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7c12" w14:textId="ab57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бiрлескен үкiметаралық комиссиялардың (комитеттердiң, кеңестердiң) қазақстандық бөлiгiнiң тең төрағаларын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21.
Күші жойылды - ҚР Үкіметінің 2003.08.22. N 845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Шет елдермен ынтымақтастық жөніндегi бiрлескен үкiметаралық комиссиялардың (комитеттердiң, кеңестердiң) қазақстандық бөлігі тең төрағаларының құрамы бекiтілсін.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Үкiметiнің 2002 жылғы 29 мамырдағы N 594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елдермен ынтымақтастық жөніндегі бiрлескен үкiметаралық комиссиялардың (комитеттердің, кеңестердің) қазақстандық бөлiгi тең төрағаларының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Қазақстан-әзiрбайжан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Қазақстан-армян              - Қожақов Асан Егiнбайұлы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 Сыртқы iстер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Достастығы iстерi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Қазақстан-беларусь           - Қожақов Асан Егiнбайұлы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 Сыртқы iстер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Достастығы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Қазақстан-грузин     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комиссиясы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 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аралас комиссия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              - Мәсiмов Кәрiм Қажымқанұлы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Қазақстан-тәжiк 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Қазақстан-түркiмен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Қазақстан-өзбек              - Мәсiмов Кәрiм Қажымқанұлы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екіжақты ынтымақтастығы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Қазақстан-американ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саласындағы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әрiптестік жөнiндегi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комиссия               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Қазақстан-болгар    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 және     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        жөніндегі 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             - Мәсiмов Кәрiм Қажымқанұлы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сауда-өнеркәсiп кеңесi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   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            - Қуанышев Дулат Оразбекұлы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             - Есенбаев Мәжит Тәлеубекұлы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Индустрия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"Қазақстан-Төменгі    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Саксония" жұмыс тобы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      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       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немiстер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қазақстан-герман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             - Досжан Ардақ Дүкенбайұлы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мәселелерi жөнiндегi аралас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келiсiм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               - Әшiмов Нұрғали Садуақасұлы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     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Республикасы-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кеңесi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Республикасы-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комитетi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             - Құл-Мұхаммед Mұхтар Aбрарұлы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мәдени-гуманитарлық және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келiсiм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            - Есенбаев Мәжит Тәлеубекұлы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байланыстары жөнiндегi         Индустрия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Қазақстан-үндiстан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ғылыми-техникалық,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 және мәдени   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Қазақстан-иран       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         Көлiк және коммуникациялар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үкіметаралық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Қазақстан-испан              - Кәкiмжанов Зейнолла Халидоллаұлы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Қазақстан-итальян            - Есенбаев Мәжит Тәлеубекұлы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өнеркәсiптiк және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Индустрия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Қазақстан-катар              - Құл-Мұхаммед Мұхтар Абрарұлы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 деңгейдегi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комиссиясы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келiсiм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Есенбаев Мәжит Тәлеубекұлы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Индустрия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Қазақстан-латвия     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Қазақстан-ливия              - Есенбаев Мәжит Төлеубекұлы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үкіметаралық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Қазақстан-литва      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Қазақстан-малайзия      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сауда-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комитетi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Қазақстан-моңғол             - Беркімбаева Шәмша Көпбайқызы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         Бiлiм және ғылым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Қазақстан-пәкістан           - Құл-Мұхаммед Мұхтар Абрарұлы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         Мәдениет, ақпарат және қоғамдық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          келiсiм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Қазақстан-палестина          - Қуанышев Дулат Оразбекұлы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Қазақстан-поляк       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              - Орынбаев Ербол Тұрмаханұлы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               - Есенбаев Мәжит Төлеубекұлы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         Индустрия және сауда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Қазақстан-словак             - Дунаев Арман Ғалиасқарұлы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Қазақстан-таиланд            - Қуанышев Дулат Оразбекұлы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Сыртқы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              - Мұхаметжанов Бауыржан Әлiмұлы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комиссиясы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Қазақстан-фин                - Самақова Айткүл Байғазықызы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Қоршаған ортаны қорғау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Қазақстан-француз       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жұмыс тобы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Қазақстан-чех                - Әшiмов Hұрғали Садуақасұлы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Қазақстан-швейцария          - Әбусейiтов Қайрат Қуатұлы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Сыртқы iстер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Қазақстан-әмiрлiк 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комиссиясы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Қазақстан-эстон      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Көлiк және коммуникациялар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Қазақстан-Оңтүстік Корея     - Келiмбетов Қайрат Нематұлы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 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              - Тоқаев Қасымжомарт Кемелұлы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Мемлекеттiк хатшысы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                        Сыртқы iстер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