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8b1e" w14:textId="0318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29 желтоқсандағы N 1758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15 қаңтар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Үкiметiнiң 2000 жылғы 25 мамырдағы N 789 қаулысына толықтырулар мен өзгерiстер енгiзу туралы" Қазақстан Республикасы Үкiметiнiң 2002 жылғы 12 сәуiрдегi N 426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"Мүгедектердi оңалтудың 2002-2005 жылдарға арналған бағдарламасы туралы" Қазақстан Республикасы Үкiметiнiң 2001 жылғы 29 желтоқсандағы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49-50)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қаулымен бекiтiлген "Мүгедектердi оңалтудың 2002-2005 жылдарға арналған бағдарламасының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"4,6 млрд. теңге" деген сөздер "3,98 млрд. теңге"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"1,9 млрд. теңге" деген сөздер "2,0 млрд. теңге"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"2,7 млрд. теңге" деген сөздер "1,98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"Бағдарламаны iске асыруды қаржылық қамтамасыз ету"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"4,6 млрд. теңге" деген сөздер "3,98 млрд. теңге"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"1,9 млрд. теңге" деген сөздер "2,0 млрд. теңге"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"2,7 млрд. теңге" деген сөздер "1,98 млрд. теңге"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"489,3 млн. теңгенi" деген сөздер "501,2 млн. теңгенi"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366,2 млн. теңгенi" деген сөздер "355,0 млн. теңгенi"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"526,2 млн. теңгенi" деген сөздер "512,2 млн. теңгенi"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"526,8 млн. теңгенi" деген сөздер "509,0 млн. теңгенi"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"538,1 млн. теңгенi" деген сөздер "628,7 млн. теңгенi"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"724,2 млн. теңгенi" деген сөздер "250,5 млн. теңгенi"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"681,9 млн. теңгенi" деген сөздер "655,8 млн. теңгенi"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"652,1 млн. теңгенi" деген сөздер "697,5 млн. теңгенi" деген сөздермен;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"642,8 млн. теңгенi" деген сөздер "379,0 млн. теңгенi"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"Мүгедектердi оңалтудың 2002-2005 жылдарға арналған бағдарламасын iске асыру жөнiндегi iс-шаралар жоспары" деген 8-бөлiм қосымшаға сәйкес жаңа редакцияда жазылсын.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Мүгедектерді оңалтудың 2002-2005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 іске асыру жөніндегі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 Іс-шара     ! Аяқталу! Орындау !Орындау!Болжалды !Қаржы.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 ! нысаны ! (іске   !(іске  !шығыстар !ландыру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 ! асыру)  ! асыру)!  (мың   !көзі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 !  үшін   !мерзімі!  теңге)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 ! жауапты !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 !   3    !    4    !   5   !    6 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Әлеуметтік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"Қазақстан Респуб. Қазақстан   ЕХҚМ    2003 ж.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ликасында мүгедек. Республи.           IV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тердi әлеуметтiк   касы                тоқсаны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туралы"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Респуб.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Жергiлiктi         Әкімдіктің Облыстар. 2003 ж. Шығындар.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атқарушы           қаулысы    дың,      ІІІ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органдардың                   Астана    тоқсаны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жанынан Мүгедектер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iстерi жөнiндегi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кеңестер құру                 қалалар.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Протез-ортопедия   ЕХҚМ         ЕХҚМ    2002 ж. Шығындар.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кәсiпорындарын     бұйрығы              І 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                             тоқсаны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стационарлармен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қосу және протез-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жолымен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басқару құрылымын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оңтайландыруды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Осы заманғы        ЕХҚМ         ЕХҚМ    2002 ж.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технологиялар      бұйрығы              ІІ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жасалатын                       тоқсаны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протездермен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халқына протез-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 көмегін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берудiң қолданылып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жүрген тәртiбiн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Облыстарда жұмыс   ЕХҚМ-ге   ЕХҚМ (про.  2003   2003 ж.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iстейтiн протез    жыл сайын тез-ортопе. -2005  -1100,0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шеберханаларын     20 қаң.   дия орта.   жж.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нығайту жөнiнде    тарға     лықтары),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қосымша шаралар    ақпарат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қабылдау.          беру      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Протездеу мен      ЕХҚМ-ге   ЕХҚМ (про.  2002- 2002 ж.-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ортездеудi,        жыл сайын тез-ортопе. 2005  143232,0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ортопедиялық аяқ   20 қаң.   дия орта.   жж.   2003 ж.-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киiмдермен,        тарға     лықтары)          297491,0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ортопедиялық       ақпарат         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аппараттармен,     беру                        297491,0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корсеттермен және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 протез-                               297491,0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бұйымдарымен (ПОБ)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ПОБ жөндеу,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заманғы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протездеумен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ортездеумен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Мүгедектердi:      ЕХҚМ-ге   Облыстар. 2002 ж., 2002 ж.-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техникалық       жыл сайын дың,      2003 ж., 60105,0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құралдармен,       20 қаң.   Астана    2004 ж.,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әртүрлi            тарға     және      2005 ж., 58794,0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модификациядағы    ақпарат   Алматы    IV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кресло-қораптармен беру      қалалар.  тоқсаны  60313,2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 ының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           31264,4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Құлағы кемiс      ЕХҚМ-ге   ЕХҚМ (Рес. 2002 ж., 2002 ж.-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еститiн           жыл сайын публикалық 2003 ж., 91941,0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      20 қаң.   есту қабі. 2004 ж.,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сурдотехникамен   тарға     летін      2005 ж., 92588,0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 ақпарат   түзеу      ІV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беру      орталығы)  тоқсаны  92588,0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92588,0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Көзi көрмейтін    Жыл сайын ЕХҚМ       2002 ж., 2002 ж.-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      20 қаң.              2003 ж., 65046,0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тифлотехникамен   тарға                2004 ж.,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коммуника.   мәліметтер           2005 ж., 65046,0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циялық қолдау     даярлау              IV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құралдарымен                           тоқсаны  65046,0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65046,0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Республика        ЕХҚМ-ге   ЕХҚМ (про.  2002-            Эксим-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кәсiпорындарында  2003      тез-ортопе. 2005 жж.         банктің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осы заманғы       жылдан    дия орта.                   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талаптарға сай    бастап    лықтары),                    тік 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келетiн қол және  жыл сайын   ИСМ                        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аяқ протездерiне  20 қаңтар.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жинақтаушы        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түйiндер мен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бөлшектердi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шығаратын импорт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алмастырғыш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Кiру жолдары мен  ЕХҚМ-ге    Облыстар.  2002-  2002 ж.-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пандустар         жыл сайын  дың,       2005   900,0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жасауды,          20 шіл.    Астана     жж.    2003 ж.-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        деге және  және              69284,0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қораптары жүре    20         Алматы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алатын құрылғылар қаңтарға   қалалар.          80884,0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әзiрлеудi         ақпарат    ының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ету,   беру       әкімдері,         1018,0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тұрғын үй,                  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 және               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өндiрiстiк                   қарамастан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ғимараттарға,                кәсіпорын.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                   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инфрақұрылым                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объектiлерiне                басшылары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кiре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алатындай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Мүгедектерге      ЕХҚМ-ге    Облыстардың, 2002-    2002 ж.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көрсететiн жыл сайын  Астана және  2005 жж. -1673,0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мекемелер         20 шілдеге Алматы қала.          2003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орналасқан        және 20    ларының               -71555,0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жерлерде,         қаңтарға   әкімдері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         ақпарат                          -71270,0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болуы  беру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мүмкiн, адам                                       -751,0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көп жүретiн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синхронды дыбыс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сигналы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арнайы бағдаршам.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дар,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белгiлерi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жасап, орнату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Әрбiр облыс        ЕХҚМ-ге   Облыстар.   2002- 2003 ж.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орталығында        жыл сайын дың,        2005  - 6137,2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дыбысты            20 шілде. Астана      жж.   2004 ж.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құрылғылары бар,   ге және   және              - 640,0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жаяу адамдар       20 қаң.   Алматы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жүретiн жолдар     тарға     қалаларының       - 752,0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               ақпарат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Қолданылып жүрген  Құрылыс   ИСМ         2002  Шығындар.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нормалары  істері    (Құрылыс    ж.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ережелерiне    жөніндегі істері      ІІІ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(ҚНжЕ) өзгерiстер  комитет.  жөніндегі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енгiзу, жаңа       тің       комитет)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нормалары 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ережелерiн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(ҚНжЕ),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шарттарды (ТШ)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көлiк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тиiстi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инфрақұрылымының,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тұрмыстық құралдар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техникалардың,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лайықты болуын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көздейтiн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құжаттарды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бекiту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Жобалар әзiрлеуге, ЕХҚМ-ге   Облыстардың, 2002 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          жыл сайын Астана және  -2005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ғимараттар,        20 шілде. Алматы қала. жж.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құрылыстар,        ге және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жолдар, көлiк,     20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       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объектiлерiн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салуға   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тапсырыстарды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орналастырған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кезде,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 ұсынған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 мүгедектердің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инфрақұрылымға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кедергiсiз кiруiн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қажеттiгiн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талаптарының бiрi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етiп белгілеу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Көлiк пен          Қазақстан    ККМ      2002  Шығындар.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байланыстағы       Республика.           ж.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 қызмет сының                 ІІІ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субъектiлерiн      Үкіметі    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лицензиялау        қаулысының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лицензия берiлетiн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қызметтi көлiк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байланыста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 үшін өтiнiш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берушiге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біліктілік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кедергiсiз баруын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мүліктердің, құрал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-жабдықтардың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мiндеттілігiн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белгiлейтін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ережелермен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Мемлекеттiк        Ақпараттық  МАҚКМ     2003  1725,0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телеарнада         бағдарла.             ж.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         малардың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бағдарламалардың   сурдоаудар.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сурдоаудармасын    масымен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 эфирге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шығуы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"Ардагер"          Жыл сайын   ЕХҚМ      2002- 2002 ж. 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 20                    2005  49790,0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пансионатында      қаңтарға              ж.ж.  2003 ж.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ардагерлер мен     мемтапсырыс.                51590,0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үшін    тың орында.                 2004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санаторлық-        луы туралы                  51590,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курорттық емдеудi  есеп беру                   2005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оңалтуды                                  51590,0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Щучье-Бурабай      Жыл сайын   ЕХҚМ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курорт аймағында   20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мен     қаңтарға              ж.ж.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ардагерлердi       мемтапсырыс.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санаторлық-        тың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курорттық емдеудi  орындалуы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оңалтуды     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Мемлекеттiк        Конкурс     ЕХҚМ      2002  036 "Жұ.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тапсырыс           өткізу                ж. IV мыспен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шеңберiнде                               тоқ.  қамту,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"Мүгедектердi                            саны  әлеумет.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 жөнiндегі                               тік сақ.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                                    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бағдарламаларды                                және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жоспарлау және                                 және нор.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іске асыру үшiн                                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туралы                              құжаттар.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 банкiн                               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жөнiнде                              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нормативтiк-                                   мәселе.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әдiстемелiк                                    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ұсынымдар" жобасын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әзiрлеуге конкурс                              зерттеу.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жариялау                                       лер"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бөлінетін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Мүгедектерді       ЕХҚМ-ге   СІМ, ЕХҚМ,  2002 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оңалту,            жыл сайын ДСМ, БҒМ   -2005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       20                    ж.ж.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оңалтуға қатысты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 мен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шараларға қолдау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БҰҰ-мен,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Дүниежүзілік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ұйымымен, ЮНЕСКО,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ЮНИСЕФ, үкiметтік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емес ұйымдармен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Мүгедектердi,      ЕХҚМ-ге    ЕХҚМ, БҒМ   2002  2002 ж.-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iшiнде        жыл сайын  облыстар.   -2005 400,0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мүгедек-балаларды  20 шілдеге дың, Астана ж.ж. 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белсендi өмiр      және 20    және Алматы       2344,3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сүруге тарту       қаңтарға   қалаларының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         ақпарат    әкімдері          1915,0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облыстық,          беру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                             986,1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көркемөнерпаздар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конкурсын өткiзiп,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суреттер, ұсақ-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түйек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көрмелерiн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т.б. шығармашылық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Мүгедектердiң      ЕХҚМ-ге   Облыстардың, 2002-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шығармашылық       жыл сайын Астана және  2005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жұмыстарының,      20 шілде. Алматы қала. ж.ж.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         ге және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           20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өнiмдерiнiң    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көрме-сатуларын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жүйелi түрде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өткiзiп отыру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Республикалық және ЕХҚМ-ге   Облыстардың, 2002- 2003 ж.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аймақтық           жыл сайын Астана және  2005  -3568,4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телемарафондар     20        Алматы қала. ж.ж.  -респуб.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өткiзудi           қаңтарға  ларының            ликалық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ету,    ақпарат   әкімдері           бюджет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 өткiзуден   беру                        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түскен қаражатты       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атаулы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көмек көрсетуге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Интернат           ЕХҚМ-ге   Облыстардың, 2002- 2003 ж.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үйлерiндегi        жыл сайын Астана және  2005  - 50,0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мен     20        Алматы қала. ж.ж.  2004 ж.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қарт адамдардың    шілдеге   ларының            - 50,0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бос уақытын        және 20   әкімдері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үшiн   қаңтарға                     - 50,0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көркемөнерпаз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ұжымдарын тарту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Интернат үйлерінде ЕХҚМ-ге   Облыстардың, 2002-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тұратын мүгедек    жыл сайын Астана және  2005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 арасында   20 шілде. Алматы қала. ж.ж.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 жарыстарын   ге және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             20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Мүгедектер         ЕХҚМ-ге   Облыстардың, 2002- 2002 ж.-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 жарыстар  жыл сайын Астана және  2005  500,0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үшiн        20        Алматы қала. ж.ж. 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спорттық арбалар,  қаңтарға  ларының            1750,0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спорттың қысқы     ақпарат   әкімдері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түрiн өткiзу       беру                         3000,0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 спорт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киiмдерi мен                                    1000,0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арнаулы жабдықтар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Барлық санаттағы   ЕХҚМ-ге   Облыстардың, 2002- 2002 ж.-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 арасын. жыл сайын Астана және  2005  4250,0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 спорт бойынша   20        Алматы қала. ж.ж.  2003 ж.-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аудандық, қалалық, қаңтарға  ларының            2920,0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облыстық жарыстар  ақпарат   әкімдері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             беру                         3927,0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634,0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Мүгедектер         ЕХҚМ-ге   ҚР Туризм   2002 ж. 2002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           жыл сайын және спорт  ІІІ     -5000,0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 20        жөніндегі   тоқсаны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спартакиада        қаңтарға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             ақпарат   ЕХҚМ,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беру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Қазақстан          ЕХҚМ-ге   ҚР Туризм   2005 ж.  5000,0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 2005      және спорт  ІІІ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Параолимпиадалық   жылғы 20  жөніндегі   тоқсаны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ойындарын          желтоқ.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             санға     ЕХҚМ,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ақпарат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беру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Мүгедек            ЕХҚМ-ге   ҚР Туризм    2002-  2002 ж.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спортшылардың      жыл       және спорт   2005   -6420,0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Параолимпиадалық   сайын 20  жөніндегі    ж.ж.   2003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ойындарға,         қаңтарға  агенттігі,          -7094,0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спорттық           ақпарат   облыстардың,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фестивальдарға,    беру      Астана және         -7547,0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мерекелерге және             Алматы қала.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                     ларының             -3561,0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және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 жарыстарына,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Олимпиадалық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ойындарға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Мүгедектердi дене ЕХҚМ-ге    ҚР Туризм    2003 ж. Шығындар.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шынықтыру және    2004 жылғы және спорт     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 құралдары.  20         жөніндегі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оңалтуға      қаңтарға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          ақпарат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әдiстемелік       беру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ұсынымдар   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Кәсіби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Мүгедектерді жеке ЕХҚМ-ге   Облыстардың, 2002- 2002 ж.  Жергі.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            жыл сайын Астана және  2005  -24222,0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бағдарламасына    20 қаң.   Алматы       ж.ж.  2003 ж.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кәсіби     тарға     қалаларының  IV    -7269,1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бағдарлауды       ақпарат   әкімдері,    тоқ.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 беру      БҒМ, ЕХҚМ    саны  -7590,4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-4727,6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Кемтар балалар    ЕХҚМ-ге   БҒМ, облыс.  2002-     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бiлiм        жыл сайын тардың,      2005 жж.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берудің арнаулы   20 шіл.   Астана және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 желiсiн   деге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жөнiнде    20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қабылдау: қаңтарға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- 60 мың балаға   ақпарат    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          беру                         -52454,0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психологиялық-                   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медициналық-                                   -88674,0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педагогикалық 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консультациялар;                               -88674,0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республикалық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облыстық                                  -88674,0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қалаларда оңалту             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орталықтарын;                                  -27450,0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аудандық                       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орталықтарда                                   -70556,0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психологиялық-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педагогикалық                                  -70556,0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түзеу кабинеттерiн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ашу                                            -70556,0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-99042,0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-99042,0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-99042,0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Жеке кәсiпкерлiктi, ЕХҚМ-ге Облыстардың, 2002- 2002 ж.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және орта     2003    Астана және  2005  -1257,0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бизнестi дамыту,    жылдан  Алматы қала. ж.ж.  2003 ж.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кадрларды кәсiби    бастап  ларының            -1317,0  беруші.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мен қайта  жыл     әкімдері           2004 ж.  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 жыл сайын   сайын                      -1377,0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        20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жөнiндегi    қаңтарға                   -1440,0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 анықтау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арқылы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жолымен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жұмыспен қамтуға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Медициналық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Әйелдер босанатын   ЕХҚМ-ге   ДСМ, БҒМ   2002 ж., Шығындар.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амбулаторлық   2003                 2003 ж.,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-емханалық          жылдан               2004 ж.,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ұйымдарда "қатерлi" бастап               2005 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топтағы балаларды   жыл сайын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ертерек анықтауды   20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және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анықталған          және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"қатерлi" топтағы   шілдеге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кемтар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 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психологиялық-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педагогикалық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жiберу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Ұлы Отан соғысының  ЕХҚМ-ге      ДСМ      2004 - 2004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мүгедектерiне       2005 ж.               2005   -300,0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            20 шілдеге            ж.ж.   2005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 ақпарат                      -17000,0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клиникалық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госпиталь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негiзiнде сумен,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жаңғырта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жөндеу-қалпына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келтіру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Мүгедек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 желiсiн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Маңғыстау,          ЕХҚМ-ге  Облыстардың 2003 ж. 6000,0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Қызылорда, Алматы,    2004 ж.  әкімдері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Атырау облыстарының   20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 ауруханасында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30 - 40 орынды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неврологиялық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бөлiмшелердi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орталық жүйке       ЕХҚМ-ге Облыстардың 2004 ж. 99000,0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 органикалық    2005 ж. әкімдері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зақымданған балаларға 20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арнап Ақтөбе, Алматы,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Атырау, Шығыс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Қазақстан, Батыс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Қазақстан, Қарағанды,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Қостанай, Қызылорда,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Маңғыстау,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облыстарында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 орталығын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"Балбұлақ"          ЕХҚМ-ге    ДСМ      2004-  2004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   2005 ж.             2005   -2000,0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 оңалту      20 шілдеге          ж.ж.   2005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орталығының           ақпарат                  -100000,0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қуаттылығын,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ұйықтайтын ғимаратты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құру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 орынға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Мыналарды:            ЕХҚМ-ге    ДСМ      2003-  2003 ж.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жүйке жүйесi        жыл сайын           2004   -192,0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өрескел дерттенген    20 шілдеге          ж.ж.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психосоматикалық      және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жағдайдағы        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балалардың жүйке-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психикалық  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дамуын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көшпелi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оқу-әдiстемелiк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циклдар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балалардың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 дамуының ерте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жастағы скринингiне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алғаш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медбикелердi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Мүгедектердi          Мәслихат. Облыстар. 2002- 2002 ж.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санаторлық-курорттық  тардың    дың,      2005  -70014,0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сауықтыру бойынша     шешімдері Астана    ж.ж.  2003 ж.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жеңiлдiктердi         мен әкім. және            -161062,5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 дердің    Алматы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қаулылары қалаларының     -100517,0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әкімдері,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ЕХҚМ, ДСМ       -73321,0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Кадрмен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 Халықты әлеуметтiк   ЕХҚМ-ге   ЕХҚМ, ДСМ 2003  010 "Рес.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қорғау, денсаулық    жыл сайын           -2005 публика.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 жүйелерiнде   20                   ж.ж. лық дең.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 оңалту  қаңтарға                  гейде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мәселелерiмен        ақпарат                   кадрлар.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айналысатын          беру                      дың 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қызметкерлердiң                                ліктілі.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бiлiктiлiгiн                                   гін 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арттыруды жүзеге                               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                                         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даярлау"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бөлінетін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Протез-ортопедия  ЕХҚМ-ге  ЕХҚМ (Орта.  2003 ж., Кәсіпо.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     жыл      лық экспери. 2004 ж., 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қызметкерлерiн    сайын 20 ментальді    2005 ж. 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даярлауды   қаңтарға протездеу             ты есе.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 ақпарат  зертханасы)           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Үйлерге барып     ЕХҚМ-ге  ЕХҚМ, облыс. 2002 ж., 2002 ж.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 қызмет 2003     тардың,      2003 ж., -900,0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көрсететiн        жылдан   Астана және  2004 ж., 2003 ж.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бөлiмшелер        бастап   Алматы қала. 2005 ж.  -900,0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қызметкерлерiн    жыл      ларының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даярлауды   сайын 20 әкімдері              -1225,0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 қаңтарға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ақпарат                        -1242,0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Медициналық-      ЕХҚМ-ге  ЕХҚМ, ДСМ    2003 ж. Шығындар.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        2004 ж.               IV  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сараптаудың және  20 қаң.               тоқсаны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мүгедектердi      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оңалтудың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көкейкесті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конференциялар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Шығындардың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жергілікті бюджеттен барлығы: 1,98 млрд. теңге, соның ішінде: 2002 ж. - 250,5 млн. теңге; 2003 ж. - 655,8 млн. теңге; 2004 ж. - 697,5 млн. теңге; 2005 ж. - 379,0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республикалық бюджеттен барлығы: 2,0 млрд. теңге, соның ішінде: 2002 ж. - 355,0 млн. теңге; 2003 ж. - 512,2 млн. теңге; 2004 ж. - 509,0 млн. теңге; 2005 ж. - 628,7 млн.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Шығындардың 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- 3,98 млрд. теңге, соның ішінде: 2002 ж. - 605,6 млн. теңге; 2003 ж. - 1168,2 млн. теңге; 2004 ж. - 1206,5 млн. теңге; 2005 ж. - 1007,7 млн.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Мүгедектердi оңалту бағдарламасын iске асыру жөніндегі іс-шаралар жоспарын іске асыруға 2004-2005 жылдарға арнап көзделген шығыстар тиісті жылға арналған республикалық және жергілікті бюджеттерді қалыптастыру кезiнде түзетіліп отыратын болады.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