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4a9" w14:textId="a2b7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22 мамырдағы N 555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14 қаңтар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кәсіпкерлікті дамытуды мемлекеттік қолдау шараларын қамтамасыз ету мақсатында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"Шағын кәсіпкерлікті дамыту қоры" жабық акционерлік қоғамның несие ресурстарын толықтыру мен пайдаланудың ережесін бекіту туралы" Қазақстан Республикасы Үкіметінің 2002 жылғы 22 мамырдағы N 555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14, 152-құжат)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"Шағын кәсіпкерлікті дамыту қоры" жабық акционерлік қоғамының несие ресурстарын толықтыру мен пайдалану ережесінің 5-тармағында "2002 жылғы 20 желтоқсанға дейін" деген сөздер "қаражатты алған күннен бастап 9 ай ішінде" деген сөздермен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осы қаулының орындалуы жөнінде тиісті шараларды қабылдасын.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министрлігіне жүктелсін.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