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d2e4" w14:textId="791d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Тәуелсіз Мемлекеттер Достастығының Атқару комитетіндегі Қазақстан Республикасының квоталық лауазымдары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14 қаңтар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Тәуелсіз Мемлекеттер Достастығы Мемлекет басшылары кеңесінің "Тәуелсіз Мемлекеттер Достастығы органдары қызметінің тиімділігін одан әрі арттыру жөніндегі шаралар туралы" 2002 жылғы 7 қазандағы шешіміне және 2003 жылғы 1 қаңтардан бастап Тәуелсіз Мемлекеттер Достастығы Атқару комитетінің жаңа құрылымы мен штат кестесінің енгізілуіне сәйкес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Тәуелсіз Мемлекеттер Достастығы Атқару комитетінен (бұдан әрі - Комитет):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Төрағасы - ТМД Атқарушы хатшысының орынбасары - Комитеттің департамент директоры Нәжімеден Ықсанұлы Есқалиев;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Ортақ аграрлық рынок департаменті директорының орынбасары - Комитеттің бөлім бастығы Ботагөз Шілікбайқызы Қуатбекова шақырып алынсын.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Квоталық лауазымдарда жұмыс істеу үшін Комитетке Қазақстан Республикасынан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Төрағасы - ТМД Атқарушы хатшысының орынбасары болып (Минск қаласы) Нәжімеден Ықсанұлы Есқалиев;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Қаржы департаментінің директоры болып (Мәскеу қаласы) Қонысбек Ескендірұлы Байеділов жіберілсін.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