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6ab" w14:textId="d85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 комиссиялық сыйақысының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13 қаңтар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зейнетақымен қамсыздандыру туралы" Қазақстан Республикасының 1997 жылғы 20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Жинақтаушы зейнетақы қорлары комиссиялық сыйақысының 2003 жылға арналған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кіріс сомасының 15 пайыздан аспайтын;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айға зейнетақы активтерінің 0,02 пайыздан аспайтын шекті шамалары белгіленсін.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