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e1c" w14:textId="0158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28 ақпандағы N 258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қараша N 258а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министрлігінің республикалық бюджеттік бағдарламаларының 2002 жылға арналған паспорттарын бекіту туралы" Қазақстан Республикасы Үкіметінің 2002 жылғы 28 ақпандағы N 258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"450 мың тонна мөлшерінде астық сатып алу" деген сөздер "500 мың тоннаға дейін астық сатып алу"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