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f348" w14:textId="c3bf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30 маусымдағы N 905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1446.
Күші жойылды - ҚР Үкіметінің 2007 жылғы 21 желтоқсандағы N 1260 Қаулысымен.</w:t>
      </w:r>
    </w:p>
    <w:p>
      <w:pPr>
        <w:spacing w:after="0"/>
        <w:ind w:left="0"/>
        <w:jc w:val="both"/>
      </w:pPr>
      <w:bookmarkStart w:name="z4" w:id="0"/>
      <w:r>
        <w:rPr>
          <w:rFonts w:ascii="Times New Roman"/>
          <w:b w:val="false"/>
          <w:i w:val="false"/>
          <w:color w:val="ff0000"/>
          <w:sz w:val="28"/>
        </w:rPr>
        <w:t xml:space="preserve">
       Ескерту. Қаулының күші жойылды - ҚР Үкіметінің 2007 жылғы 21 желтоқсандағы  </w:t>
      </w:r>
      <w:r>
        <w:rPr>
          <w:rFonts w:ascii="Times New Roman"/>
          <w:b w:val="false"/>
          <w:i w:val="false"/>
          <w:color w:val="ff0000"/>
          <w:sz w:val="28"/>
        </w:rPr>
        <w:t xml:space="preserve">N 1260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"Салауатты өмiр салты" кешендi бағдарламасы туралы" Қазақстан Республикасы Үкiметiнiң 1999 жылғы 30 маусымдағы N 905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30-31, 288-құжат) мынадай өзгерiстер мен толықтырулар енгiзiлсiн: </w:t>
      </w:r>
      <w:r>
        <w:br/>
      </w:r>
      <w:r>
        <w:rPr>
          <w:rFonts w:ascii="Times New Roman"/>
          <w:b w:val="false"/>
          <w:i w:val="false"/>
          <w:color w:val="000000"/>
          <w:sz w:val="28"/>
        </w:rPr>
        <w:t xml:space="preserve">
      көрсетiлген қаулымен бекiтілген "Салауатты өмiр салты" кешендi бағдарламасында: </w:t>
      </w:r>
      <w:r>
        <w:br/>
      </w:r>
      <w:r>
        <w:rPr>
          <w:rFonts w:ascii="Times New Roman"/>
          <w:b w:val="false"/>
          <w:i w:val="false"/>
          <w:color w:val="000000"/>
          <w:sz w:val="28"/>
        </w:rPr>
        <w:t xml:space="preserve">
      мынадай мазмұндағы 1-бөлiммен толықтырылсын: </w:t>
      </w:r>
      <w:r>
        <w:br/>
      </w:r>
      <w:r>
        <w:rPr>
          <w:rFonts w:ascii="Times New Roman"/>
          <w:b w:val="false"/>
          <w:i w:val="false"/>
          <w:color w:val="000000"/>
          <w:sz w:val="28"/>
        </w:rPr>
        <w:t xml:space="preserve">
                            "1. Паспорт </w:t>
      </w:r>
      <w:r>
        <w:br/>
      </w:r>
      <w:r>
        <w:rPr>
          <w:rFonts w:ascii="Times New Roman"/>
          <w:b w:val="false"/>
          <w:i w:val="false"/>
          <w:color w:val="000000"/>
          <w:sz w:val="28"/>
        </w:rPr>
        <w:t xml:space="preserve">
Атауы                 "Салауатты өмiр салты" кешендi бағдарламасы </w:t>
      </w:r>
      <w:r>
        <w:br/>
      </w:r>
      <w:r>
        <w:rPr>
          <w:rFonts w:ascii="Times New Roman"/>
          <w:b w:val="false"/>
          <w:i w:val="false"/>
          <w:color w:val="000000"/>
          <w:sz w:val="28"/>
        </w:rPr>
        <w:t xml:space="preserve">
Әзiрлеудiң негiзi     Ел Президентiнiң Қазақстан халқына </w:t>
      </w:r>
      <w:r>
        <w:br/>
      </w:r>
      <w:r>
        <w:rPr>
          <w:rFonts w:ascii="Times New Roman"/>
          <w:b w:val="false"/>
          <w:i w:val="false"/>
          <w:color w:val="000000"/>
          <w:sz w:val="28"/>
        </w:rPr>
        <w:t xml:space="preserve">
                      "Қазақстан-2030" Жолдауын iске асыру және </w:t>
      </w:r>
      <w:r>
        <w:br/>
      </w:r>
      <w:r>
        <w:rPr>
          <w:rFonts w:ascii="Times New Roman"/>
          <w:b w:val="false"/>
          <w:i w:val="false"/>
          <w:color w:val="000000"/>
          <w:sz w:val="28"/>
        </w:rPr>
        <w:t xml:space="preserve">
                      салауатты өмiр салтын ынталандыру жолымен </w:t>
      </w:r>
      <w:r>
        <w:br/>
      </w:r>
      <w:r>
        <w:rPr>
          <w:rFonts w:ascii="Times New Roman"/>
          <w:b w:val="false"/>
          <w:i w:val="false"/>
          <w:color w:val="000000"/>
          <w:sz w:val="28"/>
        </w:rPr>
        <w:t xml:space="preserve">
                      ауруды болдырмау мақсатында </w:t>
      </w:r>
    </w:p>
    <w:bookmarkEnd w:id="1"/>
    <w:p>
      <w:pPr>
        <w:spacing w:after="0"/>
        <w:ind w:left="0"/>
        <w:jc w:val="both"/>
      </w:pPr>
      <w:r>
        <w:rPr>
          <w:rFonts w:ascii="Times New Roman"/>
          <w:b w:val="false"/>
          <w:i w:val="false"/>
          <w:color w:val="000000"/>
          <w:sz w:val="28"/>
        </w:rPr>
        <w:t xml:space="preserve">Негiзгi әзiрлеушiлер  Қазақстан Республикасының Денсаулық </w:t>
      </w:r>
      <w:r>
        <w:br/>
      </w:r>
      <w:r>
        <w:rPr>
          <w:rFonts w:ascii="Times New Roman"/>
          <w:b w:val="false"/>
          <w:i w:val="false"/>
          <w:color w:val="000000"/>
          <w:sz w:val="28"/>
        </w:rPr>
        <w:t xml:space="preserve">
                      сақтау министрлiгi </w:t>
      </w:r>
    </w:p>
    <w:p>
      <w:pPr>
        <w:spacing w:after="0"/>
        <w:ind w:left="0"/>
        <w:jc w:val="both"/>
      </w:pPr>
      <w:r>
        <w:rPr>
          <w:rFonts w:ascii="Times New Roman"/>
          <w:b w:val="false"/>
          <w:i w:val="false"/>
          <w:color w:val="000000"/>
          <w:sz w:val="28"/>
        </w:rPr>
        <w:t xml:space="preserve">Мақсаты               Халықтың денсаулығын жақсарту </w:t>
      </w:r>
      <w:r>
        <w:br/>
      </w:r>
      <w:r>
        <w:rPr>
          <w:rFonts w:ascii="Times New Roman"/>
          <w:b w:val="false"/>
          <w:i w:val="false"/>
          <w:color w:val="000000"/>
          <w:sz w:val="28"/>
        </w:rPr>
        <w:t xml:space="preserve">
Мiндеттерi            Республика халқының салауатты өмiр салтын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салауатты өмiр салтының артықшылығы туралы </w:t>
      </w:r>
      <w:r>
        <w:br/>
      </w:r>
      <w:r>
        <w:rPr>
          <w:rFonts w:ascii="Times New Roman"/>
          <w:b w:val="false"/>
          <w:i w:val="false"/>
          <w:color w:val="000000"/>
          <w:sz w:val="28"/>
        </w:rPr>
        <w:t xml:space="preserve">
                      халықтың хабардар болуын арттыру; </w:t>
      </w:r>
      <w:r>
        <w:br/>
      </w:r>
      <w:r>
        <w:rPr>
          <w:rFonts w:ascii="Times New Roman"/>
          <w:b w:val="false"/>
          <w:i w:val="false"/>
          <w:color w:val="000000"/>
          <w:sz w:val="28"/>
        </w:rPr>
        <w:t xml:space="preserve">
                      алғашқы медициналық-санитарлық көмек </w:t>
      </w:r>
      <w:r>
        <w:br/>
      </w:r>
      <w:r>
        <w:rPr>
          <w:rFonts w:ascii="Times New Roman"/>
          <w:b w:val="false"/>
          <w:i w:val="false"/>
          <w:color w:val="000000"/>
          <w:sz w:val="28"/>
        </w:rPr>
        <w:t xml:space="preserve">
                      деңгейiнде денсаулықты нығайту; </w:t>
      </w:r>
      <w:r>
        <w:br/>
      </w:r>
      <w:r>
        <w:rPr>
          <w:rFonts w:ascii="Times New Roman"/>
          <w:b w:val="false"/>
          <w:i w:val="false"/>
          <w:color w:val="000000"/>
          <w:sz w:val="28"/>
        </w:rPr>
        <w:t xml:space="preserve">
                      аурудың алдын алу жүйесiн нығайту </w:t>
      </w:r>
      <w:r>
        <w:br/>
      </w:r>
      <w:r>
        <w:rPr>
          <w:rFonts w:ascii="Times New Roman"/>
          <w:b w:val="false"/>
          <w:i w:val="false"/>
          <w:color w:val="000000"/>
          <w:sz w:val="28"/>
        </w:rPr>
        <w:t xml:space="preserve">
Қаржыландыру          Республикалық бюджет қаражаты есебiнен </w:t>
      </w:r>
      <w:r>
        <w:br/>
      </w:r>
      <w:r>
        <w:rPr>
          <w:rFonts w:ascii="Times New Roman"/>
          <w:b w:val="false"/>
          <w:i w:val="false"/>
          <w:color w:val="000000"/>
          <w:sz w:val="28"/>
        </w:rPr>
        <w:t xml:space="preserve">
көздері               2003 жыл - 31505,0 мың теңге </w:t>
      </w:r>
      <w:r>
        <w:br/>
      </w:r>
      <w:r>
        <w:rPr>
          <w:rFonts w:ascii="Times New Roman"/>
          <w:b w:val="false"/>
          <w:i w:val="false"/>
          <w:color w:val="000000"/>
          <w:sz w:val="28"/>
        </w:rPr>
        <w:t xml:space="preserve">
                      2004 жыл - 30767,0 мың теңге </w:t>
      </w:r>
      <w:r>
        <w:br/>
      </w:r>
      <w:r>
        <w:rPr>
          <w:rFonts w:ascii="Times New Roman"/>
          <w:b w:val="false"/>
          <w:i w:val="false"/>
          <w:color w:val="000000"/>
          <w:sz w:val="28"/>
        </w:rPr>
        <w:t xml:space="preserve">
                      2005 жыл - 30767,0 мың теңге </w:t>
      </w:r>
    </w:p>
    <w:p>
      <w:pPr>
        <w:spacing w:after="0"/>
        <w:ind w:left="0"/>
        <w:jc w:val="both"/>
      </w:pPr>
      <w:r>
        <w:rPr>
          <w:rFonts w:ascii="Times New Roman"/>
          <w:b w:val="false"/>
          <w:i w:val="false"/>
          <w:color w:val="000000"/>
          <w:sz w:val="28"/>
        </w:rPr>
        <w:t xml:space="preserve">Iске асыру мерзiмi    Орта мерзiмдi кезең: 2003-2005 жылдар."; </w:t>
      </w:r>
      <w:r>
        <w:br/>
      </w:r>
      <w:r>
        <w:rPr>
          <w:rFonts w:ascii="Times New Roman"/>
          <w:b w:val="false"/>
          <w:i w:val="false"/>
          <w:color w:val="000000"/>
          <w:sz w:val="28"/>
        </w:rPr>
        <w:t xml:space="preserve">
      "Кiрiспе" бөлiмiнiң атауы мынадай редакцияда жазылсын: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"2. Кiрiспе" бөлiмiнде: </w:t>
      </w:r>
      <w:r>
        <w:br/>
      </w:r>
      <w:r>
        <w:rPr>
          <w:rFonts w:ascii="Times New Roman"/>
          <w:b w:val="false"/>
          <w:i w:val="false"/>
          <w:color w:val="000000"/>
          <w:sz w:val="28"/>
        </w:rPr>
        <w:t xml:space="preserve">
      бесiншi абзацта "және ұзақ мерзiмдi (2006-2010 ж.ж.)" деген сөздер алынып тасталсын; </w:t>
      </w:r>
      <w:r>
        <w:br/>
      </w:r>
      <w:r>
        <w:rPr>
          <w:rFonts w:ascii="Times New Roman"/>
          <w:b w:val="false"/>
          <w:i w:val="false"/>
          <w:color w:val="000000"/>
          <w:sz w:val="28"/>
        </w:rPr>
        <w:t xml:space="preserve">
      алтыншы абзацта "Қазақстан Республикасының Денсаулық сақтау, бiлiм және спорт министрлiгi" деген сөздер "Қазақстан Республикасының Денсаулық сақтау министрлiгi" деген сөздермен ауыстырылсын"; </w:t>
      </w:r>
      <w:r>
        <w:br/>
      </w:r>
      <w:r>
        <w:rPr>
          <w:rFonts w:ascii="Times New Roman"/>
          <w:b w:val="false"/>
          <w:i w:val="false"/>
          <w:color w:val="000000"/>
          <w:sz w:val="28"/>
        </w:rPr>
        <w:t xml:space="preserve">
      "Салауатты өмiр салты: халықаралық тәжiрибе және Қазақстанның стратегиясы" деген 1-тарау алынып тасталсын; </w:t>
      </w:r>
      <w:r>
        <w:br/>
      </w:r>
      <w:r>
        <w:rPr>
          <w:rFonts w:ascii="Times New Roman"/>
          <w:b w:val="false"/>
          <w:i w:val="false"/>
          <w:color w:val="000000"/>
          <w:sz w:val="28"/>
        </w:rPr>
        <w:t xml:space="preserve">
      2-тараудың атауы мынадай редакцияда жазылсын: </w:t>
      </w:r>
      <w:r>
        <w:br/>
      </w:r>
      <w:r>
        <w:rPr>
          <w:rFonts w:ascii="Times New Roman"/>
          <w:b w:val="false"/>
          <w:i w:val="false"/>
          <w:color w:val="000000"/>
          <w:sz w:val="28"/>
        </w:rPr>
        <w:t xml:space="preserve">
      "3. Қазақстандағы проблеманың жай-күйiн талдау"; </w:t>
      </w:r>
      <w:r>
        <w:br/>
      </w:r>
      <w:r>
        <w:rPr>
          <w:rFonts w:ascii="Times New Roman"/>
          <w:b w:val="false"/>
          <w:i w:val="false"/>
          <w:color w:val="000000"/>
          <w:sz w:val="28"/>
        </w:rPr>
        <w:t xml:space="preserve">
      3-тараудың атауы мынадай редакцияда жазылсын: </w:t>
      </w:r>
      <w:r>
        <w:br/>
      </w:r>
      <w:r>
        <w:rPr>
          <w:rFonts w:ascii="Times New Roman"/>
          <w:b w:val="false"/>
          <w:i w:val="false"/>
          <w:color w:val="000000"/>
          <w:sz w:val="28"/>
        </w:rPr>
        <w:t xml:space="preserve">
      "4. Бағдарламаның мақсаттары мен мiндеттерi: </w:t>
      </w:r>
      <w:r>
        <w:br/>
      </w:r>
      <w:r>
        <w:rPr>
          <w:rFonts w:ascii="Times New Roman"/>
          <w:b w:val="false"/>
          <w:i w:val="false"/>
          <w:color w:val="000000"/>
          <w:sz w:val="28"/>
        </w:rPr>
        <w:t xml:space="preserve">
      Осы Бағдарламаның басты мақсаты халық денсаулығын жақсарту болып табылады. </w:t>
      </w:r>
      <w:r>
        <w:br/>
      </w:r>
      <w:r>
        <w:rPr>
          <w:rFonts w:ascii="Times New Roman"/>
          <w:b w:val="false"/>
          <w:i w:val="false"/>
          <w:color w:val="000000"/>
          <w:sz w:val="28"/>
        </w:rPr>
        <w:t xml:space="preserve">
      Осы Бағдарламаны толық көлемде iске асыру үшiн мынадай мақсаттарға жету қажет: </w:t>
      </w:r>
      <w:r>
        <w:br/>
      </w:r>
      <w:r>
        <w:rPr>
          <w:rFonts w:ascii="Times New Roman"/>
          <w:b w:val="false"/>
          <w:i w:val="false"/>
          <w:color w:val="000000"/>
          <w:sz w:val="28"/>
        </w:rPr>
        <w:t xml:space="preserve">
      1) халық арасында ұтымды тамақтану жөнiндегi бiлiм мен дағдының стандарттарын енгiзу және оларды сапалы тамақтандыру бойынша көмек көрсету; </w:t>
      </w:r>
      <w:r>
        <w:br/>
      </w:r>
      <w:r>
        <w:rPr>
          <w:rFonts w:ascii="Times New Roman"/>
          <w:b w:val="false"/>
          <w:i w:val="false"/>
          <w:color w:val="000000"/>
          <w:sz w:val="28"/>
        </w:rPr>
        <w:t xml:space="preserve">
      2) халықтың кең тараған топтарының арасында қозғалыс белсенділiгiн кеңейту үшiн жағдай жасауға көмектесу; </w:t>
      </w:r>
      <w:r>
        <w:br/>
      </w:r>
      <w:r>
        <w:rPr>
          <w:rFonts w:ascii="Times New Roman"/>
          <w:b w:val="false"/>
          <w:i w:val="false"/>
          <w:color w:val="000000"/>
          <w:sz w:val="28"/>
        </w:rPr>
        <w:t xml:space="preserve">
      3) iшiмдіктi қолдануды шектеу жөнiндегi ұлттық саясатты әзiрлеу, қабылдау және iске асыру; </w:t>
      </w:r>
      <w:r>
        <w:br/>
      </w:r>
      <w:r>
        <w:rPr>
          <w:rFonts w:ascii="Times New Roman"/>
          <w:b w:val="false"/>
          <w:i w:val="false"/>
          <w:color w:val="000000"/>
          <w:sz w:val="28"/>
        </w:rPr>
        <w:t xml:space="preserve">
      4) халық арасында темекi шегудi қысқарту, балалардың, жасөспiрiмдердiң, жастардың арасында олардың, таралуының алдын алу; </w:t>
      </w:r>
      <w:r>
        <w:br/>
      </w:r>
      <w:r>
        <w:rPr>
          <w:rFonts w:ascii="Times New Roman"/>
          <w:b w:val="false"/>
          <w:i w:val="false"/>
          <w:color w:val="000000"/>
          <w:sz w:val="28"/>
        </w:rPr>
        <w:t xml:space="preserve">
      5) халықтың әртүрлі топтарының арасында нашақорлықтың бастапқы алдын алуды күшейту; </w:t>
      </w:r>
      <w:r>
        <w:br/>
      </w:r>
      <w:r>
        <w:rPr>
          <w:rFonts w:ascii="Times New Roman"/>
          <w:b w:val="false"/>
          <w:i w:val="false"/>
          <w:color w:val="000000"/>
          <w:sz w:val="28"/>
        </w:rPr>
        <w:t xml:space="preserve">
      6) жастар арасында жыныстық қатынас мәдениетiн насихаттау, қатерлi мiнез-құлықты халық топтарының арасында алдын алу жұмыстарын күшейту; </w:t>
      </w:r>
      <w:r>
        <w:br/>
      </w:r>
      <w:r>
        <w:rPr>
          <w:rFonts w:ascii="Times New Roman"/>
          <w:b w:val="false"/>
          <w:i w:val="false"/>
          <w:color w:val="000000"/>
          <w:sz w:val="28"/>
        </w:rPr>
        <w:t xml:space="preserve">
      7) жұқпалы аурулардың бастапқы алдын алуды күшейту; </w:t>
      </w:r>
      <w:r>
        <w:br/>
      </w:r>
      <w:r>
        <w:rPr>
          <w:rFonts w:ascii="Times New Roman"/>
          <w:b w:val="false"/>
          <w:i w:val="false"/>
          <w:color w:val="000000"/>
          <w:sz w:val="28"/>
        </w:rPr>
        <w:t xml:space="preserve">
      8) экологиялық сауаттылығын күшейту, қоршаған ортаны жақсарту жөнiндегi ведомствоаралық көзқарасты қамтамасыз ету; </w:t>
      </w:r>
      <w:r>
        <w:br/>
      </w:r>
      <w:r>
        <w:rPr>
          <w:rFonts w:ascii="Times New Roman"/>
          <w:b w:val="false"/>
          <w:i w:val="false"/>
          <w:color w:val="000000"/>
          <w:sz w:val="28"/>
        </w:rPr>
        <w:t xml:space="preserve">
      9) салауатты өмiр салтын қалыптастыру жөнiндегi саясаттың көзқарасы тұрғысынан заңнамалық базаны жетiлдiру; </w:t>
      </w:r>
      <w:r>
        <w:br/>
      </w:r>
      <w:r>
        <w:rPr>
          <w:rFonts w:ascii="Times New Roman"/>
          <w:b w:val="false"/>
          <w:i w:val="false"/>
          <w:color w:val="000000"/>
          <w:sz w:val="28"/>
        </w:rPr>
        <w:t xml:space="preserve">
      10) осы заманғы ақпараттық техниканы пайдалана отырып, Қазақстан халқын денсаулық және салауатты өмiр салты туралы қажеттi ақпаратпен қамтамасыз ету; </w:t>
      </w:r>
      <w:r>
        <w:br/>
      </w:r>
      <w:r>
        <w:rPr>
          <w:rFonts w:ascii="Times New Roman"/>
          <w:b w:val="false"/>
          <w:i w:val="false"/>
          <w:color w:val="000000"/>
          <w:sz w:val="28"/>
        </w:rPr>
        <w:t xml:space="preserve">
      11) мектептерде, орта арнайы және жоғары оқу орындарында салауатты өмiр салтының дағдыларына үйрету; </w:t>
      </w:r>
      <w:r>
        <w:br/>
      </w:r>
      <w:r>
        <w:rPr>
          <w:rFonts w:ascii="Times New Roman"/>
          <w:b w:val="false"/>
          <w:i w:val="false"/>
          <w:color w:val="000000"/>
          <w:sz w:val="28"/>
        </w:rPr>
        <w:t xml:space="preserve">
      12) салауатты өмiр салты жөнiндегi ғылыми-зерттеу жұмыстарының алдын алу бағыттарын күшейту; </w:t>
      </w:r>
      <w:r>
        <w:br/>
      </w:r>
      <w:r>
        <w:rPr>
          <w:rFonts w:ascii="Times New Roman"/>
          <w:b w:val="false"/>
          <w:i w:val="false"/>
          <w:color w:val="000000"/>
          <w:sz w:val="28"/>
        </w:rPr>
        <w:t xml:space="preserve">
      13) алғашқы медициналық-санитарлық көмек жүйесіне Дүниежүзiлiк денсаулық сақтау ұйымының салауатты өмiр салты жөнiндегі бағдарламасын енгiзу және оларды салауатты өмiр салтын қалыптастыру мәселелерi жөнiндегi осы заманғы материалдармен қамтамасыз ету. </w:t>
      </w:r>
      <w:r>
        <w:br/>
      </w:r>
      <w:r>
        <w:rPr>
          <w:rFonts w:ascii="Times New Roman"/>
          <w:b w:val="false"/>
          <w:i w:val="false"/>
          <w:color w:val="000000"/>
          <w:sz w:val="28"/>
        </w:rPr>
        <w:t xml:space="preserve">
      Бағдарлама мынадай мiндеттердi шешудi көздейдi: </w:t>
      </w:r>
      <w:r>
        <w:br/>
      </w:r>
      <w:r>
        <w:rPr>
          <w:rFonts w:ascii="Times New Roman"/>
          <w:b w:val="false"/>
          <w:i w:val="false"/>
          <w:color w:val="000000"/>
          <w:sz w:val="28"/>
        </w:rPr>
        <w:t xml:space="preserve">
      1) Қазақстан Республикасы халқының салауатты өмiр салтын қалыптастыру; </w:t>
      </w:r>
      <w:r>
        <w:br/>
      </w:r>
      <w:r>
        <w:rPr>
          <w:rFonts w:ascii="Times New Roman"/>
          <w:b w:val="false"/>
          <w:i w:val="false"/>
          <w:color w:val="000000"/>
          <w:sz w:val="28"/>
        </w:rPr>
        <w:t xml:space="preserve">
      2) салауатты өмiр салтының артықшылығы туралы халықтың хабардар болуын арттыру; </w:t>
      </w:r>
      <w:r>
        <w:br/>
      </w:r>
      <w:r>
        <w:rPr>
          <w:rFonts w:ascii="Times New Roman"/>
          <w:b w:val="false"/>
          <w:i w:val="false"/>
          <w:color w:val="000000"/>
          <w:sz w:val="28"/>
        </w:rPr>
        <w:t xml:space="preserve">
      3) алғашқы медициналық-санитарлық көмек деңгейінде денсаулықты нығайту; </w:t>
      </w:r>
      <w:r>
        <w:br/>
      </w:r>
      <w:r>
        <w:rPr>
          <w:rFonts w:ascii="Times New Roman"/>
          <w:b w:val="false"/>
          <w:i w:val="false"/>
          <w:color w:val="000000"/>
          <w:sz w:val="28"/>
        </w:rPr>
        <w:t xml:space="preserve">
      4) аурудың алдын алу жүйесiн нығайту."; </w:t>
      </w:r>
      <w:r>
        <w:br/>
      </w:r>
      <w:r>
        <w:rPr>
          <w:rFonts w:ascii="Times New Roman"/>
          <w:b w:val="false"/>
          <w:i w:val="false"/>
          <w:color w:val="000000"/>
          <w:sz w:val="28"/>
        </w:rPr>
        <w:t xml:space="preserve">
      3.1, 3.2, 3.3., 3.4, 3.5, 3.6, 3.7, 3.8-тараулар алынып тасталсын; </w:t>
      </w:r>
      <w:r>
        <w:br/>
      </w:r>
      <w:r>
        <w:rPr>
          <w:rFonts w:ascii="Times New Roman"/>
          <w:b w:val="false"/>
          <w:i w:val="false"/>
          <w:color w:val="000000"/>
          <w:sz w:val="28"/>
        </w:rPr>
        <w:t xml:space="preserve">
      4-тарау мынадай редакцияда жазылсын: </w:t>
      </w:r>
      <w:r>
        <w:br/>
      </w:r>
      <w:r>
        <w:rPr>
          <w:rFonts w:ascii="Times New Roman"/>
          <w:b w:val="false"/>
          <w:i w:val="false"/>
          <w:color w:val="000000"/>
          <w:sz w:val="28"/>
        </w:rPr>
        <w:t xml:space="preserve">
      "5. Бағдарламаны iске асырудың негiзгi бағыттары мен тетiгi </w:t>
      </w:r>
      <w:r>
        <w:br/>
      </w:r>
      <w:r>
        <w:rPr>
          <w:rFonts w:ascii="Times New Roman"/>
          <w:b w:val="false"/>
          <w:i w:val="false"/>
          <w:color w:val="000000"/>
          <w:sz w:val="28"/>
        </w:rPr>
        <w:t xml:space="preserve">
      Бағдарламаны iске асырудың негiзгi бағыттары: </w:t>
      </w:r>
      <w:r>
        <w:br/>
      </w:r>
      <w:r>
        <w:rPr>
          <w:rFonts w:ascii="Times New Roman"/>
          <w:b w:val="false"/>
          <w:i w:val="false"/>
          <w:color w:val="000000"/>
          <w:sz w:val="28"/>
        </w:rPr>
        <w:t xml:space="preserve">
      1) тиiстi құқықтық ортаны қамтамасыз етудiң негiзiнде алдын алуға үйлестiрiлген салааралық көзқарас және денсаулықты нығайту; </w:t>
      </w:r>
      <w:r>
        <w:br/>
      </w:r>
      <w:r>
        <w:rPr>
          <w:rFonts w:ascii="Times New Roman"/>
          <w:b w:val="false"/>
          <w:i w:val="false"/>
          <w:color w:val="000000"/>
          <w:sz w:val="28"/>
        </w:rPr>
        <w:t xml:space="preserve">
      2) хабардар болуын арттыруға кешендi көзқарас; </w:t>
      </w:r>
      <w:r>
        <w:br/>
      </w:r>
      <w:r>
        <w:rPr>
          <w:rFonts w:ascii="Times New Roman"/>
          <w:b w:val="false"/>
          <w:i w:val="false"/>
          <w:color w:val="000000"/>
          <w:sz w:val="28"/>
        </w:rPr>
        <w:t xml:space="preserve">
      3) жеке, отбасылық, жалпы адамзат және қоғамдық деңгейлерде денсаулықты сақтау және нығайту жөнiндегi халықтың қатынасын кеңейту және бiлiмiн жетілдiру; </w:t>
      </w:r>
      <w:r>
        <w:br/>
      </w:r>
      <w:r>
        <w:rPr>
          <w:rFonts w:ascii="Times New Roman"/>
          <w:b w:val="false"/>
          <w:i w:val="false"/>
          <w:color w:val="000000"/>
          <w:sz w:val="28"/>
        </w:rPr>
        <w:t xml:space="preserve">
      4) халықтың салауатты ұлттық өмiр салтын қалыптастырудың стратегиясын әзірлеуде бағдарламаны ғылыми сүйемелдеу, тұжырымдама әзiрлеу, проблемаларды анықтау және басымдылықтарды таңдау; </w:t>
      </w:r>
      <w:r>
        <w:br/>
      </w:r>
      <w:r>
        <w:rPr>
          <w:rFonts w:ascii="Times New Roman"/>
          <w:b w:val="false"/>
          <w:i w:val="false"/>
          <w:color w:val="000000"/>
          <w:sz w:val="28"/>
        </w:rPr>
        <w:t xml:space="preserve">
      5) аурудың алдын алудың ынталандыру жүйесiн жасау, алғашқы медициналық-санитарлық көмектiң шеңберiнде денсаулықты және салауатты өмiр салтын нығайту болып табылады. </w:t>
      </w:r>
      <w:r>
        <w:br/>
      </w:r>
      <w:r>
        <w:rPr>
          <w:rFonts w:ascii="Times New Roman"/>
          <w:b w:val="false"/>
          <w:i w:val="false"/>
          <w:color w:val="000000"/>
          <w:sz w:val="28"/>
        </w:rPr>
        <w:t xml:space="preserve">
      Бағдарламаны iске асырудың негiзгі тетiгi белгіленген iс-шараларды кезең-кезеңмен орындауды көздейтiн оны iске асыру жөнiнде әзiрленген Iс-шаралар жоспары болып табылады. Іс-шаралардың кешенділігі барлық деңгейлердегi салауатты өмiр салтын қалыптастыру жөнiндегi қызметтi барынша үйлестiруге мүмкiндiк бередi."; </w:t>
      </w:r>
      <w:r>
        <w:br/>
      </w:r>
      <w:r>
        <w:rPr>
          <w:rFonts w:ascii="Times New Roman"/>
          <w:b w:val="false"/>
          <w:i w:val="false"/>
          <w:color w:val="000000"/>
          <w:sz w:val="28"/>
        </w:rPr>
        <w:t xml:space="preserve">
      4.1, 4.2, 4.3, 4.4, 4.5-тараулар алынып тасталсын; </w:t>
      </w:r>
      <w:r>
        <w:br/>
      </w:r>
      <w:r>
        <w:rPr>
          <w:rFonts w:ascii="Times New Roman"/>
          <w:b w:val="false"/>
          <w:i w:val="false"/>
          <w:color w:val="000000"/>
          <w:sz w:val="28"/>
        </w:rPr>
        <w:t xml:space="preserve">
      "Бағдарламалардың сыртқы және iшкi интеграциялануы" деген 5-тарау алынып тасталсын; </w:t>
      </w:r>
      <w:r>
        <w:br/>
      </w:r>
      <w:r>
        <w:rPr>
          <w:rFonts w:ascii="Times New Roman"/>
          <w:b w:val="false"/>
          <w:i w:val="false"/>
          <w:color w:val="000000"/>
          <w:sz w:val="28"/>
        </w:rPr>
        <w:t xml:space="preserve">
      мынадай мазмұндағы 6, 7-тараулармен толықтырылсын: </w:t>
      </w:r>
      <w:r>
        <w:br/>
      </w:r>
      <w:r>
        <w:rPr>
          <w:rFonts w:ascii="Times New Roman"/>
          <w:b w:val="false"/>
          <w:i w:val="false"/>
          <w:color w:val="000000"/>
          <w:sz w:val="28"/>
        </w:rPr>
        <w:t xml:space="preserve">
      "6. Қажеттi ресурстар мен қаржыландыру көздерi </w:t>
      </w:r>
      <w:r>
        <w:br/>
      </w:r>
      <w:r>
        <w:rPr>
          <w:rFonts w:ascii="Times New Roman"/>
          <w:b w:val="false"/>
          <w:i w:val="false"/>
          <w:color w:val="000000"/>
          <w:sz w:val="28"/>
        </w:rPr>
        <w:t xml:space="preserve">
      2003 жылы мемлекеттік бюджеттен бағдарламаны iске асыру республикалық бюджетте бекiтiлген қаражат шегiнде жүзеге асырылады.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Қаражат         2003 жыл     2004 жыл     2005 жыл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Республикалық   31505,0      30767,0      30767,0 </w:t>
      </w:r>
      <w:r>
        <w:br/>
      </w:r>
      <w:r>
        <w:rPr>
          <w:rFonts w:ascii="Times New Roman"/>
          <w:b w:val="false"/>
          <w:i w:val="false"/>
          <w:color w:val="000000"/>
          <w:sz w:val="28"/>
        </w:rPr>
        <w:t xml:space="preserve">
бюджет (мың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31505,0      30767,0      30767,0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2004, 2005 жылдары iс-шараларды iске асыру үшiн қажеттi бюджет қаражатының көлемi тиiстi қаржы жылына арналған тиiстi бюджеттердiң жобаларын әзiрлеу және құру кезiнде нақтыланады. </w:t>
      </w:r>
      <w:r>
        <w:br/>
      </w:r>
      <w:r>
        <w:rPr>
          <w:rFonts w:ascii="Times New Roman"/>
          <w:b w:val="false"/>
          <w:i w:val="false"/>
          <w:color w:val="000000"/>
          <w:sz w:val="28"/>
        </w:rPr>
        <w:t xml:space="preserve">
      7. Бағдарламаны (2003-2005 жылдар) iске асырудан күтiлетiн нәтижелер: </w:t>
      </w:r>
      <w:r>
        <w:br/>
      </w:r>
      <w:r>
        <w:rPr>
          <w:rFonts w:ascii="Times New Roman"/>
          <w:b w:val="false"/>
          <w:i w:val="false"/>
          <w:color w:val="000000"/>
          <w:sz w:val="28"/>
        </w:rPr>
        <w:t xml:space="preserve">
      Бағдарламаны сәттi iске асыру тұтастай алғанда: </w:t>
      </w:r>
      <w:r>
        <w:br/>
      </w:r>
      <w:r>
        <w:rPr>
          <w:rFonts w:ascii="Times New Roman"/>
          <w:b w:val="false"/>
          <w:i w:val="false"/>
          <w:color w:val="000000"/>
          <w:sz w:val="28"/>
        </w:rPr>
        <w:t xml:space="preserve">
      аймақтық және ұлттық ерекшелiктерiн ескере отырып, салауатты тамақтану мәдениетiн арттыруға, темiр тапшылығы анемиясы деңгейiн төмендетуге бұқаралық ақпарат құралдары арқылы халыққа ұтымды тамақтану принциптерiн кеңiнен насихаттауды қамтуға, балалардың, жасөспiрiмдер мен ересектердiң салауатты тамақтануы жөнiндегi оқыту бағдарламасын дамытуға; </w:t>
      </w:r>
      <w:r>
        <w:br/>
      </w:r>
      <w:r>
        <w:rPr>
          <w:rFonts w:ascii="Times New Roman"/>
          <w:b w:val="false"/>
          <w:i w:val="false"/>
          <w:color w:val="000000"/>
          <w:sz w:val="28"/>
        </w:rPr>
        <w:t xml:space="preserve">
      салауатты жеке белсендiлiгiн түсiндiрiп таратуға, әртүрлi санаттағы халықтың қажеттi қозғалыс белсенділігін орындауға, салауатты отбасын насихаттауға; </w:t>
      </w:r>
      <w:r>
        <w:br/>
      </w:r>
      <w:r>
        <w:rPr>
          <w:rFonts w:ascii="Times New Roman"/>
          <w:b w:val="false"/>
          <w:i w:val="false"/>
          <w:color w:val="000000"/>
          <w:sz w:val="28"/>
        </w:rPr>
        <w:t xml:space="preserve">
      iшкiлiкпен және маскүнемдiкпен күресудiң тиiмдi шаралары туралы әртүрлi деңгейдегi халықтың қоғамдық ой-пiкiрiн зерделеуге, алкогольдi мәдениеттi және белгiлi мөлшерде қолдану үшiн жастар ұйымдарымен ынтымақтастықты кеңейтуге; </w:t>
      </w:r>
      <w:r>
        <w:br/>
      </w:r>
      <w:r>
        <w:rPr>
          <w:rFonts w:ascii="Times New Roman"/>
          <w:b w:val="false"/>
          <w:i w:val="false"/>
          <w:color w:val="000000"/>
          <w:sz w:val="28"/>
        </w:rPr>
        <w:t xml:space="preserve">
      темекi шекпей өмiр сүру салтын насихаттауға, балалар мен жастардың бойында есiрткiлер және дұрыс шешiм қабылдай бiлу туралы алынатын ақпараттың сынақтық бағалау дағдысын қалыптастыруға; </w:t>
      </w:r>
      <w:r>
        <w:br/>
      </w:r>
      <w:r>
        <w:rPr>
          <w:rFonts w:ascii="Times New Roman"/>
          <w:b w:val="false"/>
          <w:i w:val="false"/>
          <w:color w:val="000000"/>
          <w:sz w:val="28"/>
        </w:rPr>
        <w:t xml:space="preserve">
      қауiпсiз жыныстық мiнез-құлық принципi жөнiндегi бұқаралық ақпаратты қамтамасыз етуге, неке мен отбасының жоғары мәртебесiн бекітуге, жыныстық жолмен берiлетiн аурулар мен ВИЧ/СПИД туралы қажетті ақпаратты алуы үшiн азаматтарды тәрбиелеуге; </w:t>
      </w:r>
      <w:r>
        <w:br/>
      </w:r>
      <w:r>
        <w:rPr>
          <w:rFonts w:ascii="Times New Roman"/>
          <w:b w:val="false"/>
          <w:i w:val="false"/>
          <w:color w:val="000000"/>
          <w:sz w:val="28"/>
        </w:rPr>
        <w:t xml:space="preserve">
      жұқпалы аурулардың бастапқы және қайталама алдын алу рөлiн күшейтуге, халықтың гигиеналық мәдениетiн көтеру мүддесiне бұқаралық ақпарат құралдарын үдемелi қолдануға; </w:t>
      </w:r>
      <w:r>
        <w:br/>
      </w:r>
      <w:r>
        <w:rPr>
          <w:rFonts w:ascii="Times New Roman"/>
          <w:b w:val="false"/>
          <w:i w:val="false"/>
          <w:color w:val="000000"/>
          <w:sz w:val="28"/>
        </w:rPr>
        <w:t xml:space="preserve">
      қоршаған ортаның гигиенасы жөнiнде дерекқop жасауға, "Салауатты қалалар", "Салауатты жұмыс орындары" және қоршаған ортаның гигиенасы мәселелерi бойынша балалар мен жастарды экологиялық-гигиеналық тәрбиелеудiң басқа да жобаларын енгiзуге; </w:t>
      </w:r>
      <w:r>
        <w:br/>
      </w:r>
      <w:r>
        <w:rPr>
          <w:rFonts w:ascii="Times New Roman"/>
          <w:b w:val="false"/>
          <w:i w:val="false"/>
          <w:color w:val="000000"/>
          <w:sz w:val="28"/>
        </w:rPr>
        <w:t xml:space="preserve">
      ДДСҰ-ның "Денсаулықты нығайтуға ықпал ететiн мектептер", "Денсаулық университетi" және басқа да халықаралық бағдарламаларды кеңейтуге; </w:t>
      </w:r>
      <w:r>
        <w:br/>
      </w:r>
      <w:r>
        <w:rPr>
          <w:rFonts w:ascii="Times New Roman"/>
          <w:b w:val="false"/>
          <w:i w:val="false"/>
          <w:color w:val="000000"/>
          <w:sz w:val="28"/>
        </w:rPr>
        <w:t xml:space="preserve">
      салауатты өмiр салтын дамытуды зерттеудiң ғылыми инфрақұрылымын, мониторингiн және бағалау жүйесiн құруға көмектесуге ықпал етуге тиiс. </w:t>
      </w:r>
      <w:r>
        <w:br/>
      </w:r>
      <w:r>
        <w:rPr>
          <w:rFonts w:ascii="Times New Roman"/>
          <w:b w:val="false"/>
          <w:i w:val="false"/>
          <w:color w:val="000000"/>
          <w:sz w:val="28"/>
        </w:rPr>
        <w:t xml:space="preserve">
      бағдарламаның 2003 жылдан 2005 жылға дейiнгi орта мерзiмдi кезегін iске асыру нәтижесiнде: </w:t>
      </w:r>
      <w:r>
        <w:br/>
      </w:r>
      <w:r>
        <w:rPr>
          <w:rFonts w:ascii="Times New Roman"/>
          <w:b w:val="false"/>
          <w:i w:val="false"/>
          <w:color w:val="000000"/>
          <w:sz w:val="28"/>
        </w:rPr>
        <w:t xml:space="preserve">
      темекi тартудың таралуын тұтастай алғанда 5%-ға, оның iшiнде балалар мен жасөспiрiмдер арасында - 6%-ға, ересектер арасында - 2%-ға төмендету; </w:t>
      </w:r>
      <w:r>
        <w:br/>
      </w:r>
      <w:r>
        <w:rPr>
          <w:rFonts w:ascii="Times New Roman"/>
          <w:b w:val="false"/>
          <w:i w:val="false"/>
          <w:color w:val="000000"/>
          <w:sz w:val="28"/>
        </w:rPr>
        <w:t xml:space="preserve">
      iшiмдiктi пайдаланудың таралуын тұтастай алғанда 3%-ға, оның iшiнде балалар мен жасөспiрiмдер арасында - 4%-ға, ересектер арасында - 2%-ға төмендету; </w:t>
      </w:r>
      <w:r>
        <w:br/>
      </w:r>
      <w:r>
        <w:rPr>
          <w:rFonts w:ascii="Times New Roman"/>
          <w:b w:val="false"/>
          <w:i w:val="false"/>
          <w:color w:val="000000"/>
          <w:sz w:val="28"/>
        </w:rPr>
        <w:t xml:space="preserve">
      туберкулезбен аурушаңдықты 3%-ға төмендету өткiр iшек жұқпалы ауруларының себебi бойынша нәрестелердiң өлiм-жiтiмiн 15%-ға, өткiр вирустық-респираторлық жұқпалы ауруларды 5%-ға төмендету жоспарланып отыр."; </w:t>
      </w:r>
      <w:r>
        <w:br/>
      </w:r>
      <w:r>
        <w:rPr>
          <w:rFonts w:ascii="Times New Roman"/>
          <w:b w:val="false"/>
          <w:i w:val="false"/>
          <w:color w:val="000000"/>
          <w:sz w:val="28"/>
        </w:rPr>
        <w:t xml:space="preserve">
      мынадай мазмұндағы 8-бөлiммен толықтырылсын: </w:t>
      </w:r>
      <w:r>
        <w:br/>
      </w:r>
      <w:r>
        <w:rPr>
          <w:rFonts w:ascii="Times New Roman"/>
          <w:b w:val="false"/>
          <w:i w:val="false"/>
          <w:color w:val="000000"/>
          <w:sz w:val="28"/>
        </w:rPr>
        <w:t xml:space="preserve">
      "осы қаулыға қосымшаға сәйкес "8. "Салауатты өмiр салты" 2003-2005 жылдарға арналған кешендi бағдарламасын iске асыру жөнiндегi iс-шаралардың жоспары.". </w:t>
      </w:r>
    </w:p>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1446 қаулысына қосымша     </w:t>
      </w:r>
    </w:p>
    <w:bookmarkEnd w:id="3"/>
    <w:p>
      <w:pPr>
        <w:spacing w:after="0"/>
        <w:ind w:left="0"/>
        <w:jc w:val="left"/>
      </w:pPr>
      <w:r>
        <w:rPr>
          <w:rFonts w:ascii="Times New Roman"/>
          <w:b/>
          <w:i w:val="false"/>
          <w:color w:val="000000"/>
        </w:rPr>
        <w:t xml:space="preserve"> 8. 2003-2005 жылдарға арналған "Салауатты өмір салты" кешенді бағдарламасын іске асыру жөніндегі </w:t>
      </w:r>
      <w:r>
        <w:br/>
      </w:r>
      <w:r>
        <w:rPr>
          <w:rFonts w:ascii="Times New Roman"/>
          <w:b/>
          <w:i w:val="false"/>
          <w:color w:val="000000"/>
        </w:rPr>
        <w:t xml:space="preserve">
іс-шаралар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Іс-шаралар    !Аяқталу   !Орын. !Орында.!Болжам.!Қар. </w:t>
      </w:r>
      <w:r>
        <w:br/>
      </w:r>
      <w:r>
        <w:rPr>
          <w:rFonts w:ascii="Times New Roman"/>
          <w:b w:val="false"/>
          <w:i w:val="false"/>
          <w:color w:val="000000"/>
          <w:sz w:val="28"/>
        </w:rPr>
        <w:t xml:space="preserve">
      !                  !нысаны    !дауға !лу     !ды     !жылан. </w:t>
      </w:r>
      <w:r>
        <w:br/>
      </w:r>
      <w:r>
        <w:rPr>
          <w:rFonts w:ascii="Times New Roman"/>
          <w:b w:val="false"/>
          <w:i w:val="false"/>
          <w:color w:val="000000"/>
          <w:sz w:val="28"/>
        </w:rPr>
        <w:t xml:space="preserve">
      !                  !          !(іске !мерзімі!шығын. !дыру </w:t>
      </w:r>
      <w:r>
        <w:br/>
      </w:r>
      <w:r>
        <w:rPr>
          <w:rFonts w:ascii="Times New Roman"/>
          <w:b w:val="false"/>
          <w:i w:val="false"/>
          <w:color w:val="000000"/>
          <w:sz w:val="28"/>
        </w:rPr>
        <w:t xml:space="preserve">
      !                  !          !асыру.!       !дар    !көзі </w:t>
      </w:r>
      <w:r>
        <w:br/>
      </w:r>
      <w:r>
        <w:rPr>
          <w:rFonts w:ascii="Times New Roman"/>
          <w:b w:val="false"/>
          <w:i w:val="false"/>
          <w:color w:val="000000"/>
          <w:sz w:val="28"/>
        </w:rPr>
        <w:t xml:space="preserve">
      !                  !          !ға)   !       !(мың.  ! </w:t>
      </w:r>
      <w:r>
        <w:br/>
      </w:r>
      <w:r>
        <w:rPr>
          <w:rFonts w:ascii="Times New Roman"/>
          <w:b w:val="false"/>
          <w:i w:val="false"/>
          <w:color w:val="000000"/>
          <w:sz w:val="28"/>
        </w:rPr>
        <w:t xml:space="preserve">
      !                  !          !жауап.!       !теңге) ! </w:t>
      </w:r>
      <w:r>
        <w:br/>
      </w:r>
      <w:r>
        <w:rPr>
          <w:rFonts w:ascii="Times New Roman"/>
          <w:b w:val="false"/>
          <w:i w:val="false"/>
          <w:color w:val="000000"/>
          <w:sz w:val="28"/>
        </w:rPr>
        <w:t xml:space="preserve">
      !                  !          !тылар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Сапалы және тиімді тамақтануға көмектесу </w:t>
      </w:r>
      <w:r>
        <w:br/>
      </w:r>
      <w:r>
        <w:rPr>
          <w:rFonts w:ascii="Times New Roman"/>
          <w:b w:val="false"/>
          <w:i w:val="false"/>
          <w:color w:val="000000"/>
          <w:sz w:val="28"/>
        </w:rPr>
        <w:t xml:space="preserve">
------------------------------------------------------------------- </w:t>
      </w:r>
      <w:r>
        <w:br/>
      </w:r>
      <w:r>
        <w:rPr>
          <w:rFonts w:ascii="Times New Roman"/>
          <w:b w:val="false"/>
          <w:i w:val="false"/>
          <w:color w:val="000000"/>
          <w:sz w:val="28"/>
        </w:rPr>
        <w:t xml:space="preserve">
1.1    Темiр тапшылығы    Басылымды    ДСМ   2003-  2003ж.- Респуб. </w:t>
      </w:r>
      <w:r>
        <w:br/>
      </w:r>
      <w:r>
        <w:rPr>
          <w:rFonts w:ascii="Times New Roman"/>
          <w:b w:val="false"/>
          <w:i w:val="false"/>
          <w:color w:val="000000"/>
          <w:sz w:val="28"/>
        </w:rPr>
        <w:t xml:space="preserve">
       жағдайының алдын   шығару,            2005   900,0   лика. </w:t>
      </w:r>
      <w:r>
        <w:br/>
      </w:r>
      <w:r>
        <w:rPr>
          <w:rFonts w:ascii="Times New Roman"/>
          <w:b w:val="false"/>
          <w:i w:val="false"/>
          <w:color w:val="000000"/>
          <w:sz w:val="28"/>
        </w:rPr>
        <w:t xml:space="preserve">
       алу жөнiндегі,     көбейту,          жылдар, 2004ж.- лық </w:t>
      </w:r>
      <w:r>
        <w:br/>
      </w:r>
      <w:r>
        <w:rPr>
          <w:rFonts w:ascii="Times New Roman"/>
          <w:b w:val="false"/>
          <w:i w:val="false"/>
          <w:color w:val="000000"/>
          <w:sz w:val="28"/>
        </w:rPr>
        <w:t xml:space="preserve">
       ұтымды тамақтану,  аймақтарға       1-тоқсан 400,0   бюджет </w:t>
      </w:r>
      <w:r>
        <w:br/>
      </w:r>
      <w:r>
        <w:rPr>
          <w:rFonts w:ascii="Times New Roman"/>
          <w:b w:val="false"/>
          <w:i w:val="false"/>
          <w:color w:val="000000"/>
          <w:sz w:val="28"/>
        </w:rPr>
        <w:t xml:space="preserve">
       емшекпен емiзу     жiберу                    2005ж.- </w:t>
      </w:r>
      <w:r>
        <w:br/>
      </w:r>
      <w:r>
        <w:rPr>
          <w:rFonts w:ascii="Times New Roman"/>
          <w:b w:val="false"/>
          <w:i w:val="false"/>
          <w:color w:val="000000"/>
          <w:sz w:val="28"/>
        </w:rPr>
        <w:t xml:space="preserve">
       жөнiндегi буклет.                            300,0 </w:t>
      </w:r>
      <w:r>
        <w:br/>
      </w:r>
      <w:r>
        <w:rPr>
          <w:rFonts w:ascii="Times New Roman"/>
          <w:b w:val="false"/>
          <w:i w:val="false"/>
          <w:color w:val="000000"/>
          <w:sz w:val="28"/>
        </w:rPr>
        <w:t xml:space="preserve">
       тер, лифлеттердi, </w:t>
      </w:r>
      <w:r>
        <w:br/>
      </w:r>
      <w:r>
        <w:rPr>
          <w:rFonts w:ascii="Times New Roman"/>
          <w:b w:val="false"/>
          <w:i w:val="false"/>
          <w:color w:val="000000"/>
          <w:sz w:val="28"/>
        </w:rPr>
        <w:t xml:space="preserve">
       ұтымды тамақтану </w:t>
      </w:r>
      <w:r>
        <w:br/>
      </w:r>
      <w:r>
        <w:rPr>
          <w:rFonts w:ascii="Times New Roman"/>
          <w:b w:val="false"/>
          <w:i w:val="false"/>
          <w:color w:val="000000"/>
          <w:sz w:val="28"/>
        </w:rPr>
        <w:t xml:space="preserve">
       жөнiндегi плакатты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1.2    Йод тапшылығы      Басылымды    ДСМ   2003   2003ж.- Респуб. </w:t>
      </w:r>
      <w:r>
        <w:br/>
      </w:r>
      <w:r>
        <w:rPr>
          <w:rFonts w:ascii="Times New Roman"/>
          <w:b w:val="false"/>
          <w:i w:val="false"/>
          <w:color w:val="000000"/>
          <w:sz w:val="28"/>
        </w:rPr>
        <w:t xml:space="preserve">
       бұзылуларының және шығару,             жыл   350,0   лика. </w:t>
      </w:r>
      <w:r>
        <w:br/>
      </w:r>
      <w:r>
        <w:rPr>
          <w:rFonts w:ascii="Times New Roman"/>
          <w:b w:val="false"/>
          <w:i w:val="false"/>
          <w:color w:val="000000"/>
          <w:sz w:val="28"/>
        </w:rPr>
        <w:t xml:space="preserve">
       оның Қазақстан     көбейту,         2-тоқсан         лық </w:t>
      </w:r>
      <w:r>
        <w:br/>
      </w:r>
      <w:r>
        <w:rPr>
          <w:rFonts w:ascii="Times New Roman"/>
          <w:b w:val="false"/>
          <w:i w:val="false"/>
          <w:color w:val="000000"/>
          <w:sz w:val="28"/>
        </w:rPr>
        <w:t xml:space="preserve">
       Республикасы хал.  аймақтарға                        бюджет </w:t>
      </w:r>
      <w:r>
        <w:br/>
      </w:r>
      <w:r>
        <w:rPr>
          <w:rFonts w:ascii="Times New Roman"/>
          <w:b w:val="false"/>
          <w:i w:val="false"/>
          <w:color w:val="000000"/>
          <w:sz w:val="28"/>
        </w:rPr>
        <w:t xml:space="preserve">
       қының арасындағы   жiберу </w:t>
      </w:r>
      <w:r>
        <w:br/>
      </w:r>
      <w:r>
        <w:rPr>
          <w:rFonts w:ascii="Times New Roman"/>
          <w:b w:val="false"/>
          <w:i w:val="false"/>
          <w:color w:val="000000"/>
          <w:sz w:val="28"/>
        </w:rPr>
        <w:t xml:space="preserve">
       салдарының       </w:t>
      </w:r>
      <w:r>
        <w:br/>
      </w:r>
      <w:r>
        <w:rPr>
          <w:rFonts w:ascii="Times New Roman"/>
          <w:b w:val="false"/>
          <w:i w:val="false"/>
          <w:color w:val="000000"/>
          <w:sz w:val="28"/>
        </w:rPr>
        <w:t xml:space="preserve">
       алдын алу жөнін. </w:t>
      </w:r>
      <w:r>
        <w:br/>
      </w:r>
      <w:r>
        <w:rPr>
          <w:rFonts w:ascii="Times New Roman"/>
          <w:b w:val="false"/>
          <w:i w:val="false"/>
          <w:color w:val="000000"/>
          <w:sz w:val="28"/>
        </w:rPr>
        <w:t xml:space="preserve">
       дегi материалдарды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1.3    Баспа бұқаралық    "СӨС-ның     ДСМ,   2003,  2003ж.- Респуб. </w:t>
      </w:r>
      <w:r>
        <w:br/>
      </w:r>
      <w:r>
        <w:rPr>
          <w:rFonts w:ascii="Times New Roman"/>
          <w:b w:val="false"/>
          <w:i w:val="false"/>
          <w:color w:val="000000"/>
          <w:sz w:val="28"/>
        </w:rPr>
        <w:t xml:space="preserve">
       ақпарат құралдары  көкейкестi   МАҚКМ  2005   304,0   лика. </w:t>
      </w:r>
      <w:r>
        <w:br/>
      </w:r>
      <w:r>
        <w:rPr>
          <w:rFonts w:ascii="Times New Roman"/>
          <w:b w:val="false"/>
          <w:i w:val="false"/>
          <w:color w:val="000000"/>
          <w:sz w:val="28"/>
        </w:rPr>
        <w:t xml:space="preserve">
       (БАҚ) үшiн ұтымды  мәселелерi,        жылдар, 2005ж.- лық </w:t>
      </w:r>
      <w:r>
        <w:br/>
      </w:r>
      <w:r>
        <w:rPr>
          <w:rFonts w:ascii="Times New Roman"/>
          <w:b w:val="false"/>
          <w:i w:val="false"/>
          <w:color w:val="000000"/>
          <w:sz w:val="28"/>
        </w:rPr>
        <w:t xml:space="preserve">
       тамақтану принцип. аурулардың        3-тоқсан 50,0    бюджет </w:t>
      </w:r>
      <w:r>
        <w:br/>
      </w:r>
      <w:r>
        <w:rPr>
          <w:rFonts w:ascii="Times New Roman"/>
          <w:b w:val="false"/>
          <w:i w:val="false"/>
          <w:color w:val="000000"/>
          <w:sz w:val="28"/>
        </w:rPr>
        <w:t xml:space="preserve">
       терi жөнiндегi     алдын алу </w:t>
      </w:r>
      <w:r>
        <w:br/>
      </w:r>
      <w:r>
        <w:rPr>
          <w:rFonts w:ascii="Times New Roman"/>
          <w:b w:val="false"/>
          <w:i w:val="false"/>
          <w:color w:val="000000"/>
          <w:sz w:val="28"/>
        </w:rPr>
        <w:t xml:space="preserve">
       материалдарды      және </w:t>
      </w:r>
      <w:r>
        <w:br/>
      </w:r>
      <w:r>
        <w:rPr>
          <w:rFonts w:ascii="Times New Roman"/>
          <w:b w:val="false"/>
          <w:i w:val="false"/>
          <w:color w:val="000000"/>
          <w:sz w:val="28"/>
        </w:rPr>
        <w:t xml:space="preserve">
       дайындау           денсаулықты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және </w:t>
      </w:r>
      <w:r>
        <w:br/>
      </w:r>
      <w:r>
        <w:rPr>
          <w:rFonts w:ascii="Times New Roman"/>
          <w:b w:val="false"/>
          <w:i w:val="false"/>
          <w:color w:val="000000"/>
          <w:sz w:val="28"/>
        </w:rPr>
        <w:t xml:space="preserve">
                          радиодан </w:t>
      </w:r>
      <w:r>
        <w:br/>
      </w:r>
      <w:r>
        <w:rPr>
          <w:rFonts w:ascii="Times New Roman"/>
          <w:b w:val="false"/>
          <w:i w:val="false"/>
          <w:color w:val="000000"/>
          <w:sz w:val="28"/>
        </w:rPr>
        <w:t xml:space="preserve">
                          хабарлар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1.4    Емшекпен тамақтан.   Бұйрық     ДСМ    2005   2005ж.- Респуб. </w:t>
      </w:r>
      <w:r>
        <w:br/>
      </w:r>
      <w:r>
        <w:rPr>
          <w:rFonts w:ascii="Times New Roman"/>
          <w:b w:val="false"/>
          <w:i w:val="false"/>
          <w:color w:val="000000"/>
          <w:sz w:val="28"/>
        </w:rPr>
        <w:t xml:space="preserve">
       дыруды насихаттау                      жыл,   350,0   лика. </w:t>
      </w:r>
      <w:r>
        <w:br/>
      </w:r>
      <w:r>
        <w:rPr>
          <w:rFonts w:ascii="Times New Roman"/>
          <w:b w:val="false"/>
          <w:i w:val="false"/>
          <w:color w:val="000000"/>
          <w:sz w:val="28"/>
        </w:rPr>
        <w:t xml:space="preserve">
       жөнiндегi iс-шара.                   4-тоқсан         лық </w:t>
      </w:r>
      <w:r>
        <w:br/>
      </w:r>
      <w:r>
        <w:rPr>
          <w:rFonts w:ascii="Times New Roman"/>
          <w:b w:val="false"/>
          <w:i w:val="false"/>
          <w:color w:val="000000"/>
          <w:sz w:val="28"/>
        </w:rPr>
        <w:t xml:space="preserve">
       ларды өткiзу                                          бюджет </w:t>
      </w:r>
    </w:p>
    <w:p>
      <w:pPr>
        <w:spacing w:after="0"/>
        <w:ind w:left="0"/>
        <w:jc w:val="both"/>
      </w:pPr>
      <w:r>
        <w:rPr>
          <w:rFonts w:ascii="Times New Roman"/>
          <w:b w:val="false"/>
          <w:i w:val="false"/>
          <w:color w:val="000000"/>
          <w:sz w:val="28"/>
        </w:rPr>
        <w:t xml:space="preserve">1.5    Құнарлы тамақтану    Бұйрық     ДСМ    2004   2004ж.- Респуб. </w:t>
      </w:r>
      <w:r>
        <w:br/>
      </w:r>
      <w:r>
        <w:rPr>
          <w:rFonts w:ascii="Times New Roman"/>
          <w:b w:val="false"/>
          <w:i w:val="false"/>
          <w:color w:val="000000"/>
          <w:sz w:val="28"/>
        </w:rPr>
        <w:t xml:space="preserve">
       мәселелері бойынша                     жыл,   300,0   лика. </w:t>
      </w:r>
      <w:r>
        <w:br/>
      </w:r>
      <w:r>
        <w:rPr>
          <w:rFonts w:ascii="Times New Roman"/>
          <w:b w:val="false"/>
          <w:i w:val="false"/>
          <w:color w:val="000000"/>
          <w:sz w:val="28"/>
        </w:rPr>
        <w:t xml:space="preserve">
       ҚР халқы арасында                    2-тоқсан         лық </w:t>
      </w:r>
      <w:r>
        <w:br/>
      </w:r>
      <w:r>
        <w:rPr>
          <w:rFonts w:ascii="Times New Roman"/>
          <w:b w:val="false"/>
          <w:i w:val="false"/>
          <w:color w:val="000000"/>
          <w:sz w:val="28"/>
        </w:rPr>
        <w:t xml:space="preserve">
       кеңейтілген зерттеу                                   бюджет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1.6    Ұтымды тамақтану     Бұйрық     ДСМ,   2003-  2003ж.- Респуб. </w:t>
      </w:r>
      <w:r>
        <w:br/>
      </w:r>
      <w:r>
        <w:rPr>
          <w:rFonts w:ascii="Times New Roman"/>
          <w:b w:val="false"/>
          <w:i w:val="false"/>
          <w:color w:val="000000"/>
          <w:sz w:val="28"/>
        </w:rPr>
        <w:t xml:space="preserve">
       мәселесi бойынша,               БҒМ    2005   250,0   лика. </w:t>
      </w:r>
      <w:r>
        <w:br/>
      </w:r>
      <w:r>
        <w:rPr>
          <w:rFonts w:ascii="Times New Roman"/>
          <w:b w:val="false"/>
          <w:i w:val="false"/>
          <w:color w:val="000000"/>
          <w:sz w:val="28"/>
        </w:rPr>
        <w:t xml:space="preserve">
       АМСК мейiрбикелерi                    жылдар  2004ж.- лық </w:t>
      </w:r>
      <w:r>
        <w:br/>
      </w:r>
      <w:r>
        <w:rPr>
          <w:rFonts w:ascii="Times New Roman"/>
          <w:b w:val="false"/>
          <w:i w:val="false"/>
          <w:color w:val="000000"/>
          <w:sz w:val="28"/>
        </w:rPr>
        <w:t xml:space="preserve">
       мен құнарлы тамақ.                    1-тоқ.  300,0   бюджет </w:t>
      </w:r>
      <w:r>
        <w:br/>
      </w:r>
      <w:r>
        <w:rPr>
          <w:rFonts w:ascii="Times New Roman"/>
          <w:b w:val="false"/>
          <w:i w:val="false"/>
          <w:color w:val="000000"/>
          <w:sz w:val="28"/>
        </w:rPr>
        <w:t xml:space="preserve">
       тану жөнiндегi                          сан   2005ж.-    </w:t>
      </w:r>
      <w:r>
        <w:br/>
      </w:r>
      <w:r>
        <w:rPr>
          <w:rFonts w:ascii="Times New Roman"/>
          <w:b w:val="false"/>
          <w:i w:val="false"/>
          <w:color w:val="000000"/>
          <w:sz w:val="28"/>
        </w:rPr>
        <w:t xml:space="preserve">
       мектептерге арнал.                            200,0 </w:t>
      </w:r>
      <w:r>
        <w:br/>
      </w:r>
      <w:r>
        <w:rPr>
          <w:rFonts w:ascii="Times New Roman"/>
          <w:b w:val="false"/>
          <w:i w:val="false"/>
          <w:color w:val="000000"/>
          <w:sz w:val="28"/>
        </w:rPr>
        <w:t xml:space="preserve">
       ған дөңгелек үстел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Дене шынықтыру мен спортты дамыту </w:t>
      </w:r>
      <w:r>
        <w:br/>
      </w:r>
      <w:r>
        <w:rPr>
          <w:rFonts w:ascii="Times New Roman"/>
          <w:b w:val="false"/>
          <w:i w:val="false"/>
          <w:color w:val="000000"/>
          <w:sz w:val="28"/>
        </w:rPr>
        <w:t xml:space="preserve">
------------------------------------------------------------------- </w:t>
      </w:r>
      <w:r>
        <w:br/>
      </w:r>
      <w:r>
        <w:rPr>
          <w:rFonts w:ascii="Times New Roman"/>
          <w:b w:val="false"/>
          <w:i w:val="false"/>
          <w:color w:val="000000"/>
          <w:sz w:val="28"/>
        </w:rPr>
        <w:t xml:space="preserve">
2.1    "Дене белсенділiгi -  Басылымды  ДСМ   2003-  2003ж.- Респуб. </w:t>
      </w:r>
      <w:r>
        <w:br/>
      </w:r>
      <w:r>
        <w:rPr>
          <w:rFonts w:ascii="Times New Roman"/>
          <w:b w:val="false"/>
          <w:i w:val="false"/>
          <w:color w:val="000000"/>
          <w:sz w:val="28"/>
        </w:rPr>
        <w:t xml:space="preserve">
       денсаулық кепiлi",    шығару,          2005   400,0   лика. </w:t>
      </w:r>
      <w:r>
        <w:br/>
      </w:r>
      <w:r>
        <w:rPr>
          <w:rFonts w:ascii="Times New Roman"/>
          <w:b w:val="false"/>
          <w:i w:val="false"/>
          <w:color w:val="000000"/>
          <w:sz w:val="28"/>
        </w:rPr>
        <w:t xml:space="preserve">
       "Шынығу және спорт",  көбейту,        жылдар, 2004ж.- лық </w:t>
      </w:r>
      <w:r>
        <w:br/>
      </w:r>
      <w:r>
        <w:rPr>
          <w:rFonts w:ascii="Times New Roman"/>
          <w:b w:val="false"/>
          <w:i w:val="false"/>
          <w:color w:val="000000"/>
          <w:sz w:val="28"/>
        </w:rPr>
        <w:t xml:space="preserve">
       "Қозғалыс белсенділі. аймақтарға     2-тоқсан 400,0   бюджет </w:t>
      </w:r>
      <w:r>
        <w:br/>
      </w:r>
      <w:r>
        <w:rPr>
          <w:rFonts w:ascii="Times New Roman"/>
          <w:b w:val="false"/>
          <w:i w:val="false"/>
          <w:color w:val="000000"/>
          <w:sz w:val="28"/>
        </w:rPr>
        <w:t xml:space="preserve">
       гі" атты плакат,      жiберу                  2005ж.- </w:t>
      </w:r>
      <w:r>
        <w:br/>
      </w:r>
      <w:r>
        <w:rPr>
          <w:rFonts w:ascii="Times New Roman"/>
          <w:b w:val="false"/>
          <w:i w:val="false"/>
          <w:color w:val="000000"/>
          <w:sz w:val="28"/>
        </w:rPr>
        <w:t xml:space="preserve">
       буклет, брошюра                               300,0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2.2    Медициналық қызмет.   Басылымды  ДСМ,  2003-  2003ж.- Респуб. </w:t>
      </w:r>
      <w:r>
        <w:br/>
      </w:r>
      <w:r>
        <w:rPr>
          <w:rFonts w:ascii="Times New Roman"/>
          <w:b w:val="false"/>
          <w:i w:val="false"/>
          <w:color w:val="000000"/>
          <w:sz w:val="28"/>
        </w:rPr>
        <w:t xml:space="preserve">
       керлер арасында       шығару,   ТУРСА, 2005   400,0   лика. </w:t>
      </w:r>
      <w:r>
        <w:br/>
      </w:r>
      <w:r>
        <w:rPr>
          <w:rFonts w:ascii="Times New Roman"/>
          <w:b w:val="false"/>
          <w:i w:val="false"/>
          <w:color w:val="000000"/>
          <w:sz w:val="28"/>
        </w:rPr>
        <w:t xml:space="preserve">
       "Анам, әкем және мен  көбейту,   БҒМ  жылдар, 2004ж.- лық </w:t>
      </w:r>
      <w:r>
        <w:br/>
      </w:r>
      <w:r>
        <w:rPr>
          <w:rFonts w:ascii="Times New Roman"/>
          <w:b w:val="false"/>
          <w:i w:val="false"/>
          <w:color w:val="000000"/>
          <w:sz w:val="28"/>
        </w:rPr>
        <w:t xml:space="preserve">
       - салауатты отбасы"   аймақтарға     2-тоқсан 400,0   бюджет </w:t>
      </w:r>
      <w:r>
        <w:br/>
      </w:r>
      <w:r>
        <w:rPr>
          <w:rFonts w:ascii="Times New Roman"/>
          <w:b w:val="false"/>
          <w:i w:val="false"/>
          <w:color w:val="000000"/>
          <w:sz w:val="28"/>
        </w:rPr>
        <w:t xml:space="preserve">
       атты республикалық    жiберу                  2005ж.- </w:t>
      </w:r>
      <w:r>
        <w:br/>
      </w:r>
      <w:r>
        <w:rPr>
          <w:rFonts w:ascii="Times New Roman"/>
          <w:b w:val="false"/>
          <w:i w:val="false"/>
          <w:color w:val="000000"/>
          <w:sz w:val="28"/>
        </w:rPr>
        <w:t xml:space="preserve">
       спартакиаданы және                            500,0 </w:t>
      </w:r>
      <w:r>
        <w:br/>
      </w:r>
      <w:r>
        <w:rPr>
          <w:rFonts w:ascii="Times New Roman"/>
          <w:b w:val="false"/>
          <w:i w:val="false"/>
          <w:color w:val="000000"/>
          <w:sz w:val="28"/>
        </w:rPr>
        <w:t xml:space="preserve">
       велосипед жарысын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Ішкілікпен және маскүнемдікпен күрес </w:t>
      </w:r>
      <w:r>
        <w:br/>
      </w:r>
      <w:r>
        <w:rPr>
          <w:rFonts w:ascii="Times New Roman"/>
          <w:b w:val="false"/>
          <w:i w:val="false"/>
          <w:color w:val="000000"/>
          <w:sz w:val="28"/>
        </w:rPr>
        <w:t xml:space="preserve">
------------------------------------------------------------------- </w:t>
      </w:r>
      <w:r>
        <w:br/>
      </w:r>
      <w:r>
        <w:rPr>
          <w:rFonts w:ascii="Times New Roman"/>
          <w:b w:val="false"/>
          <w:i w:val="false"/>
          <w:color w:val="000000"/>
          <w:sz w:val="28"/>
        </w:rPr>
        <w:t xml:space="preserve">
3.1    Маскүнемдiктің алдын  Бұйрық    ДСМ,   2003  2003ж.- Респуб. </w:t>
      </w:r>
      <w:r>
        <w:br/>
      </w:r>
      <w:r>
        <w:rPr>
          <w:rFonts w:ascii="Times New Roman"/>
          <w:b w:val="false"/>
          <w:i w:val="false"/>
          <w:color w:val="000000"/>
          <w:sz w:val="28"/>
        </w:rPr>
        <w:t xml:space="preserve">
       алу жөнiндегi жастар            МАҚКМ  жыл,  650,0   лика. </w:t>
      </w:r>
      <w:r>
        <w:br/>
      </w:r>
      <w:r>
        <w:rPr>
          <w:rFonts w:ascii="Times New Roman"/>
          <w:b w:val="false"/>
          <w:i w:val="false"/>
          <w:color w:val="000000"/>
          <w:sz w:val="28"/>
        </w:rPr>
        <w:t xml:space="preserve">
       қозғалысы көшбасшыла.                1-тоқсан        лық </w:t>
      </w:r>
      <w:r>
        <w:br/>
      </w:r>
      <w:r>
        <w:rPr>
          <w:rFonts w:ascii="Times New Roman"/>
          <w:b w:val="false"/>
          <w:i w:val="false"/>
          <w:color w:val="000000"/>
          <w:sz w:val="28"/>
        </w:rPr>
        <w:t xml:space="preserve">
       ры үшiн үйрету тре.                                  бюджет </w:t>
      </w:r>
      <w:r>
        <w:br/>
      </w:r>
      <w:r>
        <w:rPr>
          <w:rFonts w:ascii="Times New Roman"/>
          <w:b w:val="false"/>
          <w:i w:val="false"/>
          <w:color w:val="000000"/>
          <w:sz w:val="28"/>
        </w:rPr>
        <w:t xml:space="preserve">
       нингiн өткiзу </w:t>
      </w:r>
    </w:p>
    <w:p>
      <w:pPr>
        <w:spacing w:after="0"/>
        <w:ind w:left="0"/>
        <w:jc w:val="both"/>
      </w:pPr>
      <w:r>
        <w:rPr>
          <w:rFonts w:ascii="Times New Roman"/>
          <w:b w:val="false"/>
          <w:i w:val="false"/>
          <w:color w:val="000000"/>
          <w:sz w:val="28"/>
        </w:rPr>
        <w:t xml:space="preserve">3.2    Алкогольдi тұтыну     Бұйрық    ДСМ,   2003- 2003ж.- Респуб. </w:t>
      </w:r>
      <w:r>
        <w:br/>
      </w:r>
      <w:r>
        <w:rPr>
          <w:rFonts w:ascii="Times New Roman"/>
          <w:b w:val="false"/>
          <w:i w:val="false"/>
          <w:color w:val="000000"/>
          <w:sz w:val="28"/>
        </w:rPr>
        <w:t xml:space="preserve">
       проблемаларын БАҚ-та            МАҚКМ, 2005  400,0   лика. </w:t>
      </w:r>
      <w:r>
        <w:br/>
      </w:r>
      <w:r>
        <w:rPr>
          <w:rFonts w:ascii="Times New Roman"/>
          <w:b w:val="false"/>
          <w:i w:val="false"/>
          <w:color w:val="000000"/>
          <w:sz w:val="28"/>
        </w:rPr>
        <w:t xml:space="preserve">
       жариялау мәселелерi             БҒМ  жылдар, 2004ж.- лық </w:t>
      </w:r>
      <w:r>
        <w:br/>
      </w:r>
      <w:r>
        <w:rPr>
          <w:rFonts w:ascii="Times New Roman"/>
          <w:b w:val="false"/>
          <w:i w:val="false"/>
          <w:color w:val="000000"/>
          <w:sz w:val="28"/>
        </w:rPr>
        <w:t xml:space="preserve">
       бойынша журналистер                 2-тоқсан 400,0   бюджет </w:t>
      </w:r>
      <w:r>
        <w:br/>
      </w:r>
      <w:r>
        <w:rPr>
          <w:rFonts w:ascii="Times New Roman"/>
          <w:b w:val="false"/>
          <w:i w:val="false"/>
          <w:color w:val="000000"/>
          <w:sz w:val="28"/>
        </w:rPr>
        <w:t xml:space="preserve">
       үшiн, маскүнемдiктiң                         2005ж.- </w:t>
      </w:r>
      <w:r>
        <w:br/>
      </w:r>
      <w:r>
        <w:rPr>
          <w:rFonts w:ascii="Times New Roman"/>
          <w:b w:val="false"/>
          <w:i w:val="false"/>
          <w:color w:val="000000"/>
          <w:sz w:val="28"/>
        </w:rPr>
        <w:t xml:space="preserve">
       алдын алу бойынша                            800,0 </w:t>
      </w:r>
      <w:r>
        <w:br/>
      </w:r>
      <w:r>
        <w:rPr>
          <w:rFonts w:ascii="Times New Roman"/>
          <w:b w:val="false"/>
          <w:i w:val="false"/>
          <w:color w:val="000000"/>
          <w:sz w:val="28"/>
        </w:rPr>
        <w:t xml:space="preserve">
       мектеп-интернаттардың, </w:t>
      </w:r>
      <w:r>
        <w:br/>
      </w:r>
      <w:r>
        <w:rPr>
          <w:rFonts w:ascii="Times New Roman"/>
          <w:b w:val="false"/>
          <w:i w:val="false"/>
          <w:color w:val="000000"/>
          <w:sz w:val="28"/>
        </w:rPr>
        <w:t xml:space="preserve">
       балалар үйлерiнiң </w:t>
      </w:r>
      <w:r>
        <w:br/>
      </w:r>
      <w:r>
        <w:rPr>
          <w:rFonts w:ascii="Times New Roman"/>
          <w:b w:val="false"/>
          <w:i w:val="false"/>
          <w:color w:val="000000"/>
          <w:sz w:val="28"/>
        </w:rPr>
        <w:t xml:space="preserve">
       тәрбиешiлерi, ата- </w:t>
      </w:r>
      <w:r>
        <w:br/>
      </w:r>
      <w:r>
        <w:rPr>
          <w:rFonts w:ascii="Times New Roman"/>
          <w:b w:val="false"/>
          <w:i w:val="false"/>
          <w:color w:val="000000"/>
          <w:sz w:val="28"/>
        </w:rPr>
        <w:t xml:space="preserve">
       аналар үшiн үйрету </w:t>
      </w:r>
      <w:r>
        <w:br/>
      </w:r>
      <w:r>
        <w:rPr>
          <w:rFonts w:ascii="Times New Roman"/>
          <w:b w:val="false"/>
          <w:i w:val="false"/>
          <w:color w:val="000000"/>
          <w:sz w:val="28"/>
        </w:rPr>
        <w:t xml:space="preserve">
       семинарын өткiзу </w:t>
      </w:r>
    </w:p>
    <w:p>
      <w:pPr>
        <w:spacing w:after="0"/>
        <w:ind w:left="0"/>
        <w:jc w:val="both"/>
      </w:pPr>
      <w:r>
        <w:rPr>
          <w:rFonts w:ascii="Times New Roman"/>
          <w:b w:val="false"/>
          <w:i w:val="false"/>
          <w:color w:val="000000"/>
          <w:sz w:val="28"/>
        </w:rPr>
        <w:t xml:space="preserve">3.3    Маскүнемдiктiң және   Бұйрық    ДСМ,   2003- 2003ж.- Респуб. </w:t>
      </w:r>
      <w:r>
        <w:br/>
      </w:r>
      <w:r>
        <w:rPr>
          <w:rFonts w:ascii="Times New Roman"/>
          <w:b w:val="false"/>
          <w:i w:val="false"/>
          <w:color w:val="000000"/>
          <w:sz w:val="28"/>
        </w:rPr>
        <w:t xml:space="preserve">
       iшкiлiктiң алдын алу            БҒМ,   2005  200,0   лика. </w:t>
      </w:r>
      <w:r>
        <w:br/>
      </w:r>
      <w:r>
        <w:rPr>
          <w:rFonts w:ascii="Times New Roman"/>
          <w:b w:val="false"/>
          <w:i w:val="false"/>
          <w:color w:val="000000"/>
          <w:sz w:val="28"/>
        </w:rPr>
        <w:t xml:space="preserve">
       мәселелерi бойынша             МАҚКМ  жылдар,2004ж.- лық </w:t>
      </w:r>
      <w:r>
        <w:br/>
      </w:r>
      <w:r>
        <w:rPr>
          <w:rFonts w:ascii="Times New Roman"/>
          <w:b w:val="false"/>
          <w:i w:val="false"/>
          <w:color w:val="000000"/>
          <w:sz w:val="28"/>
        </w:rPr>
        <w:t xml:space="preserve">
       Дөңгелек үстел                      1-тоқсан 200,0   бюджет </w:t>
      </w:r>
      <w:r>
        <w:br/>
      </w:r>
      <w:r>
        <w:rPr>
          <w:rFonts w:ascii="Times New Roman"/>
          <w:b w:val="false"/>
          <w:i w:val="false"/>
          <w:color w:val="000000"/>
          <w:sz w:val="28"/>
        </w:rPr>
        <w:t xml:space="preserve">
       өткізу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3.4    Қазақстан Республика. Қазақстан ДСМ    2003- 2003ж.- Респуб. </w:t>
      </w:r>
      <w:r>
        <w:br/>
      </w:r>
      <w:r>
        <w:rPr>
          <w:rFonts w:ascii="Times New Roman"/>
          <w:b w:val="false"/>
          <w:i w:val="false"/>
          <w:color w:val="000000"/>
          <w:sz w:val="28"/>
        </w:rPr>
        <w:t xml:space="preserve">
       сында алкогольды      Республи.        2005  200,0   лика. </w:t>
      </w:r>
      <w:r>
        <w:br/>
      </w:r>
      <w:r>
        <w:rPr>
          <w:rFonts w:ascii="Times New Roman"/>
          <w:b w:val="false"/>
          <w:i w:val="false"/>
          <w:color w:val="000000"/>
          <w:sz w:val="28"/>
        </w:rPr>
        <w:t xml:space="preserve">
       тұтынуды шектеу       касының         жылдар,2005ж.- лық </w:t>
      </w:r>
      <w:r>
        <w:br/>
      </w:r>
      <w:r>
        <w:rPr>
          <w:rFonts w:ascii="Times New Roman"/>
          <w:b w:val="false"/>
          <w:i w:val="false"/>
          <w:color w:val="000000"/>
          <w:sz w:val="28"/>
        </w:rPr>
        <w:t xml:space="preserve">
       мәселесi жөнiндегі,   Yкiметiне       3-тоқ. 100,0   бюджет </w:t>
      </w:r>
      <w:r>
        <w:br/>
      </w:r>
      <w:r>
        <w:rPr>
          <w:rFonts w:ascii="Times New Roman"/>
          <w:b w:val="false"/>
          <w:i w:val="false"/>
          <w:color w:val="000000"/>
          <w:sz w:val="28"/>
        </w:rPr>
        <w:t xml:space="preserve">
       жастар арасында       ақпарат          сан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 (СӨС) проблемасы </w:t>
      </w:r>
      <w:r>
        <w:br/>
      </w:r>
      <w:r>
        <w:rPr>
          <w:rFonts w:ascii="Times New Roman"/>
          <w:b w:val="false"/>
          <w:i w:val="false"/>
          <w:color w:val="000000"/>
          <w:sz w:val="28"/>
        </w:rPr>
        <w:t xml:space="preserve">
       жөнiнде кеңейтiлген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жүргiзу туралы баспасөз </w:t>
      </w:r>
      <w:r>
        <w:br/>
      </w:r>
      <w:r>
        <w:rPr>
          <w:rFonts w:ascii="Times New Roman"/>
          <w:b w:val="false"/>
          <w:i w:val="false"/>
          <w:color w:val="000000"/>
          <w:sz w:val="28"/>
        </w:rPr>
        <w:t xml:space="preserve">
       конфeренциясын өткiзу </w:t>
      </w:r>
    </w:p>
    <w:p>
      <w:pPr>
        <w:spacing w:after="0"/>
        <w:ind w:left="0"/>
        <w:jc w:val="both"/>
      </w:pPr>
      <w:r>
        <w:rPr>
          <w:rFonts w:ascii="Times New Roman"/>
          <w:b w:val="false"/>
          <w:i w:val="false"/>
          <w:color w:val="000000"/>
          <w:sz w:val="28"/>
        </w:rPr>
        <w:t xml:space="preserve">3.5    Ақпараттық-бiлiм беру Басылымды  ДСМ   2003-  2003ж.- Респуб. </w:t>
      </w:r>
      <w:r>
        <w:br/>
      </w:r>
      <w:r>
        <w:rPr>
          <w:rFonts w:ascii="Times New Roman"/>
          <w:b w:val="false"/>
          <w:i w:val="false"/>
          <w:color w:val="000000"/>
          <w:sz w:val="28"/>
        </w:rPr>
        <w:t xml:space="preserve">
       материалын: маскүнем. шығару,          2005   500,0   лика. </w:t>
      </w:r>
      <w:r>
        <w:br/>
      </w:r>
      <w:r>
        <w:rPr>
          <w:rFonts w:ascii="Times New Roman"/>
          <w:b w:val="false"/>
          <w:i w:val="false"/>
          <w:color w:val="000000"/>
          <w:sz w:val="28"/>
        </w:rPr>
        <w:t xml:space="preserve">
       діктің алдын алу      көбейту,        жылдар, 2004ж.- лық </w:t>
      </w:r>
      <w:r>
        <w:br/>
      </w:r>
      <w:r>
        <w:rPr>
          <w:rFonts w:ascii="Times New Roman"/>
          <w:b w:val="false"/>
          <w:i w:val="false"/>
          <w:color w:val="000000"/>
          <w:sz w:val="28"/>
        </w:rPr>
        <w:t xml:space="preserve">
       мәселелерi бойынша    аймақтарға     1-4 тоқ. 600,0   бюджет </w:t>
      </w:r>
      <w:r>
        <w:br/>
      </w:r>
      <w:r>
        <w:rPr>
          <w:rFonts w:ascii="Times New Roman"/>
          <w:b w:val="false"/>
          <w:i w:val="false"/>
          <w:color w:val="000000"/>
          <w:sz w:val="28"/>
        </w:rPr>
        <w:t xml:space="preserve">
       жастарға арналған     жiберу           сан    2005ж.- </w:t>
      </w:r>
      <w:r>
        <w:br/>
      </w:r>
      <w:r>
        <w:rPr>
          <w:rFonts w:ascii="Times New Roman"/>
          <w:b w:val="false"/>
          <w:i w:val="false"/>
          <w:color w:val="000000"/>
          <w:sz w:val="28"/>
        </w:rPr>
        <w:t xml:space="preserve">
       буклет, алкогольдiң                           400,0 </w:t>
      </w:r>
      <w:r>
        <w:br/>
      </w:r>
      <w:r>
        <w:rPr>
          <w:rFonts w:ascii="Times New Roman"/>
          <w:b w:val="false"/>
          <w:i w:val="false"/>
          <w:color w:val="000000"/>
          <w:sz w:val="28"/>
        </w:rPr>
        <w:t xml:space="preserve">
       зияны туралы плакат, </w:t>
      </w:r>
      <w:r>
        <w:br/>
      </w:r>
      <w:r>
        <w:rPr>
          <w:rFonts w:ascii="Times New Roman"/>
          <w:b w:val="false"/>
          <w:i w:val="false"/>
          <w:color w:val="000000"/>
          <w:sz w:val="28"/>
        </w:rPr>
        <w:t xml:space="preserve">
       алкогольдің зияны </w:t>
      </w:r>
      <w:r>
        <w:br/>
      </w:r>
      <w:r>
        <w:rPr>
          <w:rFonts w:ascii="Times New Roman"/>
          <w:b w:val="false"/>
          <w:i w:val="false"/>
          <w:color w:val="000000"/>
          <w:sz w:val="28"/>
        </w:rPr>
        <w:t xml:space="preserve">
       жөніндe балаларға, </w:t>
      </w:r>
      <w:r>
        <w:br/>
      </w:r>
      <w:r>
        <w:rPr>
          <w:rFonts w:ascii="Times New Roman"/>
          <w:b w:val="false"/>
          <w:i w:val="false"/>
          <w:color w:val="000000"/>
          <w:sz w:val="28"/>
        </w:rPr>
        <w:t xml:space="preserve">
       әйелдерге, ата-аналар. </w:t>
      </w:r>
      <w:r>
        <w:br/>
      </w:r>
      <w:r>
        <w:rPr>
          <w:rFonts w:ascii="Times New Roman"/>
          <w:b w:val="false"/>
          <w:i w:val="false"/>
          <w:color w:val="000000"/>
          <w:sz w:val="28"/>
        </w:rPr>
        <w:t xml:space="preserve">
       ға арналған лифлет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3.6    Жастар арасында       Бұйрық    ДСМ   2004  2004ж.- Респуб. </w:t>
      </w:r>
      <w:r>
        <w:br/>
      </w:r>
      <w:r>
        <w:rPr>
          <w:rFonts w:ascii="Times New Roman"/>
          <w:b w:val="false"/>
          <w:i w:val="false"/>
          <w:color w:val="000000"/>
          <w:sz w:val="28"/>
        </w:rPr>
        <w:t xml:space="preserve">
       (4 аймақ, Алматы,                     жыл   500,0   лика. </w:t>
      </w:r>
      <w:r>
        <w:br/>
      </w:r>
      <w:r>
        <w:rPr>
          <w:rFonts w:ascii="Times New Roman"/>
          <w:b w:val="false"/>
          <w:i w:val="false"/>
          <w:color w:val="000000"/>
          <w:sz w:val="28"/>
        </w:rPr>
        <w:t xml:space="preserve">
       Астана қалалары)                    1-3-тоқ.        лық </w:t>
      </w:r>
      <w:r>
        <w:br/>
      </w:r>
      <w:r>
        <w:rPr>
          <w:rFonts w:ascii="Times New Roman"/>
          <w:b w:val="false"/>
          <w:i w:val="false"/>
          <w:color w:val="000000"/>
          <w:sz w:val="28"/>
        </w:rPr>
        <w:t xml:space="preserve">
       маскүнемдiктің                         сан          бюджет </w:t>
      </w:r>
      <w:r>
        <w:br/>
      </w:r>
      <w:r>
        <w:rPr>
          <w:rFonts w:ascii="Times New Roman"/>
          <w:b w:val="false"/>
          <w:i w:val="false"/>
          <w:color w:val="000000"/>
          <w:sz w:val="28"/>
        </w:rPr>
        <w:t xml:space="preserve">
       алдын алу мәселелерi                          </w:t>
      </w:r>
      <w:r>
        <w:br/>
      </w:r>
      <w:r>
        <w:rPr>
          <w:rFonts w:ascii="Times New Roman"/>
          <w:b w:val="false"/>
          <w:i w:val="false"/>
          <w:color w:val="000000"/>
          <w:sz w:val="28"/>
        </w:rPr>
        <w:t xml:space="preserve">
       бойынша бiлiм және                            </w:t>
      </w:r>
      <w:r>
        <w:br/>
      </w:r>
      <w:r>
        <w:rPr>
          <w:rFonts w:ascii="Times New Roman"/>
          <w:b w:val="false"/>
          <w:i w:val="false"/>
          <w:color w:val="000000"/>
          <w:sz w:val="28"/>
        </w:rPr>
        <w:t xml:space="preserve">
       дағды деңгейiн анық. </w:t>
      </w:r>
      <w:r>
        <w:br/>
      </w:r>
      <w:r>
        <w:rPr>
          <w:rFonts w:ascii="Times New Roman"/>
          <w:b w:val="false"/>
          <w:i w:val="false"/>
          <w:color w:val="000000"/>
          <w:sz w:val="28"/>
        </w:rPr>
        <w:t xml:space="preserve">
       тау үшiн кеңейтiлген </w:t>
      </w:r>
      <w:r>
        <w:br/>
      </w:r>
      <w:r>
        <w:rPr>
          <w:rFonts w:ascii="Times New Roman"/>
          <w:b w:val="false"/>
          <w:i w:val="false"/>
          <w:color w:val="000000"/>
          <w:sz w:val="28"/>
        </w:rPr>
        <w:t xml:space="preserve">
       зерттeу жүргізу </w:t>
      </w:r>
    </w:p>
    <w:p>
      <w:pPr>
        <w:spacing w:after="0"/>
        <w:ind w:left="0"/>
        <w:jc w:val="both"/>
      </w:pPr>
      <w:r>
        <w:rPr>
          <w:rFonts w:ascii="Times New Roman"/>
          <w:b w:val="false"/>
          <w:i w:val="false"/>
          <w:color w:val="000000"/>
          <w:sz w:val="28"/>
        </w:rPr>
        <w:t xml:space="preserve">3.7    3 айда бір рет     "СӨС-ның     ДСМ,   2003,  2003ж.- Респуб. </w:t>
      </w:r>
      <w:r>
        <w:br/>
      </w:r>
      <w:r>
        <w:rPr>
          <w:rFonts w:ascii="Times New Roman"/>
          <w:b w:val="false"/>
          <w:i w:val="false"/>
          <w:color w:val="000000"/>
          <w:sz w:val="28"/>
        </w:rPr>
        <w:t xml:space="preserve">
       БАҚ үшін мақала.   көкейкестi   МАҚКМ  2005   250,0   лика. </w:t>
      </w:r>
      <w:r>
        <w:br/>
      </w:r>
      <w:r>
        <w:rPr>
          <w:rFonts w:ascii="Times New Roman"/>
          <w:b w:val="false"/>
          <w:i w:val="false"/>
          <w:color w:val="000000"/>
          <w:sz w:val="28"/>
        </w:rPr>
        <w:t xml:space="preserve">
       ларды басуға       мәселелерi,        жылдар, 2004ж.- лық </w:t>
      </w:r>
      <w:r>
        <w:br/>
      </w:r>
      <w:r>
        <w:rPr>
          <w:rFonts w:ascii="Times New Roman"/>
          <w:b w:val="false"/>
          <w:i w:val="false"/>
          <w:color w:val="000000"/>
          <w:sz w:val="28"/>
        </w:rPr>
        <w:t xml:space="preserve">
       материалдар        аурулардың          тоқсан 300,0   бюджет </w:t>
      </w:r>
      <w:r>
        <w:br/>
      </w:r>
      <w:r>
        <w:rPr>
          <w:rFonts w:ascii="Times New Roman"/>
          <w:b w:val="false"/>
          <w:i w:val="false"/>
          <w:color w:val="000000"/>
          <w:sz w:val="28"/>
        </w:rPr>
        <w:t xml:space="preserve">
       дайындау           алдын алу           сайын  2005ж.- </w:t>
      </w:r>
      <w:r>
        <w:br/>
      </w:r>
      <w:r>
        <w:rPr>
          <w:rFonts w:ascii="Times New Roman"/>
          <w:b w:val="false"/>
          <w:i w:val="false"/>
          <w:color w:val="000000"/>
          <w:sz w:val="28"/>
        </w:rPr>
        <w:t xml:space="preserve">
                          және                       200,0 </w:t>
      </w:r>
      <w:r>
        <w:br/>
      </w:r>
      <w:r>
        <w:rPr>
          <w:rFonts w:ascii="Times New Roman"/>
          <w:b w:val="false"/>
          <w:i w:val="false"/>
          <w:color w:val="000000"/>
          <w:sz w:val="28"/>
        </w:rPr>
        <w:t xml:space="preserve">
                          денсаулықты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және </w:t>
      </w:r>
      <w:r>
        <w:br/>
      </w:r>
      <w:r>
        <w:rPr>
          <w:rFonts w:ascii="Times New Roman"/>
          <w:b w:val="false"/>
          <w:i w:val="false"/>
          <w:color w:val="000000"/>
          <w:sz w:val="28"/>
        </w:rPr>
        <w:t xml:space="preserve">
                          радиодан </w:t>
      </w:r>
      <w:r>
        <w:br/>
      </w:r>
      <w:r>
        <w:rPr>
          <w:rFonts w:ascii="Times New Roman"/>
          <w:b w:val="false"/>
          <w:i w:val="false"/>
          <w:color w:val="000000"/>
          <w:sz w:val="28"/>
        </w:rPr>
        <w:t xml:space="preserve">
                          хабарлар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Темекi және темекі бұйымдарын тұтынуды қысқарту </w:t>
      </w:r>
      <w:r>
        <w:br/>
      </w:r>
      <w:r>
        <w:rPr>
          <w:rFonts w:ascii="Times New Roman"/>
          <w:b w:val="false"/>
          <w:i w:val="false"/>
          <w:color w:val="000000"/>
          <w:sz w:val="28"/>
        </w:rPr>
        <w:t xml:space="preserve">
------------------------------------------------------------------- </w:t>
      </w:r>
      <w:r>
        <w:br/>
      </w:r>
      <w:r>
        <w:rPr>
          <w:rFonts w:ascii="Times New Roman"/>
          <w:b w:val="false"/>
          <w:i w:val="false"/>
          <w:color w:val="000000"/>
          <w:sz w:val="28"/>
        </w:rPr>
        <w:t xml:space="preserve">
4.1    Ерiкті ниет білді. Бұйрық    ДСМ,   2003, 2003ж.- Респуб. </w:t>
      </w:r>
      <w:r>
        <w:br/>
      </w:r>
      <w:r>
        <w:rPr>
          <w:rFonts w:ascii="Times New Roman"/>
          <w:b w:val="false"/>
          <w:i w:val="false"/>
          <w:color w:val="000000"/>
          <w:sz w:val="28"/>
        </w:rPr>
        <w:t xml:space="preserve">
       рушілерге арналған          МАҚКМ   2004  308,0   лика. </w:t>
      </w:r>
      <w:r>
        <w:br/>
      </w:r>
      <w:r>
        <w:rPr>
          <w:rFonts w:ascii="Times New Roman"/>
          <w:b w:val="false"/>
          <w:i w:val="false"/>
          <w:color w:val="000000"/>
          <w:sz w:val="28"/>
        </w:rPr>
        <w:t xml:space="preserve">
       үйрету тренингін                   жылдар 2004ж.- лық </w:t>
      </w:r>
      <w:r>
        <w:br/>
      </w:r>
      <w:r>
        <w:rPr>
          <w:rFonts w:ascii="Times New Roman"/>
          <w:b w:val="false"/>
          <w:i w:val="false"/>
          <w:color w:val="000000"/>
          <w:sz w:val="28"/>
        </w:rPr>
        <w:t xml:space="preserve">
       өткізу. Жастар                     1-тоқ. 400,0   бюджет </w:t>
      </w:r>
      <w:r>
        <w:br/>
      </w:r>
      <w:r>
        <w:rPr>
          <w:rFonts w:ascii="Times New Roman"/>
          <w:b w:val="false"/>
          <w:i w:val="false"/>
          <w:color w:val="000000"/>
          <w:sz w:val="28"/>
        </w:rPr>
        <w:t xml:space="preserve">
       арасында темекi                      сан </w:t>
      </w:r>
      <w:r>
        <w:br/>
      </w:r>
      <w:r>
        <w:rPr>
          <w:rFonts w:ascii="Times New Roman"/>
          <w:b w:val="false"/>
          <w:i w:val="false"/>
          <w:color w:val="000000"/>
          <w:sz w:val="28"/>
        </w:rPr>
        <w:t xml:space="preserve">
       шегудiң алдын алу </w:t>
      </w:r>
      <w:r>
        <w:br/>
      </w:r>
      <w:r>
        <w:rPr>
          <w:rFonts w:ascii="Times New Roman"/>
          <w:b w:val="false"/>
          <w:i w:val="false"/>
          <w:color w:val="000000"/>
          <w:sz w:val="28"/>
        </w:rPr>
        <w:t xml:space="preserve">
       мәселелерi туралы </w:t>
      </w:r>
      <w:r>
        <w:br/>
      </w:r>
      <w:r>
        <w:rPr>
          <w:rFonts w:ascii="Times New Roman"/>
          <w:b w:val="false"/>
          <w:i w:val="false"/>
          <w:color w:val="000000"/>
          <w:sz w:val="28"/>
        </w:rPr>
        <w:t xml:space="preserve">
       кеңейтiлген </w:t>
      </w:r>
      <w:r>
        <w:br/>
      </w:r>
      <w:r>
        <w:rPr>
          <w:rFonts w:ascii="Times New Roman"/>
          <w:b w:val="false"/>
          <w:i w:val="false"/>
          <w:color w:val="000000"/>
          <w:sz w:val="28"/>
        </w:rPr>
        <w:t xml:space="preserve">
       зерттеулер өткiзу </w:t>
      </w:r>
    </w:p>
    <w:p>
      <w:pPr>
        <w:spacing w:after="0"/>
        <w:ind w:left="0"/>
        <w:jc w:val="both"/>
      </w:pPr>
      <w:r>
        <w:rPr>
          <w:rFonts w:ascii="Times New Roman"/>
          <w:b w:val="false"/>
          <w:i w:val="false"/>
          <w:color w:val="000000"/>
          <w:sz w:val="28"/>
        </w:rPr>
        <w:t xml:space="preserve">4.2    Темекi шегу пробле.  Бұйрық   ДСМ,   2003, 2003ж.- Респуб. </w:t>
      </w:r>
      <w:r>
        <w:br/>
      </w:r>
      <w:r>
        <w:rPr>
          <w:rFonts w:ascii="Times New Roman"/>
          <w:b w:val="false"/>
          <w:i w:val="false"/>
          <w:color w:val="000000"/>
          <w:sz w:val="28"/>
        </w:rPr>
        <w:t xml:space="preserve">
       маларын БАҚ-та               МАҚКМ   2005  350,0   лика. </w:t>
      </w:r>
      <w:r>
        <w:br/>
      </w:r>
      <w:r>
        <w:rPr>
          <w:rFonts w:ascii="Times New Roman"/>
          <w:b w:val="false"/>
          <w:i w:val="false"/>
          <w:color w:val="000000"/>
          <w:sz w:val="28"/>
        </w:rPr>
        <w:t xml:space="preserve">
       жариялау мәселелері                 жылдар 2004ж.- лық </w:t>
      </w:r>
      <w:r>
        <w:br/>
      </w:r>
      <w:r>
        <w:rPr>
          <w:rFonts w:ascii="Times New Roman"/>
          <w:b w:val="false"/>
          <w:i w:val="false"/>
          <w:color w:val="000000"/>
          <w:sz w:val="28"/>
        </w:rPr>
        <w:t xml:space="preserve">
       бойынша журналистер                 2-тоқ. 650,0   бюджет </w:t>
      </w:r>
      <w:r>
        <w:br/>
      </w:r>
      <w:r>
        <w:rPr>
          <w:rFonts w:ascii="Times New Roman"/>
          <w:b w:val="false"/>
          <w:i w:val="false"/>
          <w:color w:val="000000"/>
          <w:sz w:val="28"/>
        </w:rPr>
        <w:t xml:space="preserve">
       үшін, мектеп-интер.                  сан   2005ж.- </w:t>
      </w:r>
      <w:r>
        <w:br/>
      </w:r>
      <w:r>
        <w:rPr>
          <w:rFonts w:ascii="Times New Roman"/>
          <w:b w:val="false"/>
          <w:i w:val="false"/>
          <w:color w:val="000000"/>
          <w:sz w:val="28"/>
        </w:rPr>
        <w:t xml:space="preserve">
       наттардың, балалар                         600,0 </w:t>
      </w:r>
      <w:r>
        <w:br/>
      </w:r>
      <w:r>
        <w:rPr>
          <w:rFonts w:ascii="Times New Roman"/>
          <w:b w:val="false"/>
          <w:i w:val="false"/>
          <w:color w:val="000000"/>
          <w:sz w:val="28"/>
        </w:rPr>
        <w:t xml:space="preserve">
       үйлерінің тәрбиешi. </w:t>
      </w:r>
      <w:r>
        <w:br/>
      </w:r>
      <w:r>
        <w:rPr>
          <w:rFonts w:ascii="Times New Roman"/>
          <w:b w:val="false"/>
          <w:i w:val="false"/>
          <w:color w:val="000000"/>
          <w:sz w:val="28"/>
        </w:rPr>
        <w:t xml:space="preserve">
       лерi, ата-аналар </w:t>
      </w:r>
      <w:r>
        <w:br/>
      </w:r>
      <w:r>
        <w:rPr>
          <w:rFonts w:ascii="Times New Roman"/>
          <w:b w:val="false"/>
          <w:i w:val="false"/>
          <w:color w:val="000000"/>
          <w:sz w:val="28"/>
        </w:rPr>
        <w:t xml:space="preserve">
       үшiн үйрету семинарын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4.3    Темекi шегуді шектеу  Бұйрық   ДСМ,   2003, 2003ж.- Респуб. </w:t>
      </w:r>
      <w:r>
        <w:br/>
      </w:r>
      <w:r>
        <w:rPr>
          <w:rFonts w:ascii="Times New Roman"/>
          <w:b w:val="false"/>
          <w:i w:val="false"/>
          <w:color w:val="000000"/>
          <w:sz w:val="28"/>
        </w:rPr>
        <w:t xml:space="preserve">
       және алдын алу                МАҚКМ,  2005  100,0   лика. </w:t>
      </w:r>
      <w:r>
        <w:br/>
      </w:r>
      <w:r>
        <w:rPr>
          <w:rFonts w:ascii="Times New Roman"/>
          <w:b w:val="false"/>
          <w:i w:val="false"/>
          <w:color w:val="000000"/>
          <w:sz w:val="28"/>
        </w:rPr>
        <w:t xml:space="preserve">
       туралы Заң, "Темекiнi          БҒМ   жылдар 2004ж.- лық </w:t>
      </w:r>
      <w:r>
        <w:br/>
      </w:r>
      <w:r>
        <w:rPr>
          <w:rFonts w:ascii="Times New Roman"/>
          <w:b w:val="false"/>
          <w:i w:val="false"/>
          <w:color w:val="000000"/>
          <w:sz w:val="28"/>
        </w:rPr>
        <w:t xml:space="preserve">
       таста да жең"                        2-тоқ. 100,0   бюджет </w:t>
      </w:r>
      <w:r>
        <w:br/>
      </w:r>
      <w:r>
        <w:rPr>
          <w:rFonts w:ascii="Times New Roman"/>
          <w:b w:val="false"/>
          <w:i w:val="false"/>
          <w:color w:val="000000"/>
          <w:sz w:val="28"/>
        </w:rPr>
        <w:t xml:space="preserve">
       халықаралық науқан                    сан   2005ж.- </w:t>
      </w:r>
      <w:r>
        <w:br/>
      </w:r>
      <w:r>
        <w:rPr>
          <w:rFonts w:ascii="Times New Roman"/>
          <w:b w:val="false"/>
          <w:i w:val="false"/>
          <w:color w:val="000000"/>
          <w:sz w:val="28"/>
        </w:rPr>
        <w:t xml:space="preserve">
       туралы деген бойынша,                       100,0 </w:t>
      </w:r>
      <w:r>
        <w:br/>
      </w:r>
      <w:r>
        <w:rPr>
          <w:rFonts w:ascii="Times New Roman"/>
          <w:b w:val="false"/>
          <w:i w:val="false"/>
          <w:color w:val="000000"/>
          <w:sz w:val="28"/>
        </w:rPr>
        <w:t xml:space="preserve">
       темекi шегудiң алдын </w:t>
      </w:r>
      <w:r>
        <w:br/>
      </w:r>
      <w:r>
        <w:rPr>
          <w:rFonts w:ascii="Times New Roman"/>
          <w:b w:val="false"/>
          <w:i w:val="false"/>
          <w:color w:val="000000"/>
          <w:sz w:val="28"/>
        </w:rPr>
        <w:t xml:space="preserve">
       алу туралы жастар </w:t>
      </w:r>
      <w:r>
        <w:br/>
      </w:r>
      <w:r>
        <w:rPr>
          <w:rFonts w:ascii="Times New Roman"/>
          <w:b w:val="false"/>
          <w:i w:val="false"/>
          <w:color w:val="000000"/>
          <w:sz w:val="28"/>
        </w:rPr>
        <w:t xml:space="preserve">
       арасында өткiзiлген </w:t>
      </w:r>
      <w:r>
        <w:br/>
      </w:r>
      <w:r>
        <w:rPr>
          <w:rFonts w:ascii="Times New Roman"/>
          <w:b w:val="false"/>
          <w:i w:val="false"/>
          <w:color w:val="000000"/>
          <w:sz w:val="28"/>
        </w:rPr>
        <w:t xml:space="preserve">
       кеңейтiлген зерттеулер </w:t>
      </w:r>
      <w:r>
        <w:br/>
      </w:r>
      <w:r>
        <w:rPr>
          <w:rFonts w:ascii="Times New Roman"/>
          <w:b w:val="false"/>
          <w:i w:val="false"/>
          <w:color w:val="000000"/>
          <w:sz w:val="28"/>
        </w:rPr>
        <w:t xml:space="preserve">
       бойынша баспасөз </w:t>
      </w:r>
      <w:r>
        <w:br/>
      </w:r>
      <w:r>
        <w:rPr>
          <w:rFonts w:ascii="Times New Roman"/>
          <w:b w:val="false"/>
          <w:i w:val="false"/>
          <w:color w:val="000000"/>
          <w:sz w:val="28"/>
        </w:rPr>
        <w:t xml:space="preserve">
       конфeренциясын өткiзу </w:t>
      </w:r>
    </w:p>
    <w:p>
      <w:pPr>
        <w:spacing w:after="0"/>
        <w:ind w:left="0"/>
        <w:jc w:val="both"/>
      </w:pPr>
      <w:r>
        <w:rPr>
          <w:rFonts w:ascii="Times New Roman"/>
          <w:b w:val="false"/>
          <w:i w:val="false"/>
          <w:color w:val="000000"/>
          <w:sz w:val="28"/>
        </w:rPr>
        <w:t xml:space="preserve">4.4    Ақпараттық-бiлiм беру Басылымды  ДСМ   2003-  2003ж.- Респуб. </w:t>
      </w:r>
      <w:r>
        <w:br/>
      </w:r>
      <w:r>
        <w:rPr>
          <w:rFonts w:ascii="Times New Roman"/>
          <w:b w:val="false"/>
          <w:i w:val="false"/>
          <w:color w:val="000000"/>
          <w:sz w:val="28"/>
        </w:rPr>
        <w:t xml:space="preserve">
       материалдарын: жас.   шығару,          2005   450,0   лика. </w:t>
      </w:r>
      <w:r>
        <w:br/>
      </w:r>
      <w:r>
        <w:rPr>
          <w:rFonts w:ascii="Times New Roman"/>
          <w:b w:val="false"/>
          <w:i w:val="false"/>
          <w:color w:val="000000"/>
          <w:sz w:val="28"/>
        </w:rPr>
        <w:t xml:space="preserve">
       тарға арналған        көбейту,        жылдар, 2004ж.- лық </w:t>
      </w:r>
      <w:r>
        <w:br/>
      </w:r>
      <w:r>
        <w:rPr>
          <w:rFonts w:ascii="Times New Roman"/>
          <w:b w:val="false"/>
          <w:i w:val="false"/>
          <w:color w:val="000000"/>
          <w:sz w:val="28"/>
        </w:rPr>
        <w:t xml:space="preserve">
       темекі шегудің зияны  аймақтарға     1-3 тоқ. 550,0   бюджет </w:t>
      </w:r>
      <w:r>
        <w:br/>
      </w:r>
      <w:r>
        <w:rPr>
          <w:rFonts w:ascii="Times New Roman"/>
          <w:b w:val="false"/>
          <w:i w:val="false"/>
          <w:color w:val="000000"/>
          <w:sz w:val="28"/>
        </w:rPr>
        <w:t xml:space="preserve">
       және темекі шегуден   жiберу           сан    2005ж.- </w:t>
      </w:r>
      <w:r>
        <w:br/>
      </w:r>
      <w:r>
        <w:rPr>
          <w:rFonts w:ascii="Times New Roman"/>
          <w:b w:val="false"/>
          <w:i w:val="false"/>
          <w:color w:val="000000"/>
          <w:sz w:val="28"/>
        </w:rPr>
        <w:t xml:space="preserve">
       бас тартуға көмек                             400,0 </w:t>
      </w:r>
      <w:r>
        <w:br/>
      </w:r>
      <w:r>
        <w:rPr>
          <w:rFonts w:ascii="Times New Roman"/>
          <w:b w:val="false"/>
          <w:i w:val="false"/>
          <w:color w:val="000000"/>
          <w:sz w:val="28"/>
        </w:rPr>
        <w:t xml:space="preserve">
       туралы буклет, </w:t>
      </w:r>
      <w:r>
        <w:br/>
      </w:r>
      <w:r>
        <w:rPr>
          <w:rFonts w:ascii="Times New Roman"/>
          <w:b w:val="false"/>
          <w:i w:val="false"/>
          <w:color w:val="000000"/>
          <w:sz w:val="28"/>
        </w:rPr>
        <w:t xml:space="preserve">
       Дүниежүзілік темекi </w:t>
      </w:r>
      <w:r>
        <w:br/>
      </w:r>
      <w:r>
        <w:rPr>
          <w:rFonts w:ascii="Times New Roman"/>
          <w:b w:val="false"/>
          <w:i w:val="false"/>
          <w:color w:val="000000"/>
          <w:sz w:val="28"/>
        </w:rPr>
        <w:t xml:space="preserve">
       шегумен күрес күнiне </w:t>
      </w:r>
      <w:r>
        <w:br/>
      </w:r>
      <w:r>
        <w:rPr>
          <w:rFonts w:ascii="Times New Roman"/>
          <w:b w:val="false"/>
          <w:i w:val="false"/>
          <w:color w:val="000000"/>
          <w:sz w:val="28"/>
        </w:rPr>
        <w:t xml:space="preserve">
       плакат, листовка, </w:t>
      </w:r>
      <w:r>
        <w:br/>
      </w:r>
      <w:r>
        <w:rPr>
          <w:rFonts w:ascii="Times New Roman"/>
          <w:b w:val="false"/>
          <w:i w:val="false"/>
          <w:color w:val="000000"/>
          <w:sz w:val="28"/>
        </w:rPr>
        <w:t xml:space="preserve">
       темекi шегудiң зияны </w:t>
      </w:r>
      <w:r>
        <w:br/>
      </w:r>
      <w:r>
        <w:rPr>
          <w:rFonts w:ascii="Times New Roman"/>
          <w:b w:val="false"/>
          <w:i w:val="false"/>
          <w:color w:val="000000"/>
          <w:sz w:val="28"/>
        </w:rPr>
        <w:t xml:space="preserve">
       туралы балаларға, </w:t>
      </w:r>
      <w:r>
        <w:br/>
      </w:r>
      <w:r>
        <w:rPr>
          <w:rFonts w:ascii="Times New Roman"/>
          <w:b w:val="false"/>
          <w:i w:val="false"/>
          <w:color w:val="000000"/>
          <w:sz w:val="28"/>
        </w:rPr>
        <w:t xml:space="preserve">
       әйелдерге арналған </w:t>
      </w:r>
      <w:r>
        <w:br/>
      </w:r>
      <w:r>
        <w:rPr>
          <w:rFonts w:ascii="Times New Roman"/>
          <w:b w:val="false"/>
          <w:i w:val="false"/>
          <w:color w:val="000000"/>
          <w:sz w:val="28"/>
        </w:rPr>
        <w:t xml:space="preserve">
       лифлет әзiрлеу және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4.5    3 айда бір рет     "СӨС-ның     ДСМ,   2003,  2003ж.- Респуб. </w:t>
      </w:r>
      <w:r>
        <w:br/>
      </w:r>
      <w:r>
        <w:rPr>
          <w:rFonts w:ascii="Times New Roman"/>
          <w:b w:val="false"/>
          <w:i w:val="false"/>
          <w:color w:val="000000"/>
          <w:sz w:val="28"/>
        </w:rPr>
        <w:t xml:space="preserve">
       баспа БАҚ үшін     көкейкестi   МАҚКМ  2005   100,0   лика. </w:t>
      </w:r>
      <w:r>
        <w:br/>
      </w:r>
      <w:r>
        <w:rPr>
          <w:rFonts w:ascii="Times New Roman"/>
          <w:b w:val="false"/>
          <w:i w:val="false"/>
          <w:color w:val="000000"/>
          <w:sz w:val="28"/>
        </w:rPr>
        <w:t xml:space="preserve">
       мақалаларды басуға мәселелерi,        жылдар, 2004ж.- лық </w:t>
      </w:r>
      <w:r>
        <w:br/>
      </w:r>
      <w:r>
        <w:rPr>
          <w:rFonts w:ascii="Times New Roman"/>
          <w:b w:val="false"/>
          <w:i w:val="false"/>
          <w:color w:val="000000"/>
          <w:sz w:val="28"/>
        </w:rPr>
        <w:t xml:space="preserve">
       материалдар        аурулардың         1.2.3.  200,0   бюджет </w:t>
      </w:r>
      <w:r>
        <w:br/>
      </w:r>
      <w:r>
        <w:rPr>
          <w:rFonts w:ascii="Times New Roman"/>
          <w:b w:val="false"/>
          <w:i w:val="false"/>
          <w:color w:val="000000"/>
          <w:sz w:val="28"/>
        </w:rPr>
        <w:t xml:space="preserve">
       дайындау           алдын алу          4-тоқ.  2005ж.- </w:t>
      </w:r>
      <w:r>
        <w:br/>
      </w:r>
      <w:r>
        <w:rPr>
          <w:rFonts w:ascii="Times New Roman"/>
          <w:b w:val="false"/>
          <w:i w:val="false"/>
          <w:color w:val="000000"/>
          <w:sz w:val="28"/>
        </w:rPr>
        <w:t xml:space="preserve">
                          және               сан     200,0 </w:t>
      </w:r>
      <w:r>
        <w:br/>
      </w:r>
      <w:r>
        <w:rPr>
          <w:rFonts w:ascii="Times New Roman"/>
          <w:b w:val="false"/>
          <w:i w:val="false"/>
          <w:color w:val="000000"/>
          <w:sz w:val="28"/>
        </w:rPr>
        <w:t xml:space="preserve">
                          денсаулықты        сайын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4.6   "Темекiнi таста да  Бұйрық       ДСМ,   2004-  2003ж.- Респуб. </w:t>
      </w:r>
      <w:r>
        <w:br/>
      </w:r>
      <w:r>
        <w:rPr>
          <w:rFonts w:ascii="Times New Roman"/>
          <w:b w:val="false"/>
          <w:i w:val="false"/>
          <w:color w:val="000000"/>
          <w:sz w:val="28"/>
        </w:rPr>
        <w:t xml:space="preserve">
      жеңiп ал - 2004"                 БҒМ,   2-3-   400,0   лика. </w:t>
      </w:r>
      <w:r>
        <w:br/>
      </w:r>
      <w:r>
        <w:rPr>
          <w:rFonts w:ascii="Times New Roman"/>
          <w:b w:val="false"/>
          <w:i w:val="false"/>
          <w:color w:val="000000"/>
          <w:sz w:val="28"/>
        </w:rPr>
        <w:t xml:space="preserve">
      халықаралық науқанын            МАҚКМ   тоқ.           лық </w:t>
      </w:r>
      <w:r>
        <w:br/>
      </w:r>
      <w:r>
        <w:rPr>
          <w:rFonts w:ascii="Times New Roman"/>
          <w:b w:val="false"/>
          <w:i w:val="false"/>
          <w:color w:val="000000"/>
          <w:sz w:val="28"/>
        </w:rPr>
        <w:t xml:space="preserve">
      ұйымдастыру және                        сан            бюджет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4.7   Дүниежүзiлiк темекi  Бұйрық      ДСМ,   2003,  2003ж.- Респуб. </w:t>
      </w:r>
      <w:r>
        <w:br/>
      </w:r>
      <w:r>
        <w:rPr>
          <w:rFonts w:ascii="Times New Roman"/>
          <w:b w:val="false"/>
          <w:i w:val="false"/>
          <w:color w:val="000000"/>
          <w:sz w:val="28"/>
        </w:rPr>
        <w:t xml:space="preserve">
      шегумен күрес күнін              БҒМ,   2005   250,0   лика. </w:t>
      </w:r>
      <w:r>
        <w:br/>
      </w:r>
      <w:r>
        <w:rPr>
          <w:rFonts w:ascii="Times New Roman"/>
          <w:b w:val="false"/>
          <w:i w:val="false"/>
          <w:color w:val="000000"/>
          <w:sz w:val="28"/>
        </w:rPr>
        <w:t xml:space="preserve">
      ұйымдастыру және                МАҚКМ, жылдар, 2005ж.- лық </w:t>
      </w:r>
      <w:r>
        <w:br/>
      </w:r>
      <w:r>
        <w:rPr>
          <w:rFonts w:ascii="Times New Roman"/>
          <w:b w:val="false"/>
          <w:i w:val="false"/>
          <w:color w:val="000000"/>
          <w:sz w:val="28"/>
        </w:rPr>
        <w:t xml:space="preserve">
      өткізу                          ЕХӘҚМ 31 мамыр 400,0   бюджет </w:t>
      </w:r>
    </w:p>
    <w:p>
      <w:pPr>
        <w:spacing w:after="0"/>
        <w:ind w:left="0"/>
        <w:jc w:val="both"/>
      </w:pPr>
      <w:r>
        <w:rPr>
          <w:rFonts w:ascii="Times New Roman"/>
          <w:b w:val="false"/>
          <w:i w:val="false"/>
          <w:color w:val="000000"/>
          <w:sz w:val="28"/>
        </w:rPr>
        <w:t xml:space="preserve">4.8   Қазақсан Республика. Бұйрық      ДСМ    2003,  2003ж.- Респуб. </w:t>
      </w:r>
      <w:r>
        <w:br/>
      </w:r>
      <w:r>
        <w:rPr>
          <w:rFonts w:ascii="Times New Roman"/>
          <w:b w:val="false"/>
          <w:i w:val="false"/>
          <w:color w:val="000000"/>
          <w:sz w:val="28"/>
        </w:rPr>
        <w:t xml:space="preserve">
      сының аймақтарында                      2005   300,0   лика. </w:t>
      </w:r>
      <w:r>
        <w:br/>
      </w:r>
      <w:r>
        <w:rPr>
          <w:rFonts w:ascii="Times New Roman"/>
          <w:b w:val="false"/>
          <w:i w:val="false"/>
          <w:color w:val="000000"/>
          <w:sz w:val="28"/>
        </w:rPr>
        <w:t xml:space="preserve">
      "Темекi шегудi                         жылдар, 2005ж.- лық </w:t>
      </w:r>
      <w:r>
        <w:br/>
      </w:r>
      <w:r>
        <w:rPr>
          <w:rFonts w:ascii="Times New Roman"/>
          <w:b w:val="false"/>
          <w:i w:val="false"/>
          <w:color w:val="000000"/>
          <w:sz w:val="28"/>
        </w:rPr>
        <w:t xml:space="preserve">
      таста да жеңiп ал"                    4-тоқсан 300,0   бюджет </w:t>
      </w:r>
      <w:r>
        <w:br/>
      </w:r>
      <w:r>
        <w:rPr>
          <w:rFonts w:ascii="Times New Roman"/>
          <w:b w:val="false"/>
          <w:i w:val="false"/>
          <w:color w:val="000000"/>
          <w:sz w:val="28"/>
        </w:rPr>
        <w:t xml:space="preserve">
      конкурсын өткiзу </w:t>
      </w:r>
    </w:p>
    <w:p>
      <w:pPr>
        <w:spacing w:after="0"/>
        <w:ind w:left="0"/>
        <w:jc w:val="both"/>
      </w:pPr>
      <w:r>
        <w:rPr>
          <w:rFonts w:ascii="Times New Roman"/>
          <w:b w:val="false"/>
          <w:i w:val="false"/>
          <w:color w:val="000000"/>
          <w:sz w:val="28"/>
        </w:rPr>
        <w:t xml:space="preserve">4.9   Темекі шегу мәселе.  Қазақстан   ДСМ    2003,  2003ж.- Респуб. </w:t>
      </w:r>
      <w:r>
        <w:br/>
      </w:r>
      <w:r>
        <w:rPr>
          <w:rFonts w:ascii="Times New Roman"/>
          <w:b w:val="false"/>
          <w:i w:val="false"/>
          <w:color w:val="000000"/>
          <w:sz w:val="28"/>
        </w:rPr>
        <w:t xml:space="preserve">
      леріне арналған      Республи.          2005   300,0   лика. </w:t>
      </w:r>
      <w:r>
        <w:br/>
      </w:r>
      <w:r>
        <w:rPr>
          <w:rFonts w:ascii="Times New Roman"/>
          <w:b w:val="false"/>
          <w:i w:val="false"/>
          <w:color w:val="000000"/>
          <w:sz w:val="28"/>
        </w:rPr>
        <w:t xml:space="preserve">
      дөңгелек үстел       касының           жылдар, 2005ж.- лық </w:t>
      </w:r>
      <w:r>
        <w:br/>
      </w:r>
      <w:r>
        <w:rPr>
          <w:rFonts w:ascii="Times New Roman"/>
          <w:b w:val="false"/>
          <w:i w:val="false"/>
          <w:color w:val="000000"/>
          <w:sz w:val="28"/>
        </w:rPr>
        <w:t xml:space="preserve">
      өткізу               Үкіметіне        4-тоқсан 300,0   бюджет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Есірткілерді қолдануды қысқартуға көмектесу </w:t>
      </w:r>
      <w:r>
        <w:br/>
      </w:r>
      <w:r>
        <w:rPr>
          <w:rFonts w:ascii="Times New Roman"/>
          <w:b w:val="false"/>
          <w:i w:val="false"/>
          <w:color w:val="000000"/>
          <w:sz w:val="28"/>
        </w:rPr>
        <w:t xml:space="preserve">
------------------------------------------------------------------- </w:t>
      </w:r>
      <w:r>
        <w:br/>
      </w:r>
      <w:r>
        <w:rPr>
          <w:rFonts w:ascii="Times New Roman"/>
          <w:b w:val="false"/>
          <w:i w:val="false"/>
          <w:color w:val="000000"/>
          <w:sz w:val="28"/>
        </w:rPr>
        <w:t xml:space="preserve">
5.1   Есiрткiлердi тұтыну.  Бұйрық    ДСМ,   2003, 2003ж.- Респуб. </w:t>
      </w:r>
      <w:r>
        <w:br/>
      </w:r>
      <w:r>
        <w:rPr>
          <w:rFonts w:ascii="Times New Roman"/>
          <w:b w:val="false"/>
          <w:i w:val="false"/>
          <w:color w:val="000000"/>
          <w:sz w:val="28"/>
        </w:rPr>
        <w:t xml:space="preserve">
      ды төмендету мәселе.            БҒМ    2004  200,0   лика. </w:t>
      </w:r>
      <w:r>
        <w:br/>
      </w:r>
      <w:r>
        <w:rPr>
          <w:rFonts w:ascii="Times New Roman"/>
          <w:b w:val="false"/>
          <w:i w:val="false"/>
          <w:color w:val="000000"/>
          <w:sz w:val="28"/>
        </w:rPr>
        <w:t xml:space="preserve">
      лерi бойынша ерiктi                   жылдар 2004ж.- лық </w:t>
      </w:r>
      <w:r>
        <w:br/>
      </w:r>
      <w:r>
        <w:rPr>
          <w:rFonts w:ascii="Times New Roman"/>
          <w:b w:val="false"/>
          <w:i w:val="false"/>
          <w:color w:val="000000"/>
          <w:sz w:val="28"/>
        </w:rPr>
        <w:t xml:space="preserve">
      ниет білдірушiлермен,                 1-тоқ. 322,0   бюджет </w:t>
      </w:r>
      <w:r>
        <w:br/>
      </w:r>
      <w:r>
        <w:rPr>
          <w:rFonts w:ascii="Times New Roman"/>
          <w:b w:val="false"/>
          <w:i w:val="false"/>
          <w:color w:val="000000"/>
          <w:sz w:val="28"/>
        </w:rPr>
        <w:t xml:space="preserve">
      оқытушы-психологтармен                  сан </w:t>
      </w:r>
      <w:r>
        <w:br/>
      </w:r>
      <w:r>
        <w:rPr>
          <w:rFonts w:ascii="Times New Roman"/>
          <w:b w:val="false"/>
          <w:i w:val="false"/>
          <w:color w:val="000000"/>
          <w:sz w:val="28"/>
        </w:rPr>
        <w:t xml:space="preserve">
      тренинг өткiзу       </w:t>
      </w:r>
    </w:p>
    <w:p>
      <w:pPr>
        <w:spacing w:after="0"/>
        <w:ind w:left="0"/>
        <w:jc w:val="both"/>
      </w:pPr>
      <w:r>
        <w:rPr>
          <w:rFonts w:ascii="Times New Roman"/>
          <w:b w:val="false"/>
          <w:i w:val="false"/>
          <w:color w:val="000000"/>
          <w:sz w:val="28"/>
        </w:rPr>
        <w:t xml:space="preserve">5.2.  Ата-аналарға арналған  Бұйрық   ДСМ,  2003,  2003ж.- Респуб. </w:t>
      </w:r>
      <w:r>
        <w:br/>
      </w:r>
      <w:r>
        <w:rPr>
          <w:rFonts w:ascii="Times New Roman"/>
          <w:b w:val="false"/>
          <w:i w:val="false"/>
          <w:color w:val="000000"/>
          <w:sz w:val="28"/>
        </w:rPr>
        <w:t xml:space="preserve">
      үйрету семинарын өткізу         БҒМ   2005   308,0   лика. </w:t>
      </w:r>
      <w:r>
        <w:br/>
      </w:r>
      <w:r>
        <w:rPr>
          <w:rFonts w:ascii="Times New Roman"/>
          <w:b w:val="false"/>
          <w:i w:val="false"/>
          <w:color w:val="000000"/>
          <w:sz w:val="28"/>
        </w:rPr>
        <w:t xml:space="preserve">
     (Денсаулықты нығайтуға                 жылдар 2004ж.- лық </w:t>
      </w:r>
      <w:r>
        <w:br/>
      </w:r>
      <w:r>
        <w:rPr>
          <w:rFonts w:ascii="Times New Roman"/>
          <w:b w:val="false"/>
          <w:i w:val="false"/>
          <w:color w:val="000000"/>
          <w:sz w:val="28"/>
        </w:rPr>
        <w:t xml:space="preserve">
      көмектесетiн мектептерi               1-тоқ. 350,0   бюджет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422,0                           </w:t>
      </w:r>
    </w:p>
    <w:p>
      <w:pPr>
        <w:spacing w:after="0"/>
        <w:ind w:left="0"/>
        <w:jc w:val="both"/>
      </w:pPr>
      <w:r>
        <w:rPr>
          <w:rFonts w:ascii="Times New Roman"/>
          <w:b w:val="false"/>
          <w:i w:val="false"/>
          <w:color w:val="000000"/>
          <w:sz w:val="28"/>
        </w:rPr>
        <w:t xml:space="preserve">5.3.  Ақпараттық-оқыту мате-   Басылым. ДСМ, 2003,  2003ж.-  Респуб. </w:t>
      </w:r>
      <w:r>
        <w:br/>
      </w:r>
      <w:r>
        <w:rPr>
          <w:rFonts w:ascii="Times New Roman"/>
          <w:b w:val="false"/>
          <w:i w:val="false"/>
          <w:color w:val="000000"/>
          <w:sz w:val="28"/>
        </w:rPr>
        <w:t xml:space="preserve">
      риалын: есiрткi зат-     ды шыға. БҒМ, 2005   300,0    лика. </w:t>
      </w:r>
      <w:r>
        <w:br/>
      </w:r>
      <w:r>
        <w:rPr>
          <w:rFonts w:ascii="Times New Roman"/>
          <w:b w:val="false"/>
          <w:i w:val="false"/>
          <w:color w:val="000000"/>
          <w:sz w:val="28"/>
        </w:rPr>
        <w:t xml:space="preserve">
      тарды қолданудың зияны   ру, көб. МАҚКМ жылдар 2004ж.- лық </w:t>
      </w:r>
      <w:r>
        <w:br/>
      </w:r>
      <w:r>
        <w:rPr>
          <w:rFonts w:ascii="Times New Roman"/>
          <w:b w:val="false"/>
          <w:i w:val="false"/>
          <w:color w:val="000000"/>
          <w:sz w:val="28"/>
        </w:rPr>
        <w:t xml:space="preserve">
      туралы буклет, плакат,   ейту,ай.       2-3-   400,0   бюджет </w:t>
      </w:r>
      <w:r>
        <w:br/>
      </w:r>
      <w:r>
        <w:rPr>
          <w:rFonts w:ascii="Times New Roman"/>
          <w:b w:val="false"/>
          <w:i w:val="false"/>
          <w:color w:val="000000"/>
          <w:sz w:val="28"/>
        </w:rPr>
        <w:t xml:space="preserve">
      стикер, ата-аналар үшiн  мақтарға      тоқсан  2005ж.- </w:t>
      </w:r>
      <w:r>
        <w:br/>
      </w:r>
      <w:r>
        <w:rPr>
          <w:rFonts w:ascii="Times New Roman"/>
          <w:b w:val="false"/>
          <w:i w:val="false"/>
          <w:color w:val="000000"/>
          <w:sz w:val="28"/>
        </w:rPr>
        <w:t xml:space="preserve">
      психикалық белсендi зат- жіберу                450,0 </w:t>
      </w:r>
      <w:r>
        <w:br/>
      </w:r>
      <w:r>
        <w:rPr>
          <w:rFonts w:ascii="Times New Roman"/>
          <w:b w:val="false"/>
          <w:i w:val="false"/>
          <w:color w:val="000000"/>
          <w:sz w:val="28"/>
        </w:rPr>
        <w:t xml:space="preserve">
      тарды қолданудың бiрiншi </w:t>
      </w:r>
      <w:r>
        <w:br/>
      </w:r>
      <w:r>
        <w:rPr>
          <w:rFonts w:ascii="Times New Roman"/>
          <w:b w:val="false"/>
          <w:i w:val="false"/>
          <w:color w:val="000000"/>
          <w:sz w:val="28"/>
        </w:rPr>
        <w:t xml:space="preserve">
      белгiлерi туралы сенім </w:t>
      </w:r>
      <w:r>
        <w:br/>
      </w:r>
      <w:r>
        <w:rPr>
          <w:rFonts w:ascii="Times New Roman"/>
          <w:b w:val="false"/>
          <w:i w:val="false"/>
          <w:color w:val="000000"/>
          <w:sz w:val="28"/>
        </w:rPr>
        <w:t xml:space="preserve">
      телефондары және нарко- </w:t>
      </w:r>
      <w:r>
        <w:br/>
      </w:r>
      <w:r>
        <w:rPr>
          <w:rFonts w:ascii="Times New Roman"/>
          <w:b w:val="false"/>
          <w:i w:val="false"/>
          <w:color w:val="000000"/>
          <w:sz w:val="28"/>
        </w:rPr>
        <w:t xml:space="preserve">
      логиялық орталықтардың </w:t>
      </w:r>
      <w:r>
        <w:br/>
      </w:r>
      <w:r>
        <w:rPr>
          <w:rFonts w:ascii="Times New Roman"/>
          <w:b w:val="false"/>
          <w:i w:val="false"/>
          <w:color w:val="000000"/>
          <w:sz w:val="28"/>
        </w:rPr>
        <w:t xml:space="preserve">
      мекен жайы көрсетiлген </w:t>
      </w:r>
      <w:r>
        <w:br/>
      </w:r>
      <w:r>
        <w:rPr>
          <w:rFonts w:ascii="Times New Roman"/>
          <w:b w:val="false"/>
          <w:i w:val="false"/>
          <w:color w:val="000000"/>
          <w:sz w:val="28"/>
        </w:rPr>
        <w:t xml:space="preserve">
      жаднамалар басып шығару </w:t>
      </w:r>
    </w:p>
    <w:p>
      <w:pPr>
        <w:spacing w:after="0"/>
        <w:ind w:left="0"/>
        <w:jc w:val="both"/>
      </w:pPr>
      <w:r>
        <w:rPr>
          <w:rFonts w:ascii="Times New Roman"/>
          <w:b w:val="false"/>
          <w:i w:val="false"/>
          <w:color w:val="000000"/>
          <w:sz w:val="28"/>
        </w:rPr>
        <w:t xml:space="preserve">5.4. "Нашақорлықпен және есiрт- Бұйрық  ДСМ, 2003,  2003ж.-  Респуб. </w:t>
      </w:r>
      <w:r>
        <w:br/>
      </w:r>
      <w:r>
        <w:rPr>
          <w:rFonts w:ascii="Times New Roman"/>
          <w:b w:val="false"/>
          <w:i w:val="false"/>
          <w:color w:val="000000"/>
          <w:sz w:val="28"/>
        </w:rPr>
        <w:t xml:space="preserve">
     кiлepдің заңсыз айналымы-          ІІМ, 2005   200,0    лика. </w:t>
      </w:r>
      <w:r>
        <w:br/>
      </w:r>
      <w:r>
        <w:rPr>
          <w:rFonts w:ascii="Times New Roman"/>
          <w:b w:val="false"/>
          <w:i w:val="false"/>
          <w:color w:val="000000"/>
          <w:sz w:val="28"/>
        </w:rPr>
        <w:t xml:space="preserve">
     мен күрестiң халықаралық          МАҚКМ жылдар 2004ж.-  лық </w:t>
      </w:r>
      <w:r>
        <w:br/>
      </w:r>
      <w:r>
        <w:rPr>
          <w:rFonts w:ascii="Times New Roman"/>
          <w:b w:val="false"/>
          <w:i w:val="false"/>
          <w:color w:val="000000"/>
          <w:sz w:val="28"/>
        </w:rPr>
        <w:t xml:space="preserve">
     күнiн" өткiзу                            26    250,0    бюджет  </w:t>
      </w:r>
      <w:r>
        <w:br/>
      </w:r>
      <w:r>
        <w:rPr>
          <w:rFonts w:ascii="Times New Roman"/>
          <w:b w:val="false"/>
          <w:i w:val="false"/>
          <w:color w:val="000000"/>
          <w:sz w:val="28"/>
        </w:rPr>
        <w:t xml:space="preserve">
                                             маусым 2005ж.- </w:t>
      </w:r>
      <w:r>
        <w:br/>
      </w:r>
      <w:r>
        <w:rPr>
          <w:rFonts w:ascii="Times New Roman"/>
          <w:b w:val="false"/>
          <w:i w:val="false"/>
          <w:color w:val="000000"/>
          <w:sz w:val="28"/>
        </w:rPr>
        <w:t xml:space="preserve">
                                                    450,0  </w:t>
      </w:r>
    </w:p>
    <w:p>
      <w:pPr>
        <w:spacing w:after="0"/>
        <w:ind w:left="0"/>
        <w:jc w:val="both"/>
      </w:pPr>
      <w:r>
        <w:rPr>
          <w:rFonts w:ascii="Times New Roman"/>
          <w:b w:val="false"/>
          <w:i w:val="false"/>
          <w:color w:val="000000"/>
          <w:sz w:val="28"/>
        </w:rPr>
        <w:t xml:space="preserve">5.5. Нашақорлықтың алдын алуды  Бұйрық  ДСМ, 2003,  2003ж.-  Респуб. </w:t>
      </w:r>
      <w:r>
        <w:br/>
      </w:r>
      <w:r>
        <w:rPr>
          <w:rFonts w:ascii="Times New Roman"/>
          <w:b w:val="false"/>
          <w:i w:val="false"/>
          <w:color w:val="000000"/>
          <w:sz w:val="28"/>
        </w:rPr>
        <w:t xml:space="preserve">
     насихаттау айлығын белсен-              2-тоқ. 200,0    ликалық </w:t>
      </w:r>
      <w:r>
        <w:br/>
      </w:r>
      <w:r>
        <w:rPr>
          <w:rFonts w:ascii="Times New Roman"/>
          <w:b w:val="false"/>
          <w:i w:val="false"/>
          <w:color w:val="000000"/>
          <w:sz w:val="28"/>
        </w:rPr>
        <w:t xml:space="preserve">
     дi түрде өткiзу                         сан             бюджет </w:t>
      </w:r>
    </w:p>
    <w:p>
      <w:pPr>
        <w:spacing w:after="0"/>
        <w:ind w:left="0"/>
        <w:jc w:val="both"/>
      </w:pPr>
      <w:r>
        <w:rPr>
          <w:rFonts w:ascii="Times New Roman"/>
          <w:b w:val="false"/>
          <w:i w:val="false"/>
          <w:color w:val="000000"/>
          <w:sz w:val="28"/>
        </w:rPr>
        <w:t xml:space="preserve">5.6. Психологтарды, әлеуметтiк  Бұйрық  БҒМ, 2003,  2003ж.-  Респуб. </w:t>
      </w:r>
      <w:r>
        <w:br/>
      </w:r>
      <w:r>
        <w:rPr>
          <w:rFonts w:ascii="Times New Roman"/>
          <w:b w:val="false"/>
          <w:i w:val="false"/>
          <w:color w:val="000000"/>
          <w:sz w:val="28"/>
        </w:rPr>
        <w:t xml:space="preserve">
     сала қызметкерлерiн, сынып         ДСМ, 2004   150,0    ликалық </w:t>
      </w:r>
      <w:r>
        <w:br/>
      </w:r>
      <w:r>
        <w:rPr>
          <w:rFonts w:ascii="Times New Roman"/>
          <w:b w:val="false"/>
          <w:i w:val="false"/>
          <w:color w:val="000000"/>
          <w:sz w:val="28"/>
        </w:rPr>
        <w:t xml:space="preserve">
     жетекшiлерiн, тәрбие жұмысы       МАҚКМ жылдар,2004ж.-  бюджет </w:t>
      </w:r>
      <w:r>
        <w:br/>
      </w:r>
      <w:r>
        <w:rPr>
          <w:rFonts w:ascii="Times New Roman"/>
          <w:b w:val="false"/>
          <w:i w:val="false"/>
          <w:color w:val="000000"/>
          <w:sz w:val="28"/>
        </w:rPr>
        <w:t xml:space="preserve">
     жөнiндегi меңгерушiлерді,               3-тоқ. 200,0 </w:t>
      </w:r>
      <w:r>
        <w:br/>
      </w:r>
      <w:r>
        <w:rPr>
          <w:rFonts w:ascii="Times New Roman"/>
          <w:b w:val="false"/>
          <w:i w:val="false"/>
          <w:color w:val="000000"/>
          <w:sz w:val="28"/>
        </w:rPr>
        <w:t xml:space="preserve">
     мектеп дәрiгерлерiн тарта               сан </w:t>
      </w:r>
      <w:r>
        <w:br/>
      </w:r>
      <w:r>
        <w:rPr>
          <w:rFonts w:ascii="Times New Roman"/>
          <w:b w:val="false"/>
          <w:i w:val="false"/>
          <w:color w:val="000000"/>
          <w:sz w:val="28"/>
        </w:rPr>
        <w:t xml:space="preserve">
     отырып дөңгелек стол өткiзу </w:t>
      </w:r>
    </w:p>
    <w:p>
      <w:pPr>
        <w:spacing w:after="0"/>
        <w:ind w:left="0"/>
        <w:jc w:val="both"/>
      </w:pPr>
      <w:r>
        <w:rPr>
          <w:rFonts w:ascii="Times New Roman"/>
          <w:b w:val="false"/>
          <w:i w:val="false"/>
          <w:color w:val="000000"/>
          <w:sz w:val="28"/>
        </w:rPr>
        <w:t xml:space="preserve">5.7. Жасөспiрiмнiң әлеуметтiк   Бұйрық  ДСМ  2003ж. 2003ж.-  Респуб. </w:t>
      </w:r>
      <w:r>
        <w:br/>
      </w:r>
      <w:r>
        <w:rPr>
          <w:rFonts w:ascii="Times New Roman"/>
          <w:b w:val="false"/>
          <w:i w:val="false"/>
          <w:color w:val="000000"/>
          <w:sz w:val="28"/>
        </w:rPr>
        <w:t xml:space="preserve">
     мәртебесiн айқындау үшiн                1,2,3- 200,0    ликалық </w:t>
      </w:r>
      <w:r>
        <w:br/>
      </w:r>
      <w:r>
        <w:rPr>
          <w:rFonts w:ascii="Times New Roman"/>
          <w:b w:val="false"/>
          <w:i w:val="false"/>
          <w:color w:val="000000"/>
          <w:sz w:val="28"/>
        </w:rPr>
        <w:t xml:space="preserve">
     жасөспiрiмдер арасында                  тоқ.            бюджет </w:t>
      </w:r>
      <w:r>
        <w:br/>
      </w:r>
      <w:r>
        <w:rPr>
          <w:rFonts w:ascii="Times New Roman"/>
          <w:b w:val="false"/>
          <w:i w:val="false"/>
          <w:color w:val="000000"/>
          <w:sz w:val="28"/>
        </w:rPr>
        <w:t xml:space="preserve">
     кеңейтiлген зерттеулер                  сан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5.8. "Жастар зиянды заттарды    Бұйрық  ДСМ, 2003, 2003ж.-  Респуб. </w:t>
      </w:r>
      <w:r>
        <w:br/>
      </w:r>
      <w:r>
        <w:rPr>
          <w:rFonts w:ascii="Times New Roman"/>
          <w:b w:val="false"/>
          <w:i w:val="false"/>
          <w:color w:val="000000"/>
          <w:sz w:val="28"/>
        </w:rPr>
        <w:t xml:space="preserve">
     қолдануға қарсы" атты             МАҚКМ,2005  200,0    ликалық </w:t>
      </w:r>
      <w:r>
        <w:br/>
      </w:r>
      <w:r>
        <w:rPr>
          <w:rFonts w:ascii="Times New Roman"/>
          <w:b w:val="false"/>
          <w:i w:val="false"/>
          <w:color w:val="000000"/>
          <w:sz w:val="28"/>
        </w:rPr>
        <w:t xml:space="preserve">
     Форумды ұйымдастыру және           БҒМ, жылдар         бюджет </w:t>
      </w:r>
      <w:r>
        <w:br/>
      </w:r>
      <w:r>
        <w:rPr>
          <w:rFonts w:ascii="Times New Roman"/>
          <w:b w:val="false"/>
          <w:i w:val="false"/>
          <w:color w:val="000000"/>
          <w:sz w:val="28"/>
        </w:rPr>
        <w:t xml:space="preserve">
     өткізу                            ЕХӘҚМ 2-тоқ. </w:t>
      </w:r>
      <w:r>
        <w:br/>
      </w:r>
      <w:r>
        <w:rPr>
          <w:rFonts w:ascii="Times New Roman"/>
          <w:b w:val="false"/>
          <w:i w:val="false"/>
          <w:color w:val="000000"/>
          <w:sz w:val="28"/>
        </w:rPr>
        <w:t xml:space="preserve">
                                              сан  </w:t>
      </w:r>
    </w:p>
    <w:p>
      <w:pPr>
        <w:spacing w:after="0"/>
        <w:ind w:left="0"/>
        <w:jc w:val="both"/>
      </w:pPr>
      <w:r>
        <w:rPr>
          <w:rFonts w:ascii="Times New Roman"/>
          <w:b w:val="false"/>
          <w:i w:val="false"/>
          <w:color w:val="000000"/>
          <w:sz w:val="28"/>
        </w:rPr>
        <w:t xml:space="preserve">5.9. Нашақорлық мәселелерi      Бұйрық, ДСМ, 2003-  2003ж.- Респуб. </w:t>
      </w:r>
      <w:r>
        <w:br/>
      </w:r>
      <w:r>
        <w:rPr>
          <w:rFonts w:ascii="Times New Roman"/>
          <w:b w:val="false"/>
          <w:i w:val="false"/>
          <w:color w:val="000000"/>
          <w:sz w:val="28"/>
        </w:rPr>
        <w:t xml:space="preserve">
     бойынша баспасөз кон-      "СӨС-ң МАҚКМ,2005   150,0   ликалық </w:t>
      </w:r>
      <w:r>
        <w:br/>
      </w:r>
      <w:r>
        <w:rPr>
          <w:rFonts w:ascii="Times New Roman"/>
          <w:b w:val="false"/>
          <w:i w:val="false"/>
          <w:color w:val="000000"/>
          <w:sz w:val="28"/>
        </w:rPr>
        <w:t xml:space="preserve">
     ференциясын өткiзу, бас-   көкей-  БҒМ, жылдар 2004ж.- бюджет   </w:t>
      </w:r>
      <w:r>
        <w:br/>
      </w:r>
      <w:r>
        <w:rPr>
          <w:rFonts w:ascii="Times New Roman"/>
          <w:b w:val="false"/>
          <w:i w:val="false"/>
          <w:color w:val="000000"/>
          <w:sz w:val="28"/>
        </w:rPr>
        <w:t xml:space="preserve">
     па БАҚ үшiн мақалаларды    кесті  ЕХӘҚМ 4-тоқ. 100,0   </w:t>
      </w:r>
      <w:r>
        <w:br/>
      </w:r>
      <w:r>
        <w:rPr>
          <w:rFonts w:ascii="Times New Roman"/>
          <w:b w:val="false"/>
          <w:i w:val="false"/>
          <w:color w:val="000000"/>
          <w:sz w:val="28"/>
        </w:rPr>
        <w:t xml:space="preserve">
     басуға материалдар         мәселе.      сан    2005ж.- </w:t>
      </w:r>
      <w:r>
        <w:br/>
      </w:r>
      <w:r>
        <w:rPr>
          <w:rFonts w:ascii="Times New Roman"/>
          <w:b w:val="false"/>
          <w:i w:val="false"/>
          <w:color w:val="000000"/>
          <w:sz w:val="28"/>
        </w:rPr>
        <w:t xml:space="preserve">
     дайындау                   лері, ау-           150,0 </w:t>
      </w:r>
      <w:r>
        <w:br/>
      </w:r>
      <w:r>
        <w:rPr>
          <w:rFonts w:ascii="Times New Roman"/>
          <w:b w:val="false"/>
          <w:i w:val="false"/>
          <w:color w:val="000000"/>
          <w:sz w:val="28"/>
        </w:rPr>
        <w:t xml:space="preserve">
                                рулардың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және ден- </w:t>
      </w:r>
      <w:r>
        <w:br/>
      </w:r>
      <w:r>
        <w:rPr>
          <w:rFonts w:ascii="Times New Roman"/>
          <w:b w:val="false"/>
          <w:i w:val="false"/>
          <w:color w:val="000000"/>
          <w:sz w:val="28"/>
        </w:rPr>
        <w:t xml:space="preserve">
                                саулықты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 </w:t>
      </w:r>
      <w:r>
        <w:br/>
      </w:r>
      <w:r>
        <w:rPr>
          <w:rFonts w:ascii="Times New Roman"/>
          <w:b w:val="false"/>
          <w:i w:val="false"/>
          <w:color w:val="000000"/>
          <w:sz w:val="28"/>
        </w:rPr>
        <w:t xml:space="preserve">
                                да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 Өсiмпаздың денсаулықты сақтауға, қауіпсіз жыныстық </w:t>
      </w:r>
      <w:r>
        <w:br/>
      </w:r>
      <w:r>
        <w:rPr>
          <w:rFonts w:ascii="Times New Roman"/>
          <w:b w:val="false"/>
          <w:i w:val="false"/>
          <w:color w:val="000000"/>
          <w:sz w:val="28"/>
        </w:rPr>
        <w:t>
</w:t>
      </w:r>
      <w:r>
        <w:rPr>
          <w:rFonts w:ascii="Times New Roman"/>
          <w:b/>
          <w:i w:val="false"/>
          <w:color w:val="000000"/>
          <w:sz w:val="28"/>
        </w:rPr>
        <w:t xml:space="preserve">  мінез-құлыққа және жыныстық жолдармен берілетін ауру және </w:t>
      </w:r>
      <w:r>
        <w:br/>
      </w:r>
      <w:r>
        <w:rPr>
          <w:rFonts w:ascii="Times New Roman"/>
          <w:b w:val="false"/>
          <w:i w:val="false"/>
          <w:color w:val="000000"/>
          <w:sz w:val="28"/>
        </w:rPr>
        <w:t>
</w:t>
      </w:r>
      <w:r>
        <w:rPr>
          <w:rFonts w:ascii="Times New Roman"/>
          <w:b/>
          <w:i w:val="false"/>
          <w:color w:val="000000"/>
          <w:sz w:val="28"/>
        </w:rPr>
        <w:t xml:space="preserve">           АҚТҚ/ЖҚТБ-ның алдын алуға көмектесу </w:t>
      </w:r>
      <w:r>
        <w:br/>
      </w:r>
      <w:r>
        <w:rPr>
          <w:rFonts w:ascii="Times New Roman"/>
          <w:b w:val="false"/>
          <w:i w:val="false"/>
          <w:color w:val="000000"/>
          <w:sz w:val="28"/>
        </w:rPr>
        <w:t xml:space="preserve">
------------------------------------------------------------------- </w:t>
      </w:r>
      <w:r>
        <w:br/>
      </w:r>
      <w:r>
        <w:rPr>
          <w:rFonts w:ascii="Times New Roman"/>
          <w:b w:val="false"/>
          <w:i w:val="false"/>
          <w:color w:val="000000"/>
          <w:sz w:val="28"/>
        </w:rPr>
        <w:t xml:space="preserve">
6.1. Жыныстық жолмен берiлетiн   Бұйрық, ДСМ, 2003,  2003ж.- Респуб. </w:t>
      </w:r>
      <w:r>
        <w:br/>
      </w:r>
      <w:r>
        <w:rPr>
          <w:rFonts w:ascii="Times New Roman"/>
          <w:b w:val="false"/>
          <w:i w:val="false"/>
          <w:color w:val="000000"/>
          <w:sz w:val="28"/>
        </w:rPr>
        <w:t xml:space="preserve">
     жұқпалардың(ЖЖБЖ), АҚТҚ/ЖҚТБ-       БҒМ, 2005   300,0   ликалық </w:t>
      </w:r>
      <w:r>
        <w:br/>
      </w:r>
      <w:r>
        <w:rPr>
          <w:rFonts w:ascii="Times New Roman"/>
          <w:b w:val="false"/>
          <w:i w:val="false"/>
          <w:color w:val="000000"/>
          <w:sz w:val="28"/>
        </w:rPr>
        <w:t xml:space="preserve">
     ның алдын алу жөнiндегi инъек-      ІІМ  жылдар,2005ж.  бюджет </w:t>
      </w:r>
      <w:r>
        <w:br/>
      </w:r>
      <w:r>
        <w:rPr>
          <w:rFonts w:ascii="Times New Roman"/>
          <w:b w:val="false"/>
          <w:i w:val="false"/>
          <w:color w:val="000000"/>
          <w:sz w:val="28"/>
        </w:rPr>
        <w:t xml:space="preserve">
     циялық есiрткiлердi қолдану-             1-2    310,0  </w:t>
      </w:r>
      <w:r>
        <w:br/>
      </w:r>
      <w:r>
        <w:rPr>
          <w:rFonts w:ascii="Times New Roman"/>
          <w:b w:val="false"/>
          <w:i w:val="false"/>
          <w:color w:val="000000"/>
          <w:sz w:val="28"/>
        </w:rPr>
        <w:t xml:space="preserve">
     шылар, коммерциялық секстiң              тоқ.  </w:t>
      </w:r>
      <w:r>
        <w:br/>
      </w:r>
      <w:r>
        <w:rPr>
          <w:rFonts w:ascii="Times New Roman"/>
          <w:b w:val="false"/>
          <w:i w:val="false"/>
          <w:color w:val="000000"/>
          <w:sz w:val="28"/>
        </w:rPr>
        <w:t xml:space="preserve">
     ерiктi ниет бiлдiрушi-қызмет-            сан  </w:t>
      </w:r>
      <w:r>
        <w:br/>
      </w:r>
      <w:r>
        <w:rPr>
          <w:rFonts w:ascii="Times New Roman"/>
          <w:b w:val="false"/>
          <w:i w:val="false"/>
          <w:color w:val="000000"/>
          <w:sz w:val="28"/>
        </w:rPr>
        <w:t xml:space="preserve">
     керлерi үшiн, мектеп-интернат, </w:t>
      </w:r>
      <w:r>
        <w:br/>
      </w:r>
      <w:r>
        <w:rPr>
          <w:rFonts w:ascii="Times New Roman"/>
          <w:b w:val="false"/>
          <w:i w:val="false"/>
          <w:color w:val="000000"/>
          <w:sz w:val="28"/>
        </w:rPr>
        <w:t xml:space="preserve">
     балалар үйлерiнiң оқушылары </w:t>
      </w:r>
      <w:r>
        <w:br/>
      </w:r>
      <w:r>
        <w:rPr>
          <w:rFonts w:ascii="Times New Roman"/>
          <w:b w:val="false"/>
          <w:i w:val="false"/>
          <w:color w:val="000000"/>
          <w:sz w:val="28"/>
        </w:rPr>
        <w:t xml:space="preserve">
     үшiн "Теңге тең" қағидаты  </w:t>
      </w:r>
      <w:r>
        <w:br/>
      </w:r>
      <w:r>
        <w:rPr>
          <w:rFonts w:ascii="Times New Roman"/>
          <w:b w:val="false"/>
          <w:i w:val="false"/>
          <w:color w:val="000000"/>
          <w:sz w:val="28"/>
        </w:rPr>
        <w:t xml:space="preserve">
     бойынша үйрену тренингiн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6.2. Қауiпсiз жыныстық мiнез-   Бұйрық  ДСМ, 2004,  2004ж.- Респуб. </w:t>
      </w:r>
      <w:r>
        <w:br/>
      </w:r>
      <w:r>
        <w:rPr>
          <w:rFonts w:ascii="Times New Roman"/>
          <w:b w:val="false"/>
          <w:i w:val="false"/>
          <w:color w:val="000000"/>
          <w:sz w:val="28"/>
        </w:rPr>
        <w:t xml:space="preserve">
     құлықты қалыптастыру               ІІМ, 2005   200,0   ликалық </w:t>
      </w:r>
      <w:r>
        <w:br/>
      </w:r>
      <w:r>
        <w:rPr>
          <w:rFonts w:ascii="Times New Roman"/>
          <w:b w:val="false"/>
          <w:i w:val="false"/>
          <w:color w:val="000000"/>
          <w:sz w:val="28"/>
        </w:rPr>
        <w:t xml:space="preserve">
     проблемалары бойынша Дөңге-        БҒМ, жылдар 2005ж.  бюджет </w:t>
      </w:r>
      <w:r>
        <w:br/>
      </w:r>
      <w:r>
        <w:rPr>
          <w:rFonts w:ascii="Times New Roman"/>
          <w:b w:val="false"/>
          <w:i w:val="false"/>
          <w:color w:val="000000"/>
          <w:sz w:val="28"/>
        </w:rPr>
        <w:t xml:space="preserve">
     лек үстел өткiзу                  МАҚКМ 1-тоқ. 100,0 </w:t>
      </w:r>
      <w:r>
        <w:br/>
      </w:r>
      <w:r>
        <w:rPr>
          <w:rFonts w:ascii="Times New Roman"/>
          <w:b w:val="false"/>
          <w:i w:val="false"/>
          <w:color w:val="000000"/>
          <w:sz w:val="28"/>
        </w:rPr>
        <w:t xml:space="preserve">
                                              сан </w:t>
      </w:r>
    </w:p>
    <w:p>
      <w:pPr>
        <w:spacing w:after="0"/>
        <w:ind w:left="0"/>
        <w:jc w:val="both"/>
      </w:pPr>
      <w:r>
        <w:rPr>
          <w:rFonts w:ascii="Times New Roman"/>
          <w:b w:val="false"/>
          <w:i w:val="false"/>
          <w:color w:val="000000"/>
          <w:sz w:val="28"/>
        </w:rPr>
        <w:t xml:space="preserve">6.3. Педагогтар, тәрбиешiлер    Бұйрық  ДСМ, 2003-  2003ж.- Респуб. </w:t>
      </w:r>
      <w:r>
        <w:br/>
      </w:r>
      <w:r>
        <w:rPr>
          <w:rFonts w:ascii="Times New Roman"/>
          <w:b w:val="false"/>
          <w:i w:val="false"/>
          <w:color w:val="000000"/>
          <w:sz w:val="28"/>
        </w:rPr>
        <w:t xml:space="preserve">
     үшiн жыныстық жолмен берi-         БҒМ  2005   100,0   ликалық </w:t>
      </w:r>
      <w:r>
        <w:br/>
      </w:r>
      <w:r>
        <w:rPr>
          <w:rFonts w:ascii="Times New Roman"/>
          <w:b w:val="false"/>
          <w:i w:val="false"/>
          <w:color w:val="000000"/>
          <w:sz w:val="28"/>
        </w:rPr>
        <w:t xml:space="preserve">
     летiн жұқпалардың(ЖЖБЖ),                жылдар 2004ж.  бюджет  </w:t>
      </w:r>
      <w:r>
        <w:br/>
      </w:r>
      <w:r>
        <w:rPr>
          <w:rFonts w:ascii="Times New Roman"/>
          <w:b w:val="false"/>
          <w:i w:val="false"/>
          <w:color w:val="000000"/>
          <w:sz w:val="28"/>
        </w:rPr>
        <w:t xml:space="preserve">
     АҚТҚ/ЖҚТБ-ның алдын алу                 2-тоқ. 200,0 </w:t>
      </w:r>
      <w:r>
        <w:br/>
      </w:r>
      <w:r>
        <w:rPr>
          <w:rFonts w:ascii="Times New Roman"/>
          <w:b w:val="false"/>
          <w:i w:val="false"/>
          <w:color w:val="000000"/>
          <w:sz w:val="28"/>
        </w:rPr>
        <w:t xml:space="preserve">
     жөнiндегі үйрету семинарын              сан    2005ж. </w:t>
      </w:r>
      <w:r>
        <w:br/>
      </w:r>
      <w:r>
        <w:rPr>
          <w:rFonts w:ascii="Times New Roman"/>
          <w:b w:val="false"/>
          <w:i w:val="false"/>
          <w:color w:val="000000"/>
          <w:sz w:val="28"/>
        </w:rPr>
        <w:t xml:space="preserve">
     өткiзу                                         400,0 </w:t>
      </w:r>
    </w:p>
    <w:p>
      <w:pPr>
        <w:spacing w:after="0"/>
        <w:ind w:left="0"/>
        <w:jc w:val="both"/>
      </w:pPr>
      <w:r>
        <w:rPr>
          <w:rFonts w:ascii="Times New Roman"/>
          <w:b w:val="false"/>
          <w:i w:val="false"/>
          <w:color w:val="000000"/>
          <w:sz w:val="28"/>
        </w:rPr>
        <w:t xml:space="preserve">6.4  ЖЖБЖ, АҚТҚ/ЖҚТБ мәселелерi Бұйрық  ДСМ, 2003-  2003ж.- Респуб.  </w:t>
      </w:r>
      <w:r>
        <w:br/>
      </w:r>
      <w:r>
        <w:rPr>
          <w:rFonts w:ascii="Times New Roman"/>
          <w:b w:val="false"/>
          <w:i w:val="false"/>
          <w:color w:val="000000"/>
          <w:sz w:val="28"/>
        </w:rPr>
        <w:t xml:space="preserve">
     бойынша баспасөз конферен-        МАҚКМ 2005   100,0   ликалық </w:t>
      </w:r>
      <w:r>
        <w:br/>
      </w:r>
      <w:r>
        <w:rPr>
          <w:rFonts w:ascii="Times New Roman"/>
          <w:b w:val="false"/>
          <w:i w:val="false"/>
          <w:color w:val="000000"/>
          <w:sz w:val="28"/>
        </w:rPr>
        <w:t xml:space="preserve">
     циясын өткiзу                           жылдар,2004ж.  бюджет </w:t>
      </w:r>
      <w:r>
        <w:br/>
      </w:r>
      <w:r>
        <w:rPr>
          <w:rFonts w:ascii="Times New Roman"/>
          <w:b w:val="false"/>
          <w:i w:val="false"/>
          <w:color w:val="000000"/>
          <w:sz w:val="28"/>
        </w:rPr>
        <w:t xml:space="preserve">
                                             3-тоқ. 100,0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120,0   </w:t>
      </w:r>
    </w:p>
    <w:p>
      <w:pPr>
        <w:spacing w:after="0"/>
        <w:ind w:left="0"/>
        <w:jc w:val="both"/>
      </w:pPr>
      <w:r>
        <w:rPr>
          <w:rFonts w:ascii="Times New Roman"/>
          <w:b w:val="false"/>
          <w:i w:val="false"/>
          <w:color w:val="000000"/>
          <w:sz w:val="28"/>
        </w:rPr>
        <w:t xml:space="preserve">6.5. Ақпараттық-оқыту материал- Басылым- ДМ,   2003- 2003ж.-Респуб. </w:t>
      </w:r>
      <w:r>
        <w:br/>
      </w:r>
      <w:r>
        <w:rPr>
          <w:rFonts w:ascii="Times New Roman"/>
          <w:b w:val="false"/>
          <w:i w:val="false"/>
          <w:color w:val="000000"/>
          <w:sz w:val="28"/>
        </w:rPr>
        <w:t xml:space="preserve">
     дарын: ЖЖБЖ-ның, АҚТҚ/ЖҚТБ ды шыға- МАҚКМ 2005  400,0  ликалық  </w:t>
      </w:r>
      <w:r>
        <w:br/>
      </w:r>
      <w:r>
        <w:rPr>
          <w:rFonts w:ascii="Times New Roman"/>
          <w:b w:val="false"/>
          <w:i w:val="false"/>
          <w:color w:val="000000"/>
          <w:sz w:val="28"/>
        </w:rPr>
        <w:t xml:space="preserve">
     -ның алдын алу мәселелерi  ру,көбейту,   жылдар 2004ж.- бюджет  </w:t>
      </w:r>
      <w:r>
        <w:br/>
      </w:r>
      <w:r>
        <w:rPr>
          <w:rFonts w:ascii="Times New Roman"/>
          <w:b w:val="false"/>
          <w:i w:val="false"/>
          <w:color w:val="000000"/>
          <w:sz w:val="28"/>
        </w:rPr>
        <w:t xml:space="preserve">
     бойынша буклеттер, Дүние-  Қазақстан      2-тоқ.450,0  </w:t>
      </w:r>
      <w:r>
        <w:br/>
      </w:r>
      <w:r>
        <w:rPr>
          <w:rFonts w:ascii="Times New Roman"/>
          <w:b w:val="false"/>
          <w:i w:val="false"/>
          <w:color w:val="000000"/>
          <w:sz w:val="28"/>
        </w:rPr>
        <w:t xml:space="preserve">
     жүзілiк ЖҚТБ-мен күрес кү- Республика-     сан  2005ж.- </w:t>
      </w:r>
      <w:r>
        <w:br/>
      </w:r>
      <w:r>
        <w:rPr>
          <w:rFonts w:ascii="Times New Roman"/>
          <w:b w:val="false"/>
          <w:i w:val="false"/>
          <w:color w:val="000000"/>
          <w:sz w:val="28"/>
        </w:rPr>
        <w:t xml:space="preserve">
     нiне арналған плакат, лис- сының теле-          450,0  </w:t>
      </w:r>
      <w:r>
        <w:br/>
      </w:r>
      <w:r>
        <w:rPr>
          <w:rFonts w:ascii="Times New Roman"/>
          <w:b w:val="false"/>
          <w:i w:val="false"/>
          <w:color w:val="000000"/>
          <w:sz w:val="28"/>
        </w:rPr>
        <w:t xml:space="preserve">
     товкалар,БЖ-ның, АҚТҚ/ЖҚТБ-дидар арна- </w:t>
      </w:r>
      <w:r>
        <w:br/>
      </w:r>
      <w:r>
        <w:rPr>
          <w:rFonts w:ascii="Times New Roman"/>
          <w:b w:val="false"/>
          <w:i w:val="false"/>
          <w:color w:val="000000"/>
          <w:sz w:val="28"/>
        </w:rPr>
        <w:t xml:space="preserve">
     ның алдын алу мәселелерi   лары бойынша </w:t>
      </w:r>
      <w:r>
        <w:br/>
      </w:r>
      <w:r>
        <w:rPr>
          <w:rFonts w:ascii="Times New Roman"/>
          <w:b w:val="false"/>
          <w:i w:val="false"/>
          <w:color w:val="000000"/>
          <w:sz w:val="28"/>
        </w:rPr>
        <w:t xml:space="preserve">
     жөнiндегi бейнеролик,      әлеуметтік </w:t>
      </w:r>
      <w:r>
        <w:br/>
      </w:r>
      <w:r>
        <w:rPr>
          <w:rFonts w:ascii="Times New Roman"/>
          <w:b w:val="false"/>
          <w:i w:val="false"/>
          <w:color w:val="000000"/>
          <w:sz w:val="28"/>
        </w:rPr>
        <w:t xml:space="preserve">
     брошюралар, үйрету мате-   бейнероликтің </w:t>
      </w:r>
      <w:r>
        <w:br/>
      </w:r>
      <w:r>
        <w:rPr>
          <w:rFonts w:ascii="Times New Roman"/>
          <w:b w:val="false"/>
          <w:i w:val="false"/>
          <w:color w:val="000000"/>
          <w:sz w:val="28"/>
        </w:rPr>
        <w:t xml:space="preserve">
     риалдарын әзiрлеу және     прокатын көбейту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6.6. Халықтың осал топтарының   Бұйрық   ДСМ  2004  2004ж.- Респуб.  </w:t>
      </w:r>
      <w:r>
        <w:br/>
      </w:r>
      <w:r>
        <w:rPr>
          <w:rFonts w:ascii="Times New Roman"/>
          <w:b w:val="false"/>
          <w:i w:val="false"/>
          <w:color w:val="000000"/>
          <w:sz w:val="28"/>
        </w:rPr>
        <w:t xml:space="preserve">
     жыныстық мiнез-құлқын зерт-              жыл   250,0   ликалық </w:t>
      </w:r>
      <w:r>
        <w:br/>
      </w:r>
      <w:r>
        <w:rPr>
          <w:rFonts w:ascii="Times New Roman"/>
          <w:b w:val="false"/>
          <w:i w:val="false"/>
          <w:color w:val="000000"/>
          <w:sz w:val="28"/>
        </w:rPr>
        <w:t xml:space="preserve">
     теу жөнiндегi әлеуметтiк                 2-3-          бюджет </w:t>
      </w:r>
      <w:r>
        <w:br/>
      </w:r>
      <w:r>
        <w:rPr>
          <w:rFonts w:ascii="Times New Roman"/>
          <w:b w:val="false"/>
          <w:i w:val="false"/>
          <w:color w:val="000000"/>
          <w:sz w:val="28"/>
        </w:rPr>
        <w:t xml:space="preserve">
     зерттеу өткiзу                          тоқсан </w:t>
      </w:r>
    </w:p>
    <w:p>
      <w:pPr>
        <w:spacing w:after="0"/>
        <w:ind w:left="0"/>
        <w:jc w:val="both"/>
      </w:pPr>
      <w:r>
        <w:rPr>
          <w:rFonts w:ascii="Times New Roman"/>
          <w:b w:val="false"/>
          <w:i w:val="false"/>
          <w:color w:val="000000"/>
          <w:sz w:val="28"/>
        </w:rPr>
        <w:t xml:space="preserve">6.7  3 айда 1 рет басылымдық  "СӨС-ның   ДСМ,  2003-  2003ж.-Респуб. </w:t>
      </w:r>
      <w:r>
        <w:br/>
      </w:r>
      <w:r>
        <w:rPr>
          <w:rFonts w:ascii="Times New Roman"/>
          <w:b w:val="false"/>
          <w:i w:val="false"/>
          <w:color w:val="000000"/>
          <w:sz w:val="28"/>
        </w:rPr>
        <w:t xml:space="preserve">
     БАҚ-на мақалалар үшiн    көкейкесті МАҚКМ 2005   100,0  ликалық </w:t>
      </w:r>
      <w:r>
        <w:br/>
      </w:r>
      <w:r>
        <w:rPr>
          <w:rFonts w:ascii="Times New Roman"/>
          <w:b w:val="false"/>
          <w:i w:val="false"/>
          <w:color w:val="000000"/>
          <w:sz w:val="28"/>
        </w:rPr>
        <w:t xml:space="preserve">
     материалдар дайындау     мәселелері,      жылдар,2004ж.-бюджет </w:t>
      </w:r>
      <w:r>
        <w:br/>
      </w:r>
      <w:r>
        <w:rPr>
          <w:rFonts w:ascii="Times New Roman"/>
          <w:b w:val="false"/>
          <w:i w:val="false"/>
          <w:color w:val="000000"/>
          <w:sz w:val="28"/>
        </w:rPr>
        <w:t xml:space="preserve">
                              аурулардың       тоқсан 100,0   </w:t>
      </w:r>
      <w:r>
        <w:br/>
      </w:r>
      <w:r>
        <w:rPr>
          <w:rFonts w:ascii="Times New Roman"/>
          <w:b w:val="false"/>
          <w:i w:val="false"/>
          <w:color w:val="000000"/>
          <w:sz w:val="28"/>
        </w:rPr>
        <w:t xml:space="preserve">
                              алдын алу        сайын  2005ж.- </w:t>
      </w:r>
      <w:r>
        <w:br/>
      </w:r>
      <w:r>
        <w:rPr>
          <w:rFonts w:ascii="Times New Roman"/>
          <w:b w:val="false"/>
          <w:i w:val="false"/>
          <w:color w:val="000000"/>
          <w:sz w:val="28"/>
        </w:rPr>
        <w:t xml:space="preserve">
                              және денсау-            70,0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6.8. Дүниежүзiлiк ЖҚТБ-мен     Бұйрық   ДСМ, 2003-  2003ж.- Респуб.  </w:t>
      </w:r>
      <w:r>
        <w:br/>
      </w:r>
      <w:r>
        <w:rPr>
          <w:rFonts w:ascii="Times New Roman"/>
          <w:b w:val="false"/>
          <w:i w:val="false"/>
          <w:color w:val="000000"/>
          <w:sz w:val="28"/>
        </w:rPr>
        <w:t xml:space="preserve">
    (жүре қалыптасқан иммунитет         БҒМ, 2005   100,0   ликалық  </w:t>
      </w:r>
      <w:r>
        <w:br/>
      </w:r>
      <w:r>
        <w:rPr>
          <w:rFonts w:ascii="Times New Roman"/>
          <w:b w:val="false"/>
          <w:i w:val="false"/>
          <w:color w:val="000000"/>
          <w:sz w:val="28"/>
        </w:rPr>
        <w:t xml:space="preserve">
    тапшылығы белгiсi) күрес           МАҚКМ жылдар,2004ж.- бюджет  </w:t>
      </w:r>
      <w:r>
        <w:br/>
      </w:r>
      <w:r>
        <w:rPr>
          <w:rFonts w:ascii="Times New Roman"/>
          <w:b w:val="false"/>
          <w:i w:val="false"/>
          <w:color w:val="000000"/>
          <w:sz w:val="28"/>
        </w:rPr>
        <w:t xml:space="preserve">
    күнiн және соған ұштасқан                жел-   100,0  </w:t>
      </w:r>
      <w:r>
        <w:br/>
      </w:r>
      <w:r>
        <w:rPr>
          <w:rFonts w:ascii="Times New Roman"/>
          <w:b w:val="false"/>
          <w:i w:val="false"/>
          <w:color w:val="000000"/>
          <w:sz w:val="28"/>
        </w:rPr>
        <w:t xml:space="preserve">
    айлықты ұйымдастыру және                 тоқсан 2005ж.-  </w:t>
      </w:r>
      <w:r>
        <w:br/>
      </w:r>
      <w:r>
        <w:rPr>
          <w:rFonts w:ascii="Times New Roman"/>
          <w:b w:val="false"/>
          <w:i w:val="false"/>
          <w:color w:val="000000"/>
          <w:sz w:val="28"/>
        </w:rPr>
        <w:t xml:space="preserve">
    өткiзу                                          200,0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6.9.  </w:t>
      </w:r>
      <w:r>
        <w:rPr>
          <w:rFonts w:ascii="Times New Roman"/>
          <w:b/>
          <w:i w:val="false"/>
          <w:color w:val="000000"/>
          <w:sz w:val="28"/>
        </w:rPr>
        <w:t xml:space="preserve">Ұрпақ жаңғырту денсаулығын </w:t>
      </w:r>
      <w:r>
        <w:br/>
      </w:r>
      <w:r>
        <w:rPr>
          <w:rFonts w:ascii="Times New Roman"/>
          <w:b w:val="false"/>
          <w:i w:val="false"/>
          <w:color w:val="000000"/>
          <w:sz w:val="28"/>
        </w:rPr>
        <w:t>
</w:t>
      </w:r>
      <w:r>
        <w:rPr>
          <w:rFonts w:ascii="Times New Roman"/>
          <w:b/>
          <w:i w:val="false"/>
          <w:color w:val="000000"/>
          <w:sz w:val="28"/>
        </w:rPr>
        <w:t xml:space="preserve">     қорғау </w:t>
      </w:r>
      <w:r>
        <w:br/>
      </w:r>
      <w:r>
        <w:rPr>
          <w:rFonts w:ascii="Times New Roman"/>
          <w:b w:val="false"/>
          <w:i w:val="false"/>
          <w:color w:val="000000"/>
          <w:sz w:val="28"/>
        </w:rPr>
        <w:t xml:space="preserve">
-------------------------------------------------------------------- </w:t>
      </w:r>
      <w:r>
        <w:br/>
      </w:r>
      <w:r>
        <w:rPr>
          <w:rFonts w:ascii="Times New Roman"/>
          <w:b w:val="false"/>
          <w:i w:val="false"/>
          <w:color w:val="000000"/>
          <w:sz w:val="28"/>
        </w:rPr>
        <w:t xml:space="preserve">
6.9.1. Жасөспiрім қыздардың    Басылымды  ДМ  2005  2005ж.- Респуб. </w:t>
      </w:r>
      <w:r>
        <w:br/>
      </w:r>
      <w:r>
        <w:rPr>
          <w:rFonts w:ascii="Times New Roman"/>
          <w:b w:val="false"/>
          <w:i w:val="false"/>
          <w:color w:val="000000"/>
          <w:sz w:val="28"/>
        </w:rPr>
        <w:t xml:space="preserve">
    ұрпақ жаңғырту денсаулығы  шығару,кө-     жыл   50,0    ликалық </w:t>
      </w:r>
      <w:r>
        <w:br/>
      </w:r>
      <w:r>
        <w:rPr>
          <w:rFonts w:ascii="Times New Roman"/>
          <w:b w:val="false"/>
          <w:i w:val="false"/>
          <w:color w:val="000000"/>
          <w:sz w:val="28"/>
        </w:rPr>
        <w:t xml:space="preserve">
    мәселелерi бойынша аналар  бейту, аймақ-  1-2           бюджет </w:t>
      </w:r>
      <w:r>
        <w:br/>
      </w:r>
      <w:r>
        <w:rPr>
          <w:rFonts w:ascii="Times New Roman"/>
          <w:b w:val="false"/>
          <w:i w:val="false"/>
          <w:color w:val="000000"/>
          <w:sz w:val="28"/>
        </w:rPr>
        <w:t xml:space="preserve">
    үшін әдiстемелік басшылық  тарға          тоқсан </w:t>
      </w:r>
      <w:r>
        <w:br/>
      </w:r>
      <w:r>
        <w:rPr>
          <w:rFonts w:ascii="Times New Roman"/>
          <w:b w:val="false"/>
          <w:i w:val="false"/>
          <w:color w:val="000000"/>
          <w:sz w:val="28"/>
        </w:rPr>
        <w:t xml:space="preserve">
    әзiрлеу                    жіберу </w:t>
      </w:r>
    </w:p>
    <w:p>
      <w:pPr>
        <w:spacing w:after="0"/>
        <w:ind w:left="0"/>
        <w:jc w:val="both"/>
      </w:pPr>
      <w:r>
        <w:rPr>
          <w:rFonts w:ascii="Times New Roman"/>
          <w:b w:val="false"/>
          <w:i w:val="false"/>
          <w:color w:val="000000"/>
          <w:sz w:val="28"/>
        </w:rPr>
        <w:t xml:space="preserve">6.9.2. Дүниежүзiлiк отбасы кү- Бұйрық   ДСМ,  2003-  2003ж.-Респуб. </w:t>
      </w:r>
      <w:r>
        <w:br/>
      </w:r>
      <w:r>
        <w:rPr>
          <w:rFonts w:ascii="Times New Roman"/>
          <w:b w:val="false"/>
          <w:i w:val="false"/>
          <w:color w:val="000000"/>
          <w:sz w:val="28"/>
        </w:rPr>
        <w:t xml:space="preserve">
    нiн өткiзу                         МАҚКМ, 2005   100,0  ликалық                                         ҚСТА  жылдар 2004ж.-бюджет </w:t>
      </w:r>
      <w:r>
        <w:br/>
      </w:r>
      <w:r>
        <w:rPr>
          <w:rFonts w:ascii="Times New Roman"/>
          <w:b w:val="false"/>
          <w:i w:val="false"/>
          <w:color w:val="000000"/>
          <w:sz w:val="28"/>
        </w:rPr>
        <w:t xml:space="preserve">
                                              15 ма- 100,0 </w:t>
      </w:r>
      <w:r>
        <w:br/>
      </w:r>
      <w:r>
        <w:rPr>
          <w:rFonts w:ascii="Times New Roman"/>
          <w:b w:val="false"/>
          <w:i w:val="false"/>
          <w:color w:val="000000"/>
          <w:sz w:val="28"/>
        </w:rPr>
        <w:t xml:space="preserve">
                                              мыр    2005ж.- </w:t>
      </w:r>
      <w:r>
        <w:br/>
      </w: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6.9.3.Халықаралық балаларды   Бұйрық   ДСМ,  2003-  2003ж.- Респуб.  </w:t>
      </w:r>
      <w:r>
        <w:br/>
      </w:r>
      <w:r>
        <w:rPr>
          <w:rFonts w:ascii="Times New Roman"/>
          <w:b w:val="false"/>
          <w:i w:val="false"/>
          <w:color w:val="000000"/>
          <w:sz w:val="28"/>
        </w:rPr>
        <w:t xml:space="preserve">
    қорғау күнiн өткiзу               МАҚКМ, 2005   100,0  ликалық </w:t>
      </w:r>
      <w:r>
        <w:br/>
      </w:r>
      <w:r>
        <w:rPr>
          <w:rFonts w:ascii="Times New Roman"/>
          <w:b w:val="false"/>
          <w:i w:val="false"/>
          <w:color w:val="000000"/>
          <w:sz w:val="28"/>
        </w:rPr>
        <w:t xml:space="preserve">
                                             жылдар 2004ж.-бюджет </w:t>
      </w:r>
      <w:r>
        <w:br/>
      </w:r>
      <w:r>
        <w:rPr>
          <w:rFonts w:ascii="Times New Roman"/>
          <w:b w:val="false"/>
          <w:i w:val="false"/>
          <w:color w:val="000000"/>
          <w:sz w:val="28"/>
        </w:rPr>
        <w:t xml:space="preserve">
                                             1 мау. 100,0 </w:t>
      </w:r>
      <w:r>
        <w:br/>
      </w:r>
      <w:r>
        <w:rPr>
          <w:rFonts w:ascii="Times New Roman"/>
          <w:b w:val="false"/>
          <w:i w:val="false"/>
          <w:color w:val="000000"/>
          <w:sz w:val="28"/>
        </w:rPr>
        <w:t xml:space="preserve">
                                              сым   2005ж. </w:t>
      </w:r>
      <w:r>
        <w:br/>
      </w:r>
      <w:r>
        <w:rPr>
          <w:rFonts w:ascii="Times New Roman"/>
          <w:b w:val="false"/>
          <w:i w:val="false"/>
          <w:color w:val="000000"/>
          <w:sz w:val="28"/>
        </w:rPr>
        <w:t xml:space="preserve">
                                                    150,0  </w:t>
      </w:r>
    </w:p>
    <w:p>
      <w:pPr>
        <w:spacing w:after="0"/>
        <w:ind w:left="0"/>
        <w:jc w:val="both"/>
      </w:pPr>
      <w:r>
        <w:rPr>
          <w:rFonts w:ascii="Times New Roman"/>
          <w:b w:val="false"/>
          <w:i w:val="false"/>
          <w:color w:val="000000"/>
          <w:sz w:val="28"/>
        </w:rPr>
        <w:t xml:space="preserve">6.9.4.Бала туу жасындағы әйел-  Бұйрық  ДСМ   2003,  2003ж.- Респуб. </w:t>
      </w:r>
      <w:r>
        <w:br/>
      </w:r>
      <w:r>
        <w:rPr>
          <w:rFonts w:ascii="Times New Roman"/>
          <w:b w:val="false"/>
          <w:i w:val="false"/>
          <w:color w:val="000000"/>
          <w:sz w:val="28"/>
        </w:rPr>
        <w:t xml:space="preserve">
    дердiң ұрпақ жаңғырту ден-                2004   100,0   ликалық </w:t>
      </w:r>
      <w:r>
        <w:br/>
      </w:r>
      <w:r>
        <w:rPr>
          <w:rFonts w:ascii="Times New Roman"/>
          <w:b w:val="false"/>
          <w:i w:val="false"/>
          <w:color w:val="000000"/>
          <w:sz w:val="28"/>
        </w:rPr>
        <w:t xml:space="preserve">
    саулығын сақтау жөнiндегi                 жылдар 2004ж.- бюджет </w:t>
      </w:r>
      <w:r>
        <w:br/>
      </w:r>
      <w:r>
        <w:rPr>
          <w:rFonts w:ascii="Times New Roman"/>
          <w:b w:val="false"/>
          <w:i w:val="false"/>
          <w:color w:val="000000"/>
          <w:sz w:val="28"/>
        </w:rPr>
        <w:t xml:space="preserve">
    бiлiм деңгейiн анықтау                     1-2   200,0 </w:t>
      </w:r>
      <w:r>
        <w:br/>
      </w:r>
      <w:r>
        <w:rPr>
          <w:rFonts w:ascii="Times New Roman"/>
          <w:b w:val="false"/>
          <w:i w:val="false"/>
          <w:color w:val="000000"/>
          <w:sz w:val="28"/>
        </w:rPr>
        <w:t xml:space="preserve">
    бойынша кеңейтiлген зерттеу               тоқсан </w:t>
      </w:r>
      <w:r>
        <w:br/>
      </w:r>
      <w:r>
        <w:rPr>
          <w:rFonts w:ascii="Times New Roman"/>
          <w:b w:val="false"/>
          <w:i w:val="false"/>
          <w:color w:val="000000"/>
          <w:sz w:val="28"/>
        </w:rPr>
        <w:t xml:space="preserve">
    жүргiзу және алынған мәлi- </w:t>
      </w:r>
      <w:r>
        <w:br/>
      </w:r>
      <w:r>
        <w:rPr>
          <w:rFonts w:ascii="Times New Roman"/>
          <w:b w:val="false"/>
          <w:i w:val="false"/>
          <w:color w:val="000000"/>
          <w:sz w:val="28"/>
        </w:rPr>
        <w:t xml:space="preserve">
    меттердi өңдеу </w:t>
      </w:r>
    </w:p>
    <w:p>
      <w:pPr>
        <w:spacing w:after="0"/>
        <w:ind w:left="0"/>
        <w:jc w:val="both"/>
      </w:pPr>
      <w:r>
        <w:rPr>
          <w:rFonts w:ascii="Times New Roman"/>
          <w:b w:val="false"/>
          <w:i w:val="false"/>
          <w:color w:val="000000"/>
          <w:sz w:val="28"/>
        </w:rPr>
        <w:t xml:space="preserve">6.9.5.Ұрпақ жаңғырту денсаулығы  Бұйрық  БҒМ,  2003-  2003ж.-Респуб. </w:t>
      </w:r>
      <w:r>
        <w:br/>
      </w:r>
      <w:r>
        <w:rPr>
          <w:rFonts w:ascii="Times New Roman"/>
          <w:b w:val="false"/>
          <w:i w:val="false"/>
          <w:color w:val="000000"/>
          <w:sz w:val="28"/>
        </w:rPr>
        <w:t xml:space="preserve">
    проблемалары бойынша мектеп-        МАҚКМ, 2005   200,0  ликалық </w:t>
      </w:r>
      <w:r>
        <w:br/>
      </w:r>
      <w:r>
        <w:rPr>
          <w:rFonts w:ascii="Times New Roman"/>
          <w:b w:val="false"/>
          <w:i w:val="false"/>
          <w:color w:val="000000"/>
          <w:sz w:val="28"/>
        </w:rPr>
        <w:t xml:space="preserve">
    тердің тәрбие жұмысы жөнiндегі       ДСМ   жылдар 2004ж.-бюджет </w:t>
      </w:r>
      <w:r>
        <w:br/>
      </w:r>
      <w:r>
        <w:rPr>
          <w:rFonts w:ascii="Times New Roman"/>
          <w:b w:val="false"/>
          <w:i w:val="false"/>
          <w:color w:val="000000"/>
          <w:sz w:val="28"/>
        </w:rPr>
        <w:t xml:space="preserve">
    меңгерушілерi, журналистер,                2-тоқ. 200,0 </w:t>
      </w:r>
      <w:r>
        <w:br/>
      </w:r>
      <w:r>
        <w:rPr>
          <w:rFonts w:ascii="Times New Roman"/>
          <w:b w:val="false"/>
          <w:i w:val="false"/>
          <w:color w:val="000000"/>
          <w:sz w:val="28"/>
        </w:rPr>
        <w:t xml:space="preserve">
    ерiктi ниет бiлдiрушiлер үшiн              сан    2005ж.- </w:t>
      </w:r>
      <w:r>
        <w:br/>
      </w:r>
      <w:r>
        <w:rPr>
          <w:rFonts w:ascii="Times New Roman"/>
          <w:b w:val="false"/>
          <w:i w:val="false"/>
          <w:color w:val="000000"/>
          <w:sz w:val="28"/>
        </w:rPr>
        <w:t xml:space="preserve">
    семинарлар өткiзу                                 250,0 </w:t>
      </w:r>
    </w:p>
    <w:p>
      <w:pPr>
        <w:spacing w:after="0"/>
        <w:ind w:left="0"/>
        <w:jc w:val="both"/>
      </w:pPr>
      <w:r>
        <w:rPr>
          <w:rFonts w:ascii="Times New Roman"/>
          <w:b w:val="false"/>
          <w:i w:val="false"/>
          <w:color w:val="000000"/>
          <w:sz w:val="28"/>
        </w:rPr>
        <w:t xml:space="preserve">6.9.6."Ұрпақ жаңғырту денсаулығы" Бұйрық  ДСМ  2004   2004ж.-Респуб. </w:t>
      </w:r>
      <w:r>
        <w:br/>
      </w:r>
      <w:r>
        <w:rPr>
          <w:rFonts w:ascii="Times New Roman"/>
          <w:b w:val="false"/>
          <w:i w:val="false"/>
          <w:color w:val="000000"/>
          <w:sz w:val="28"/>
        </w:rPr>
        <w:t xml:space="preserve">
    бағдарламасын iске асыру мони-              жыл,  100,0  ликалық </w:t>
      </w:r>
      <w:r>
        <w:br/>
      </w:r>
      <w:r>
        <w:rPr>
          <w:rFonts w:ascii="Times New Roman"/>
          <w:b w:val="false"/>
          <w:i w:val="false"/>
          <w:color w:val="000000"/>
          <w:sz w:val="28"/>
        </w:rPr>
        <w:t xml:space="preserve">
    торингiн әзiрлеу және енгiзу              4 тоқсан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6.9.7. "Денi сау әйел - денi сау   Бұйрық  ДСМ  2003  2003ж.-Респуб. </w:t>
      </w:r>
      <w:r>
        <w:br/>
      </w:r>
      <w:r>
        <w:rPr>
          <w:rFonts w:ascii="Times New Roman"/>
          <w:b w:val="false"/>
          <w:i w:val="false"/>
          <w:color w:val="000000"/>
          <w:sz w:val="28"/>
        </w:rPr>
        <w:t xml:space="preserve">
    қоғам" атты дөңгелек стол                   жыл   100,0 ликалық </w:t>
      </w:r>
      <w:r>
        <w:br/>
      </w:r>
      <w:r>
        <w:rPr>
          <w:rFonts w:ascii="Times New Roman"/>
          <w:b w:val="false"/>
          <w:i w:val="false"/>
          <w:color w:val="000000"/>
          <w:sz w:val="28"/>
        </w:rPr>
        <w:t xml:space="preserve">
    дайындау және өткiзу                      1 тоқсан      бюджет </w:t>
      </w:r>
    </w:p>
    <w:p>
      <w:pPr>
        <w:spacing w:after="0"/>
        <w:ind w:left="0"/>
        <w:jc w:val="both"/>
      </w:pPr>
      <w:r>
        <w:rPr>
          <w:rFonts w:ascii="Times New Roman"/>
          <w:b w:val="false"/>
          <w:i w:val="false"/>
          <w:color w:val="000000"/>
          <w:sz w:val="28"/>
        </w:rPr>
        <w:t xml:space="preserve">6.9.8. Контрацепцияны,ұрпақ жаң- Басылымды ДСМ  2003- 2003ж.-Респуб. </w:t>
      </w:r>
      <w:r>
        <w:br/>
      </w:r>
      <w:r>
        <w:rPr>
          <w:rFonts w:ascii="Times New Roman"/>
          <w:b w:val="false"/>
          <w:i w:val="false"/>
          <w:color w:val="000000"/>
          <w:sz w:val="28"/>
        </w:rPr>
        <w:t xml:space="preserve">
    ғырту денсаулығын сақтау     шығару,        2005  200,0  ликалық </w:t>
      </w:r>
      <w:r>
        <w:br/>
      </w:r>
      <w:r>
        <w:rPr>
          <w:rFonts w:ascii="Times New Roman"/>
          <w:b w:val="false"/>
          <w:i w:val="false"/>
          <w:color w:val="000000"/>
          <w:sz w:val="28"/>
        </w:rPr>
        <w:t xml:space="preserve">
    жөніндегi плакаттар, буклет- көбейту,      жылдар,2004ж.-бюджет </w:t>
      </w:r>
      <w:r>
        <w:br/>
      </w:r>
      <w:r>
        <w:rPr>
          <w:rFonts w:ascii="Times New Roman"/>
          <w:b w:val="false"/>
          <w:i w:val="false"/>
          <w:color w:val="000000"/>
          <w:sz w:val="28"/>
        </w:rPr>
        <w:t xml:space="preserve">
    тер, листовкалар әзiрлеу     аймақтарға    тоқсан 100,0 </w:t>
      </w:r>
      <w:r>
        <w:br/>
      </w:r>
      <w:r>
        <w:rPr>
          <w:rFonts w:ascii="Times New Roman"/>
          <w:b w:val="false"/>
          <w:i w:val="false"/>
          <w:color w:val="000000"/>
          <w:sz w:val="28"/>
        </w:rPr>
        <w:t xml:space="preserve">
                                 жіберу        сайын  2005ж.- </w:t>
      </w:r>
      <w:r>
        <w:br/>
      </w:r>
      <w:r>
        <w:rPr>
          <w:rFonts w:ascii="Times New Roman"/>
          <w:b w:val="false"/>
          <w:i w:val="false"/>
          <w:color w:val="000000"/>
          <w:sz w:val="28"/>
        </w:rPr>
        <w:t xml:space="preserve">
                                                      250,0  </w:t>
      </w:r>
    </w:p>
    <w:p>
      <w:pPr>
        <w:spacing w:after="0"/>
        <w:ind w:left="0"/>
        <w:jc w:val="both"/>
      </w:pPr>
      <w:r>
        <w:rPr>
          <w:rFonts w:ascii="Times New Roman"/>
          <w:b w:val="false"/>
          <w:i w:val="false"/>
          <w:color w:val="000000"/>
          <w:sz w:val="28"/>
        </w:rPr>
        <w:t xml:space="preserve">6.9.9. Оқушылар арасында ұрпақ   Бұйрық   ДСМ, 2005  2005ж.-Респуб. </w:t>
      </w:r>
      <w:r>
        <w:br/>
      </w:r>
      <w:r>
        <w:rPr>
          <w:rFonts w:ascii="Times New Roman"/>
          <w:b w:val="false"/>
          <w:i w:val="false"/>
          <w:color w:val="000000"/>
          <w:sz w:val="28"/>
        </w:rPr>
        <w:t xml:space="preserve">
    жаңғырту денсаулығы мәселелерi        БҒМ   3-4  150,0  ликалық </w:t>
      </w:r>
      <w:r>
        <w:br/>
      </w:r>
      <w:r>
        <w:rPr>
          <w:rFonts w:ascii="Times New Roman"/>
          <w:b w:val="false"/>
          <w:i w:val="false"/>
          <w:color w:val="000000"/>
          <w:sz w:val="28"/>
        </w:rPr>
        <w:t xml:space="preserve">
    жөніндегi кoнкурс өткiзу                   тоқсан       бюджет </w:t>
      </w:r>
    </w:p>
    <w:p>
      <w:pPr>
        <w:spacing w:after="0"/>
        <w:ind w:left="0"/>
        <w:jc w:val="both"/>
      </w:pPr>
      <w:r>
        <w:rPr>
          <w:rFonts w:ascii="Times New Roman"/>
          <w:b w:val="false"/>
          <w:i w:val="false"/>
          <w:color w:val="000000"/>
          <w:sz w:val="28"/>
        </w:rPr>
        <w:t xml:space="preserve">6.9.10. Ұрпақ жаңғырту денсау-  "Астаналық ДСМ 2003- 2003ж.-Респуб.  </w:t>
      </w:r>
      <w:r>
        <w:br/>
      </w:r>
      <w:r>
        <w:rPr>
          <w:rFonts w:ascii="Times New Roman"/>
          <w:b w:val="false"/>
          <w:i w:val="false"/>
          <w:color w:val="000000"/>
          <w:sz w:val="28"/>
        </w:rPr>
        <w:t xml:space="preserve">
    лығын сақтау жөнiндегi мақа. білім","Ден-  2005  100,0  ликалық  </w:t>
      </w:r>
      <w:r>
        <w:br/>
      </w:r>
      <w:r>
        <w:rPr>
          <w:rFonts w:ascii="Times New Roman"/>
          <w:b w:val="false"/>
          <w:i w:val="false"/>
          <w:color w:val="000000"/>
          <w:sz w:val="28"/>
        </w:rPr>
        <w:t xml:space="preserve">
    ла үшiн материал дайындау   саулық","СӨСҚ- жылдар2004ж.-бюджет </w:t>
      </w:r>
      <w:r>
        <w:br/>
      </w:r>
      <w:r>
        <w:rPr>
          <w:rFonts w:ascii="Times New Roman"/>
          <w:b w:val="false"/>
          <w:i w:val="false"/>
          <w:color w:val="000000"/>
          <w:sz w:val="28"/>
        </w:rPr>
        <w:t xml:space="preserve">
                                дың көкейкес-  тоқсан 100,0 </w:t>
      </w:r>
      <w:r>
        <w:br/>
      </w:r>
      <w:r>
        <w:rPr>
          <w:rFonts w:ascii="Times New Roman"/>
          <w:b w:val="false"/>
          <w:i w:val="false"/>
          <w:color w:val="000000"/>
          <w:sz w:val="28"/>
        </w:rPr>
        <w:t xml:space="preserve">
                                ті мәселелері" сайын 2005ж.- </w:t>
      </w:r>
      <w:r>
        <w:br/>
      </w:r>
      <w:r>
        <w:rPr>
          <w:rFonts w:ascii="Times New Roman"/>
          <w:b w:val="false"/>
          <w:i w:val="false"/>
          <w:color w:val="000000"/>
          <w:sz w:val="28"/>
        </w:rPr>
        <w:t xml:space="preserve">
                                журналдарында         50,0 </w:t>
      </w:r>
      <w:r>
        <w:br/>
      </w:r>
      <w:r>
        <w:rPr>
          <w:rFonts w:ascii="Times New Roman"/>
          <w:b w:val="false"/>
          <w:i w:val="false"/>
          <w:color w:val="000000"/>
          <w:sz w:val="28"/>
        </w:rPr>
        <w:t xml:space="preserve">
                                ақпараттар беру </w:t>
      </w:r>
      <w:r>
        <w:br/>
      </w:r>
      <w:r>
        <w:rPr>
          <w:rFonts w:ascii="Times New Roman"/>
          <w:b w:val="false"/>
          <w:i w:val="false"/>
          <w:color w:val="000000"/>
          <w:sz w:val="28"/>
        </w:rPr>
        <w:t xml:space="preserve">
--------------------------------------------------------------------        </w:t>
      </w:r>
      <w:r>
        <w:rPr>
          <w:rFonts w:ascii="Times New Roman"/>
          <w:b/>
          <w:i w:val="false"/>
          <w:color w:val="000000"/>
          <w:sz w:val="28"/>
        </w:rPr>
        <w:t xml:space="preserve">7. Вирустық гепатиттерге, жітi ішек жұқпаларына, </w:t>
      </w:r>
      <w:r>
        <w:br/>
      </w:r>
      <w:r>
        <w:rPr>
          <w:rFonts w:ascii="Times New Roman"/>
          <w:b w:val="false"/>
          <w:i w:val="false"/>
          <w:color w:val="000000"/>
          <w:sz w:val="28"/>
        </w:rPr>
        <w:t>
</w:t>
      </w:r>
      <w:r>
        <w:rPr>
          <w:rFonts w:ascii="Times New Roman"/>
          <w:b/>
          <w:i w:val="false"/>
          <w:color w:val="000000"/>
          <w:sz w:val="28"/>
        </w:rPr>
        <w:t xml:space="preserve">       туберкулезге шалдығуды төмендету және алдын алу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7.1. ҚР облыстарындағы, Алматы, Бұйрық   ДСМ  2003-  2003ж.-Респуб. </w:t>
      </w:r>
      <w:r>
        <w:br/>
      </w:r>
      <w:r>
        <w:rPr>
          <w:rFonts w:ascii="Times New Roman"/>
          <w:b w:val="false"/>
          <w:i w:val="false"/>
          <w:color w:val="000000"/>
          <w:sz w:val="28"/>
        </w:rPr>
        <w:t xml:space="preserve">
     Астана қалаларындағы вирус-              2005   50,0   ликалық  </w:t>
      </w:r>
      <w:r>
        <w:br/>
      </w:r>
      <w:r>
        <w:rPr>
          <w:rFonts w:ascii="Times New Roman"/>
          <w:b w:val="false"/>
          <w:i w:val="false"/>
          <w:color w:val="000000"/>
          <w:sz w:val="28"/>
        </w:rPr>
        <w:t xml:space="preserve">
     тық гепатиттердің, жедел                жылдар  2004ж.-бюджет </w:t>
      </w:r>
      <w:r>
        <w:br/>
      </w:r>
      <w:r>
        <w:rPr>
          <w:rFonts w:ascii="Times New Roman"/>
          <w:b w:val="false"/>
          <w:i w:val="false"/>
          <w:color w:val="000000"/>
          <w:sz w:val="28"/>
        </w:rPr>
        <w:t xml:space="preserve">
     iшек жұқпаларының және                  2-3 тоқ.270,0 </w:t>
      </w:r>
      <w:r>
        <w:br/>
      </w:r>
      <w:r>
        <w:rPr>
          <w:rFonts w:ascii="Times New Roman"/>
          <w:b w:val="false"/>
          <w:i w:val="false"/>
          <w:color w:val="000000"/>
          <w:sz w:val="28"/>
        </w:rPr>
        <w:t xml:space="preserve">
     туберкулездің алдын алу                  сан    2005ж.- </w:t>
      </w:r>
      <w:r>
        <w:br/>
      </w:r>
      <w:r>
        <w:rPr>
          <w:rFonts w:ascii="Times New Roman"/>
          <w:b w:val="false"/>
          <w:i w:val="false"/>
          <w:color w:val="000000"/>
          <w:sz w:val="28"/>
        </w:rPr>
        <w:t xml:space="preserve">
     жөніндегi аймақтық кешенді                      420,0 </w:t>
      </w:r>
      <w:r>
        <w:br/>
      </w:r>
      <w:r>
        <w:rPr>
          <w:rFonts w:ascii="Times New Roman"/>
          <w:b w:val="false"/>
          <w:i w:val="false"/>
          <w:color w:val="000000"/>
          <w:sz w:val="28"/>
        </w:rPr>
        <w:t xml:space="preserve">
     бағдарламаларының тиiмдiлiгiне </w:t>
      </w:r>
      <w:r>
        <w:br/>
      </w:r>
      <w:r>
        <w:rPr>
          <w:rFonts w:ascii="Times New Roman"/>
          <w:b w:val="false"/>
          <w:i w:val="false"/>
          <w:color w:val="000000"/>
          <w:sz w:val="28"/>
        </w:rPr>
        <w:t xml:space="preserve">
     талдау жүргiзу және алынған </w:t>
      </w:r>
      <w:r>
        <w:br/>
      </w:r>
      <w:r>
        <w:rPr>
          <w:rFonts w:ascii="Times New Roman"/>
          <w:b w:val="false"/>
          <w:i w:val="false"/>
          <w:color w:val="000000"/>
          <w:sz w:val="28"/>
        </w:rPr>
        <w:t xml:space="preserve">
     мәліметтердің негізінде </w:t>
      </w:r>
      <w:r>
        <w:br/>
      </w:r>
      <w:r>
        <w:rPr>
          <w:rFonts w:ascii="Times New Roman"/>
          <w:b w:val="false"/>
          <w:i w:val="false"/>
          <w:color w:val="000000"/>
          <w:sz w:val="28"/>
        </w:rPr>
        <w:t xml:space="preserve">
     бағдарламаға түзету енгiзу, </w:t>
      </w:r>
      <w:r>
        <w:br/>
      </w:r>
      <w:r>
        <w:rPr>
          <w:rFonts w:ascii="Times New Roman"/>
          <w:b w:val="false"/>
          <w:i w:val="false"/>
          <w:color w:val="000000"/>
          <w:sz w:val="28"/>
        </w:rPr>
        <w:t xml:space="preserve">
     тиімділік мониторингін </w:t>
      </w:r>
      <w:r>
        <w:br/>
      </w:r>
      <w:r>
        <w:rPr>
          <w:rFonts w:ascii="Times New Roman"/>
          <w:b w:val="false"/>
          <w:i w:val="false"/>
          <w:color w:val="000000"/>
          <w:sz w:val="28"/>
        </w:rPr>
        <w:t xml:space="preserve">
     әзірлеу, енгізу </w:t>
      </w:r>
    </w:p>
    <w:p>
      <w:pPr>
        <w:spacing w:after="0"/>
        <w:ind w:left="0"/>
        <w:jc w:val="both"/>
      </w:pPr>
      <w:r>
        <w:rPr>
          <w:rFonts w:ascii="Times New Roman"/>
          <w:b w:val="false"/>
          <w:i w:val="false"/>
          <w:color w:val="000000"/>
          <w:sz w:val="28"/>
        </w:rPr>
        <w:t xml:space="preserve">7.2. Дүниежүзілік туберкулезбен  Бұйрық  ДСМ  2003-  2003ж.-Респуб. </w:t>
      </w:r>
      <w:r>
        <w:br/>
      </w:r>
      <w:r>
        <w:rPr>
          <w:rFonts w:ascii="Times New Roman"/>
          <w:b w:val="false"/>
          <w:i w:val="false"/>
          <w:color w:val="000000"/>
          <w:sz w:val="28"/>
        </w:rPr>
        <w:t xml:space="preserve">
     күрес күнін өткізу                       2005ж.ж.100,0 ликалық </w:t>
      </w:r>
      <w:r>
        <w:br/>
      </w:r>
      <w:r>
        <w:rPr>
          <w:rFonts w:ascii="Times New Roman"/>
          <w:b w:val="false"/>
          <w:i w:val="false"/>
          <w:color w:val="000000"/>
          <w:sz w:val="28"/>
        </w:rPr>
        <w:t xml:space="preserve">
                                              24 нау-2004ж.-бюджет </w:t>
      </w:r>
      <w:r>
        <w:br/>
      </w:r>
      <w:r>
        <w:rPr>
          <w:rFonts w:ascii="Times New Roman"/>
          <w:b w:val="false"/>
          <w:i w:val="false"/>
          <w:color w:val="000000"/>
          <w:sz w:val="28"/>
        </w:rPr>
        <w:t xml:space="preserve">
                                              рыз    200,0 </w:t>
      </w:r>
      <w:r>
        <w:br/>
      </w:r>
      <w:r>
        <w:rPr>
          <w:rFonts w:ascii="Times New Roman"/>
          <w:b w:val="false"/>
          <w:i w:val="false"/>
          <w:color w:val="000000"/>
          <w:sz w:val="28"/>
        </w:rPr>
        <w:t xml:space="preserve">
                                                     2005ж.- </w:t>
      </w:r>
      <w:r>
        <w:br/>
      </w:r>
      <w:r>
        <w:rPr>
          <w:rFonts w:ascii="Times New Roman"/>
          <w:b w:val="false"/>
          <w:i w:val="false"/>
          <w:color w:val="000000"/>
          <w:sz w:val="28"/>
        </w:rPr>
        <w:t xml:space="preserve">
                                                     400,0  </w:t>
      </w:r>
    </w:p>
    <w:p>
      <w:pPr>
        <w:spacing w:after="0"/>
        <w:ind w:left="0"/>
        <w:jc w:val="both"/>
      </w:pPr>
      <w:r>
        <w:rPr>
          <w:rFonts w:ascii="Times New Roman"/>
          <w:b w:val="false"/>
          <w:i w:val="false"/>
          <w:color w:val="000000"/>
          <w:sz w:val="28"/>
        </w:rPr>
        <w:t xml:space="preserve">7.3. Туберкулез проблемалары    Бұйрық   ДСМ, 2003  2003ж.-Респуб. </w:t>
      </w:r>
      <w:r>
        <w:br/>
      </w:r>
      <w:r>
        <w:rPr>
          <w:rFonts w:ascii="Times New Roman"/>
          <w:b w:val="false"/>
          <w:i w:val="false"/>
          <w:color w:val="000000"/>
          <w:sz w:val="28"/>
        </w:rPr>
        <w:t xml:space="preserve">
     бойынша баспасөз конфeрен-         МАҚКМ  жыл  100,0  ликалық  </w:t>
      </w:r>
      <w:r>
        <w:br/>
      </w:r>
      <w:r>
        <w:rPr>
          <w:rFonts w:ascii="Times New Roman"/>
          <w:b w:val="false"/>
          <w:i w:val="false"/>
          <w:color w:val="000000"/>
          <w:sz w:val="28"/>
        </w:rPr>
        <w:t xml:space="preserve">
     циясын өткiзу                           1-тоқсан      бюджет </w:t>
      </w:r>
    </w:p>
    <w:p>
      <w:pPr>
        <w:spacing w:after="0"/>
        <w:ind w:left="0"/>
        <w:jc w:val="both"/>
      </w:pPr>
      <w:r>
        <w:rPr>
          <w:rFonts w:ascii="Times New Roman"/>
          <w:b w:val="false"/>
          <w:i w:val="false"/>
          <w:color w:val="000000"/>
          <w:sz w:val="28"/>
        </w:rPr>
        <w:t xml:space="preserve">7.4. Туберкулез проблемалары   Басылымды ДСМ  2003, 2003ж.- Респуб. </w:t>
      </w:r>
      <w:r>
        <w:br/>
      </w:r>
      <w:r>
        <w:rPr>
          <w:rFonts w:ascii="Times New Roman"/>
          <w:b w:val="false"/>
          <w:i w:val="false"/>
          <w:color w:val="000000"/>
          <w:sz w:val="28"/>
        </w:rPr>
        <w:t xml:space="preserve">
     бойынша жасөспiрімдермен  шығару, кө.    2004  100,0   ликалық </w:t>
      </w:r>
      <w:r>
        <w:br/>
      </w:r>
      <w:r>
        <w:rPr>
          <w:rFonts w:ascii="Times New Roman"/>
          <w:b w:val="false"/>
          <w:i w:val="false"/>
          <w:color w:val="000000"/>
          <w:sz w:val="28"/>
        </w:rPr>
        <w:t xml:space="preserve">
     жұмыс iстейтін мамандар   бейту, ай.     жыл-р,2004ж.- бюджет  </w:t>
      </w:r>
      <w:r>
        <w:br/>
      </w:r>
      <w:r>
        <w:rPr>
          <w:rFonts w:ascii="Times New Roman"/>
          <w:b w:val="false"/>
          <w:i w:val="false"/>
          <w:color w:val="000000"/>
          <w:sz w:val="28"/>
        </w:rPr>
        <w:t xml:space="preserve">
     үшін әдістемелiк ұсыныс.  мақтарға      4-тоқ. 100,0    </w:t>
      </w:r>
      <w:r>
        <w:br/>
      </w:r>
      <w:r>
        <w:rPr>
          <w:rFonts w:ascii="Times New Roman"/>
          <w:b w:val="false"/>
          <w:i w:val="false"/>
          <w:color w:val="000000"/>
          <w:sz w:val="28"/>
        </w:rPr>
        <w:t xml:space="preserve">
     тар дайындау              жіберу         сан </w:t>
      </w:r>
    </w:p>
    <w:p>
      <w:pPr>
        <w:spacing w:after="0"/>
        <w:ind w:left="0"/>
        <w:jc w:val="both"/>
      </w:pPr>
      <w:r>
        <w:rPr>
          <w:rFonts w:ascii="Times New Roman"/>
          <w:b w:val="false"/>
          <w:i w:val="false"/>
          <w:color w:val="000000"/>
          <w:sz w:val="28"/>
        </w:rPr>
        <w:t xml:space="preserve">7.5. Туберқулез проблемаларын  Бұйрық  МАҚКМ, 2003,  2003ж.-Респуб. </w:t>
      </w:r>
      <w:r>
        <w:br/>
      </w:r>
      <w:r>
        <w:rPr>
          <w:rFonts w:ascii="Times New Roman"/>
          <w:b w:val="false"/>
          <w:i w:val="false"/>
          <w:color w:val="000000"/>
          <w:sz w:val="28"/>
        </w:rPr>
        <w:t xml:space="preserve">
     БАҚ-да жариялау жөнiнде            ДСМ   2004   200,0  ликалық </w:t>
      </w:r>
      <w:r>
        <w:br/>
      </w:r>
      <w:r>
        <w:rPr>
          <w:rFonts w:ascii="Times New Roman"/>
          <w:b w:val="false"/>
          <w:i w:val="false"/>
          <w:color w:val="000000"/>
          <w:sz w:val="28"/>
        </w:rPr>
        <w:t xml:space="preserve">
     журналистер үшін, жұқпалы                жылдар 2004ж.-бюджет </w:t>
      </w:r>
      <w:r>
        <w:br/>
      </w:r>
      <w:r>
        <w:rPr>
          <w:rFonts w:ascii="Times New Roman"/>
          <w:b w:val="false"/>
          <w:i w:val="false"/>
          <w:color w:val="000000"/>
          <w:sz w:val="28"/>
        </w:rPr>
        <w:t xml:space="preserve">
     аурулардың алдын алу                     2-тоқ. 200,0 </w:t>
      </w:r>
      <w:r>
        <w:br/>
      </w:r>
      <w:r>
        <w:rPr>
          <w:rFonts w:ascii="Times New Roman"/>
          <w:b w:val="false"/>
          <w:i w:val="false"/>
          <w:color w:val="000000"/>
          <w:sz w:val="28"/>
        </w:rPr>
        <w:t xml:space="preserve">
     жөнiнде мектеп медбикелерi                сан </w:t>
      </w:r>
      <w:r>
        <w:br/>
      </w:r>
      <w:r>
        <w:rPr>
          <w:rFonts w:ascii="Times New Roman"/>
          <w:b w:val="false"/>
          <w:i w:val="false"/>
          <w:color w:val="000000"/>
          <w:sz w:val="28"/>
        </w:rPr>
        <w:t xml:space="preserve">
     үшiн семинар өткiзу </w:t>
      </w:r>
    </w:p>
    <w:p>
      <w:pPr>
        <w:spacing w:after="0"/>
        <w:ind w:left="0"/>
        <w:jc w:val="both"/>
      </w:pPr>
      <w:r>
        <w:rPr>
          <w:rFonts w:ascii="Times New Roman"/>
          <w:b w:val="false"/>
          <w:i w:val="false"/>
          <w:color w:val="000000"/>
          <w:sz w:val="28"/>
        </w:rPr>
        <w:t xml:space="preserve">7.6. Жұқпалы аурулардың алдын Басылымды  ДСМ, 2003- 2003ж.- Респуб. </w:t>
      </w:r>
      <w:r>
        <w:br/>
      </w:r>
      <w:r>
        <w:rPr>
          <w:rFonts w:ascii="Times New Roman"/>
          <w:b w:val="false"/>
          <w:i w:val="false"/>
          <w:color w:val="000000"/>
          <w:sz w:val="28"/>
        </w:rPr>
        <w:t xml:space="preserve">
     алу жөнiнде жаднамалар,  шығару, кө. МА. 2005  500,0   ликалық </w:t>
      </w:r>
      <w:r>
        <w:br/>
      </w:r>
      <w:r>
        <w:rPr>
          <w:rFonts w:ascii="Times New Roman"/>
          <w:b w:val="false"/>
          <w:i w:val="false"/>
          <w:color w:val="000000"/>
          <w:sz w:val="28"/>
        </w:rPr>
        <w:t xml:space="preserve">
     плакаттар, парақшалар,   бейту, ай.  Қ.  жыл-р,2004ж.- бюджет </w:t>
      </w:r>
      <w:r>
        <w:br/>
      </w:r>
      <w:r>
        <w:rPr>
          <w:rFonts w:ascii="Times New Roman"/>
          <w:b w:val="false"/>
          <w:i w:val="false"/>
          <w:color w:val="000000"/>
          <w:sz w:val="28"/>
        </w:rPr>
        <w:t xml:space="preserve">
     буклеттер, бейнероликтер мақтарға    КМ  2-3   750,0    </w:t>
      </w:r>
      <w:r>
        <w:br/>
      </w:r>
      <w:r>
        <w:rPr>
          <w:rFonts w:ascii="Times New Roman"/>
          <w:b w:val="false"/>
          <w:i w:val="false"/>
          <w:color w:val="000000"/>
          <w:sz w:val="28"/>
        </w:rPr>
        <w:t xml:space="preserve">
     дайындау                 жіберу         тоқсан 2005ж.- </w:t>
      </w:r>
      <w:r>
        <w:br/>
      </w:r>
      <w:r>
        <w:rPr>
          <w:rFonts w:ascii="Times New Roman"/>
          <w:b w:val="false"/>
          <w:i w:val="false"/>
          <w:color w:val="000000"/>
          <w:sz w:val="28"/>
        </w:rPr>
        <w:t xml:space="preserve">
                                                    600,0  </w:t>
      </w:r>
    </w:p>
    <w:p>
      <w:pPr>
        <w:spacing w:after="0"/>
        <w:ind w:left="0"/>
        <w:jc w:val="both"/>
      </w:pPr>
      <w:r>
        <w:rPr>
          <w:rFonts w:ascii="Times New Roman"/>
          <w:b w:val="false"/>
          <w:i w:val="false"/>
          <w:color w:val="000000"/>
          <w:sz w:val="28"/>
        </w:rPr>
        <w:t xml:space="preserve">7.7. Туберкулездiң, вирустық   "СӨС-ның    ДСМ,  2003-2003ж.-Респуб. </w:t>
      </w:r>
      <w:r>
        <w:br/>
      </w:r>
      <w:r>
        <w:rPr>
          <w:rFonts w:ascii="Times New Roman"/>
          <w:b w:val="false"/>
          <w:i w:val="false"/>
          <w:color w:val="000000"/>
          <w:sz w:val="28"/>
        </w:rPr>
        <w:t xml:space="preserve">
     гепатиттiң, өткiр iшек-    көкейкесті МАҚКМ 2005 200,0  ликалық </w:t>
      </w:r>
      <w:r>
        <w:br/>
      </w:r>
      <w:r>
        <w:rPr>
          <w:rFonts w:ascii="Times New Roman"/>
          <w:b w:val="false"/>
          <w:i w:val="false"/>
          <w:color w:val="000000"/>
          <w:sz w:val="28"/>
        </w:rPr>
        <w:t xml:space="preserve">
     жұқпалы ауруларының алдын  мәселелері,     жылдар,2004ж.-бюджет </w:t>
      </w:r>
      <w:r>
        <w:br/>
      </w:r>
      <w:r>
        <w:rPr>
          <w:rFonts w:ascii="Times New Roman"/>
          <w:b w:val="false"/>
          <w:i w:val="false"/>
          <w:color w:val="000000"/>
          <w:sz w:val="28"/>
        </w:rPr>
        <w:t xml:space="preserve">
     алу проблемалары жөнiндегi аурулардың      тоқсан 150,0  </w:t>
      </w:r>
      <w:r>
        <w:br/>
      </w:r>
      <w:r>
        <w:rPr>
          <w:rFonts w:ascii="Times New Roman"/>
          <w:b w:val="false"/>
          <w:i w:val="false"/>
          <w:color w:val="000000"/>
          <w:sz w:val="28"/>
        </w:rPr>
        <w:t xml:space="preserve">
     мақалалар үшін материал-   алдын алу       сайын  2005ж.- </w:t>
      </w:r>
      <w:r>
        <w:br/>
      </w:r>
      <w:r>
        <w:rPr>
          <w:rFonts w:ascii="Times New Roman"/>
          <w:b w:val="false"/>
          <w:i w:val="false"/>
          <w:color w:val="000000"/>
          <w:sz w:val="28"/>
        </w:rPr>
        <w:t xml:space="preserve">
     даp дайындау               және денсау-           200,0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7.8. Туберкулездің алдын алу    Бұйрық  ДСМ, 2003,  2003ж.- Респуб. </w:t>
      </w:r>
      <w:r>
        <w:br/>
      </w:r>
      <w:r>
        <w:rPr>
          <w:rFonts w:ascii="Times New Roman"/>
          <w:b w:val="false"/>
          <w:i w:val="false"/>
          <w:color w:val="000000"/>
          <w:sz w:val="28"/>
        </w:rPr>
        <w:t xml:space="preserve">
     айлығын, iшек инфекцияла-          БҒМ  2004   200,0   ликалық  </w:t>
      </w:r>
      <w:r>
        <w:br/>
      </w:r>
      <w:r>
        <w:rPr>
          <w:rFonts w:ascii="Times New Roman"/>
          <w:b w:val="false"/>
          <w:i w:val="false"/>
          <w:color w:val="000000"/>
          <w:sz w:val="28"/>
        </w:rPr>
        <w:t xml:space="preserve">
     рының алдын алу мәселелерi              жылдар 2004ж.- бюджет </w:t>
      </w:r>
      <w:r>
        <w:br/>
      </w:r>
      <w:r>
        <w:rPr>
          <w:rFonts w:ascii="Times New Roman"/>
          <w:b w:val="false"/>
          <w:i w:val="false"/>
          <w:color w:val="000000"/>
          <w:sz w:val="28"/>
        </w:rPr>
        <w:t xml:space="preserve">
     бойынша мектеп мұғалімдерi             1-тоқсан 150,0  </w:t>
      </w:r>
      <w:r>
        <w:br/>
      </w:r>
      <w:r>
        <w:rPr>
          <w:rFonts w:ascii="Times New Roman"/>
          <w:b w:val="false"/>
          <w:i w:val="false"/>
          <w:color w:val="000000"/>
          <w:sz w:val="28"/>
        </w:rPr>
        <w:t xml:space="preserve">
     арасында Республикалық  </w:t>
      </w:r>
      <w:r>
        <w:br/>
      </w:r>
      <w:r>
        <w:rPr>
          <w:rFonts w:ascii="Times New Roman"/>
          <w:b w:val="false"/>
          <w:i w:val="false"/>
          <w:color w:val="000000"/>
          <w:sz w:val="28"/>
        </w:rPr>
        <w:t xml:space="preserve">
     диктант конкурсын өткiзу </w:t>
      </w:r>
    </w:p>
    <w:p>
      <w:pPr>
        <w:spacing w:after="0"/>
        <w:ind w:left="0"/>
        <w:jc w:val="both"/>
      </w:pPr>
      <w:r>
        <w:rPr>
          <w:rFonts w:ascii="Times New Roman"/>
          <w:b w:val="false"/>
          <w:i w:val="false"/>
          <w:color w:val="000000"/>
          <w:sz w:val="28"/>
        </w:rPr>
        <w:t xml:space="preserve">7.9. Вирусты гепатиттер мен     Бұйрық  ДСМ  2003-  2003ж.- Респуб. </w:t>
      </w:r>
      <w:r>
        <w:br/>
      </w:r>
      <w:r>
        <w:rPr>
          <w:rFonts w:ascii="Times New Roman"/>
          <w:b w:val="false"/>
          <w:i w:val="false"/>
          <w:color w:val="000000"/>
          <w:sz w:val="28"/>
        </w:rPr>
        <w:t xml:space="preserve">
     өткiр iшек жұқпалы аурулар-             2005   200,0   ликалық  </w:t>
      </w:r>
      <w:r>
        <w:br/>
      </w:r>
      <w:r>
        <w:rPr>
          <w:rFonts w:ascii="Times New Roman"/>
          <w:b w:val="false"/>
          <w:i w:val="false"/>
          <w:color w:val="000000"/>
          <w:sz w:val="28"/>
        </w:rPr>
        <w:t xml:space="preserve">
     ының алдын алудың онкүндiгiн            жылдар,2004ж.- бюджет  </w:t>
      </w:r>
      <w:r>
        <w:br/>
      </w:r>
      <w:r>
        <w:rPr>
          <w:rFonts w:ascii="Times New Roman"/>
          <w:b w:val="false"/>
          <w:i w:val="false"/>
          <w:color w:val="000000"/>
          <w:sz w:val="28"/>
        </w:rPr>
        <w:t xml:space="preserve">
     өткiзу                                   2-3   100,0  </w:t>
      </w:r>
      <w:r>
        <w:br/>
      </w:r>
      <w:r>
        <w:rPr>
          <w:rFonts w:ascii="Times New Roman"/>
          <w:b w:val="false"/>
          <w:i w:val="false"/>
          <w:color w:val="000000"/>
          <w:sz w:val="28"/>
        </w:rPr>
        <w:t xml:space="preserve">
                                           тоқсандар2005ж.-  </w:t>
      </w:r>
      <w:r>
        <w:br/>
      </w:r>
      <w:r>
        <w:rPr>
          <w:rFonts w:ascii="Times New Roman"/>
          <w:b w:val="false"/>
          <w:i w:val="false"/>
          <w:color w:val="000000"/>
          <w:sz w:val="28"/>
        </w:rPr>
        <w:t xml:space="preserve">
                                                    300,0  </w:t>
      </w:r>
    </w:p>
    <w:p>
      <w:pPr>
        <w:spacing w:after="0"/>
        <w:ind w:left="0"/>
        <w:jc w:val="both"/>
      </w:pPr>
      <w:r>
        <w:rPr>
          <w:rFonts w:ascii="Times New Roman"/>
          <w:b w:val="false"/>
          <w:i w:val="false"/>
          <w:color w:val="000000"/>
          <w:sz w:val="28"/>
        </w:rPr>
        <w:t xml:space="preserve">7.10. Жұқпалы аурулардың алдын  Бұйрық  ДСМ  2003-  2003ж.- Респуб.  </w:t>
      </w:r>
      <w:r>
        <w:br/>
      </w:r>
      <w:r>
        <w:rPr>
          <w:rFonts w:ascii="Times New Roman"/>
          <w:b w:val="false"/>
          <w:i w:val="false"/>
          <w:color w:val="000000"/>
          <w:sz w:val="28"/>
        </w:rPr>
        <w:t xml:space="preserve">
     алу жөнінде дөңгелек стол-              2005   100,0   ликалық  </w:t>
      </w:r>
      <w:r>
        <w:br/>
      </w:r>
      <w:r>
        <w:rPr>
          <w:rFonts w:ascii="Times New Roman"/>
          <w:b w:val="false"/>
          <w:i w:val="false"/>
          <w:color w:val="000000"/>
          <w:sz w:val="28"/>
        </w:rPr>
        <w:t xml:space="preserve">
     дар өткiзу                              жылдар,2004ж.- бюджет  </w:t>
      </w:r>
      <w:r>
        <w:br/>
      </w:r>
      <w:r>
        <w:rPr>
          <w:rFonts w:ascii="Times New Roman"/>
          <w:b w:val="false"/>
          <w:i w:val="false"/>
          <w:color w:val="000000"/>
          <w:sz w:val="28"/>
        </w:rPr>
        <w:t xml:space="preserve">
                                           3 тоқсан 100,0 </w:t>
      </w:r>
      <w:r>
        <w:br/>
      </w:r>
      <w:r>
        <w:rPr>
          <w:rFonts w:ascii="Times New Roman"/>
          <w:b w:val="false"/>
          <w:i w:val="false"/>
          <w:color w:val="000000"/>
          <w:sz w:val="28"/>
        </w:rPr>
        <w:t xml:space="preserve">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7.11. Халықтың жұқпалы аурулар- Бұйрық  ДСМ  2003,  2003ж.- Респуб. </w:t>
      </w:r>
      <w:r>
        <w:br/>
      </w:r>
      <w:r>
        <w:rPr>
          <w:rFonts w:ascii="Times New Roman"/>
          <w:b w:val="false"/>
          <w:i w:val="false"/>
          <w:color w:val="000000"/>
          <w:sz w:val="28"/>
        </w:rPr>
        <w:t xml:space="preserve">
     дың алдын алу жөніндегi                 2004   100,0   ликалық </w:t>
      </w:r>
      <w:r>
        <w:br/>
      </w:r>
      <w:r>
        <w:rPr>
          <w:rFonts w:ascii="Times New Roman"/>
          <w:b w:val="false"/>
          <w:i w:val="false"/>
          <w:color w:val="000000"/>
          <w:sz w:val="28"/>
        </w:rPr>
        <w:t xml:space="preserve">
     білім деңгейін анықтау                  жылдар,2004ж.- бюджет </w:t>
      </w:r>
      <w:r>
        <w:br/>
      </w:r>
      <w:r>
        <w:rPr>
          <w:rFonts w:ascii="Times New Roman"/>
          <w:b w:val="false"/>
          <w:i w:val="false"/>
          <w:color w:val="000000"/>
          <w:sz w:val="28"/>
        </w:rPr>
        <w:t xml:space="preserve">
     үшiн кеңейтiлген зерт-              2-3 тоқсан 100,0 </w:t>
      </w:r>
      <w:r>
        <w:br/>
      </w:r>
      <w:r>
        <w:rPr>
          <w:rFonts w:ascii="Times New Roman"/>
          <w:b w:val="false"/>
          <w:i w:val="false"/>
          <w:color w:val="000000"/>
          <w:sz w:val="28"/>
        </w:rPr>
        <w:t xml:space="preserve">
     тeулер өткiзу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8. Денсаулық және қоршаған орта </w:t>
      </w:r>
      <w:r>
        <w:br/>
      </w:r>
      <w:r>
        <w:rPr>
          <w:rFonts w:ascii="Times New Roman"/>
          <w:b w:val="false"/>
          <w:i w:val="false"/>
          <w:color w:val="000000"/>
          <w:sz w:val="28"/>
        </w:rPr>
        <w:t xml:space="preserve">
------------------------------------------------------------------ </w:t>
      </w:r>
      <w:r>
        <w:br/>
      </w:r>
      <w:r>
        <w:rPr>
          <w:rFonts w:ascii="Times New Roman"/>
          <w:b w:val="false"/>
          <w:i w:val="false"/>
          <w:color w:val="000000"/>
          <w:sz w:val="28"/>
        </w:rPr>
        <w:t xml:space="preserve">
8.1.  </w:t>
      </w:r>
      <w:r>
        <w:rPr>
          <w:rFonts w:ascii="Times New Roman"/>
          <w:b/>
          <w:i w:val="false"/>
          <w:color w:val="000000"/>
          <w:sz w:val="28"/>
        </w:rPr>
        <w:t xml:space="preserve">ДДҰ-ның "Салауатты қалалар" </w:t>
      </w:r>
      <w:r>
        <w:br/>
      </w:r>
      <w:r>
        <w:rPr>
          <w:rFonts w:ascii="Times New Roman"/>
          <w:b w:val="false"/>
          <w:i w:val="false"/>
          <w:color w:val="000000"/>
          <w:sz w:val="28"/>
        </w:rPr>
        <w:t>
</w:t>
      </w:r>
      <w:r>
        <w:rPr>
          <w:rFonts w:ascii="Times New Roman"/>
          <w:b/>
          <w:i w:val="false"/>
          <w:color w:val="000000"/>
          <w:sz w:val="28"/>
        </w:rPr>
        <w:t xml:space="preserve">     жобасы </w:t>
      </w:r>
    </w:p>
    <w:p>
      <w:pPr>
        <w:spacing w:after="0"/>
        <w:ind w:left="0"/>
        <w:jc w:val="both"/>
      </w:pPr>
      <w:r>
        <w:rPr>
          <w:rFonts w:ascii="Times New Roman"/>
          <w:b w:val="false"/>
          <w:i w:val="false"/>
          <w:color w:val="000000"/>
          <w:sz w:val="28"/>
        </w:rPr>
        <w:t xml:space="preserve">8.1.1. Жобаны үйлестiрушiлер   Бұйрық  ДСМ  2003-  2003ж.- Респуб. </w:t>
      </w:r>
      <w:r>
        <w:br/>
      </w:r>
      <w:r>
        <w:rPr>
          <w:rFonts w:ascii="Times New Roman"/>
          <w:b w:val="false"/>
          <w:i w:val="false"/>
          <w:color w:val="000000"/>
          <w:sz w:val="28"/>
        </w:rPr>
        <w:t xml:space="preserve">
      үшін үйрету семинар-тре-              2005   150,0   ликалық </w:t>
      </w:r>
      <w:r>
        <w:br/>
      </w:r>
      <w:r>
        <w:rPr>
          <w:rFonts w:ascii="Times New Roman"/>
          <w:b w:val="false"/>
          <w:i w:val="false"/>
          <w:color w:val="000000"/>
          <w:sz w:val="28"/>
        </w:rPr>
        <w:t xml:space="preserve">
      нингiн өткiзу                         жылдар,2004ж.- бюджет </w:t>
      </w:r>
      <w:r>
        <w:br/>
      </w:r>
      <w:r>
        <w:rPr>
          <w:rFonts w:ascii="Times New Roman"/>
          <w:b w:val="false"/>
          <w:i w:val="false"/>
          <w:color w:val="000000"/>
          <w:sz w:val="28"/>
        </w:rPr>
        <w:t xml:space="preserve">
                                          4 тоқсан 149,0 </w:t>
      </w:r>
      <w:r>
        <w:br/>
      </w:r>
      <w:r>
        <w:rPr>
          <w:rFonts w:ascii="Times New Roman"/>
          <w:b w:val="false"/>
          <w:i w:val="false"/>
          <w:color w:val="000000"/>
          <w:sz w:val="28"/>
        </w:rPr>
        <w:t xml:space="preserve">
                                                   2005ж.- </w:t>
      </w:r>
      <w:r>
        <w:br/>
      </w:r>
      <w:r>
        <w:rPr>
          <w:rFonts w:ascii="Times New Roman"/>
          <w:b w:val="false"/>
          <w:i w:val="false"/>
          <w:color w:val="000000"/>
          <w:sz w:val="28"/>
        </w:rPr>
        <w:t xml:space="preserve">
                                                   465,0 </w:t>
      </w:r>
    </w:p>
    <w:p>
      <w:pPr>
        <w:spacing w:after="0"/>
        <w:ind w:left="0"/>
        <w:jc w:val="both"/>
      </w:pPr>
      <w:r>
        <w:rPr>
          <w:rFonts w:ascii="Times New Roman"/>
          <w:b w:val="false"/>
          <w:i w:val="false"/>
          <w:color w:val="000000"/>
          <w:sz w:val="28"/>
        </w:rPr>
        <w:t xml:space="preserve">8.1.2. "Салауатты қалалар"   Басылымды  ДСМ 2003   2003ж.- Респуб. </w:t>
      </w:r>
      <w:r>
        <w:br/>
      </w:r>
      <w:r>
        <w:rPr>
          <w:rFonts w:ascii="Times New Roman"/>
          <w:b w:val="false"/>
          <w:i w:val="false"/>
          <w:color w:val="000000"/>
          <w:sz w:val="28"/>
        </w:rPr>
        <w:t xml:space="preserve">
      әдiстемелiк ұсыныстар  шығару, кө-     жыл   300,0   ликалық </w:t>
      </w:r>
      <w:r>
        <w:br/>
      </w:r>
      <w:r>
        <w:rPr>
          <w:rFonts w:ascii="Times New Roman"/>
          <w:b w:val="false"/>
          <w:i w:val="false"/>
          <w:color w:val="000000"/>
          <w:sz w:val="28"/>
        </w:rPr>
        <w:t xml:space="preserve">
      мен плакатын әзiрлеу   бейту,аймақ-   3-тоқ.         бюджет </w:t>
      </w:r>
      <w:r>
        <w:br/>
      </w:r>
      <w:r>
        <w:rPr>
          <w:rFonts w:ascii="Times New Roman"/>
          <w:b w:val="false"/>
          <w:i w:val="false"/>
          <w:color w:val="000000"/>
          <w:sz w:val="28"/>
        </w:rPr>
        <w:t xml:space="preserve">
                             тарға жіберу   сан </w:t>
      </w:r>
    </w:p>
    <w:p>
      <w:pPr>
        <w:spacing w:after="0"/>
        <w:ind w:left="0"/>
        <w:jc w:val="both"/>
      </w:pPr>
      <w:r>
        <w:rPr>
          <w:rFonts w:ascii="Times New Roman"/>
          <w:b w:val="false"/>
          <w:i w:val="false"/>
          <w:color w:val="000000"/>
          <w:sz w:val="28"/>
        </w:rPr>
        <w:t xml:space="preserve">8.1.3. Қоршаған орта жағ-     Бұйрық  ДСМ  2004   2004ж.- Респуб.   </w:t>
      </w:r>
      <w:r>
        <w:br/>
      </w:r>
      <w:r>
        <w:rPr>
          <w:rFonts w:ascii="Times New Roman"/>
          <w:b w:val="false"/>
          <w:i w:val="false"/>
          <w:color w:val="000000"/>
          <w:sz w:val="28"/>
        </w:rPr>
        <w:t xml:space="preserve">
      дайының адамның ден-                  жыл   100,0   ликалық </w:t>
      </w:r>
      <w:r>
        <w:br/>
      </w:r>
      <w:r>
        <w:rPr>
          <w:rFonts w:ascii="Times New Roman"/>
          <w:b w:val="false"/>
          <w:i w:val="false"/>
          <w:color w:val="000000"/>
          <w:sz w:val="28"/>
        </w:rPr>
        <w:t xml:space="preserve">
      саулығына әсері мәсе-               3-4 тоқ.        бюджет </w:t>
      </w:r>
      <w:r>
        <w:br/>
      </w:r>
      <w:r>
        <w:rPr>
          <w:rFonts w:ascii="Times New Roman"/>
          <w:b w:val="false"/>
          <w:i w:val="false"/>
          <w:color w:val="000000"/>
          <w:sz w:val="28"/>
        </w:rPr>
        <w:t xml:space="preserve">
      лелері жөнінде қала                   сан </w:t>
      </w:r>
      <w:r>
        <w:br/>
      </w:r>
      <w:r>
        <w:rPr>
          <w:rFonts w:ascii="Times New Roman"/>
          <w:b w:val="false"/>
          <w:i w:val="false"/>
          <w:color w:val="000000"/>
          <w:sz w:val="28"/>
        </w:rPr>
        <w:t xml:space="preserve">
      тұрғындарына сұрау салу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8.1.4. БАҚ басылымдарында      "СӨС-ның    ДСМ, 2004, 2004ж.-Респуб. </w:t>
      </w:r>
      <w:r>
        <w:br/>
      </w:r>
      <w:r>
        <w:rPr>
          <w:rFonts w:ascii="Times New Roman"/>
          <w:b w:val="false"/>
          <w:i w:val="false"/>
          <w:color w:val="000000"/>
          <w:sz w:val="28"/>
        </w:rPr>
        <w:t xml:space="preserve">
      жылына 2 рет жариялау    көкейкесті МАҚКМ 2005  100,0  ликалық </w:t>
      </w:r>
      <w:r>
        <w:br/>
      </w:r>
      <w:r>
        <w:rPr>
          <w:rFonts w:ascii="Times New Roman"/>
          <w:b w:val="false"/>
          <w:i w:val="false"/>
          <w:color w:val="000000"/>
          <w:sz w:val="28"/>
        </w:rPr>
        <w:t xml:space="preserve">
      үшiн "Салауатты қалалар" мәселелері,     жылдар,2005ж.-бюджет </w:t>
      </w:r>
      <w:r>
        <w:br/>
      </w:r>
      <w:r>
        <w:rPr>
          <w:rFonts w:ascii="Times New Roman"/>
          <w:b w:val="false"/>
          <w:i w:val="false"/>
          <w:color w:val="000000"/>
          <w:sz w:val="28"/>
        </w:rPr>
        <w:t xml:space="preserve">
      жобасының барысы туралы  аурулардың      2,4-тоқ 100,0   </w:t>
      </w:r>
      <w:r>
        <w:br/>
      </w:r>
      <w:r>
        <w:rPr>
          <w:rFonts w:ascii="Times New Roman"/>
          <w:b w:val="false"/>
          <w:i w:val="false"/>
          <w:color w:val="000000"/>
          <w:sz w:val="28"/>
        </w:rPr>
        <w:t xml:space="preserve">
      мақалаларға материалдар  алдын алу         сан </w:t>
      </w:r>
      <w:r>
        <w:br/>
      </w:r>
      <w:r>
        <w:rPr>
          <w:rFonts w:ascii="Times New Roman"/>
          <w:b w:val="false"/>
          <w:i w:val="false"/>
          <w:color w:val="000000"/>
          <w:sz w:val="28"/>
        </w:rPr>
        <w:t xml:space="preserve">
      дайындау                 және денсау-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8.2.  </w:t>
      </w:r>
      <w:r>
        <w:rPr>
          <w:rFonts w:ascii="Times New Roman"/>
          <w:b/>
          <w:i w:val="false"/>
          <w:color w:val="000000"/>
          <w:sz w:val="28"/>
        </w:rPr>
        <w:t xml:space="preserve">ДДҰ-ның </w:t>
      </w:r>
      <w:r>
        <w:rPr>
          <w:rFonts w:ascii="Times New Roman"/>
          <w:b/>
          <w:i w:val="false"/>
          <w:color w:val="000000"/>
          <w:sz w:val="28"/>
        </w:rPr>
        <w:t xml:space="preserve">  "Салауатты жұмыс </w:t>
      </w:r>
      <w:r>
        <w:br/>
      </w:r>
      <w:r>
        <w:rPr>
          <w:rFonts w:ascii="Times New Roman"/>
          <w:b w:val="false"/>
          <w:i w:val="false"/>
          <w:color w:val="000000"/>
          <w:sz w:val="28"/>
        </w:rPr>
        <w:t>
</w:t>
      </w:r>
      <w:r>
        <w:rPr>
          <w:rFonts w:ascii="Times New Roman"/>
          <w:b/>
          <w:i w:val="false"/>
          <w:color w:val="000000"/>
          <w:sz w:val="28"/>
        </w:rPr>
        <w:t xml:space="preserve">    орындары" </w:t>
      </w:r>
      <w:r>
        <w:rPr>
          <w:rFonts w:ascii="Times New Roman"/>
          <w:b/>
          <w:i w:val="false"/>
          <w:color w:val="000000"/>
          <w:sz w:val="28"/>
        </w:rPr>
        <w:t xml:space="preserve">  жобасы </w:t>
      </w:r>
    </w:p>
    <w:p>
      <w:pPr>
        <w:spacing w:after="0"/>
        <w:ind w:left="0"/>
        <w:jc w:val="both"/>
      </w:pPr>
      <w:r>
        <w:rPr>
          <w:rFonts w:ascii="Times New Roman"/>
          <w:b w:val="false"/>
          <w:i w:val="false"/>
          <w:color w:val="000000"/>
          <w:sz w:val="28"/>
        </w:rPr>
        <w:t xml:space="preserve">8.2.1. ДДҰ жобасының "Салауат-  Бұйрық  ДСМ, 2003-  2003ж.- Респуб. </w:t>
      </w:r>
      <w:r>
        <w:br/>
      </w:r>
      <w:r>
        <w:rPr>
          <w:rFonts w:ascii="Times New Roman"/>
          <w:b w:val="false"/>
          <w:i w:val="false"/>
          <w:color w:val="000000"/>
          <w:sz w:val="28"/>
        </w:rPr>
        <w:t xml:space="preserve">
     ты жұмыс орындары" жүйесiн        ЕХӘҚМ 2005   200,0   ликалық </w:t>
      </w:r>
      <w:r>
        <w:br/>
      </w:r>
      <w:r>
        <w:rPr>
          <w:rFonts w:ascii="Times New Roman"/>
          <w:b w:val="false"/>
          <w:i w:val="false"/>
          <w:color w:val="000000"/>
          <w:sz w:val="28"/>
        </w:rPr>
        <w:t xml:space="preserve">
     кеңейту                                 жылдар 2004ж.- бюджет  </w:t>
      </w:r>
      <w:r>
        <w:br/>
      </w:r>
      <w:r>
        <w:rPr>
          <w:rFonts w:ascii="Times New Roman"/>
          <w:b w:val="false"/>
          <w:i w:val="false"/>
          <w:color w:val="000000"/>
          <w:sz w:val="28"/>
        </w:rPr>
        <w:t xml:space="preserve">
                                            3-4-тоқ.200,0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250,0  </w:t>
      </w:r>
    </w:p>
    <w:p>
      <w:pPr>
        <w:spacing w:after="0"/>
        <w:ind w:left="0"/>
        <w:jc w:val="both"/>
      </w:pPr>
      <w:r>
        <w:rPr>
          <w:rFonts w:ascii="Times New Roman"/>
          <w:b w:val="false"/>
          <w:i w:val="false"/>
          <w:color w:val="000000"/>
          <w:sz w:val="28"/>
        </w:rPr>
        <w:t xml:space="preserve">8.2.2. Жобаны үйлестірушілер    Бұйрық  ДСМ, 2003-  2003ж.- Респуб. </w:t>
      </w:r>
      <w:r>
        <w:br/>
      </w:r>
      <w:r>
        <w:rPr>
          <w:rFonts w:ascii="Times New Roman"/>
          <w:b w:val="false"/>
          <w:i w:val="false"/>
          <w:color w:val="000000"/>
          <w:sz w:val="28"/>
        </w:rPr>
        <w:t xml:space="preserve">
     кәсiпорындарда үйрету             ЕХӘҚМ 2005   150,0   ликалық </w:t>
      </w:r>
      <w:r>
        <w:br/>
      </w:r>
      <w:r>
        <w:rPr>
          <w:rFonts w:ascii="Times New Roman"/>
          <w:b w:val="false"/>
          <w:i w:val="false"/>
          <w:color w:val="000000"/>
          <w:sz w:val="28"/>
        </w:rPr>
        <w:t xml:space="preserve">
     семинар-тренингін өткiзу                жылдар 2004ж.- бюджет </w:t>
      </w:r>
      <w:r>
        <w:br/>
      </w:r>
      <w:r>
        <w:rPr>
          <w:rFonts w:ascii="Times New Roman"/>
          <w:b w:val="false"/>
          <w:i w:val="false"/>
          <w:color w:val="000000"/>
          <w:sz w:val="28"/>
        </w:rPr>
        <w:t xml:space="preserve">
                                             1-тоқ. 150,0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450,0         </w:t>
      </w:r>
    </w:p>
    <w:p>
      <w:pPr>
        <w:spacing w:after="0"/>
        <w:ind w:left="0"/>
        <w:jc w:val="both"/>
      </w:pPr>
      <w:r>
        <w:rPr>
          <w:rFonts w:ascii="Times New Roman"/>
          <w:b w:val="false"/>
          <w:i w:val="false"/>
          <w:color w:val="000000"/>
          <w:sz w:val="28"/>
        </w:rPr>
        <w:t xml:space="preserve">8.2.3. ДДҰ-ның "Салауатты жұ-  Басылымды  ДМ  2003- 2003ж.- Респуб.  </w:t>
      </w:r>
      <w:r>
        <w:br/>
      </w:r>
      <w:r>
        <w:rPr>
          <w:rFonts w:ascii="Times New Roman"/>
          <w:b w:val="false"/>
          <w:i w:val="false"/>
          <w:color w:val="000000"/>
          <w:sz w:val="28"/>
        </w:rPr>
        <w:t xml:space="preserve">
     мыс орындары" жобасы бо-  шығару, кө-    2005  150,0   ликалық </w:t>
      </w:r>
      <w:r>
        <w:br/>
      </w:r>
      <w:r>
        <w:rPr>
          <w:rFonts w:ascii="Times New Roman"/>
          <w:b w:val="false"/>
          <w:i w:val="false"/>
          <w:color w:val="000000"/>
          <w:sz w:val="28"/>
        </w:rPr>
        <w:t xml:space="preserve">
     йынша плакаттар, буклет-  бейту,аймақ-   жыл-р,2004ж.- бюджет </w:t>
      </w:r>
      <w:r>
        <w:br/>
      </w:r>
      <w:r>
        <w:rPr>
          <w:rFonts w:ascii="Times New Roman"/>
          <w:b w:val="false"/>
          <w:i w:val="false"/>
          <w:color w:val="000000"/>
          <w:sz w:val="28"/>
        </w:rPr>
        <w:t xml:space="preserve">
     тер әзiрлеу және шығару   тарға жіберу   3 тоқ-450,0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250,0 </w:t>
      </w:r>
    </w:p>
    <w:p>
      <w:pPr>
        <w:spacing w:after="0"/>
        <w:ind w:left="0"/>
        <w:jc w:val="both"/>
      </w:pPr>
      <w:r>
        <w:rPr>
          <w:rFonts w:ascii="Times New Roman"/>
          <w:b w:val="false"/>
          <w:i w:val="false"/>
          <w:color w:val="000000"/>
          <w:sz w:val="28"/>
        </w:rPr>
        <w:t xml:space="preserve">8.2.4. "Салауатты жұмыс орын- Басылымды  ДСМ, 2003, 2003ж.- Респуб. </w:t>
      </w:r>
      <w:r>
        <w:br/>
      </w:r>
      <w:r>
        <w:rPr>
          <w:rFonts w:ascii="Times New Roman"/>
          <w:b w:val="false"/>
          <w:i w:val="false"/>
          <w:color w:val="000000"/>
          <w:sz w:val="28"/>
        </w:rPr>
        <w:t xml:space="preserve">
     дары" жобасы бойынша     шығару, кө-ЕХ.  2005  300,0   ликалық </w:t>
      </w:r>
      <w:r>
        <w:br/>
      </w:r>
      <w:r>
        <w:rPr>
          <w:rFonts w:ascii="Times New Roman"/>
          <w:b w:val="false"/>
          <w:i w:val="false"/>
          <w:color w:val="000000"/>
          <w:sz w:val="28"/>
        </w:rPr>
        <w:t xml:space="preserve">
     әдiстемелік ұсыныстар    бейту, ай. ӘҚМ, жыл-р,2005ж.- бюджет </w:t>
      </w:r>
      <w:r>
        <w:br/>
      </w:r>
      <w:r>
        <w:rPr>
          <w:rFonts w:ascii="Times New Roman"/>
          <w:b w:val="false"/>
          <w:i w:val="false"/>
          <w:color w:val="000000"/>
          <w:sz w:val="28"/>
        </w:rPr>
        <w:t xml:space="preserve">
     әзiрлеу, өндiрiс орын-   мақтарға   ҚОҚМ 3-тоқ-250,0 </w:t>
      </w:r>
      <w:r>
        <w:br/>
      </w:r>
      <w:r>
        <w:rPr>
          <w:rFonts w:ascii="Times New Roman"/>
          <w:b w:val="false"/>
          <w:i w:val="false"/>
          <w:color w:val="000000"/>
          <w:sz w:val="28"/>
        </w:rPr>
        <w:t xml:space="preserve">
     дарында жұмысшылардың    жіберу          сан   </w:t>
      </w:r>
      <w:r>
        <w:br/>
      </w:r>
      <w:r>
        <w:rPr>
          <w:rFonts w:ascii="Times New Roman"/>
          <w:b w:val="false"/>
          <w:i w:val="false"/>
          <w:color w:val="000000"/>
          <w:sz w:val="28"/>
        </w:rPr>
        <w:t xml:space="preserve">
     денсаулығын және қауіп- </w:t>
      </w:r>
      <w:r>
        <w:br/>
      </w:r>
      <w:r>
        <w:rPr>
          <w:rFonts w:ascii="Times New Roman"/>
          <w:b w:val="false"/>
          <w:i w:val="false"/>
          <w:color w:val="000000"/>
          <w:sz w:val="28"/>
        </w:rPr>
        <w:t xml:space="preserve">
     сiз еңбекті қорғауды </w:t>
      </w:r>
      <w:r>
        <w:br/>
      </w:r>
      <w:r>
        <w:rPr>
          <w:rFonts w:ascii="Times New Roman"/>
          <w:b w:val="false"/>
          <w:i w:val="false"/>
          <w:color w:val="000000"/>
          <w:sz w:val="28"/>
        </w:rPr>
        <w:t xml:space="preserve">
     басқарудың стандарттық </w:t>
      </w:r>
      <w:r>
        <w:br/>
      </w:r>
      <w:r>
        <w:rPr>
          <w:rFonts w:ascii="Times New Roman"/>
          <w:b w:val="false"/>
          <w:i w:val="false"/>
          <w:color w:val="000000"/>
          <w:sz w:val="28"/>
        </w:rPr>
        <w:t xml:space="preserve">
     әдiстемелік негiздерiн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8.2.5. ДДҰ-ның "Салауатты      "СӨС-ның    ДСМ, 2003- 2003ж.-Респуб. </w:t>
      </w:r>
      <w:r>
        <w:br/>
      </w:r>
      <w:r>
        <w:rPr>
          <w:rFonts w:ascii="Times New Roman"/>
          <w:b w:val="false"/>
          <w:i w:val="false"/>
          <w:color w:val="000000"/>
          <w:sz w:val="28"/>
        </w:rPr>
        <w:t xml:space="preserve">
     жұмыс орындары" жобасы-   көкейкесті МАҚКМ 2005  150,0  ликалық </w:t>
      </w:r>
      <w:r>
        <w:br/>
      </w:r>
      <w:r>
        <w:rPr>
          <w:rFonts w:ascii="Times New Roman"/>
          <w:b w:val="false"/>
          <w:i w:val="false"/>
          <w:color w:val="000000"/>
          <w:sz w:val="28"/>
        </w:rPr>
        <w:t xml:space="preserve">
     ның барысы туралы жылына  мәселелері,     жылдар,2004ж.-бюджет </w:t>
      </w:r>
      <w:r>
        <w:br/>
      </w:r>
      <w:r>
        <w:rPr>
          <w:rFonts w:ascii="Times New Roman"/>
          <w:b w:val="false"/>
          <w:i w:val="false"/>
          <w:color w:val="000000"/>
          <w:sz w:val="28"/>
        </w:rPr>
        <w:t xml:space="preserve">
     2 рет БАҚ-та жариялау     аурулардың      1,3-тоқ 150,0  </w:t>
      </w:r>
      <w:r>
        <w:br/>
      </w:r>
      <w:r>
        <w:rPr>
          <w:rFonts w:ascii="Times New Roman"/>
          <w:b w:val="false"/>
          <w:i w:val="false"/>
          <w:color w:val="000000"/>
          <w:sz w:val="28"/>
        </w:rPr>
        <w:t xml:space="preserve">
     үшiн материалдар дайын-   алдын алу         сан  2005ж.-  </w:t>
      </w:r>
      <w:r>
        <w:br/>
      </w:r>
      <w:r>
        <w:rPr>
          <w:rFonts w:ascii="Times New Roman"/>
          <w:b w:val="false"/>
          <w:i w:val="false"/>
          <w:color w:val="000000"/>
          <w:sz w:val="28"/>
        </w:rPr>
        <w:t xml:space="preserve">
     дау                       және денсау-           100,0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8.2.6. Оқушы жастарды эколо-   Әдістемелік ДСМ, 2003, 2003ж.-Респуб. </w:t>
      </w:r>
      <w:r>
        <w:br/>
      </w:r>
      <w:r>
        <w:rPr>
          <w:rFonts w:ascii="Times New Roman"/>
          <w:b w:val="false"/>
          <w:i w:val="false"/>
          <w:color w:val="000000"/>
          <w:sz w:val="28"/>
        </w:rPr>
        <w:t xml:space="preserve">
    гиялық-гигиеналық пробле-  нұсқаулық-  БҒМ  2005  150,0  ликалық </w:t>
      </w:r>
      <w:r>
        <w:br/>
      </w:r>
      <w:r>
        <w:rPr>
          <w:rFonts w:ascii="Times New Roman"/>
          <w:b w:val="false"/>
          <w:i w:val="false"/>
          <w:color w:val="000000"/>
          <w:sz w:val="28"/>
        </w:rPr>
        <w:t xml:space="preserve">
    малары бойынша оқыту бағ-  тар, басып      жылдар,2005ж.-бюджет </w:t>
      </w:r>
      <w:r>
        <w:br/>
      </w:r>
      <w:r>
        <w:rPr>
          <w:rFonts w:ascii="Times New Roman"/>
          <w:b w:val="false"/>
          <w:i w:val="false"/>
          <w:color w:val="000000"/>
          <w:sz w:val="28"/>
        </w:rPr>
        <w:t xml:space="preserve">
    дарламасын және жоспарын   шығару, кө-     4-тоқ- 150,0 </w:t>
      </w:r>
      <w:r>
        <w:br/>
      </w:r>
      <w:r>
        <w:rPr>
          <w:rFonts w:ascii="Times New Roman"/>
          <w:b w:val="false"/>
          <w:i w:val="false"/>
          <w:color w:val="000000"/>
          <w:sz w:val="28"/>
        </w:rPr>
        <w:t xml:space="preserve">
    әзiрлеу                    бейту            сан </w:t>
      </w:r>
    </w:p>
    <w:p>
      <w:pPr>
        <w:spacing w:after="0"/>
        <w:ind w:left="0"/>
        <w:jc w:val="both"/>
      </w:pPr>
      <w:r>
        <w:rPr>
          <w:rFonts w:ascii="Times New Roman"/>
          <w:b w:val="false"/>
          <w:i w:val="false"/>
          <w:color w:val="000000"/>
          <w:sz w:val="28"/>
        </w:rPr>
        <w:t xml:space="preserve">8.2.7. Қоршаған орта объекті-  Бұйрық  ДСМ  2003-  2003ж.- Респуб. </w:t>
      </w:r>
      <w:r>
        <w:br/>
      </w:r>
      <w:r>
        <w:rPr>
          <w:rFonts w:ascii="Times New Roman"/>
          <w:b w:val="false"/>
          <w:i w:val="false"/>
          <w:color w:val="000000"/>
          <w:sz w:val="28"/>
        </w:rPr>
        <w:t xml:space="preserve">
    лерiнің денсаулыққа қатыс-              2005   150,0   ликалық </w:t>
      </w:r>
      <w:r>
        <w:br/>
      </w:r>
      <w:r>
        <w:rPr>
          <w:rFonts w:ascii="Times New Roman"/>
          <w:b w:val="false"/>
          <w:i w:val="false"/>
          <w:color w:val="000000"/>
          <w:sz w:val="28"/>
        </w:rPr>
        <w:t xml:space="preserve">
    ты жағдай туралы деректер               жылдар,2004ж.- бюджет </w:t>
      </w:r>
      <w:r>
        <w:br/>
      </w:r>
      <w:r>
        <w:rPr>
          <w:rFonts w:ascii="Times New Roman"/>
          <w:b w:val="false"/>
          <w:i w:val="false"/>
          <w:color w:val="000000"/>
          <w:sz w:val="28"/>
        </w:rPr>
        <w:t xml:space="preserve">
    банкiнің құрылымын әзiрлеу,             3-4-   200,0 </w:t>
      </w:r>
      <w:r>
        <w:br/>
      </w:r>
      <w:r>
        <w:rPr>
          <w:rFonts w:ascii="Times New Roman"/>
          <w:b w:val="false"/>
          <w:i w:val="false"/>
          <w:color w:val="000000"/>
          <w:sz w:val="28"/>
        </w:rPr>
        <w:t xml:space="preserve">
    Қазақстан Республикасы хал-             тоқ.   2005ж.- </w:t>
      </w:r>
      <w:r>
        <w:br/>
      </w:r>
      <w:r>
        <w:rPr>
          <w:rFonts w:ascii="Times New Roman"/>
          <w:b w:val="false"/>
          <w:i w:val="false"/>
          <w:color w:val="000000"/>
          <w:sz w:val="28"/>
        </w:rPr>
        <w:t xml:space="preserve">
    қының денсаулығына ықпал                сан    350,0 </w:t>
      </w:r>
      <w:r>
        <w:br/>
      </w:r>
      <w:r>
        <w:rPr>
          <w:rFonts w:ascii="Times New Roman"/>
          <w:b w:val="false"/>
          <w:i w:val="false"/>
          <w:color w:val="000000"/>
          <w:sz w:val="28"/>
        </w:rPr>
        <w:t xml:space="preserve">
    етушi факторлар туралы ма- </w:t>
      </w:r>
      <w:r>
        <w:br/>
      </w:r>
      <w:r>
        <w:rPr>
          <w:rFonts w:ascii="Times New Roman"/>
          <w:b w:val="false"/>
          <w:i w:val="false"/>
          <w:color w:val="000000"/>
          <w:sz w:val="28"/>
        </w:rPr>
        <w:t xml:space="preserve">
    териалдарды жинау және </w:t>
      </w:r>
      <w:r>
        <w:br/>
      </w:r>
      <w:r>
        <w:rPr>
          <w:rFonts w:ascii="Times New Roman"/>
          <w:b w:val="false"/>
          <w:i w:val="false"/>
          <w:color w:val="000000"/>
          <w:sz w:val="28"/>
        </w:rPr>
        <w:t xml:space="preserve">
    кеңeйту. </w:t>
      </w:r>
    </w:p>
    <w:p>
      <w:pPr>
        <w:spacing w:after="0"/>
        <w:ind w:left="0"/>
        <w:jc w:val="both"/>
      </w:pPr>
      <w:r>
        <w:rPr>
          <w:rFonts w:ascii="Times New Roman"/>
          <w:b w:val="false"/>
          <w:i w:val="false"/>
          <w:color w:val="000000"/>
          <w:sz w:val="28"/>
        </w:rPr>
        <w:t xml:space="preserve">8.2.8. Мұнай өндiретiн аудан-  Басып  ДСМ   2003  2003ж.- Респуб.  </w:t>
      </w:r>
      <w:r>
        <w:br/>
      </w:r>
      <w:r>
        <w:rPr>
          <w:rFonts w:ascii="Times New Roman"/>
          <w:b w:val="false"/>
          <w:i w:val="false"/>
          <w:color w:val="000000"/>
          <w:sz w:val="28"/>
        </w:rPr>
        <w:t xml:space="preserve">
   дардағы қоршаған ортаның    шығару,      жыл   150,0   ликалық  </w:t>
      </w:r>
      <w:r>
        <w:br/>
      </w:r>
      <w:r>
        <w:rPr>
          <w:rFonts w:ascii="Times New Roman"/>
          <w:b w:val="false"/>
          <w:i w:val="false"/>
          <w:color w:val="000000"/>
          <w:sz w:val="28"/>
        </w:rPr>
        <w:t xml:space="preserve">
   әсерiн зерттеу бойынша ғы-  БАҚ-қа       4-тоқ.        бюджет </w:t>
      </w:r>
      <w:r>
        <w:br/>
      </w:r>
      <w:r>
        <w:rPr>
          <w:rFonts w:ascii="Times New Roman"/>
          <w:b w:val="false"/>
          <w:i w:val="false"/>
          <w:color w:val="000000"/>
          <w:sz w:val="28"/>
        </w:rPr>
        <w:t xml:space="preserve">
   лыми шолу дайындау          ақпарат      сан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8.2.9. Стандарттандырылған     Бұйрық  ДСМ, 2004   2004ж.- Респуб. </w:t>
      </w:r>
      <w:r>
        <w:br/>
      </w:r>
      <w:r>
        <w:rPr>
          <w:rFonts w:ascii="Times New Roman"/>
          <w:b w:val="false"/>
          <w:i w:val="false"/>
          <w:color w:val="000000"/>
          <w:sz w:val="28"/>
        </w:rPr>
        <w:t xml:space="preserve">
   тәсiл бойынша жұмыс орында-        ЕХӘҚМ  жыл   100,0  ликалық </w:t>
      </w:r>
      <w:r>
        <w:br/>
      </w:r>
      <w:r>
        <w:rPr>
          <w:rFonts w:ascii="Times New Roman"/>
          <w:b w:val="false"/>
          <w:i w:val="false"/>
          <w:color w:val="000000"/>
          <w:sz w:val="28"/>
        </w:rPr>
        <w:t xml:space="preserve">
   рында қауіпсiз басқару ту-               2-тоқ.        бюджет   </w:t>
      </w:r>
      <w:r>
        <w:br/>
      </w:r>
      <w:r>
        <w:rPr>
          <w:rFonts w:ascii="Times New Roman"/>
          <w:b w:val="false"/>
          <w:i w:val="false"/>
          <w:color w:val="000000"/>
          <w:sz w:val="28"/>
        </w:rPr>
        <w:t xml:space="preserve">
   ралы дөңгелек стол өткiзу                 сан </w:t>
      </w:r>
    </w:p>
    <w:p>
      <w:pPr>
        <w:spacing w:after="0"/>
        <w:ind w:left="0"/>
        <w:jc w:val="both"/>
      </w:pPr>
      <w:r>
        <w:rPr>
          <w:rFonts w:ascii="Times New Roman"/>
          <w:b w:val="false"/>
          <w:i w:val="false"/>
          <w:color w:val="000000"/>
          <w:sz w:val="28"/>
        </w:rPr>
        <w:t xml:space="preserve">8.2.10. Мектептегі экология-   Бұйрық  ДСМ, 2004  2004ж.- Респуб. </w:t>
      </w:r>
      <w:r>
        <w:br/>
      </w:r>
      <w:r>
        <w:rPr>
          <w:rFonts w:ascii="Times New Roman"/>
          <w:b w:val="false"/>
          <w:i w:val="false"/>
          <w:color w:val="000000"/>
          <w:sz w:val="28"/>
        </w:rPr>
        <w:t xml:space="preserve">
   лық-гигиеналық мәселелер            БҒМ  жыл   200,0   ликалық  </w:t>
      </w:r>
      <w:r>
        <w:br/>
      </w:r>
      <w:r>
        <w:rPr>
          <w:rFonts w:ascii="Times New Roman"/>
          <w:b w:val="false"/>
          <w:i w:val="false"/>
          <w:color w:val="000000"/>
          <w:sz w:val="28"/>
        </w:rPr>
        <w:t xml:space="preserve">
   бойынша семинар өткiзу                   2-тоқ.        бюджет  </w:t>
      </w:r>
      <w:r>
        <w:br/>
      </w:r>
      <w:r>
        <w:rPr>
          <w:rFonts w:ascii="Times New Roman"/>
          <w:b w:val="false"/>
          <w:i w:val="false"/>
          <w:color w:val="000000"/>
          <w:sz w:val="28"/>
        </w:rPr>
        <w:t xml:space="preserve">
                                            сан </w:t>
      </w:r>
      <w:r>
        <w:br/>
      </w:r>
      <w:r>
        <w:rPr>
          <w:rFonts w:ascii="Times New Roman"/>
          <w:b w:val="false"/>
          <w:i w:val="false"/>
          <w:color w:val="000000"/>
          <w:sz w:val="28"/>
        </w:rPr>
        <w:t xml:space="preserve">
-------------------------------------------------------------------       </w:t>
      </w:r>
      <w:r>
        <w:rPr>
          <w:rFonts w:ascii="Times New Roman"/>
          <w:b/>
          <w:i w:val="false"/>
          <w:color w:val="000000"/>
          <w:sz w:val="28"/>
        </w:rPr>
        <w:t xml:space="preserve">9. Салауатты өмір салтын қалыптастыру үшін құқықтық орта </w:t>
      </w:r>
      <w:r>
        <w:br/>
      </w:r>
      <w:r>
        <w:rPr>
          <w:rFonts w:ascii="Times New Roman"/>
          <w:b w:val="false"/>
          <w:i w:val="false"/>
          <w:color w:val="000000"/>
          <w:sz w:val="28"/>
        </w:rPr>
        <w:t>
</w:t>
      </w:r>
      <w:r>
        <w:rPr>
          <w:rFonts w:ascii="Times New Roman"/>
          <w:b/>
          <w:i w:val="false"/>
          <w:color w:val="000000"/>
          <w:sz w:val="28"/>
        </w:rPr>
        <w:t xml:space="preserve">                         қамтамасыз ету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9.1. Қазақстан Республика-  Қазақстан  ДСМ, 2003  2003ж.- Респуб. </w:t>
      </w:r>
      <w:r>
        <w:br/>
      </w:r>
      <w:r>
        <w:rPr>
          <w:rFonts w:ascii="Times New Roman"/>
          <w:b w:val="false"/>
          <w:i w:val="false"/>
          <w:color w:val="000000"/>
          <w:sz w:val="28"/>
        </w:rPr>
        <w:t xml:space="preserve">
   сының тұрғындарының са- Респуб-ның  БҒМ, жыл   136,0   ликалық </w:t>
      </w:r>
      <w:r>
        <w:br/>
      </w:r>
      <w:r>
        <w:rPr>
          <w:rFonts w:ascii="Times New Roman"/>
          <w:b w:val="false"/>
          <w:i w:val="false"/>
          <w:color w:val="000000"/>
          <w:sz w:val="28"/>
        </w:rPr>
        <w:t xml:space="preserve">
   лауатты өмiр салты заң-  Үкіметіне МАҚКМ 3-тоқ.        бюджет </w:t>
      </w:r>
      <w:r>
        <w:br/>
      </w:r>
      <w:r>
        <w:rPr>
          <w:rFonts w:ascii="Times New Roman"/>
          <w:b w:val="false"/>
          <w:i w:val="false"/>
          <w:color w:val="000000"/>
          <w:sz w:val="28"/>
        </w:rPr>
        <w:t xml:space="preserve">
   дылықтарын қалыптастыру  ақпарат         сан </w:t>
      </w:r>
      <w:r>
        <w:br/>
      </w:r>
      <w:r>
        <w:rPr>
          <w:rFonts w:ascii="Times New Roman"/>
          <w:b w:val="false"/>
          <w:i w:val="false"/>
          <w:color w:val="000000"/>
          <w:sz w:val="28"/>
        </w:rPr>
        <w:t xml:space="preserve">
   үшін күн тәртібiнде </w:t>
      </w:r>
      <w:r>
        <w:br/>
      </w:r>
      <w:r>
        <w:rPr>
          <w:rFonts w:ascii="Times New Roman"/>
          <w:b w:val="false"/>
          <w:i w:val="false"/>
          <w:color w:val="000000"/>
          <w:sz w:val="28"/>
        </w:rPr>
        <w:t xml:space="preserve">
   дөңгелек стол өткiзу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10. Салауатты өмiр салтын қалыптастыру саласында ақпараттың, </w:t>
      </w:r>
      <w:r>
        <w:br/>
      </w:r>
      <w:r>
        <w:rPr>
          <w:rFonts w:ascii="Times New Roman"/>
          <w:b w:val="false"/>
          <w:i w:val="false"/>
          <w:color w:val="000000"/>
          <w:sz w:val="28"/>
        </w:rPr>
        <w:t>
</w:t>
      </w:r>
      <w:r>
        <w:rPr>
          <w:rFonts w:ascii="Times New Roman"/>
          <w:b/>
          <w:i w:val="false"/>
          <w:color w:val="000000"/>
          <w:sz w:val="28"/>
        </w:rPr>
        <w:t xml:space="preserve">         коммуникациялардың және білім берудің ролі </w:t>
      </w:r>
      <w:r>
        <w:br/>
      </w:r>
      <w:r>
        <w:rPr>
          <w:rFonts w:ascii="Times New Roman"/>
          <w:b w:val="false"/>
          <w:i w:val="false"/>
          <w:color w:val="000000"/>
          <w:sz w:val="28"/>
        </w:rPr>
        <w:t xml:space="preserve">
------------------------------------------------------------------- </w:t>
      </w:r>
      <w:r>
        <w:br/>
      </w:r>
      <w:r>
        <w:rPr>
          <w:rFonts w:ascii="Times New Roman"/>
          <w:b w:val="false"/>
          <w:i w:val="false"/>
          <w:color w:val="000000"/>
          <w:sz w:val="28"/>
        </w:rPr>
        <w:t xml:space="preserve">
10.1. Салауатты өмiр салты-   Бұйрық  ДСМ, 2003- 2003ж.-  Респуб. </w:t>
      </w:r>
      <w:r>
        <w:br/>
      </w:r>
      <w:r>
        <w:rPr>
          <w:rFonts w:ascii="Times New Roman"/>
          <w:b w:val="false"/>
          <w:i w:val="false"/>
          <w:color w:val="000000"/>
          <w:sz w:val="28"/>
        </w:rPr>
        <w:t xml:space="preserve">
    ның аспектілерiн жария-          МАҚКМ 2005  270,0    ликалық </w:t>
      </w:r>
      <w:r>
        <w:br/>
      </w:r>
      <w:r>
        <w:rPr>
          <w:rFonts w:ascii="Times New Roman"/>
          <w:b w:val="false"/>
          <w:i w:val="false"/>
          <w:color w:val="000000"/>
          <w:sz w:val="28"/>
        </w:rPr>
        <w:t xml:space="preserve">
    лайтын журналистер үшін                жыл-р,2004ж.-  бюджет </w:t>
      </w:r>
      <w:r>
        <w:br/>
      </w:r>
      <w:r>
        <w:rPr>
          <w:rFonts w:ascii="Times New Roman"/>
          <w:b w:val="false"/>
          <w:i w:val="false"/>
          <w:color w:val="000000"/>
          <w:sz w:val="28"/>
        </w:rPr>
        <w:t xml:space="preserve">
    үйрету семинарларын, бас-              2-4   300,0 </w:t>
      </w:r>
      <w:r>
        <w:br/>
      </w:r>
      <w:r>
        <w:rPr>
          <w:rFonts w:ascii="Times New Roman"/>
          <w:b w:val="false"/>
          <w:i w:val="false"/>
          <w:color w:val="000000"/>
          <w:sz w:val="28"/>
        </w:rPr>
        <w:t xml:space="preserve">
    пасөз конфeренцияларын                 тоқ-  2005ж.- </w:t>
      </w:r>
      <w:r>
        <w:br/>
      </w:r>
      <w:r>
        <w:rPr>
          <w:rFonts w:ascii="Times New Roman"/>
          <w:b w:val="false"/>
          <w:i w:val="false"/>
          <w:color w:val="000000"/>
          <w:sz w:val="28"/>
        </w:rPr>
        <w:t xml:space="preserve">
    өткiзу                                 сан   249,0 </w:t>
      </w:r>
    </w:p>
    <w:p>
      <w:pPr>
        <w:spacing w:after="0"/>
        <w:ind w:left="0"/>
        <w:jc w:val="both"/>
      </w:pPr>
      <w:r>
        <w:rPr>
          <w:rFonts w:ascii="Times New Roman"/>
          <w:b w:val="false"/>
          <w:i w:val="false"/>
          <w:color w:val="000000"/>
          <w:sz w:val="28"/>
        </w:rPr>
        <w:t xml:space="preserve">10.2. Салауатты өмiр салты   "СӨС-ның    ДСМ  2003- 2003ж.- Респуб. </w:t>
      </w:r>
      <w:r>
        <w:br/>
      </w:r>
      <w:r>
        <w:rPr>
          <w:rFonts w:ascii="Times New Roman"/>
          <w:b w:val="false"/>
          <w:i w:val="false"/>
          <w:color w:val="000000"/>
          <w:sz w:val="28"/>
        </w:rPr>
        <w:t xml:space="preserve">
    жөнiнде ақпарат дайын-   көкейкесті       2005  180,0   ликалық </w:t>
      </w:r>
      <w:r>
        <w:br/>
      </w:r>
      <w:r>
        <w:rPr>
          <w:rFonts w:ascii="Times New Roman"/>
          <w:b w:val="false"/>
          <w:i w:val="false"/>
          <w:color w:val="000000"/>
          <w:sz w:val="28"/>
        </w:rPr>
        <w:t xml:space="preserve">
    дау                      мәселелері,     жылдар,2004ж.- бюджет </w:t>
      </w:r>
      <w:r>
        <w:br/>
      </w:r>
      <w:r>
        <w:rPr>
          <w:rFonts w:ascii="Times New Roman"/>
          <w:b w:val="false"/>
          <w:i w:val="false"/>
          <w:color w:val="000000"/>
          <w:sz w:val="28"/>
        </w:rPr>
        <w:t xml:space="preserve">
                             аурулардың    1,2,3,4- 200,0 </w:t>
      </w:r>
      <w:r>
        <w:br/>
      </w:r>
      <w:r>
        <w:rPr>
          <w:rFonts w:ascii="Times New Roman"/>
          <w:b w:val="false"/>
          <w:i w:val="false"/>
          <w:color w:val="000000"/>
          <w:sz w:val="28"/>
        </w:rPr>
        <w:t xml:space="preserve">
                             алдын алу      тоқсан  2005ж.- </w:t>
      </w:r>
      <w:r>
        <w:br/>
      </w:r>
      <w:r>
        <w:rPr>
          <w:rFonts w:ascii="Times New Roman"/>
          <w:b w:val="false"/>
          <w:i w:val="false"/>
          <w:color w:val="000000"/>
          <w:sz w:val="28"/>
        </w:rPr>
        <w:t xml:space="preserve">
                             және денсау-           200,0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10.3. "Денсаулық фестивалі"  Бұйрық  ДСМ  2003- 2003ж.- Респуб. </w:t>
      </w:r>
      <w:r>
        <w:br/>
      </w:r>
      <w:r>
        <w:rPr>
          <w:rFonts w:ascii="Times New Roman"/>
          <w:b w:val="false"/>
          <w:i w:val="false"/>
          <w:color w:val="000000"/>
          <w:sz w:val="28"/>
        </w:rPr>
        <w:t xml:space="preserve">
    кең ауқымды акциясын да-              2005  180,0   ликалық </w:t>
      </w:r>
      <w:r>
        <w:br/>
      </w:r>
      <w:r>
        <w:rPr>
          <w:rFonts w:ascii="Times New Roman"/>
          <w:b w:val="false"/>
          <w:i w:val="false"/>
          <w:color w:val="000000"/>
          <w:sz w:val="28"/>
        </w:rPr>
        <w:t xml:space="preserve">
    йындау                                жыл-р,2004ж.- бюджет </w:t>
      </w:r>
      <w:r>
        <w:br/>
      </w:r>
      <w:r>
        <w:rPr>
          <w:rFonts w:ascii="Times New Roman"/>
          <w:b w:val="false"/>
          <w:i w:val="false"/>
          <w:color w:val="000000"/>
          <w:sz w:val="28"/>
        </w:rPr>
        <w:t xml:space="preserve">
                                         3-тоқ- 200,0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10.4. "Денсаулық жолы" меди-  Бұйрық  ДСМ  2003- 2003ж.- Респуб. </w:t>
      </w:r>
      <w:r>
        <w:br/>
      </w:r>
      <w:r>
        <w:rPr>
          <w:rFonts w:ascii="Times New Roman"/>
          <w:b w:val="false"/>
          <w:i w:val="false"/>
          <w:color w:val="000000"/>
          <w:sz w:val="28"/>
        </w:rPr>
        <w:t xml:space="preserve">
    цина қызметкерлерi сала-               2005  180,0   ликалық </w:t>
      </w:r>
      <w:r>
        <w:br/>
      </w:r>
      <w:r>
        <w:rPr>
          <w:rFonts w:ascii="Times New Roman"/>
          <w:b w:val="false"/>
          <w:i w:val="false"/>
          <w:color w:val="000000"/>
          <w:sz w:val="28"/>
        </w:rPr>
        <w:t xml:space="preserve">
    уатты өмiр салты үшiн                  жыл-р,2004ж.- бюджет </w:t>
      </w:r>
      <w:r>
        <w:br/>
      </w:r>
      <w:r>
        <w:rPr>
          <w:rFonts w:ascii="Times New Roman"/>
          <w:b w:val="false"/>
          <w:i w:val="false"/>
          <w:color w:val="000000"/>
          <w:sz w:val="28"/>
        </w:rPr>
        <w:t xml:space="preserve">
    акциясын ұйымдастыру                   3-тоқ- 200,0 </w:t>
      </w:r>
      <w:r>
        <w:br/>
      </w:r>
      <w:r>
        <w:rPr>
          <w:rFonts w:ascii="Times New Roman"/>
          <w:b w:val="false"/>
          <w:i w:val="false"/>
          <w:color w:val="000000"/>
          <w:sz w:val="28"/>
        </w:rPr>
        <w:t xml:space="preserve">
                                           сан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10.5. Көрнекi және ақпарат-  Бұйрық  ДСМ  2003- 2003ж.- Респуб.  </w:t>
      </w:r>
      <w:r>
        <w:br/>
      </w:r>
      <w:r>
        <w:rPr>
          <w:rFonts w:ascii="Times New Roman"/>
          <w:b w:val="false"/>
          <w:i w:val="false"/>
          <w:color w:val="000000"/>
          <w:sz w:val="28"/>
        </w:rPr>
        <w:t xml:space="preserve">
   тық-оқыту материалдарын                2005  380,0   ликалық  </w:t>
      </w:r>
      <w:r>
        <w:br/>
      </w:r>
      <w:r>
        <w:rPr>
          <w:rFonts w:ascii="Times New Roman"/>
          <w:b w:val="false"/>
          <w:i w:val="false"/>
          <w:color w:val="000000"/>
          <w:sz w:val="28"/>
        </w:rPr>
        <w:t xml:space="preserve">
   әзiрлеу және басып шығару              жыл-р,2004ж.- бюджет </w:t>
      </w:r>
      <w:r>
        <w:br/>
      </w:r>
      <w:r>
        <w:rPr>
          <w:rFonts w:ascii="Times New Roman"/>
          <w:b w:val="false"/>
          <w:i w:val="false"/>
          <w:color w:val="000000"/>
          <w:sz w:val="28"/>
        </w:rPr>
        <w:t xml:space="preserve">
   жөнiнде салауатты өмiр                 2-3-  300,0 </w:t>
      </w:r>
      <w:r>
        <w:br/>
      </w:r>
      <w:r>
        <w:rPr>
          <w:rFonts w:ascii="Times New Roman"/>
          <w:b w:val="false"/>
          <w:i w:val="false"/>
          <w:color w:val="000000"/>
          <w:sz w:val="28"/>
        </w:rPr>
        <w:t xml:space="preserve">
   салты (СӨС) қызметiнің                тоқсан 2005ж.-  </w:t>
      </w:r>
      <w:r>
        <w:br/>
      </w:r>
      <w:r>
        <w:rPr>
          <w:rFonts w:ascii="Times New Roman"/>
          <w:b w:val="false"/>
          <w:i w:val="false"/>
          <w:color w:val="000000"/>
          <w:sz w:val="28"/>
        </w:rPr>
        <w:t xml:space="preserve">
   мамандарына арналған                         400,0 </w:t>
      </w:r>
      <w:r>
        <w:br/>
      </w:r>
      <w:r>
        <w:rPr>
          <w:rFonts w:ascii="Times New Roman"/>
          <w:b w:val="false"/>
          <w:i w:val="false"/>
          <w:color w:val="000000"/>
          <w:sz w:val="28"/>
        </w:rPr>
        <w:t xml:space="preserve">
   үйрету семинарларын өткiзу </w:t>
      </w:r>
    </w:p>
    <w:p>
      <w:pPr>
        <w:spacing w:after="0"/>
        <w:ind w:left="0"/>
        <w:jc w:val="both"/>
      </w:pPr>
      <w:r>
        <w:rPr>
          <w:rFonts w:ascii="Times New Roman"/>
          <w:b w:val="false"/>
          <w:i w:val="false"/>
          <w:color w:val="000000"/>
          <w:sz w:val="28"/>
        </w:rPr>
        <w:t xml:space="preserve">10.6. Осы заманға ақпараттық  Бұйрық  ДСМ  2003- 2003ж.- Респуб. </w:t>
      </w:r>
      <w:r>
        <w:br/>
      </w:r>
      <w:r>
        <w:rPr>
          <w:rFonts w:ascii="Times New Roman"/>
          <w:b w:val="false"/>
          <w:i w:val="false"/>
          <w:color w:val="000000"/>
          <w:sz w:val="28"/>
        </w:rPr>
        <w:t xml:space="preserve">
   техниканы (интернет, элек-              2005  180,0   ликалық   </w:t>
      </w:r>
      <w:r>
        <w:br/>
      </w:r>
      <w:r>
        <w:rPr>
          <w:rFonts w:ascii="Times New Roman"/>
          <w:b w:val="false"/>
          <w:i w:val="false"/>
          <w:color w:val="000000"/>
          <w:sz w:val="28"/>
        </w:rPr>
        <w:t xml:space="preserve">
   тронды байланыс, мультиме-              жыл-р,2004ж.- бюджет </w:t>
      </w:r>
      <w:r>
        <w:br/>
      </w:r>
      <w:r>
        <w:rPr>
          <w:rFonts w:ascii="Times New Roman"/>
          <w:b w:val="false"/>
          <w:i w:val="false"/>
          <w:color w:val="000000"/>
          <w:sz w:val="28"/>
        </w:rPr>
        <w:t xml:space="preserve">
   диялық аппаратура және басқа)          тоқсан 250,0  </w:t>
      </w:r>
      <w:r>
        <w:br/>
      </w:r>
      <w:r>
        <w:rPr>
          <w:rFonts w:ascii="Times New Roman"/>
          <w:b w:val="false"/>
          <w:i w:val="false"/>
          <w:color w:val="000000"/>
          <w:sz w:val="28"/>
        </w:rPr>
        <w:t xml:space="preserve">
   пайдалану                              сайын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10.7. СӨСҚПҰО-ғы салауатты    Бұйрық  ДСМ  2003- 2003ж.- Респуб. </w:t>
      </w:r>
      <w:r>
        <w:br/>
      </w:r>
      <w:r>
        <w:rPr>
          <w:rFonts w:ascii="Times New Roman"/>
          <w:b w:val="false"/>
          <w:i w:val="false"/>
          <w:color w:val="000000"/>
          <w:sz w:val="28"/>
        </w:rPr>
        <w:t xml:space="preserve">
   өмiр салты жөнінде дайын-               2005  430,0   ликалық  </w:t>
      </w:r>
      <w:r>
        <w:br/>
      </w:r>
      <w:r>
        <w:rPr>
          <w:rFonts w:ascii="Times New Roman"/>
          <w:b w:val="false"/>
          <w:i w:val="false"/>
          <w:color w:val="000000"/>
          <w:sz w:val="28"/>
        </w:rPr>
        <w:t xml:space="preserve">
   даған Вебсайттарды қолдану              жыл-р,2004ж.- бюджет </w:t>
      </w:r>
      <w:r>
        <w:br/>
      </w:r>
      <w:r>
        <w:rPr>
          <w:rFonts w:ascii="Times New Roman"/>
          <w:b w:val="false"/>
          <w:i w:val="false"/>
          <w:color w:val="000000"/>
          <w:sz w:val="28"/>
        </w:rPr>
        <w:t xml:space="preserve">
                                          тоқсан 415,0  </w:t>
      </w:r>
      <w:r>
        <w:br/>
      </w:r>
      <w:r>
        <w:rPr>
          <w:rFonts w:ascii="Times New Roman"/>
          <w:b w:val="false"/>
          <w:i w:val="false"/>
          <w:color w:val="000000"/>
          <w:sz w:val="28"/>
        </w:rPr>
        <w:t xml:space="preserve">
                                          сайын  2005ж.- </w:t>
      </w:r>
      <w:r>
        <w:br/>
      </w:r>
      <w:r>
        <w:rPr>
          <w:rFonts w:ascii="Times New Roman"/>
          <w:b w:val="false"/>
          <w:i w:val="false"/>
          <w:color w:val="000000"/>
          <w:sz w:val="28"/>
        </w:rPr>
        <w:t xml:space="preserve">
                                                 600,0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11. Салауатты өмiр салтын қалыптастыруда білімінің рөлін </w:t>
      </w:r>
      <w:r>
        <w:br/>
      </w:r>
      <w:r>
        <w:rPr>
          <w:rFonts w:ascii="Times New Roman"/>
          <w:b w:val="false"/>
          <w:i w:val="false"/>
          <w:color w:val="000000"/>
          <w:sz w:val="28"/>
        </w:rPr>
        <w:t>
</w:t>
      </w:r>
      <w:r>
        <w:rPr>
          <w:rFonts w:ascii="Times New Roman"/>
          <w:b/>
          <w:i w:val="false"/>
          <w:color w:val="000000"/>
          <w:sz w:val="28"/>
        </w:rPr>
        <w:t xml:space="preserve">                              күшейту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11.1.  </w:t>
      </w:r>
      <w:r>
        <w:rPr>
          <w:rFonts w:ascii="Times New Roman"/>
          <w:b/>
          <w:i w:val="false"/>
          <w:color w:val="000000"/>
          <w:sz w:val="28"/>
        </w:rPr>
        <w:t xml:space="preserve">ДДҰ-ның "Денсаулықты </w:t>
      </w:r>
      <w:r>
        <w:br/>
      </w:r>
      <w:r>
        <w:rPr>
          <w:rFonts w:ascii="Times New Roman"/>
          <w:b w:val="false"/>
          <w:i w:val="false"/>
          <w:color w:val="000000"/>
          <w:sz w:val="28"/>
        </w:rPr>
        <w:t>
</w:t>
      </w:r>
      <w:r>
        <w:rPr>
          <w:rFonts w:ascii="Times New Roman"/>
          <w:b/>
          <w:i w:val="false"/>
          <w:color w:val="000000"/>
          <w:sz w:val="28"/>
        </w:rPr>
        <w:t xml:space="preserve">     нығайтуға ықпал ететiн </w:t>
      </w:r>
      <w:r>
        <w:br/>
      </w:r>
      <w:r>
        <w:rPr>
          <w:rFonts w:ascii="Times New Roman"/>
          <w:b w:val="false"/>
          <w:i w:val="false"/>
          <w:color w:val="000000"/>
          <w:sz w:val="28"/>
        </w:rPr>
        <w:t>
</w:t>
      </w:r>
      <w:r>
        <w:rPr>
          <w:rFonts w:ascii="Times New Roman"/>
          <w:b/>
          <w:i w:val="false"/>
          <w:color w:val="000000"/>
          <w:sz w:val="28"/>
        </w:rPr>
        <w:t xml:space="preserve">     мектептер" жобасы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11.1.1. ДДҰ-ның "Денсаулықты   Бұйрық  ДСМ,  2003- 2003ж.- Респуб. </w:t>
      </w:r>
      <w:r>
        <w:br/>
      </w:r>
      <w:r>
        <w:rPr>
          <w:rFonts w:ascii="Times New Roman"/>
          <w:b w:val="false"/>
          <w:i w:val="false"/>
          <w:color w:val="000000"/>
          <w:sz w:val="28"/>
        </w:rPr>
        <w:t xml:space="preserve">
   нығайтуға ықпал ететiн мек-         БҒМ   2005  300,0   ликалық </w:t>
      </w:r>
      <w:r>
        <w:br/>
      </w:r>
      <w:r>
        <w:rPr>
          <w:rFonts w:ascii="Times New Roman"/>
          <w:b w:val="false"/>
          <w:i w:val="false"/>
          <w:color w:val="000000"/>
          <w:sz w:val="28"/>
        </w:rPr>
        <w:t xml:space="preserve">
   тептер" жобасының жүйесiн                 жыл-р,2004ж.- бюджет </w:t>
      </w:r>
      <w:r>
        <w:br/>
      </w:r>
      <w:r>
        <w:rPr>
          <w:rFonts w:ascii="Times New Roman"/>
          <w:b w:val="false"/>
          <w:i w:val="false"/>
          <w:color w:val="000000"/>
          <w:sz w:val="28"/>
        </w:rPr>
        <w:t xml:space="preserve">
   кеңeйту                                  тоқсан 300,0 </w:t>
      </w:r>
      <w:r>
        <w:br/>
      </w:r>
      <w:r>
        <w:rPr>
          <w:rFonts w:ascii="Times New Roman"/>
          <w:b w:val="false"/>
          <w:i w:val="false"/>
          <w:color w:val="000000"/>
          <w:sz w:val="28"/>
        </w:rPr>
        <w:t xml:space="preserve">
                                            сайын  2005ж.- </w:t>
      </w:r>
      <w:r>
        <w:br/>
      </w:r>
      <w:r>
        <w:rPr>
          <w:rFonts w:ascii="Times New Roman"/>
          <w:b w:val="false"/>
          <w:i w:val="false"/>
          <w:color w:val="000000"/>
          <w:sz w:val="28"/>
        </w:rPr>
        <w:t xml:space="preserve">
                                                   250,0 </w:t>
      </w:r>
    </w:p>
    <w:p>
      <w:pPr>
        <w:spacing w:after="0"/>
        <w:ind w:left="0"/>
        <w:jc w:val="both"/>
      </w:pPr>
      <w:r>
        <w:rPr>
          <w:rFonts w:ascii="Times New Roman"/>
          <w:b w:val="false"/>
          <w:i w:val="false"/>
          <w:color w:val="000000"/>
          <w:sz w:val="28"/>
        </w:rPr>
        <w:t xml:space="preserve">11.1.2. Жобаның аймақтық үй-   Бұйрық  ДСМ   2003- 2003ж.- Респуб. </w:t>
      </w:r>
      <w:r>
        <w:br/>
      </w:r>
      <w:r>
        <w:rPr>
          <w:rFonts w:ascii="Times New Roman"/>
          <w:b w:val="false"/>
          <w:i w:val="false"/>
          <w:color w:val="000000"/>
          <w:sz w:val="28"/>
        </w:rPr>
        <w:t xml:space="preserve">
   лестiрушiлерi үшiн үйрету                 2005  300,0   ликалық </w:t>
      </w:r>
      <w:r>
        <w:br/>
      </w:r>
      <w:r>
        <w:rPr>
          <w:rFonts w:ascii="Times New Roman"/>
          <w:b w:val="false"/>
          <w:i w:val="false"/>
          <w:color w:val="000000"/>
          <w:sz w:val="28"/>
        </w:rPr>
        <w:t xml:space="preserve">
   семинар-тренингін өткiзу                  жыл-р,2004ж.- бюджет </w:t>
      </w:r>
      <w:r>
        <w:br/>
      </w:r>
      <w:r>
        <w:rPr>
          <w:rFonts w:ascii="Times New Roman"/>
          <w:b w:val="false"/>
          <w:i w:val="false"/>
          <w:color w:val="000000"/>
          <w:sz w:val="28"/>
        </w:rPr>
        <w:t xml:space="preserve">
                                          3-тоқсан 400,0 </w:t>
      </w:r>
      <w:r>
        <w:br/>
      </w:r>
      <w:r>
        <w:rPr>
          <w:rFonts w:ascii="Times New Roman"/>
          <w:b w:val="false"/>
          <w:i w:val="false"/>
          <w:color w:val="000000"/>
          <w:sz w:val="28"/>
        </w:rPr>
        <w:t xml:space="preserve">
                                                   2005ж.- </w:t>
      </w:r>
      <w:r>
        <w:br/>
      </w:r>
      <w:r>
        <w:rPr>
          <w:rFonts w:ascii="Times New Roman"/>
          <w:b w:val="false"/>
          <w:i w:val="false"/>
          <w:color w:val="000000"/>
          <w:sz w:val="28"/>
        </w:rPr>
        <w:t xml:space="preserve">
                                                   450,0  </w:t>
      </w:r>
    </w:p>
    <w:p>
      <w:pPr>
        <w:spacing w:after="0"/>
        <w:ind w:left="0"/>
        <w:jc w:val="both"/>
      </w:pPr>
      <w:r>
        <w:rPr>
          <w:rFonts w:ascii="Times New Roman"/>
          <w:b w:val="false"/>
          <w:i w:val="false"/>
          <w:color w:val="000000"/>
          <w:sz w:val="28"/>
        </w:rPr>
        <w:t xml:space="preserve">11.1.3. ДДҰ-ның "Денсаулықты  Басылым- ДСМ   2003, 2003ж.-  Респуб. </w:t>
      </w:r>
      <w:r>
        <w:br/>
      </w:r>
      <w:r>
        <w:rPr>
          <w:rFonts w:ascii="Times New Roman"/>
          <w:b w:val="false"/>
          <w:i w:val="false"/>
          <w:color w:val="000000"/>
          <w:sz w:val="28"/>
        </w:rPr>
        <w:t xml:space="preserve">
   нығайтуға ықпал ететiн мек- ды шыға-      2005  300,0    ликалық </w:t>
      </w:r>
      <w:r>
        <w:br/>
      </w:r>
      <w:r>
        <w:rPr>
          <w:rFonts w:ascii="Times New Roman"/>
          <w:b w:val="false"/>
          <w:i w:val="false"/>
          <w:color w:val="000000"/>
          <w:sz w:val="28"/>
        </w:rPr>
        <w:t xml:space="preserve">
   тептер" жобасын іске асыру ру, көбейту,   жыл-р, 2005ж.- бюджет </w:t>
      </w:r>
      <w:r>
        <w:br/>
      </w:r>
      <w:r>
        <w:rPr>
          <w:rFonts w:ascii="Times New Roman"/>
          <w:b w:val="false"/>
          <w:i w:val="false"/>
          <w:color w:val="000000"/>
          <w:sz w:val="28"/>
        </w:rPr>
        <w:t xml:space="preserve">
   тәжірибесінің әдістемелік  аймақтар-   3-тоқсан  150,0 </w:t>
      </w:r>
      <w:r>
        <w:br/>
      </w:r>
      <w:r>
        <w:rPr>
          <w:rFonts w:ascii="Times New Roman"/>
          <w:b w:val="false"/>
          <w:i w:val="false"/>
          <w:color w:val="000000"/>
          <w:sz w:val="28"/>
        </w:rPr>
        <w:t xml:space="preserve">
   ұсыныстарын әзірлеу        ға жіберу </w:t>
      </w:r>
    </w:p>
    <w:p>
      <w:pPr>
        <w:spacing w:after="0"/>
        <w:ind w:left="0"/>
        <w:jc w:val="both"/>
      </w:pPr>
      <w:r>
        <w:rPr>
          <w:rFonts w:ascii="Times New Roman"/>
          <w:b w:val="false"/>
          <w:i w:val="false"/>
          <w:color w:val="000000"/>
          <w:sz w:val="28"/>
        </w:rPr>
        <w:t xml:space="preserve">11.1.4. "Денсаулықты нығайту- Басылым- ДСМ   2003, 2003ж.- Респуб. </w:t>
      </w:r>
      <w:r>
        <w:br/>
      </w:r>
      <w:r>
        <w:rPr>
          <w:rFonts w:ascii="Times New Roman"/>
          <w:b w:val="false"/>
          <w:i w:val="false"/>
          <w:color w:val="000000"/>
          <w:sz w:val="28"/>
        </w:rPr>
        <w:t xml:space="preserve">
   ға ықпал ететiн мектептер" ды шыға-       жыл   300,0   ликалық  </w:t>
      </w:r>
      <w:r>
        <w:br/>
      </w:r>
      <w:r>
        <w:rPr>
          <w:rFonts w:ascii="Times New Roman"/>
          <w:b w:val="false"/>
          <w:i w:val="false"/>
          <w:color w:val="000000"/>
          <w:sz w:val="28"/>
        </w:rPr>
        <w:t xml:space="preserve">
   жобасы бойынша плакат      ру, кө.      1-тоқсан        бюджет </w:t>
      </w:r>
      <w:r>
        <w:br/>
      </w:r>
      <w:r>
        <w:rPr>
          <w:rFonts w:ascii="Times New Roman"/>
          <w:b w:val="false"/>
          <w:i w:val="false"/>
          <w:color w:val="000000"/>
          <w:sz w:val="28"/>
        </w:rPr>
        <w:t xml:space="preserve">
   әзiрлеу                    бейту, </w:t>
      </w:r>
      <w:r>
        <w:br/>
      </w:r>
      <w:r>
        <w:rPr>
          <w:rFonts w:ascii="Times New Roman"/>
          <w:b w:val="false"/>
          <w:i w:val="false"/>
          <w:color w:val="000000"/>
          <w:sz w:val="28"/>
        </w:rPr>
        <w:t xml:space="preserve">
                              аймақтарға </w:t>
      </w:r>
      <w:r>
        <w:br/>
      </w:r>
      <w:r>
        <w:rPr>
          <w:rFonts w:ascii="Times New Roman"/>
          <w:b w:val="false"/>
          <w:i w:val="false"/>
          <w:color w:val="000000"/>
          <w:sz w:val="28"/>
        </w:rPr>
        <w:t xml:space="preserve">
                              жіберу </w:t>
      </w:r>
    </w:p>
    <w:p>
      <w:pPr>
        <w:spacing w:after="0"/>
        <w:ind w:left="0"/>
        <w:jc w:val="both"/>
      </w:pPr>
      <w:r>
        <w:rPr>
          <w:rFonts w:ascii="Times New Roman"/>
          <w:b w:val="false"/>
          <w:i w:val="false"/>
          <w:color w:val="000000"/>
          <w:sz w:val="28"/>
        </w:rPr>
        <w:t xml:space="preserve">11.1.5. "Денсаулықты нығай-   "СӨС-ның    ДСМ, 2003- 2003ж.- Респуб. </w:t>
      </w:r>
      <w:r>
        <w:br/>
      </w:r>
      <w:r>
        <w:rPr>
          <w:rFonts w:ascii="Times New Roman"/>
          <w:b w:val="false"/>
          <w:i w:val="false"/>
          <w:color w:val="000000"/>
          <w:sz w:val="28"/>
        </w:rPr>
        <w:t xml:space="preserve">
   туға ықпал ететiн мектеп-  көкейкесті МАҚКМ 2005  150,0   ликалық </w:t>
      </w:r>
      <w:r>
        <w:br/>
      </w:r>
      <w:r>
        <w:rPr>
          <w:rFonts w:ascii="Times New Roman"/>
          <w:b w:val="false"/>
          <w:i w:val="false"/>
          <w:color w:val="000000"/>
          <w:sz w:val="28"/>
        </w:rPr>
        <w:t xml:space="preserve">
   тер" ДДҰ-ның жобасы бой-   мәселелері,     жылдар,2004ж.- бюджет </w:t>
      </w:r>
      <w:r>
        <w:br/>
      </w:r>
      <w:r>
        <w:rPr>
          <w:rFonts w:ascii="Times New Roman"/>
          <w:b w:val="false"/>
          <w:i w:val="false"/>
          <w:color w:val="000000"/>
          <w:sz w:val="28"/>
        </w:rPr>
        <w:t xml:space="preserve">
   ынша БАҚ-ның басылымда-    аурулардың       2,4-  300,0 </w:t>
      </w:r>
      <w:r>
        <w:br/>
      </w:r>
      <w:r>
        <w:rPr>
          <w:rFonts w:ascii="Times New Roman"/>
          <w:b w:val="false"/>
          <w:i w:val="false"/>
          <w:color w:val="000000"/>
          <w:sz w:val="28"/>
        </w:rPr>
        <w:t xml:space="preserve">
   рында жылына 2 рет жария-  алдын алу      тоқсан  2005ж.- </w:t>
      </w:r>
      <w:r>
        <w:br/>
      </w:r>
      <w:r>
        <w:rPr>
          <w:rFonts w:ascii="Times New Roman"/>
          <w:b w:val="false"/>
          <w:i w:val="false"/>
          <w:color w:val="000000"/>
          <w:sz w:val="28"/>
        </w:rPr>
        <w:t xml:space="preserve">
   ланатын мақалалар үшiн     және денсау-           50,0 </w:t>
      </w:r>
      <w:r>
        <w:br/>
      </w:r>
      <w:r>
        <w:rPr>
          <w:rFonts w:ascii="Times New Roman"/>
          <w:b w:val="false"/>
          <w:i w:val="false"/>
          <w:color w:val="000000"/>
          <w:sz w:val="28"/>
        </w:rPr>
        <w:t xml:space="preserve">
   материалдар әзiрлеу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11.2.  </w:t>
      </w:r>
      <w:r>
        <w:rPr>
          <w:rFonts w:ascii="Times New Roman"/>
          <w:b/>
          <w:i w:val="false"/>
          <w:color w:val="000000"/>
          <w:sz w:val="28"/>
        </w:rPr>
        <w:t xml:space="preserve">ДДҰ-ның "Салауатты </w:t>
      </w:r>
      <w:r>
        <w:br/>
      </w:r>
      <w:r>
        <w:rPr>
          <w:rFonts w:ascii="Times New Roman"/>
          <w:b w:val="false"/>
          <w:i w:val="false"/>
          <w:color w:val="000000"/>
          <w:sz w:val="28"/>
        </w:rPr>
        <w:t>
</w:t>
      </w:r>
      <w:r>
        <w:rPr>
          <w:rFonts w:ascii="Times New Roman"/>
          <w:b/>
          <w:i w:val="false"/>
          <w:color w:val="000000"/>
          <w:sz w:val="28"/>
        </w:rPr>
        <w:t xml:space="preserve">      университеттер" жобасы </w:t>
      </w:r>
      <w:r>
        <w:br/>
      </w:r>
      <w:r>
        <w:rPr>
          <w:rFonts w:ascii="Times New Roman"/>
          <w:b w:val="false"/>
          <w:i w:val="false"/>
          <w:color w:val="000000"/>
          <w:sz w:val="28"/>
        </w:rPr>
        <w:t xml:space="preserve">
-------------------------------------------------------------------- </w:t>
      </w:r>
      <w:r>
        <w:br/>
      </w:r>
      <w:r>
        <w:rPr>
          <w:rFonts w:ascii="Times New Roman"/>
          <w:b w:val="false"/>
          <w:i w:val="false"/>
          <w:color w:val="000000"/>
          <w:sz w:val="28"/>
        </w:rPr>
        <w:t xml:space="preserve">
11.2.1. ДДҰ-ның "Салауатты  Бұйрық  ДСМ,   2003- 2003ж.- Респуб. </w:t>
      </w:r>
      <w:r>
        <w:br/>
      </w:r>
      <w:r>
        <w:rPr>
          <w:rFonts w:ascii="Times New Roman"/>
          <w:b w:val="false"/>
          <w:i w:val="false"/>
          <w:color w:val="000000"/>
          <w:sz w:val="28"/>
        </w:rPr>
        <w:t xml:space="preserve">
   университтер" жобасының          БҒМ    2005  300,0   ликалық </w:t>
      </w:r>
      <w:r>
        <w:br/>
      </w:r>
      <w:r>
        <w:rPr>
          <w:rFonts w:ascii="Times New Roman"/>
          <w:b w:val="false"/>
          <w:i w:val="false"/>
          <w:color w:val="000000"/>
          <w:sz w:val="28"/>
        </w:rPr>
        <w:t xml:space="preserve">
   Ұлттық жүйесiн құру                    жылдар,2004ж.- бюджет </w:t>
      </w:r>
      <w:r>
        <w:br/>
      </w:r>
      <w:r>
        <w:rPr>
          <w:rFonts w:ascii="Times New Roman"/>
          <w:b w:val="false"/>
          <w:i w:val="false"/>
          <w:color w:val="000000"/>
          <w:sz w:val="28"/>
        </w:rPr>
        <w:t xml:space="preserve">
                                          тоқсан 300,0  </w:t>
      </w:r>
      <w:r>
        <w:br/>
      </w:r>
      <w:r>
        <w:rPr>
          <w:rFonts w:ascii="Times New Roman"/>
          <w:b w:val="false"/>
          <w:i w:val="false"/>
          <w:color w:val="000000"/>
          <w:sz w:val="28"/>
        </w:rPr>
        <w:t xml:space="preserve">
                                          сайын  2005ж.- </w:t>
      </w:r>
      <w:r>
        <w:br/>
      </w:r>
      <w:r>
        <w:rPr>
          <w:rFonts w:ascii="Times New Roman"/>
          <w:b w:val="false"/>
          <w:i w:val="false"/>
          <w:color w:val="000000"/>
          <w:sz w:val="28"/>
        </w:rPr>
        <w:t xml:space="preserve">
                                                 200,0 </w:t>
      </w:r>
    </w:p>
    <w:p>
      <w:pPr>
        <w:spacing w:after="0"/>
        <w:ind w:left="0"/>
        <w:jc w:val="both"/>
      </w:pPr>
      <w:r>
        <w:rPr>
          <w:rFonts w:ascii="Times New Roman"/>
          <w:b w:val="false"/>
          <w:i w:val="false"/>
          <w:color w:val="000000"/>
          <w:sz w:val="28"/>
        </w:rPr>
        <w:t xml:space="preserve">11.2.2. Жобаның аймақтық    Бұйрық  ДСМ,   2003- 2003ж.- Респуб. </w:t>
      </w:r>
      <w:r>
        <w:br/>
      </w:r>
      <w:r>
        <w:rPr>
          <w:rFonts w:ascii="Times New Roman"/>
          <w:b w:val="false"/>
          <w:i w:val="false"/>
          <w:color w:val="000000"/>
          <w:sz w:val="28"/>
        </w:rPr>
        <w:t xml:space="preserve">
   үйлестiрушiлерi, облыс           БҒМ    2005  300,0   ликалық  </w:t>
      </w:r>
      <w:r>
        <w:br/>
      </w:r>
      <w:r>
        <w:rPr>
          <w:rFonts w:ascii="Times New Roman"/>
          <w:b w:val="false"/>
          <w:i w:val="false"/>
          <w:color w:val="000000"/>
          <w:sz w:val="28"/>
        </w:rPr>
        <w:t xml:space="preserve">
   басқармаларының (бiлiм                 жылдар,2004ж.- бюджет </w:t>
      </w:r>
      <w:r>
        <w:br/>
      </w:r>
      <w:r>
        <w:rPr>
          <w:rFonts w:ascii="Times New Roman"/>
          <w:b w:val="false"/>
          <w:i w:val="false"/>
          <w:color w:val="000000"/>
          <w:sz w:val="28"/>
        </w:rPr>
        <w:t xml:space="preserve">
   департаменттерiнің)                   3-тоқсан 300,0  </w:t>
      </w:r>
      <w:r>
        <w:br/>
      </w:r>
      <w:r>
        <w:rPr>
          <w:rFonts w:ascii="Times New Roman"/>
          <w:b w:val="false"/>
          <w:i w:val="false"/>
          <w:color w:val="000000"/>
          <w:sz w:val="28"/>
        </w:rPr>
        <w:t xml:space="preserve">
   өкілдері үшін үйрету                          2005ж.- </w:t>
      </w:r>
      <w:r>
        <w:br/>
      </w:r>
      <w:r>
        <w:rPr>
          <w:rFonts w:ascii="Times New Roman"/>
          <w:b w:val="false"/>
          <w:i w:val="false"/>
          <w:color w:val="000000"/>
          <w:sz w:val="28"/>
        </w:rPr>
        <w:t xml:space="preserve">
   семинар-тренингiн өткiзу                      550,0 </w:t>
      </w:r>
    </w:p>
    <w:p>
      <w:pPr>
        <w:spacing w:after="0"/>
        <w:ind w:left="0"/>
        <w:jc w:val="both"/>
      </w:pPr>
      <w:r>
        <w:rPr>
          <w:rFonts w:ascii="Times New Roman"/>
          <w:b w:val="false"/>
          <w:i w:val="false"/>
          <w:color w:val="000000"/>
          <w:sz w:val="28"/>
        </w:rPr>
        <w:t xml:space="preserve">11.2.3. Оқушылар континген- Бұйрық  ДСМ,   2003, 2003ж.- Респуб.  </w:t>
      </w:r>
      <w:r>
        <w:br/>
      </w:r>
      <w:r>
        <w:rPr>
          <w:rFonts w:ascii="Times New Roman"/>
          <w:b w:val="false"/>
          <w:i w:val="false"/>
          <w:color w:val="000000"/>
          <w:sz w:val="28"/>
        </w:rPr>
        <w:t xml:space="preserve">
   тi арасында салауатты            БҒМ    2004  300,0   ликалық </w:t>
      </w:r>
      <w:r>
        <w:br/>
      </w:r>
      <w:r>
        <w:rPr>
          <w:rFonts w:ascii="Times New Roman"/>
          <w:b w:val="false"/>
          <w:i w:val="false"/>
          <w:color w:val="000000"/>
          <w:sz w:val="28"/>
        </w:rPr>
        <w:t xml:space="preserve">
   өмiр салтын қалыптастыру               жылдар,2004ж.- бюджет  </w:t>
      </w:r>
      <w:r>
        <w:br/>
      </w:r>
      <w:r>
        <w:rPr>
          <w:rFonts w:ascii="Times New Roman"/>
          <w:b w:val="false"/>
          <w:i w:val="false"/>
          <w:color w:val="000000"/>
          <w:sz w:val="28"/>
        </w:rPr>
        <w:t xml:space="preserve">
   (СӨСҚ) мәселелерi бойынша             3-тоқсан 300,0    </w:t>
      </w:r>
      <w:r>
        <w:br/>
      </w:r>
      <w:r>
        <w:rPr>
          <w:rFonts w:ascii="Times New Roman"/>
          <w:b w:val="false"/>
          <w:i w:val="false"/>
          <w:color w:val="000000"/>
          <w:sz w:val="28"/>
        </w:rPr>
        <w:t xml:space="preserve">
   бiлiм және дағдылар дең- </w:t>
      </w:r>
      <w:r>
        <w:br/>
      </w:r>
      <w:r>
        <w:rPr>
          <w:rFonts w:ascii="Times New Roman"/>
          <w:b w:val="false"/>
          <w:i w:val="false"/>
          <w:color w:val="000000"/>
          <w:sz w:val="28"/>
        </w:rPr>
        <w:t xml:space="preserve">
   гейiн білу үшiн әлеуметтiк </w:t>
      </w:r>
      <w:r>
        <w:br/>
      </w:r>
      <w:r>
        <w:rPr>
          <w:rFonts w:ascii="Times New Roman"/>
          <w:b w:val="false"/>
          <w:i w:val="false"/>
          <w:color w:val="000000"/>
          <w:sz w:val="28"/>
        </w:rPr>
        <w:t xml:space="preserve">
   зерттеулер өткiзу </w:t>
      </w:r>
    </w:p>
    <w:p>
      <w:pPr>
        <w:spacing w:after="0"/>
        <w:ind w:left="0"/>
        <w:jc w:val="both"/>
      </w:pPr>
      <w:r>
        <w:rPr>
          <w:rFonts w:ascii="Times New Roman"/>
          <w:b w:val="false"/>
          <w:i w:val="false"/>
          <w:color w:val="000000"/>
          <w:sz w:val="28"/>
        </w:rPr>
        <w:t xml:space="preserve">11.2.4. ДДҰ-ның "Салауатты  "СӨС-ның    ДСМ, 2003  2003ж.- Респуб. </w:t>
      </w:r>
      <w:r>
        <w:br/>
      </w:r>
      <w:r>
        <w:rPr>
          <w:rFonts w:ascii="Times New Roman"/>
          <w:b w:val="false"/>
          <w:i w:val="false"/>
          <w:color w:val="000000"/>
          <w:sz w:val="28"/>
        </w:rPr>
        <w:t xml:space="preserve">
   университеттер" жобасы   көкейкесті МАҚКМ  жыл  150,0   ликалық </w:t>
      </w:r>
      <w:r>
        <w:br/>
      </w:r>
      <w:r>
        <w:rPr>
          <w:rFonts w:ascii="Times New Roman"/>
          <w:b w:val="false"/>
          <w:i w:val="false"/>
          <w:color w:val="000000"/>
          <w:sz w:val="28"/>
        </w:rPr>
        <w:t xml:space="preserve">
   бойынша БАҚ-ның басылым- мәселелері,                    бюджет </w:t>
      </w:r>
      <w:r>
        <w:br/>
      </w:r>
      <w:r>
        <w:rPr>
          <w:rFonts w:ascii="Times New Roman"/>
          <w:b w:val="false"/>
          <w:i w:val="false"/>
          <w:color w:val="000000"/>
          <w:sz w:val="28"/>
        </w:rPr>
        <w:t xml:space="preserve">
   дарында жылына 2 рет     аурулардың </w:t>
      </w:r>
      <w:r>
        <w:br/>
      </w:r>
      <w:r>
        <w:rPr>
          <w:rFonts w:ascii="Times New Roman"/>
          <w:b w:val="false"/>
          <w:i w:val="false"/>
          <w:color w:val="000000"/>
          <w:sz w:val="28"/>
        </w:rPr>
        <w:t xml:space="preserve">
   жарияланатын мақалалар   және денсау-    </w:t>
      </w:r>
      <w:r>
        <w:br/>
      </w:r>
      <w:r>
        <w:rPr>
          <w:rFonts w:ascii="Times New Roman"/>
          <w:b w:val="false"/>
          <w:i w:val="false"/>
          <w:color w:val="000000"/>
          <w:sz w:val="28"/>
        </w:rPr>
        <w:t xml:space="preserve">
   үшін материалдар әзiрлеу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11.2.5. Үзіліссiз бiлiм бе- Бұйрық  ДСМ,   2003, 2003ж.- Респуб. </w:t>
      </w:r>
      <w:r>
        <w:br/>
      </w:r>
      <w:r>
        <w:rPr>
          <w:rFonts w:ascii="Times New Roman"/>
          <w:b w:val="false"/>
          <w:i w:val="false"/>
          <w:color w:val="000000"/>
          <w:sz w:val="28"/>
        </w:rPr>
        <w:t xml:space="preserve">
   ру жүйесінде салауатты           БҒМ    2004  150,0   ликалық </w:t>
      </w:r>
      <w:r>
        <w:br/>
      </w:r>
      <w:r>
        <w:rPr>
          <w:rFonts w:ascii="Times New Roman"/>
          <w:b w:val="false"/>
          <w:i w:val="false"/>
          <w:color w:val="000000"/>
          <w:sz w:val="28"/>
        </w:rPr>
        <w:t xml:space="preserve">
   өмiр салты жөнiндегi оқы-              жылдар,2004ж.- бюджет  </w:t>
      </w:r>
      <w:r>
        <w:br/>
      </w:r>
      <w:r>
        <w:rPr>
          <w:rFonts w:ascii="Times New Roman"/>
          <w:b w:val="false"/>
          <w:i w:val="false"/>
          <w:color w:val="000000"/>
          <w:sz w:val="28"/>
        </w:rPr>
        <w:t xml:space="preserve">
   ту бағдарламаларының мо-              2-тоқсан 300,0  </w:t>
      </w:r>
      <w:r>
        <w:br/>
      </w:r>
      <w:r>
        <w:rPr>
          <w:rFonts w:ascii="Times New Roman"/>
          <w:b w:val="false"/>
          <w:i w:val="false"/>
          <w:color w:val="000000"/>
          <w:sz w:val="28"/>
        </w:rPr>
        <w:t xml:space="preserve">
   ниторингі, Валеологияны </w:t>
      </w:r>
      <w:r>
        <w:br/>
      </w:r>
      <w:r>
        <w:rPr>
          <w:rFonts w:ascii="Times New Roman"/>
          <w:b w:val="false"/>
          <w:i w:val="false"/>
          <w:color w:val="000000"/>
          <w:sz w:val="28"/>
        </w:rPr>
        <w:t xml:space="preserve">
   үзiлiссiз бiлiм беру жүйе- </w:t>
      </w:r>
      <w:r>
        <w:br/>
      </w:r>
      <w:r>
        <w:rPr>
          <w:rFonts w:ascii="Times New Roman"/>
          <w:b w:val="false"/>
          <w:i w:val="false"/>
          <w:color w:val="000000"/>
          <w:sz w:val="28"/>
        </w:rPr>
        <w:t xml:space="preserve">
   сiне енгiзу </w:t>
      </w:r>
    </w:p>
    <w:p>
      <w:pPr>
        <w:spacing w:after="0"/>
        <w:ind w:left="0"/>
        <w:jc w:val="both"/>
      </w:pPr>
      <w:r>
        <w:rPr>
          <w:rFonts w:ascii="Times New Roman"/>
          <w:b w:val="false"/>
          <w:i w:val="false"/>
          <w:color w:val="000000"/>
          <w:sz w:val="28"/>
        </w:rPr>
        <w:t xml:space="preserve">11.2.6. Валеологияны оқыту   Бұйрық  ДСМ,   2003, 2003ж.- Респуб. </w:t>
      </w:r>
      <w:r>
        <w:br/>
      </w:r>
      <w:r>
        <w:rPr>
          <w:rFonts w:ascii="Times New Roman"/>
          <w:b w:val="false"/>
          <w:i w:val="false"/>
          <w:color w:val="000000"/>
          <w:sz w:val="28"/>
        </w:rPr>
        <w:t xml:space="preserve">
   жүйесiнің ғылыми негiзiн          БҒМ    2005  300,0   ликалық </w:t>
      </w:r>
      <w:r>
        <w:br/>
      </w:r>
      <w:r>
        <w:rPr>
          <w:rFonts w:ascii="Times New Roman"/>
          <w:b w:val="false"/>
          <w:i w:val="false"/>
          <w:color w:val="000000"/>
          <w:sz w:val="28"/>
        </w:rPr>
        <w:t xml:space="preserve">
   қазiргi заманға сай жетіл-              жылдар,2005ж.- бюджет </w:t>
      </w:r>
      <w:r>
        <w:br/>
      </w:r>
      <w:r>
        <w:rPr>
          <w:rFonts w:ascii="Times New Roman"/>
          <w:b w:val="false"/>
          <w:i w:val="false"/>
          <w:color w:val="000000"/>
          <w:sz w:val="28"/>
        </w:rPr>
        <w:t xml:space="preserve">
   діру, салауатты өмiр салты              тоқсан  50,0 </w:t>
      </w:r>
      <w:r>
        <w:br/>
      </w:r>
      <w:r>
        <w:rPr>
          <w:rFonts w:ascii="Times New Roman"/>
          <w:b w:val="false"/>
          <w:i w:val="false"/>
          <w:color w:val="000000"/>
          <w:sz w:val="28"/>
        </w:rPr>
        <w:t xml:space="preserve">
   бойынша бағдарламаларды                 сайын </w:t>
      </w:r>
      <w:r>
        <w:br/>
      </w:r>
      <w:r>
        <w:rPr>
          <w:rFonts w:ascii="Times New Roman"/>
          <w:b w:val="false"/>
          <w:i w:val="false"/>
          <w:color w:val="000000"/>
          <w:sz w:val="28"/>
        </w:rPr>
        <w:t xml:space="preserve">
   талдау және қайта қарау </w:t>
      </w:r>
    </w:p>
    <w:p>
      <w:pPr>
        <w:spacing w:after="0"/>
        <w:ind w:left="0"/>
        <w:jc w:val="both"/>
      </w:pPr>
      <w:r>
        <w:rPr>
          <w:rFonts w:ascii="Times New Roman"/>
          <w:b w:val="false"/>
          <w:i w:val="false"/>
          <w:color w:val="000000"/>
          <w:sz w:val="28"/>
        </w:rPr>
        <w:t xml:space="preserve">11.2.7. ДДҰ-ның "Салауатты  Басылымды ДСМ, 2005  2005ж.-  Респуб. </w:t>
      </w:r>
      <w:r>
        <w:br/>
      </w:r>
      <w:r>
        <w:rPr>
          <w:rFonts w:ascii="Times New Roman"/>
          <w:b w:val="false"/>
          <w:i w:val="false"/>
          <w:color w:val="000000"/>
          <w:sz w:val="28"/>
        </w:rPr>
        <w:t xml:space="preserve">
   университтер" жобасын    шығару,   БҒМ  жыл   100,0    ликалық   </w:t>
      </w:r>
      <w:r>
        <w:br/>
      </w:r>
      <w:r>
        <w:rPr>
          <w:rFonts w:ascii="Times New Roman"/>
          <w:b w:val="false"/>
          <w:i w:val="false"/>
          <w:color w:val="000000"/>
          <w:sz w:val="28"/>
        </w:rPr>
        <w:t xml:space="preserve">
   жүзеге асыру тәжiрибесi  көбейту,     3-тоқсан         бюджет </w:t>
      </w:r>
      <w:r>
        <w:br/>
      </w:r>
      <w:r>
        <w:rPr>
          <w:rFonts w:ascii="Times New Roman"/>
          <w:b w:val="false"/>
          <w:i w:val="false"/>
          <w:color w:val="000000"/>
          <w:sz w:val="28"/>
        </w:rPr>
        <w:t xml:space="preserve">
   жөнiнде әдiстемелік ұсы- аймақтарға </w:t>
      </w:r>
      <w:r>
        <w:br/>
      </w:r>
      <w:r>
        <w:rPr>
          <w:rFonts w:ascii="Times New Roman"/>
          <w:b w:val="false"/>
          <w:i w:val="false"/>
          <w:color w:val="000000"/>
          <w:sz w:val="28"/>
        </w:rPr>
        <w:t xml:space="preserve">
   ныстар әзiрлеу           жіберу </w:t>
      </w:r>
    </w:p>
    <w:p>
      <w:pPr>
        <w:spacing w:after="0"/>
        <w:ind w:left="0"/>
        <w:jc w:val="both"/>
      </w:pPr>
      <w:r>
        <w:rPr>
          <w:rFonts w:ascii="Times New Roman"/>
          <w:b w:val="false"/>
          <w:i w:val="false"/>
          <w:color w:val="000000"/>
          <w:sz w:val="28"/>
        </w:rPr>
        <w:t xml:space="preserve">11.2.8. Үзіліссіз білім    Қазақстан  ДСМ, 2004  2004ж.-  Респуб. </w:t>
      </w:r>
      <w:r>
        <w:br/>
      </w:r>
      <w:r>
        <w:rPr>
          <w:rFonts w:ascii="Times New Roman"/>
          <w:b w:val="false"/>
          <w:i w:val="false"/>
          <w:color w:val="000000"/>
          <w:sz w:val="28"/>
        </w:rPr>
        <w:t xml:space="preserve">
   беру жүйесінде салау-  Республ-ның БҒМ  жыл,  300,0    ликалық </w:t>
      </w:r>
      <w:r>
        <w:br/>
      </w:r>
      <w:r>
        <w:rPr>
          <w:rFonts w:ascii="Times New Roman"/>
          <w:b w:val="false"/>
          <w:i w:val="false"/>
          <w:color w:val="000000"/>
          <w:sz w:val="28"/>
        </w:rPr>
        <w:t xml:space="preserve">
   атты өмір салты жө-      Үкіметіне     1-тоқ-          бюджет </w:t>
      </w:r>
      <w:r>
        <w:br/>
      </w:r>
      <w:r>
        <w:rPr>
          <w:rFonts w:ascii="Times New Roman"/>
          <w:b w:val="false"/>
          <w:i w:val="false"/>
          <w:color w:val="000000"/>
          <w:sz w:val="28"/>
        </w:rPr>
        <w:t xml:space="preserve">
   нінде оқу бағдарлама-    ақпарат        сан        </w:t>
      </w:r>
      <w:r>
        <w:br/>
      </w:r>
      <w:r>
        <w:rPr>
          <w:rFonts w:ascii="Times New Roman"/>
          <w:b w:val="false"/>
          <w:i w:val="false"/>
          <w:color w:val="000000"/>
          <w:sz w:val="28"/>
        </w:rPr>
        <w:t xml:space="preserve">
   лары бойынша дөңгелек </w:t>
      </w:r>
      <w:r>
        <w:br/>
      </w:r>
      <w:r>
        <w:rPr>
          <w:rFonts w:ascii="Times New Roman"/>
          <w:b w:val="false"/>
          <w:i w:val="false"/>
          <w:color w:val="000000"/>
          <w:sz w:val="28"/>
        </w:rPr>
        <w:t xml:space="preserve">
   столын өткізу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12. Салауатты өмір салтын қалыптастырудағы қолданбалы </w:t>
      </w:r>
      <w:r>
        <w:br/>
      </w:r>
      <w:r>
        <w:rPr>
          <w:rFonts w:ascii="Times New Roman"/>
          <w:b w:val="false"/>
          <w:i w:val="false"/>
          <w:color w:val="000000"/>
          <w:sz w:val="28"/>
        </w:rPr>
        <w:t>
</w:t>
      </w:r>
      <w:r>
        <w:rPr>
          <w:rFonts w:ascii="Times New Roman"/>
          <w:b/>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12.1. Халықтың түрлi бөлi- Бұйрық  ДСМ    2004,   030      Респуб. </w:t>
      </w:r>
      <w:r>
        <w:br/>
      </w:r>
      <w:r>
        <w:rPr>
          <w:rFonts w:ascii="Times New Roman"/>
          <w:b w:val="false"/>
          <w:i w:val="false"/>
          <w:color w:val="000000"/>
          <w:sz w:val="28"/>
        </w:rPr>
        <w:t xml:space="preserve">
   гiн "П.К.Ивановтың                     2005 "Денсаулық" ликалық </w:t>
      </w:r>
      <w:r>
        <w:br/>
      </w:r>
      <w:r>
        <w:rPr>
          <w:rFonts w:ascii="Times New Roman"/>
          <w:b w:val="false"/>
          <w:i w:val="false"/>
          <w:color w:val="000000"/>
          <w:sz w:val="28"/>
        </w:rPr>
        <w:t xml:space="preserve">
   "Қарғам" жүйесi бойынша               жылдар, сақтау    бюджет </w:t>
      </w:r>
      <w:r>
        <w:br/>
      </w:r>
      <w:r>
        <w:rPr>
          <w:rFonts w:ascii="Times New Roman"/>
          <w:b w:val="false"/>
          <w:i w:val="false"/>
          <w:color w:val="000000"/>
          <w:sz w:val="28"/>
        </w:rPr>
        <w:t xml:space="preserve">
   сауықтырудың әдiстерiн                тоқсан саласын-  </w:t>
      </w:r>
      <w:r>
        <w:br/>
      </w:r>
      <w:r>
        <w:rPr>
          <w:rFonts w:ascii="Times New Roman"/>
          <w:b w:val="false"/>
          <w:i w:val="false"/>
          <w:color w:val="000000"/>
          <w:sz w:val="28"/>
        </w:rPr>
        <w:t xml:space="preserve">
   енгізу жөніндегi ғылыми-              сайын  дағы қол- </w:t>
      </w:r>
      <w:r>
        <w:br/>
      </w:r>
      <w:r>
        <w:rPr>
          <w:rFonts w:ascii="Times New Roman"/>
          <w:b w:val="false"/>
          <w:i w:val="false"/>
          <w:color w:val="000000"/>
          <w:sz w:val="28"/>
        </w:rPr>
        <w:t xml:space="preserve">
   зерттеу жұмысын олардың                      данбалы </w:t>
      </w:r>
      <w:r>
        <w:br/>
      </w:r>
      <w:r>
        <w:rPr>
          <w:rFonts w:ascii="Times New Roman"/>
          <w:b w:val="false"/>
          <w:i w:val="false"/>
          <w:color w:val="000000"/>
          <w:sz w:val="28"/>
        </w:rPr>
        <w:t xml:space="preserve">
   тиiмдiлігiн бағалай отырып                   ғылыми </w:t>
      </w:r>
      <w:r>
        <w:br/>
      </w:r>
      <w:r>
        <w:rPr>
          <w:rFonts w:ascii="Times New Roman"/>
          <w:b w:val="false"/>
          <w:i w:val="false"/>
          <w:color w:val="000000"/>
          <w:sz w:val="28"/>
        </w:rPr>
        <w:t xml:space="preserve">
   жалғастыру                                   зерттеу"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2004ж.-3000,0 </w:t>
      </w:r>
      <w:r>
        <w:br/>
      </w:r>
      <w:r>
        <w:rPr>
          <w:rFonts w:ascii="Times New Roman"/>
          <w:b w:val="false"/>
          <w:i w:val="false"/>
          <w:color w:val="000000"/>
          <w:sz w:val="28"/>
        </w:rPr>
        <w:t xml:space="preserve">
                                              2005ж.-3000,0 </w:t>
      </w:r>
    </w:p>
    <w:p>
      <w:pPr>
        <w:spacing w:after="0"/>
        <w:ind w:left="0"/>
        <w:jc w:val="both"/>
      </w:pPr>
      <w:r>
        <w:rPr>
          <w:rFonts w:ascii="Times New Roman"/>
          <w:b w:val="false"/>
          <w:i w:val="false"/>
          <w:color w:val="000000"/>
          <w:sz w:val="28"/>
        </w:rPr>
        <w:t xml:space="preserve">12.2. Қазақстанның ауыл    Бұйрық  ДСМ    2004,   030      Респуб.  </w:t>
      </w:r>
      <w:r>
        <w:br/>
      </w:r>
      <w:r>
        <w:rPr>
          <w:rFonts w:ascii="Times New Roman"/>
          <w:b w:val="false"/>
          <w:i w:val="false"/>
          <w:color w:val="000000"/>
          <w:sz w:val="28"/>
        </w:rPr>
        <w:t xml:space="preserve">
   тұрғындары арасында                    2005 "Денсаулық" ликалық   </w:t>
      </w:r>
      <w:r>
        <w:br/>
      </w:r>
      <w:r>
        <w:rPr>
          <w:rFonts w:ascii="Times New Roman"/>
          <w:b w:val="false"/>
          <w:i w:val="false"/>
          <w:color w:val="000000"/>
          <w:sz w:val="28"/>
        </w:rPr>
        <w:t xml:space="preserve">
   салауатты өмiр салтын                 жылдар, сақтау    бюджет  </w:t>
      </w:r>
      <w:r>
        <w:br/>
      </w:r>
      <w:r>
        <w:rPr>
          <w:rFonts w:ascii="Times New Roman"/>
          <w:b w:val="false"/>
          <w:i w:val="false"/>
          <w:color w:val="000000"/>
          <w:sz w:val="28"/>
        </w:rPr>
        <w:t xml:space="preserve">
   қалыптастырудың жаңа                  тоқсан саласын-  </w:t>
      </w:r>
      <w:r>
        <w:br/>
      </w:r>
      <w:r>
        <w:rPr>
          <w:rFonts w:ascii="Times New Roman"/>
          <w:b w:val="false"/>
          <w:i w:val="false"/>
          <w:color w:val="000000"/>
          <w:sz w:val="28"/>
        </w:rPr>
        <w:t xml:space="preserve">
   технологияларын әзiрлеу,               сайын  дағы қол- </w:t>
      </w:r>
      <w:r>
        <w:br/>
      </w:r>
      <w:r>
        <w:rPr>
          <w:rFonts w:ascii="Times New Roman"/>
          <w:b w:val="false"/>
          <w:i w:val="false"/>
          <w:color w:val="000000"/>
          <w:sz w:val="28"/>
        </w:rPr>
        <w:t xml:space="preserve">
   ғылыми негiздеу және енгiзу                  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2004ж.-7653,5 </w:t>
      </w:r>
      <w:r>
        <w:br/>
      </w:r>
      <w:r>
        <w:rPr>
          <w:rFonts w:ascii="Times New Roman"/>
          <w:b w:val="false"/>
          <w:i w:val="false"/>
          <w:color w:val="000000"/>
          <w:sz w:val="28"/>
        </w:rPr>
        <w:t xml:space="preserve">
                                             2005ж.-7653,0 </w:t>
      </w:r>
    </w:p>
    <w:p>
      <w:pPr>
        <w:spacing w:after="0"/>
        <w:ind w:left="0"/>
        <w:jc w:val="both"/>
      </w:pPr>
      <w:r>
        <w:rPr>
          <w:rFonts w:ascii="Times New Roman"/>
          <w:b w:val="false"/>
          <w:i w:val="false"/>
          <w:color w:val="000000"/>
          <w:sz w:val="28"/>
        </w:rPr>
        <w:t xml:space="preserve">12.3. "Денсаулық сақтау    Бұйрық  ДСМ    2003    030      Респуб.  </w:t>
      </w:r>
      <w:r>
        <w:br/>
      </w:r>
      <w:r>
        <w:rPr>
          <w:rFonts w:ascii="Times New Roman"/>
          <w:b w:val="false"/>
          <w:i w:val="false"/>
          <w:color w:val="000000"/>
          <w:sz w:val="28"/>
        </w:rPr>
        <w:t xml:space="preserve">
   жүйесiндегі реформаларды               жыл  "Денсаулық" ликалық   </w:t>
      </w:r>
      <w:r>
        <w:br/>
      </w:r>
      <w:r>
        <w:rPr>
          <w:rFonts w:ascii="Times New Roman"/>
          <w:b w:val="false"/>
          <w:i w:val="false"/>
          <w:color w:val="000000"/>
          <w:sz w:val="28"/>
        </w:rPr>
        <w:t xml:space="preserve">
   тереңдету жағдайында                   тоқсан сақтау    бюджет  </w:t>
      </w:r>
      <w:r>
        <w:br/>
      </w:r>
      <w:r>
        <w:rPr>
          <w:rFonts w:ascii="Times New Roman"/>
          <w:b w:val="false"/>
          <w:i w:val="false"/>
          <w:color w:val="000000"/>
          <w:sz w:val="28"/>
        </w:rPr>
        <w:t xml:space="preserve">
   Қазақстанда салауатты                  сайын  саласын-  </w:t>
      </w:r>
      <w:r>
        <w:br/>
      </w:r>
      <w:r>
        <w:rPr>
          <w:rFonts w:ascii="Times New Roman"/>
          <w:b w:val="false"/>
          <w:i w:val="false"/>
          <w:color w:val="000000"/>
          <w:sz w:val="28"/>
        </w:rPr>
        <w:t xml:space="preserve">
   өмiр салтын қалыптастыру                     дағы қол- </w:t>
      </w:r>
      <w:r>
        <w:br/>
      </w:r>
      <w:r>
        <w:rPr>
          <w:rFonts w:ascii="Times New Roman"/>
          <w:b w:val="false"/>
          <w:i w:val="false"/>
          <w:color w:val="000000"/>
          <w:sz w:val="28"/>
        </w:rPr>
        <w:t xml:space="preserve">
   рәсiмiнің мониторингін және                   данбалы </w:t>
      </w:r>
      <w:r>
        <w:br/>
      </w:r>
      <w:r>
        <w:rPr>
          <w:rFonts w:ascii="Times New Roman"/>
          <w:b w:val="false"/>
          <w:i w:val="false"/>
          <w:color w:val="000000"/>
          <w:sz w:val="28"/>
        </w:rPr>
        <w:t xml:space="preserve">
   басқаруды жетiлдiрудiң                        ғылыми </w:t>
      </w:r>
      <w:r>
        <w:br/>
      </w:r>
      <w:r>
        <w:rPr>
          <w:rFonts w:ascii="Times New Roman"/>
          <w:b w:val="false"/>
          <w:i w:val="false"/>
          <w:color w:val="000000"/>
          <w:sz w:val="28"/>
        </w:rPr>
        <w:t xml:space="preserve">
   ғылыми негіздері" атты                        зерттеу" </w:t>
      </w:r>
      <w:r>
        <w:br/>
      </w:r>
      <w:r>
        <w:rPr>
          <w:rFonts w:ascii="Times New Roman"/>
          <w:b w:val="false"/>
          <w:i w:val="false"/>
          <w:color w:val="000000"/>
          <w:sz w:val="28"/>
        </w:rPr>
        <w:t xml:space="preserve">
   ғылыми-зерттеу жұмысын                      бағдарламасы </w:t>
      </w:r>
      <w:r>
        <w:br/>
      </w:r>
      <w:r>
        <w:rPr>
          <w:rFonts w:ascii="Times New Roman"/>
          <w:b w:val="false"/>
          <w:i w:val="false"/>
          <w:color w:val="000000"/>
          <w:sz w:val="28"/>
        </w:rPr>
        <w:t xml:space="preserve">
   (ҒЗЖ) орындау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2003ж.-6667,5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12.4. "П.Ивановтың "Қарғам" Бұйрық  ДСМ   2003    030      Респуб.  </w:t>
      </w:r>
      <w:r>
        <w:br/>
      </w:r>
      <w:r>
        <w:rPr>
          <w:rFonts w:ascii="Times New Roman"/>
          <w:b w:val="false"/>
          <w:i w:val="false"/>
          <w:color w:val="000000"/>
          <w:sz w:val="28"/>
        </w:rPr>
        <w:t xml:space="preserve">
   әдiсiнің, басқа табиғи                 жыл  "Денсаулық" ликалық  </w:t>
      </w:r>
      <w:r>
        <w:br/>
      </w:r>
      <w:r>
        <w:rPr>
          <w:rFonts w:ascii="Times New Roman"/>
          <w:b w:val="false"/>
          <w:i w:val="false"/>
          <w:color w:val="000000"/>
          <w:sz w:val="28"/>
        </w:rPr>
        <w:t xml:space="preserve">
   факторлардың ғылыми                   тоқсан  сақтау    бюджет  </w:t>
      </w:r>
      <w:r>
        <w:br/>
      </w:r>
      <w:r>
        <w:rPr>
          <w:rFonts w:ascii="Times New Roman"/>
          <w:b w:val="false"/>
          <w:i w:val="false"/>
          <w:color w:val="000000"/>
          <w:sz w:val="28"/>
        </w:rPr>
        <w:t xml:space="preserve">
   негiздерi және оларды                 сайын  саласын-  </w:t>
      </w:r>
      <w:r>
        <w:br/>
      </w:r>
      <w:r>
        <w:rPr>
          <w:rFonts w:ascii="Times New Roman"/>
          <w:b w:val="false"/>
          <w:i w:val="false"/>
          <w:color w:val="000000"/>
          <w:sz w:val="28"/>
        </w:rPr>
        <w:t xml:space="preserve">
   ҚP халқын caуықтыру үшін                     дағы қол- </w:t>
      </w:r>
      <w:r>
        <w:br/>
      </w:r>
      <w:r>
        <w:rPr>
          <w:rFonts w:ascii="Times New Roman"/>
          <w:b w:val="false"/>
          <w:i w:val="false"/>
          <w:color w:val="000000"/>
          <w:sz w:val="28"/>
        </w:rPr>
        <w:t xml:space="preserve">
   пайдалану" атты ғылыми                        данбалы </w:t>
      </w:r>
      <w:r>
        <w:br/>
      </w:r>
      <w:r>
        <w:rPr>
          <w:rFonts w:ascii="Times New Roman"/>
          <w:b w:val="false"/>
          <w:i w:val="false"/>
          <w:color w:val="000000"/>
          <w:sz w:val="28"/>
        </w:rPr>
        <w:t xml:space="preserve">
   -зерттеу жұмысын орындау                       ғылыми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2003ж.-3985,5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13. Алғашқы медициналық-саннитарлық көмек шеңберінде </w:t>
      </w:r>
      <w:r>
        <w:br/>
      </w:r>
      <w:r>
        <w:rPr>
          <w:rFonts w:ascii="Times New Roman"/>
          <w:b w:val="false"/>
          <w:i w:val="false"/>
          <w:color w:val="000000"/>
          <w:sz w:val="28"/>
        </w:rPr>
        <w:t>
</w:t>
      </w:r>
      <w:r>
        <w:rPr>
          <w:rFonts w:ascii="Times New Roman"/>
          <w:b/>
          <w:i w:val="false"/>
          <w:color w:val="000000"/>
          <w:sz w:val="28"/>
        </w:rPr>
        <w:t xml:space="preserve">           салауатты өмір салтын қалыптастыру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13.1. Аудандық денсаулықты   Бұйрық  ДСМ    2003  2003ж.- Респуб. </w:t>
      </w:r>
      <w:r>
        <w:br/>
      </w:r>
      <w:r>
        <w:rPr>
          <w:rFonts w:ascii="Times New Roman"/>
          <w:b w:val="false"/>
          <w:i w:val="false"/>
          <w:color w:val="000000"/>
          <w:sz w:val="28"/>
        </w:rPr>
        <w:t xml:space="preserve">
   нығайту орталықтарының                2-тоқсан 150,0   ликалық </w:t>
      </w:r>
      <w:r>
        <w:br/>
      </w:r>
      <w:r>
        <w:rPr>
          <w:rFonts w:ascii="Times New Roman"/>
          <w:b w:val="false"/>
          <w:i w:val="false"/>
          <w:color w:val="000000"/>
          <w:sz w:val="28"/>
        </w:rPr>
        <w:t xml:space="preserve">
   қызметкерлері үшін үйрету                              бюджет </w:t>
      </w:r>
      <w:r>
        <w:br/>
      </w:r>
      <w:r>
        <w:rPr>
          <w:rFonts w:ascii="Times New Roman"/>
          <w:b w:val="false"/>
          <w:i w:val="false"/>
          <w:color w:val="000000"/>
          <w:sz w:val="28"/>
        </w:rPr>
        <w:t xml:space="preserve">
   семинарын өткізу </w:t>
      </w:r>
    </w:p>
    <w:p>
      <w:pPr>
        <w:spacing w:after="0"/>
        <w:ind w:left="0"/>
        <w:jc w:val="both"/>
      </w:pPr>
      <w:r>
        <w:rPr>
          <w:rFonts w:ascii="Times New Roman"/>
          <w:b w:val="false"/>
          <w:i w:val="false"/>
          <w:color w:val="000000"/>
          <w:sz w:val="28"/>
        </w:rPr>
        <w:t xml:space="preserve">13.2. Денсаулықты нығайту    Бұйрық  ДСМ    2003-  2003ж.- Респуб. </w:t>
      </w:r>
      <w:r>
        <w:br/>
      </w:r>
      <w:r>
        <w:rPr>
          <w:rFonts w:ascii="Times New Roman"/>
          <w:b w:val="false"/>
          <w:i w:val="false"/>
          <w:color w:val="000000"/>
          <w:sz w:val="28"/>
        </w:rPr>
        <w:t xml:space="preserve">
   орталықтарының қызметi                   2005   150,0   ликалық </w:t>
      </w:r>
      <w:r>
        <w:br/>
      </w:r>
      <w:r>
        <w:rPr>
          <w:rFonts w:ascii="Times New Roman"/>
          <w:b w:val="false"/>
          <w:i w:val="false"/>
          <w:color w:val="000000"/>
          <w:sz w:val="28"/>
        </w:rPr>
        <w:t xml:space="preserve">
   нәтижелігінің өлшемдерiн                жылдар  2004ж.- бюджет </w:t>
      </w:r>
      <w:r>
        <w:br/>
      </w:r>
      <w:r>
        <w:rPr>
          <w:rFonts w:ascii="Times New Roman"/>
          <w:b w:val="false"/>
          <w:i w:val="false"/>
          <w:color w:val="000000"/>
          <w:sz w:val="28"/>
        </w:rPr>
        <w:t xml:space="preserve">
   әзiрлеу, таралу желiсiн                 2-тоқсан 250,0 </w:t>
      </w:r>
      <w:r>
        <w:br/>
      </w:r>
      <w:r>
        <w:rPr>
          <w:rFonts w:ascii="Times New Roman"/>
          <w:b w:val="false"/>
          <w:i w:val="false"/>
          <w:color w:val="000000"/>
          <w:sz w:val="28"/>
        </w:rPr>
        <w:t xml:space="preserve">
   және олардың қызметінің                         2005ж.- </w:t>
      </w:r>
      <w:r>
        <w:br/>
      </w:r>
      <w:r>
        <w:rPr>
          <w:rFonts w:ascii="Times New Roman"/>
          <w:b w:val="false"/>
          <w:i w:val="false"/>
          <w:color w:val="000000"/>
          <w:sz w:val="28"/>
        </w:rPr>
        <w:t xml:space="preserve">
   мониторингiн кeңейту                            250,0 </w:t>
      </w:r>
    </w:p>
    <w:p>
      <w:pPr>
        <w:spacing w:after="0"/>
        <w:ind w:left="0"/>
        <w:jc w:val="both"/>
      </w:pPr>
      <w:r>
        <w:rPr>
          <w:rFonts w:ascii="Times New Roman"/>
          <w:b w:val="false"/>
          <w:i w:val="false"/>
          <w:color w:val="000000"/>
          <w:sz w:val="28"/>
        </w:rPr>
        <w:t xml:space="preserve">13.3. Облыстық денсаулық     Бұйрық  ДСМ    2003,  2003ж.- Респуб. </w:t>
      </w:r>
      <w:r>
        <w:br/>
      </w:r>
      <w:r>
        <w:rPr>
          <w:rFonts w:ascii="Times New Roman"/>
          <w:b w:val="false"/>
          <w:i w:val="false"/>
          <w:color w:val="000000"/>
          <w:sz w:val="28"/>
        </w:rPr>
        <w:t xml:space="preserve">
   сақтау басқармаларының                   2004   150,0   ликалық  </w:t>
      </w:r>
      <w:r>
        <w:br/>
      </w:r>
      <w:r>
        <w:rPr>
          <w:rFonts w:ascii="Times New Roman"/>
          <w:b w:val="false"/>
          <w:i w:val="false"/>
          <w:color w:val="000000"/>
          <w:sz w:val="28"/>
        </w:rPr>
        <w:t xml:space="preserve">
   (департаменттерінің) өкiл-              жылдар  2004ж.- бюджет </w:t>
      </w:r>
      <w:r>
        <w:br/>
      </w:r>
      <w:r>
        <w:rPr>
          <w:rFonts w:ascii="Times New Roman"/>
          <w:b w:val="false"/>
          <w:i w:val="false"/>
          <w:color w:val="000000"/>
          <w:sz w:val="28"/>
        </w:rPr>
        <w:t xml:space="preserve">
   дерi үшiн созылмалы жұқ-               2-тоқсан 200,0 </w:t>
      </w:r>
      <w:r>
        <w:br/>
      </w:r>
      <w:r>
        <w:rPr>
          <w:rFonts w:ascii="Times New Roman"/>
          <w:b w:val="false"/>
          <w:i w:val="false"/>
          <w:color w:val="000000"/>
          <w:sz w:val="28"/>
        </w:rPr>
        <w:t xml:space="preserve">
   палы емес факторлық алдын </w:t>
      </w:r>
      <w:r>
        <w:br/>
      </w:r>
      <w:r>
        <w:rPr>
          <w:rFonts w:ascii="Times New Roman"/>
          <w:b w:val="false"/>
          <w:i w:val="false"/>
          <w:color w:val="000000"/>
          <w:sz w:val="28"/>
        </w:rPr>
        <w:t xml:space="preserve">
   алу мониторингi мәселелерi </w:t>
      </w:r>
      <w:r>
        <w:br/>
      </w:r>
      <w:r>
        <w:rPr>
          <w:rFonts w:ascii="Times New Roman"/>
          <w:b w:val="false"/>
          <w:i w:val="false"/>
          <w:color w:val="000000"/>
          <w:sz w:val="28"/>
        </w:rPr>
        <w:t xml:space="preserve">
   бойынша семинар өткiзу </w:t>
      </w:r>
    </w:p>
    <w:p>
      <w:pPr>
        <w:spacing w:after="0"/>
        <w:ind w:left="0"/>
        <w:jc w:val="both"/>
      </w:pPr>
      <w:r>
        <w:rPr>
          <w:rFonts w:ascii="Times New Roman"/>
          <w:b w:val="false"/>
          <w:i w:val="false"/>
          <w:color w:val="000000"/>
          <w:sz w:val="28"/>
        </w:rPr>
        <w:t xml:space="preserve">13.4. Салауатты өмiр салтын  Бұйрық  ДСМ    2003-  2003ж.- Респуб. </w:t>
      </w:r>
      <w:r>
        <w:br/>
      </w:r>
      <w:r>
        <w:rPr>
          <w:rFonts w:ascii="Times New Roman"/>
          <w:b w:val="false"/>
          <w:i w:val="false"/>
          <w:color w:val="000000"/>
          <w:sz w:val="28"/>
        </w:rPr>
        <w:t xml:space="preserve">
   қалыптастыру бойынша АМСК                2005   150,0   ликалық </w:t>
      </w:r>
      <w:r>
        <w:br/>
      </w:r>
      <w:r>
        <w:rPr>
          <w:rFonts w:ascii="Times New Roman"/>
          <w:b w:val="false"/>
          <w:i w:val="false"/>
          <w:color w:val="000000"/>
          <w:sz w:val="28"/>
        </w:rPr>
        <w:t xml:space="preserve">
   деңгейiндегi алдын алу                   жылдар 2004ж.- бюджет </w:t>
      </w:r>
      <w:r>
        <w:br/>
      </w:r>
      <w:r>
        <w:rPr>
          <w:rFonts w:ascii="Times New Roman"/>
          <w:b w:val="false"/>
          <w:i w:val="false"/>
          <w:color w:val="000000"/>
          <w:sz w:val="28"/>
        </w:rPr>
        <w:t xml:space="preserve">
   кафедрасының негiзінде                   тоқсан 108,0 </w:t>
      </w:r>
      <w:r>
        <w:br/>
      </w:r>
      <w:r>
        <w:rPr>
          <w:rFonts w:ascii="Times New Roman"/>
          <w:b w:val="false"/>
          <w:i w:val="false"/>
          <w:color w:val="000000"/>
          <w:sz w:val="28"/>
        </w:rPr>
        <w:t xml:space="preserve">
   мамандар даярлау                         сайын  2005ж.- </w:t>
      </w:r>
      <w:r>
        <w:br/>
      </w:r>
      <w:r>
        <w:rPr>
          <w:rFonts w:ascii="Times New Roman"/>
          <w:b w:val="false"/>
          <w:i w:val="false"/>
          <w:color w:val="000000"/>
          <w:sz w:val="28"/>
        </w:rPr>
        <w:t xml:space="preserve">
                                                   350,0  </w:t>
      </w:r>
    </w:p>
    <w:p>
      <w:pPr>
        <w:spacing w:after="0"/>
        <w:ind w:left="0"/>
        <w:jc w:val="both"/>
      </w:pPr>
      <w:r>
        <w:rPr>
          <w:rFonts w:ascii="Times New Roman"/>
          <w:b w:val="false"/>
          <w:i w:val="false"/>
          <w:color w:val="000000"/>
          <w:sz w:val="28"/>
        </w:rPr>
        <w:t xml:space="preserve">13.5. Халықпен жұмысты осы  Басылым. ДСМ,   2003,  2003ж.- Респуб.   </w:t>
      </w:r>
      <w:r>
        <w:br/>
      </w:r>
      <w:r>
        <w:rPr>
          <w:rFonts w:ascii="Times New Roman"/>
          <w:b w:val="false"/>
          <w:i w:val="false"/>
          <w:color w:val="000000"/>
          <w:sz w:val="28"/>
        </w:rPr>
        <w:t xml:space="preserve">
   заманға сай әдiстеме бо- ды шыға. МАҚКМ  2004   150,0   ликалық </w:t>
      </w:r>
      <w:r>
        <w:br/>
      </w:r>
      <w:r>
        <w:rPr>
          <w:rFonts w:ascii="Times New Roman"/>
          <w:b w:val="false"/>
          <w:i w:val="false"/>
          <w:color w:val="000000"/>
          <w:sz w:val="28"/>
        </w:rPr>
        <w:t xml:space="preserve">
   йынша жүргiзудiң ұсыныс- ру, кө.        жылдар  2004ж.- бюджет </w:t>
      </w:r>
      <w:r>
        <w:br/>
      </w:r>
      <w:r>
        <w:rPr>
          <w:rFonts w:ascii="Times New Roman"/>
          <w:b w:val="false"/>
          <w:i w:val="false"/>
          <w:color w:val="000000"/>
          <w:sz w:val="28"/>
        </w:rPr>
        <w:t xml:space="preserve">
   тарын әзiрлеу            бейту,       1-2-тоқсан 250,0  </w:t>
      </w:r>
      <w:r>
        <w:br/>
      </w:r>
      <w:r>
        <w:rPr>
          <w:rFonts w:ascii="Times New Roman"/>
          <w:b w:val="false"/>
          <w:i w:val="false"/>
          <w:color w:val="000000"/>
          <w:sz w:val="28"/>
        </w:rPr>
        <w:t xml:space="preserve">
                            аймақтарға </w:t>
      </w:r>
      <w:r>
        <w:br/>
      </w:r>
      <w:r>
        <w:rPr>
          <w:rFonts w:ascii="Times New Roman"/>
          <w:b w:val="false"/>
          <w:i w:val="false"/>
          <w:color w:val="000000"/>
          <w:sz w:val="28"/>
        </w:rPr>
        <w:t xml:space="preserve">
                            жіберу </w:t>
      </w:r>
    </w:p>
    <w:p>
      <w:pPr>
        <w:spacing w:after="0"/>
        <w:ind w:left="0"/>
        <w:jc w:val="both"/>
      </w:pPr>
      <w:r>
        <w:rPr>
          <w:rFonts w:ascii="Times New Roman"/>
          <w:b w:val="false"/>
          <w:i w:val="false"/>
          <w:color w:val="000000"/>
          <w:sz w:val="28"/>
        </w:rPr>
        <w:t xml:space="preserve">13.6. Халыққа арналған      Басылымды  ДСМ  2003,  2003ж.- Респуб.   </w:t>
      </w:r>
      <w:r>
        <w:br/>
      </w:r>
      <w:r>
        <w:rPr>
          <w:rFonts w:ascii="Times New Roman"/>
          <w:b w:val="false"/>
          <w:i w:val="false"/>
          <w:color w:val="000000"/>
          <w:sz w:val="28"/>
        </w:rPr>
        <w:t xml:space="preserve">
   ақпараттық-оқыту матер-  шығару,кө-      2005   150,0   ликалық </w:t>
      </w:r>
      <w:r>
        <w:br/>
      </w:r>
      <w:r>
        <w:rPr>
          <w:rFonts w:ascii="Times New Roman"/>
          <w:b w:val="false"/>
          <w:i w:val="false"/>
          <w:color w:val="000000"/>
          <w:sz w:val="28"/>
        </w:rPr>
        <w:t xml:space="preserve">
   иалдарын: темекi шегу    бейту,аймақ-   жылдар, 2005ж.- бюджет </w:t>
      </w:r>
      <w:r>
        <w:br/>
      </w:r>
      <w:r>
        <w:rPr>
          <w:rFonts w:ascii="Times New Roman"/>
          <w:b w:val="false"/>
          <w:i w:val="false"/>
          <w:color w:val="000000"/>
          <w:sz w:val="28"/>
        </w:rPr>
        <w:t xml:space="preserve">
   жөнiнде, алкоголь жөнiнде, тарға      3-4 тоқсан 238,0 </w:t>
      </w:r>
      <w:r>
        <w:br/>
      </w:r>
      <w:r>
        <w:rPr>
          <w:rFonts w:ascii="Times New Roman"/>
          <w:b w:val="false"/>
          <w:i w:val="false"/>
          <w:color w:val="000000"/>
          <w:sz w:val="28"/>
        </w:rPr>
        <w:t xml:space="preserve">
   дененің артық салмағы жө- жіберу  </w:t>
      </w:r>
      <w:r>
        <w:br/>
      </w:r>
      <w:r>
        <w:rPr>
          <w:rFonts w:ascii="Times New Roman"/>
          <w:b w:val="false"/>
          <w:i w:val="false"/>
          <w:color w:val="000000"/>
          <w:sz w:val="28"/>
        </w:rPr>
        <w:t xml:space="preserve">
   нiнде, дене шынықтыру </w:t>
      </w:r>
      <w:r>
        <w:br/>
      </w:r>
      <w:r>
        <w:rPr>
          <w:rFonts w:ascii="Times New Roman"/>
          <w:b w:val="false"/>
          <w:i w:val="false"/>
          <w:color w:val="000000"/>
          <w:sz w:val="28"/>
        </w:rPr>
        <w:t xml:space="preserve">
   белсендiлiгi жөнiнде, </w:t>
      </w:r>
      <w:r>
        <w:br/>
      </w:r>
      <w:r>
        <w:rPr>
          <w:rFonts w:ascii="Times New Roman"/>
          <w:b w:val="false"/>
          <w:i w:val="false"/>
          <w:color w:val="000000"/>
          <w:sz w:val="28"/>
        </w:rPr>
        <w:t xml:space="preserve">
   артериялық гипертония </w:t>
      </w:r>
      <w:r>
        <w:br/>
      </w:r>
      <w:r>
        <w:rPr>
          <w:rFonts w:ascii="Times New Roman"/>
          <w:b w:val="false"/>
          <w:i w:val="false"/>
          <w:color w:val="000000"/>
          <w:sz w:val="28"/>
        </w:rPr>
        <w:t xml:space="preserve">
   жөнiнде брошюралар әзiр- </w:t>
      </w:r>
      <w:r>
        <w:br/>
      </w:r>
      <w:r>
        <w:rPr>
          <w:rFonts w:ascii="Times New Roman"/>
          <w:b w:val="false"/>
          <w:i w:val="false"/>
          <w:color w:val="000000"/>
          <w:sz w:val="28"/>
        </w:rPr>
        <w:t xml:space="preserve">
   леу және басып шығару </w:t>
      </w:r>
    </w:p>
    <w:p>
      <w:pPr>
        <w:spacing w:after="0"/>
        <w:ind w:left="0"/>
        <w:jc w:val="both"/>
      </w:pPr>
      <w:r>
        <w:rPr>
          <w:rFonts w:ascii="Times New Roman"/>
          <w:b w:val="false"/>
          <w:i w:val="false"/>
          <w:color w:val="000000"/>
          <w:sz w:val="28"/>
        </w:rPr>
        <w:t xml:space="preserve">13.7. Халықты салауатты өмiр Бұйрық  ДСМ    2004   2004ж.- Респуб.  </w:t>
      </w:r>
      <w:r>
        <w:br/>
      </w:r>
      <w:r>
        <w:rPr>
          <w:rFonts w:ascii="Times New Roman"/>
          <w:b w:val="false"/>
          <w:i w:val="false"/>
          <w:color w:val="000000"/>
          <w:sz w:val="28"/>
        </w:rPr>
        <w:t xml:space="preserve">
   салтын қалыптастыру бо-                  жыл,   150,0   ликалық </w:t>
      </w:r>
      <w:r>
        <w:br/>
      </w:r>
      <w:r>
        <w:rPr>
          <w:rFonts w:ascii="Times New Roman"/>
          <w:b w:val="false"/>
          <w:i w:val="false"/>
          <w:color w:val="000000"/>
          <w:sz w:val="28"/>
        </w:rPr>
        <w:t xml:space="preserve">
   йынша кеңейтiлген сұрау                3-тоқсан         бюджет </w:t>
      </w:r>
      <w:r>
        <w:br/>
      </w:r>
      <w:r>
        <w:rPr>
          <w:rFonts w:ascii="Times New Roman"/>
          <w:b w:val="false"/>
          <w:i w:val="false"/>
          <w:color w:val="000000"/>
          <w:sz w:val="28"/>
        </w:rPr>
        <w:t xml:space="preserve">
   салу өткiзу </w:t>
      </w:r>
    </w:p>
    <w:p>
      <w:pPr>
        <w:spacing w:after="0"/>
        <w:ind w:left="0"/>
        <w:jc w:val="both"/>
      </w:pPr>
      <w:r>
        <w:rPr>
          <w:rFonts w:ascii="Times New Roman"/>
          <w:b w:val="false"/>
          <w:i w:val="false"/>
          <w:color w:val="000000"/>
          <w:sz w:val="28"/>
        </w:rPr>
        <w:t xml:space="preserve">13.8. Нормативтік-құқықтық  "СӨС-ның    ДСМ, 2004  2004ж.- Респуб.  </w:t>
      </w:r>
      <w:r>
        <w:br/>
      </w:r>
      <w:r>
        <w:rPr>
          <w:rFonts w:ascii="Times New Roman"/>
          <w:b w:val="false"/>
          <w:i w:val="false"/>
          <w:color w:val="000000"/>
          <w:sz w:val="28"/>
        </w:rPr>
        <w:t xml:space="preserve">
   базаны талдау және АМСК  көкейкесті МАҚКМ  жыл  100,0   ликалық  </w:t>
      </w:r>
      <w:r>
        <w:br/>
      </w:r>
      <w:r>
        <w:rPr>
          <w:rFonts w:ascii="Times New Roman"/>
          <w:b w:val="false"/>
          <w:i w:val="false"/>
          <w:color w:val="000000"/>
          <w:sz w:val="28"/>
        </w:rPr>
        <w:t xml:space="preserve">
   деңгейiнде алдын алуды   мәселелері,                    бюджет </w:t>
      </w:r>
      <w:r>
        <w:br/>
      </w:r>
      <w:r>
        <w:rPr>
          <w:rFonts w:ascii="Times New Roman"/>
          <w:b w:val="false"/>
          <w:i w:val="false"/>
          <w:color w:val="000000"/>
          <w:sz w:val="28"/>
        </w:rPr>
        <w:t xml:space="preserve">
   күшейту жөнiнде ұсыныстар аурулардың </w:t>
      </w:r>
      <w:r>
        <w:br/>
      </w:r>
      <w:r>
        <w:rPr>
          <w:rFonts w:ascii="Times New Roman"/>
          <w:b w:val="false"/>
          <w:i w:val="false"/>
          <w:color w:val="000000"/>
          <w:sz w:val="28"/>
        </w:rPr>
        <w:t xml:space="preserve">
   енгiзу                   алдын алу </w:t>
      </w:r>
      <w:r>
        <w:br/>
      </w:r>
      <w:r>
        <w:rPr>
          <w:rFonts w:ascii="Times New Roman"/>
          <w:b w:val="false"/>
          <w:i w:val="false"/>
          <w:color w:val="000000"/>
          <w:sz w:val="28"/>
        </w:rPr>
        <w:t xml:space="preserve">
                            және денсау-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13.9. БАҚ-та салауатты өмiр  "СӨС-ның    ДСМ, 2004  2004ж.- Респуб. </w:t>
      </w:r>
      <w:r>
        <w:br/>
      </w:r>
      <w:r>
        <w:rPr>
          <w:rFonts w:ascii="Times New Roman"/>
          <w:b w:val="false"/>
          <w:i w:val="false"/>
          <w:color w:val="000000"/>
          <w:sz w:val="28"/>
        </w:rPr>
        <w:t xml:space="preserve">
   салтын қалыптастыру бо-   көкейкесті МАҚКМ  жыл  100,0   ликалық </w:t>
      </w:r>
      <w:r>
        <w:br/>
      </w:r>
      <w:r>
        <w:rPr>
          <w:rFonts w:ascii="Times New Roman"/>
          <w:b w:val="false"/>
          <w:i w:val="false"/>
          <w:color w:val="000000"/>
          <w:sz w:val="28"/>
        </w:rPr>
        <w:t xml:space="preserve">
   йынша мақалалар жариялау  мәселелері,                    бюджет </w:t>
      </w:r>
      <w:r>
        <w:br/>
      </w:r>
      <w:r>
        <w:rPr>
          <w:rFonts w:ascii="Times New Roman"/>
          <w:b w:val="false"/>
          <w:i w:val="false"/>
          <w:color w:val="000000"/>
          <w:sz w:val="28"/>
        </w:rPr>
        <w:t xml:space="preserve">
   үшiн материалдар дайындау аурулардың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және денсау-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13.10. Алматы қаласының үл-  Бұйрық  ДСМ    2003   2003ж.- Респуб. </w:t>
      </w:r>
      <w:r>
        <w:br/>
      </w:r>
      <w:r>
        <w:rPr>
          <w:rFonts w:ascii="Times New Roman"/>
          <w:b w:val="false"/>
          <w:i w:val="false"/>
          <w:color w:val="000000"/>
          <w:sz w:val="28"/>
        </w:rPr>
        <w:t xml:space="preserve">
   гiсi бойынша алдын алу                   жыл    150,0   ликалық </w:t>
      </w:r>
      <w:r>
        <w:br/>
      </w:r>
      <w:r>
        <w:rPr>
          <w:rFonts w:ascii="Times New Roman"/>
          <w:b w:val="false"/>
          <w:i w:val="false"/>
          <w:color w:val="000000"/>
          <w:sz w:val="28"/>
        </w:rPr>
        <w:t xml:space="preserve">
   жұмысына кiрiсу тиімдiлi-              3-4-тоқсан       бюджет </w:t>
      </w:r>
      <w:r>
        <w:br/>
      </w:r>
      <w:r>
        <w:rPr>
          <w:rFonts w:ascii="Times New Roman"/>
          <w:b w:val="false"/>
          <w:i w:val="false"/>
          <w:color w:val="000000"/>
          <w:sz w:val="28"/>
        </w:rPr>
        <w:t xml:space="preserve">
   гiн бағалау және монито- </w:t>
      </w:r>
      <w:r>
        <w:br/>
      </w:r>
      <w:r>
        <w:rPr>
          <w:rFonts w:ascii="Times New Roman"/>
          <w:b w:val="false"/>
          <w:i w:val="false"/>
          <w:color w:val="000000"/>
          <w:sz w:val="28"/>
        </w:rPr>
        <w:t xml:space="preserve">
   ринг өткiзу </w:t>
      </w:r>
    </w:p>
    <w:p>
      <w:pPr>
        <w:spacing w:after="0"/>
        <w:ind w:left="0"/>
        <w:jc w:val="both"/>
      </w:pPr>
      <w:r>
        <w:rPr>
          <w:rFonts w:ascii="Times New Roman"/>
          <w:b/>
          <w:i w:val="false"/>
          <w:color w:val="000000"/>
          <w:sz w:val="28"/>
        </w:rPr>
        <w:t xml:space="preserve">    ДДҰ-ның "Ауруханалар - </w:t>
      </w:r>
      <w:r>
        <w:br/>
      </w:r>
      <w:r>
        <w:rPr>
          <w:rFonts w:ascii="Times New Roman"/>
          <w:b w:val="false"/>
          <w:i w:val="false"/>
          <w:color w:val="000000"/>
          <w:sz w:val="28"/>
        </w:rPr>
        <w:t>
</w:t>
      </w:r>
      <w:r>
        <w:rPr>
          <w:rFonts w:ascii="Times New Roman"/>
          <w:b/>
          <w:i w:val="false"/>
          <w:color w:val="000000"/>
          <w:sz w:val="28"/>
        </w:rPr>
        <w:t xml:space="preserve">   салауатты өмiр салты үшiн" </w:t>
      </w:r>
      <w:r>
        <w:br/>
      </w:r>
      <w:r>
        <w:rPr>
          <w:rFonts w:ascii="Times New Roman"/>
          <w:b w:val="false"/>
          <w:i w:val="false"/>
          <w:color w:val="000000"/>
          <w:sz w:val="28"/>
        </w:rPr>
        <w:t>
</w:t>
      </w:r>
      <w:r>
        <w:rPr>
          <w:rFonts w:ascii="Times New Roman"/>
          <w:b/>
          <w:i w:val="false"/>
          <w:color w:val="000000"/>
          <w:sz w:val="28"/>
        </w:rPr>
        <w:t xml:space="preserve">   жобасы </w:t>
      </w:r>
    </w:p>
    <w:p>
      <w:pPr>
        <w:spacing w:after="0"/>
        <w:ind w:left="0"/>
        <w:jc w:val="both"/>
      </w:pPr>
      <w:r>
        <w:rPr>
          <w:rFonts w:ascii="Times New Roman"/>
          <w:b w:val="false"/>
          <w:i w:val="false"/>
          <w:color w:val="000000"/>
          <w:sz w:val="28"/>
        </w:rPr>
        <w:t xml:space="preserve">13.11. ДДҰ-ның "Ауруханалар   Бұйрық  ДСМ   2003-  2003ж.- Респуб. </w:t>
      </w:r>
      <w:r>
        <w:br/>
      </w:r>
      <w:r>
        <w:rPr>
          <w:rFonts w:ascii="Times New Roman"/>
          <w:b w:val="false"/>
          <w:i w:val="false"/>
          <w:color w:val="000000"/>
          <w:sz w:val="28"/>
        </w:rPr>
        <w:t xml:space="preserve">
   салауатты өмiр салты үшiн"               2005   150,0   ликалық </w:t>
      </w:r>
      <w:r>
        <w:br/>
      </w:r>
      <w:r>
        <w:rPr>
          <w:rFonts w:ascii="Times New Roman"/>
          <w:b w:val="false"/>
          <w:i w:val="false"/>
          <w:color w:val="000000"/>
          <w:sz w:val="28"/>
        </w:rPr>
        <w:t xml:space="preserve">
   жобасының желiсiн кеңейту               жылдар, 2004ж.- бюджет </w:t>
      </w:r>
      <w:r>
        <w:br/>
      </w:r>
      <w:r>
        <w:rPr>
          <w:rFonts w:ascii="Times New Roman"/>
          <w:b w:val="false"/>
          <w:i w:val="false"/>
          <w:color w:val="000000"/>
          <w:sz w:val="28"/>
        </w:rPr>
        <w:t xml:space="preserve">
                                           тоқсан  250,0   </w:t>
      </w:r>
      <w:r>
        <w:br/>
      </w:r>
      <w:r>
        <w:rPr>
          <w:rFonts w:ascii="Times New Roman"/>
          <w:b w:val="false"/>
          <w:i w:val="false"/>
          <w:color w:val="000000"/>
          <w:sz w:val="28"/>
        </w:rPr>
        <w:t xml:space="preserve">
                                           сайын   2005ж.- </w:t>
      </w:r>
      <w:r>
        <w:br/>
      </w:r>
      <w:r>
        <w:rPr>
          <w:rFonts w:ascii="Times New Roman"/>
          <w:b w:val="false"/>
          <w:i w:val="false"/>
          <w:color w:val="000000"/>
          <w:sz w:val="28"/>
        </w:rPr>
        <w:t xml:space="preserve">
                                                   220,0 </w:t>
      </w:r>
    </w:p>
    <w:p>
      <w:pPr>
        <w:spacing w:after="0"/>
        <w:ind w:left="0"/>
        <w:jc w:val="both"/>
      </w:pPr>
      <w:r>
        <w:rPr>
          <w:rFonts w:ascii="Times New Roman"/>
          <w:b w:val="false"/>
          <w:i w:val="false"/>
          <w:color w:val="000000"/>
          <w:sz w:val="28"/>
        </w:rPr>
        <w:t xml:space="preserve">13.12. ДДҰ-ның "Ауруханалар   Бұйрық  ДСМ   2005   2005ж.- Респуб. </w:t>
      </w:r>
      <w:r>
        <w:br/>
      </w:r>
      <w:r>
        <w:rPr>
          <w:rFonts w:ascii="Times New Roman"/>
          <w:b w:val="false"/>
          <w:i w:val="false"/>
          <w:color w:val="000000"/>
          <w:sz w:val="28"/>
        </w:rPr>
        <w:t xml:space="preserve">
   салауатты өмiр салты үшін"                жыл   250,0   ликалық  </w:t>
      </w:r>
      <w:r>
        <w:br/>
      </w:r>
      <w:r>
        <w:rPr>
          <w:rFonts w:ascii="Times New Roman"/>
          <w:b w:val="false"/>
          <w:i w:val="false"/>
          <w:color w:val="000000"/>
          <w:sz w:val="28"/>
        </w:rPr>
        <w:t xml:space="preserve">
   жобасы тиiмдiлiгiнiң                   3-тоқсан         бюджет </w:t>
      </w:r>
      <w:r>
        <w:br/>
      </w:r>
      <w:r>
        <w:rPr>
          <w:rFonts w:ascii="Times New Roman"/>
          <w:b w:val="false"/>
          <w:i w:val="false"/>
          <w:color w:val="000000"/>
          <w:sz w:val="28"/>
        </w:rPr>
        <w:t xml:space="preserve">
   мониторингі </w:t>
      </w:r>
    </w:p>
    <w:p>
      <w:pPr>
        <w:spacing w:after="0"/>
        <w:ind w:left="0"/>
        <w:jc w:val="both"/>
      </w:pPr>
      <w:r>
        <w:rPr>
          <w:rFonts w:ascii="Times New Roman"/>
          <w:b w:val="false"/>
          <w:i w:val="false"/>
          <w:color w:val="000000"/>
          <w:sz w:val="28"/>
        </w:rPr>
        <w:t xml:space="preserve">13.13. Жобаның аймақтық үй-   Бұйрық  ДСМ   2003   2003ж.- Респуб. </w:t>
      </w:r>
      <w:r>
        <w:br/>
      </w:r>
      <w:r>
        <w:rPr>
          <w:rFonts w:ascii="Times New Roman"/>
          <w:b w:val="false"/>
          <w:i w:val="false"/>
          <w:color w:val="000000"/>
          <w:sz w:val="28"/>
        </w:rPr>
        <w:t xml:space="preserve">
   лестiрушiлерi үшiн үйрету                 жыл   150,0   ликалық </w:t>
      </w:r>
      <w:r>
        <w:br/>
      </w:r>
      <w:r>
        <w:rPr>
          <w:rFonts w:ascii="Times New Roman"/>
          <w:b w:val="false"/>
          <w:i w:val="false"/>
          <w:color w:val="000000"/>
          <w:sz w:val="28"/>
        </w:rPr>
        <w:t xml:space="preserve">
   семинар-тренингін өткiзу               1-тоқсан         бюджет   </w:t>
      </w:r>
    </w:p>
    <w:p>
      <w:pPr>
        <w:spacing w:after="0"/>
        <w:ind w:left="0"/>
        <w:jc w:val="both"/>
      </w:pPr>
      <w:r>
        <w:rPr>
          <w:rFonts w:ascii="Times New Roman"/>
          <w:b w:val="false"/>
          <w:i w:val="false"/>
          <w:color w:val="000000"/>
          <w:sz w:val="28"/>
        </w:rPr>
        <w:t xml:space="preserve">13.14. Ауруханалардың қызмет- Бұйрық  ДСМ   2003   2003ж.- Респуб.  </w:t>
      </w:r>
      <w:r>
        <w:br/>
      </w:r>
      <w:r>
        <w:rPr>
          <w:rFonts w:ascii="Times New Roman"/>
          <w:b w:val="false"/>
          <w:i w:val="false"/>
          <w:color w:val="000000"/>
          <w:sz w:val="28"/>
        </w:rPr>
        <w:t xml:space="preserve">
   керлерi арасында ДДҰ-ның                  жыл   150,0   ликалық </w:t>
      </w:r>
      <w:r>
        <w:br/>
      </w:r>
      <w:r>
        <w:rPr>
          <w:rFonts w:ascii="Times New Roman"/>
          <w:b w:val="false"/>
          <w:i w:val="false"/>
          <w:color w:val="000000"/>
          <w:sz w:val="28"/>
        </w:rPr>
        <w:t xml:space="preserve">
   "Аураханалар-салауатты                 3-тоқсан 2004ж.- бюджет </w:t>
      </w:r>
      <w:r>
        <w:br/>
      </w:r>
      <w:r>
        <w:rPr>
          <w:rFonts w:ascii="Times New Roman"/>
          <w:b w:val="false"/>
          <w:i w:val="false"/>
          <w:color w:val="000000"/>
          <w:sz w:val="28"/>
        </w:rPr>
        <w:t xml:space="preserve">
   өмiр салты үшiн" жобасы                         100,0  </w:t>
      </w:r>
      <w:r>
        <w:br/>
      </w:r>
      <w:r>
        <w:rPr>
          <w:rFonts w:ascii="Times New Roman"/>
          <w:b w:val="false"/>
          <w:i w:val="false"/>
          <w:color w:val="000000"/>
          <w:sz w:val="28"/>
        </w:rPr>
        <w:t xml:space="preserve">
   бойынша СӨСҚ мәселелерiне </w:t>
      </w:r>
      <w:r>
        <w:br/>
      </w:r>
      <w:r>
        <w:rPr>
          <w:rFonts w:ascii="Times New Roman"/>
          <w:b w:val="false"/>
          <w:i w:val="false"/>
          <w:color w:val="000000"/>
          <w:sz w:val="28"/>
        </w:rPr>
        <w:t xml:space="preserve">
   қатысты бiлiм және дағдылар </w:t>
      </w:r>
      <w:r>
        <w:br/>
      </w:r>
      <w:r>
        <w:rPr>
          <w:rFonts w:ascii="Times New Roman"/>
          <w:b w:val="false"/>
          <w:i w:val="false"/>
          <w:color w:val="000000"/>
          <w:sz w:val="28"/>
        </w:rPr>
        <w:t xml:space="preserve">
   деңгейiн білу үшiн әлеумет- </w:t>
      </w:r>
      <w:r>
        <w:br/>
      </w:r>
      <w:r>
        <w:rPr>
          <w:rFonts w:ascii="Times New Roman"/>
          <w:b w:val="false"/>
          <w:i w:val="false"/>
          <w:color w:val="000000"/>
          <w:sz w:val="28"/>
        </w:rPr>
        <w:t xml:space="preserve">
   тiк зерттeулер өткiзу </w:t>
      </w:r>
    </w:p>
    <w:p>
      <w:pPr>
        <w:spacing w:after="0"/>
        <w:ind w:left="0"/>
        <w:jc w:val="both"/>
      </w:pPr>
      <w:r>
        <w:rPr>
          <w:rFonts w:ascii="Times New Roman"/>
          <w:b w:val="false"/>
          <w:i w:val="false"/>
          <w:color w:val="000000"/>
          <w:sz w:val="28"/>
        </w:rPr>
        <w:t xml:space="preserve">13.15. БАҚ басылымдарында     "СӨС-ның    ДСМ, 2003, 2003ж.-Респуб. </w:t>
      </w:r>
      <w:r>
        <w:br/>
      </w:r>
      <w:r>
        <w:rPr>
          <w:rFonts w:ascii="Times New Roman"/>
          <w:b w:val="false"/>
          <w:i w:val="false"/>
          <w:color w:val="000000"/>
          <w:sz w:val="28"/>
        </w:rPr>
        <w:t xml:space="preserve">
   ДДҰ-ның жобасы бойынша жы- көкейкесті МАҚКМ 2004  150,0  ликалық </w:t>
      </w:r>
      <w:r>
        <w:br/>
      </w:r>
      <w:r>
        <w:rPr>
          <w:rFonts w:ascii="Times New Roman"/>
          <w:b w:val="false"/>
          <w:i w:val="false"/>
          <w:color w:val="000000"/>
          <w:sz w:val="28"/>
        </w:rPr>
        <w:t xml:space="preserve">
   лына 2 рет жарияланатын    мәселелері,      жыл-р,2004ж.-бюджет </w:t>
      </w:r>
      <w:r>
        <w:br/>
      </w:r>
      <w:r>
        <w:rPr>
          <w:rFonts w:ascii="Times New Roman"/>
          <w:b w:val="false"/>
          <w:i w:val="false"/>
          <w:color w:val="000000"/>
          <w:sz w:val="28"/>
        </w:rPr>
        <w:t xml:space="preserve">
   мақалалар үшiн материалдар аурулардың       1,3-  100,0 </w:t>
      </w:r>
      <w:r>
        <w:br/>
      </w:r>
      <w:r>
        <w:rPr>
          <w:rFonts w:ascii="Times New Roman"/>
          <w:b w:val="false"/>
          <w:i w:val="false"/>
          <w:color w:val="000000"/>
          <w:sz w:val="28"/>
        </w:rPr>
        <w:t xml:space="preserve">
   дайындау                   алдын алу        тоқ- </w:t>
      </w:r>
      <w:r>
        <w:br/>
      </w:r>
      <w:r>
        <w:rPr>
          <w:rFonts w:ascii="Times New Roman"/>
          <w:b w:val="false"/>
          <w:i w:val="false"/>
          <w:color w:val="000000"/>
          <w:sz w:val="28"/>
        </w:rPr>
        <w:t xml:space="preserve">
                              және денсау-     сан </w:t>
      </w:r>
      <w:r>
        <w:br/>
      </w:r>
      <w:r>
        <w:rPr>
          <w:rFonts w:ascii="Times New Roman"/>
          <w:b w:val="false"/>
          <w:i w:val="false"/>
          <w:color w:val="000000"/>
          <w:sz w:val="28"/>
        </w:rPr>
        <w:t xml:space="preserve">
                              лықты нығайту",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журналдарында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басылымдарда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13.16. ДҰҰ-ның "Ауруханалар   Басылымды  ДСМ  2004  2004ж.- Респуб. </w:t>
      </w:r>
      <w:r>
        <w:br/>
      </w:r>
      <w:r>
        <w:rPr>
          <w:rFonts w:ascii="Times New Roman"/>
          <w:b w:val="false"/>
          <w:i w:val="false"/>
          <w:color w:val="000000"/>
          <w:sz w:val="28"/>
        </w:rPr>
        <w:t xml:space="preserve">
   - салауатты өмір салты     шығару,         жыл   200,0   ликалық  </w:t>
      </w:r>
      <w:r>
        <w:br/>
      </w:r>
      <w:r>
        <w:rPr>
          <w:rFonts w:ascii="Times New Roman"/>
          <w:b w:val="false"/>
          <w:i w:val="false"/>
          <w:color w:val="000000"/>
          <w:sz w:val="28"/>
        </w:rPr>
        <w:t xml:space="preserve">
   үшін" жобасы бойынша әдіс- көбейту,       3-тоқ.         бюджет </w:t>
      </w:r>
      <w:r>
        <w:br/>
      </w:r>
      <w:r>
        <w:rPr>
          <w:rFonts w:ascii="Times New Roman"/>
          <w:b w:val="false"/>
          <w:i w:val="false"/>
          <w:color w:val="000000"/>
          <w:sz w:val="28"/>
        </w:rPr>
        <w:t xml:space="preserve">
   темелік ұсыныстарды        аймақтарға      сан </w:t>
      </w:r>
      <w:r>
        <w:br/>
      </w:r>
      <w:r>
        <w:rPr>
          <w:rFonts w:ascii="Times New Roman"/>
          <w:b w:val="false"/>
          <w:i w:val="false"/>
          <w:color w:val="000000"/>
          <w:sz w:val="28"/>
        </w:rPr>
        <w:t xml:space="preserve">
   әзірлеу                    жіберу </w:t>
      </w:r>
    </w:p>
    <w:p>
      <w:pPr>
        <w:spacing w:after="0"/>
        <w:ind w:left="0"/>
        <w:jc w:val="both"/>
      </w:pPr>
      <w:r>
        <w:rPr>
          <w:rFonts w:ascii="Times New Roman"/>
          <w:b w:val="false"/>
          <w:i w:val="false"/>
          <w:color w:val="000000"/>
          <w:sz w:val="28"/>
        </w:rPr>
        <w:t xml:space="preserve">13.17. Денсаулық сақтаудың    Бұйрық  ДСМ   2003   2003ж.- Респуб. </w:t>
      </w:r>
      <w:r>
        <w:br/>
      </w:r>
      <w:r>
        <w:rPr>
          <w:rFonts w:ascii="Times New Roman"/>
          <w:b w:val="false"/>
          <w:i w:val="false"/>
          <w:color w:val="000000"/>
          <w:sz w:val="28"/>
        </w:rPr>
        <w:t xml:space="preserve">
   бастауыш буыны медциналық                жыл,   150,0   ликалық  </w:t>
      </w:r>
      <w:r>
        <w:br/>
      </w:r>
      <w:r>
        <w:rPr>
          <w:rFonts w:ascii="Times New Roman"/>
          <w:b w:val="false"/>
          <w:i w:val="false"/>
          <w:color w:val="000000"/>
          <w:sz w:val="28"/>
        </w:rPr>
        <w:t xml:space="preserve">
   ұйымдары арасында "АМСК -              4-тоқсан         бюджет </w:t>
      </w:r>
      <w:r>
        <w:br/>
      </w:r>
      <w:r>
        <w:rPr>
          <w:rFonts w:ascii="Times New Roman"/>
          <w:b w:val="false"/>
          <w:i w:val="false"/>
          <w:color w:val="000000"/>
          <w:sz w:val="28"/>
        </w:rPr>
        <w:t xml:space="preserve">
   салауатты өмір салты үшін" </w:t>
      </w:r>
      <w:r>
        <w:br/>
      </w:r>
      <w:r>
        <w:rPr>
          <w:rFonts w:ascii="Times New Roman"/>
          <w:b w:val="false"/>
          <w:i w:val="false"/>
          <w:color w:val="000000"/>
          <w:sz w:val="28"/>
        </w:rPr>
        <w:t xml:space="preserve">
   конкурсын өткізу       </w:t>
      </w:r>
    </w:p>
    <w:p>
      <w:pPr>
        <w:spacing w:after="0"/>
        <w:ind w:left="0"/>
        <w:jc w:val="both"/>
      </w:pPr>
      <w:r>
        <w:rPr>
          <w:rFonts w:ascii="Times New Roman"/>
          <w:b/>
          <w:i w:val="false"/>
          <w:color w:val="000000"/>
          <w:sz w:val="28"/>
        </w:rPr>
        <w:t xml:space="preserve">БАРЛЫҒЫ:                                       </w:t>
      </w:r>
      <w:r>
        <w:rPr>
          <w:rFonts w:ascii="Times New Roman"/>
          <w:b w:val="false"/>
          <w:i w:val="false"/>
          <w:color w:val="000000"/>
          <w:sz w:val="28"/>
        </w:rPr>
        <w:t xml:space="preserve">93039,0 Респуб. </w:t>
      </w:r>
      <w:r>
        <w:br/>
      </w:r>
      <w:r>
        <w:rPr>
          <w:rFonts w:ascii="Times New Roman"/>
          <w:b w:val="false"/>
          <w:i w:val="false"/>
          <w:color w:val="000000"/>
          <w:sz w:val="28"/>
        </w:rPr>
        <w:t xml:space="preserve">
                                                   2003ж.- ликалық </w:t>
      </w:r>
      <w:r>
        <w:br/>
      </w:r>
      <w:r>
        <w:rPr>
          <w:rFonts w:ascii="Times New Roman"/>
          <w:b w:val="false"/>
          <w:i w:val="false"/>
          <w:color w:val="000000"/>
          <w:sz w:val="28"/>
        </w:rPr>
        <w:t xml:space="preserve">
                                                   31505,0 бюджет </w:t>
      </w:r>
      <w:r>
        <w:br/>
      </w:r>
      <w:r>
        <w:rPr>
          <w:rFonts w:ascii="Times New Roman"/>
          <w:b w:val="false"/>
          <w:i w:val="false"/>
          <w:color w:val="000000"/>
          <w:sz w:val="28"/>
        </w:rPr>
        <w:t xml:space="preserve">
                                                   2004ж.- </w:t>
      </w:r>
      <w:r>
        <w:br/>
      </w:r>
      <w:r>
        <w:rPr>
          <w:rFonts w:ascii="Times New Roman"/>
          <w:b w:val="false"/>
          <w:i w:val="false"/>
          <w:color w:val="000000"/>
          <w:sz w:val="28"/>
        </w:rPr>
        <w:t xml:space="preserve">
                                                   30767,0 </w:t>
      </w:r>
      <w:r>
        <w:br/>
      </w:r>
      <w:r>
        <w:rPr>
          <w:rFonts w:ascii="Times New Roman"/>
          <w:b w:val="false"/>
          <w:i w:val="false"/>
          <w:color w:val="000000"/>
          <w:sz w:val="28"/>
        </w:rPr>
        <w:t xml:space="preserve">
                                                   2005ж.- </w:t>
      </w:r>
      <w:r>
        <w:br/>
      </w:r>
      <w:r>
        <w:rPr>
          <w:rFonts w:ascii="Times New Roman"/>
          <w:b w:val="false"/>
          <w:i w:val="false"/>
          <w:color w:val="000000"/>
          <w:sz w:val="28"/>
        </w:rPr>
        <w:t xml:space="preserve">
                                                   30767,0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