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a10a" w14:textId="733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143 қаулысына
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 қараша N 143г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 қаражатын ұтымды пайдалану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24-қосымшада: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054 "Лабораториялық жабдықтар мен шығын материалдарын орталықтандырылған сатып алу" деген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"әмбебап ларингоскоп - 13 бірлік", "ЭДО аппараты - 5 бірлік"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"портативті УЗИ - 3 бірлік" деген сөздерден кейін "реограф - 1 бірлік, дербес компьютері бар үстел спирографы - 2 бірлік, медициналық шкаф - 11 бірлік"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шығын материалдарының 19 атауы" деген сөздер ", сондай-ақ шығыс материалдарының 15 атауы"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25-қосымшада: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055 "ЖҚТБ індетіне қарсы іс-қимыл" деген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 "АҚТҚ-ын жұқтырудың алдын алу жөніндегі іс-шаралар"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шағын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"19000" деген сан "58637"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"20000" деген сан "50000"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"9500" деген сан "11500"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