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11f" w14:textId="4cc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N 143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тамыз N 143б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 ұтымды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31 қаңтардағы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іс-шаралардың жоспары" 6-тармағында: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"304" деген сан "577"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 туған нәрестелер," деген сөздерден кейін "273 мың адам - 5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жастағы және медициналық айғақтар бойынша бұрын егілмеген балалар,"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24-қосымшада: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 "Аудандық" деген сөзден кейін ", қалалық"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5-тармақта "Аудандық" деген сөзден кейін ", қалалық"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"Бюджеттік бағдарламаны іске асыру жөніндегі іс-шаралардың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5-бағанда "УЗИ - 1 бірлік" деген сөздерден кейін ",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пленкалы флюорограф - 2 бірлік, портативті УЗИ - 3 бірлік"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7-тармақта "Аудандық" деген сөзден кейін ", қалалық"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42-қосымшада: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5-тармақта "міндеті:" деген сөзден кейін "жобалау алдындағы құжаттаманы дайындау,"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іс-шаралардың жоспары" 6-тармағында: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сақтау" деген сөздердің алдынан "Жобалау алдындағы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құжаттаманы әзірлеу,"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"жөндеуден" деген сөзден кейін "және қайта жаңартудан"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"14" деген сан "16"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"госпиталь" деген сөзден кейін ", Травматология және ортопедия ҒЗИ,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қатаң бақылаудағы психиатриялық аурухана." деген сөздермен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7-тармақта: "жөндеу" деген сөзден кейін "және қайта жаңарту"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