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da0b" w14:textId="df6d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Бiрiккен Ұлттар Ұйымының Орталық Азия экономикаларына арналған Арнайы Бағдарламасының Ұлттық үйлестiрушiсiн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29 желтоқсан N 1436.
Күші жойылды - ҚР Үкіметінің 2003.12.29. N 1340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БҰҰ-ның Орталық Азия экономикаларына арналған Арнайы Бағдарламасын iске асыруды жалғастыру мақсатында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Премьер-Министрiнiң орынбасары Мәсiмов Кәрiм Қажымқанұлы Бiрiккен Ұлттар Ұйымының Орталық Азия экономикаларына арналған Арнайы Бағдарламасының Ұлттық үйлестiрушiсi болып тағайындалсын.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