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24fce" w14:textId="d124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инвестициялық жобаларды iске асыруға бағытталған республикалық және жергiлiктi бюджеттiк бағдарламалардың 2002 жылға арналған тізбелерiн бекiту туралы</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1428</w:t>
      </w:r>
    </w:p>
    <w:p>
      <w:pPr>
        <w:spacing w:after="0"/>
        <w:ind w:left="0"/>
        <w:jc w:val="both"/>
      </w:pPr>
      <w:r>
        <w:rPr>
          <w:rFonts w:ascii="Times New Roman"/>
          <w:b w:val="false"/>
          <w:i w:val="false"/>
          <w:color w:val="000000"/>
          <w:sz w:val="28"/>
        </w:rPr>
        <w:t>      "Бюджет жүйесi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2002 жылға арналған республикалық бюджеттiң атқарылуын қамтамасыз ету мақсатында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1 және 2-қосымшаларға сәйкес 2002 жылғы 15 мамырға дейiнгi есептi кезеңде олардың шығыстары бойынша қорытынды операциялар жүргiзiлетiн республикалық инвестициялық жобаларды iске асыруға бағытталған республикалық және жергiлiктi бюджеттiк бағдарламалардың 2002 жылға арналған тiзбелерi бекiтiлсiн.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министрлiгi Қазақстан Республикасының Ұлттық Банкiмен келiсiм бойынша 2002 жылғы 26 желтоқсанға дейiнгi мерзiмде есептi кезеңде инвестициялық жобалар бойынша жұмысты ұйымдастыру және төлемдердi жүргiзу тәртiбiн әзiрлесiн. </w:t>
      </w:r>
    </w:p>
    <w:bookmarkEnd w:id="1"/>
    <w:bookmarkStart w:name="z3" w:id="2"/>
    <w:p>
      <w:pPr>
        <w:spacing w:after="0"/>
        <w:ind w:left="0"/>
        <w:jc w:val="both"/>
      </w:pPr>
      <w:r>
        <w:rPr>
          <w:rFonts w:ascii="Times New Roman"/>
          <w:b w:val="false"/>
          <w:i w:val="false"/>
          <w:color w:val="000000"/>
          <w:sz w:val="28"/>
        </w:rPr>
        <w:t xml:space="preserve">
      3. Осы қаулы 2003 жылғы 1 қаңтардан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1428 қаулысына       </w:t>
      </w:r>
      <w:r>
        <w:br/>
      </w:r>
      <w:r>
        <w:rPr>
          <w:rFonts w:ascii="Times New Roman"/>
          <w:b w:val="false"/>
          <w:i w:val="false"/>
          <w:color w:val="000000"/>
          <w:sz w:val="28"/>
        </w:rPr>
        <w:t xml:space="preserve">
1-қосымша          </w:t>
      </w:r>
    </w:p>
    <w:bookmarkEnd w:id="3"/>
    <w:p>
      <w:pPr>
        <w:spacing w:after="0"/>
        <w:ind w:left="0"/>
        <w:jc w:val="left"/>
      </w:pPr>
      <w:r>
        <w:rPr>
          <w:rFonts w:ascii="Times New Roman"/>
          <w:b/>
          <w:i w:val="false"/>
          <w:color w:val="000000"/>
        </w:rPr>
        <w:t xml:space="preserve"> Республикалық инвестициялық жобаларды iске асыруға </w:t>
      </w:r>
      <w:r>
        <w:br/>
      </w:r>
      <w:r>
        <w:rPr>
          <w:rFonts w:ascii="Times New Roman"/>
          <w:b/>
          <w:i w:val="false"/>
          <w:color w:val="000000"/>
        </w:rPr>
        <w:t xml:space="preserve">
бағытталған республикалық бюджеттiк бағдарламалардың </w:t>
      </w:r>
      <w:r>
        <w:br/>
      </w:r>
      <w:r>
        <w:rPr>
          <w:rFonts w:ascii="Times New Roman"/>
          <w:b/>
          <w:i w:val="false"/>
          <w:color w:val="000000"/>
        </w:rPr>
        <w:t xml:space="preserve">
2002 жылға арналған тiзбесi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Mекеме                                            Сомасы, мың </w:t>
      </w:r>
      <w:r>
        <w:br/>
      </w:r>
      <w:r>
        <w:rPr>
          <w:rFonts w:ascii="Times New Roman"/>
          <w:b w:val="false"/>
          <w:i w:val="false"/>
          <w:color w:val="000000"/>
          <w:sz w:val="28"/>
        </w:rPr>
        <w:t xml:space="preserve">
  Бағдарлама                   Атауы                  теңге </w:t>
      </w:r>
      <w:r>
        <w:br/>
      </w:r>
      <w:r>
        <w:rPr>
          <w:rFonts w:ascii="Times New Roman"/>
          <w:b w:val="false"/>
          <w:i w:val="false"/>
          <w:color w:val="000000"/>
          <w:sz w:val="28"/>
        </w:rPr>
        <w:t xml:space="preserve">
     Кiшi бағдарлама </w:t>
      </w:r>
      <w:r>
        <w:br/>
      </w:r>
      <w:r>
        <w:rPr>
          <w:rFonts w:ascii="Times New Roman"/>
          <w:b w:val="false"/>
          <w:i w:val="false"/>
          <w:color w:val="000000"/>
          <w:sz w:val="28"/>
        </w:rPr>
        <w:t xml:space="preserve">
------------------------------------------------------------------ </w:t>
      </w:r>
      <w:r>
        <w:br/>
      </w:r>
      <w:r>
        <w:rPr>
          <w:rFonts w:ascii="Times New Roman"/>
          <w:b w:val="false"/>
          <w:i w:val="false"/>
          <w:color w:val="000000"/>
          <w:sz w:val="28"/>
        </w:rPr>
        <w:t xml:space="preserve">
        1                         2                     3 </w:t>
      </w:r>
      <w:r>
        <w:br/>
      </w:r>
      <w:r>
        <w:rPr>
          <w:rFonts w:ascii="Times New Roman"/>
          <w:b w:val="false"/>
          <w:i w:val="false"/>
          <w:color w:val="000000"/>
          <w:sz w:val="28"/>
        </w:rPr>
        <w:t xml:space="preserve">
------------------------------------------------------------------ </w:t>
      </w:r>
      <w:r>
        <w:br/>
      </w:r>
      <w:r>
        <w:rPr>
          <w:rFonts w:ascii="Times New Roman"/>
          <w:b w:val="false"/>
          <w:i w:val="false"/>
          <w:color w:val="000000"/>
          <w:sz w:val="28"/>
        </w:rPr>
        <w:t xml:space="preserve">
201 Қазақстан Республикасының Iшкі iстер министрлiгi </w:t>
      </w:r>
      <w:r>
        <w:br/>
      </w:r>
      <w:r>
        <w:rPr>
          <w:rFonts w:ascii="Times New Roman"/>
          <w:b w:val="false"/>
          <w:i w:val="false"/>
          <w:color w:val="000000"/>
          <w:sz w:val="28"/>
        </w:rPr>
        <w:t xml:space="preserve">
    034          3-мемлекеттiк жоба                     400 000 </w:t>
      </w:r>
      <w:r>
        <w:br/>
      </w:r>
      <w:r>
        <w:rPr>
          <w:rFonts w:ascii="Times New Roman"/>
          <w:b w:val="false"/>
          <w:i w:val="false"/>
          <w:color w:val="000000"/>
          <w:sz w:val="28"/>
        </w:rPr>
        <w:t xml:space="preserve">
        030      3-мемлекеттiк жобаның екiншi           400 000 </w:t>
      </w:r>
      <w:r>
        <w:br/>
      </w:r>
      <w:r>
        <w:rPr>
          <w:rFonts w:ascii="Times New Roman"/>
          <w:b w:val="false"/>
          <w:i w:val="false"/>
          <w:color w:val="000000"/>
          <w:sz w:val="28"/>
        </w:rPr>
        <w:t xml:space="preserve">
                 фазасын iске асыру </w:t>
      </w:r>
      <w:r>
        <w:br/>
      </w:r>
      <w:r>
        <w:rPr>
          <w:rFonts w:ascii="Times New Roman"/>
          <w:b w:val="false"/>
          <w:i w:val="false"/>
          <w:color w:val="000000"/>
          <w:sz w:val="28"/>
        </w:rPr>
        <w:t xml:space="preserve">
    304          Тергеу изоляторларын салу, қайта       640 000 </w:t>
      </w:r>
      <w:r>
        <w:br/>
      </w:r>
      <w:r>
        <w:rPr>
          <w:rFonts w:ascii="Times New Roman"/>
          <w:b w:val="false"/>
          <w:i w:val="false"/>
          <w:color w:val="000000"/>
          <w:sz w:val="28"/>
        </w:rPr>
        <w:t xml:space="preserve">
                 жаңарту және күрделi жөндеу </w:t>
      </w:r>
      <w:r>
        <w:br/>
      </w:r>
      <w:r>
        <w:rPr>
          <w:rFonts w:ascii="Times New Roman"/>
          <w:b w:val="false"/>
          <w:i w:val="false"/>
          <w:color w:val="000000"/>
          <w:sz w:val="28"/>
        </w:rPr>
        <w:t xml:space="preserve">
    601          Iшкi iстер органдарының ақпараттық     103 254 </w:t>
      </w:r>
      <w:r>
        <w:br/>
      </w:r>
      <w:r>
        <w:rPr>
          <w:rFonts w:ascii="Times New Roman"/>
          <w:b w:val="false"/>
          <w:i w:val="false"/>
          <w:color w:val="000000"/>
          <w:sz w:val="28"/>
        </w:rPr>
        <w:t xml:space="preserve">
                 жүйелерiн құру </w:t>
      </w:r>
      <w:r>
        <w:br/>
      </w:r>
      <w:r>
        <w:rPr>
          <w:rFonts w:ascii="Times New Roman"/>
          <w:b w:val="false"/>
          <w:i w:val="false"/>
          <w:color w:val="000000"/>
          <w:sz w:val="28"/>
        </w:rPr>
        <w:t xml:space="preserve">
204 Қазақстан Республикасының Сыртқы icтep министрлiгi </w:t>
      </w:r>
      <w:r>
        <w:br/>
      </w:r>
      <w:r>
        <w:rPr>
          <w:rFonts w:ascii="Times New Roman"/>
          <w:b w:val="false"/>
          <w:i w:val="false"/>
          <w:color w:val="000000"/>
          <w:sz w:val="28"/>
        </w:rPr>
        <w:t xml:space="preserve">
    303          Қазақстан Республикасы Сыртқы iстер    505 400 </w:t>
      </w:r>
      <w:r>
        <w:br/>
      </w:r>
      <w:r>
        <w:rPr>
          <w:rFonts w:ascii="Times New Roman"/>
          <w:b w:val="false"/>
          <w:i w:val="false"/>
          <w:color w:val="000000"/>
          <w:sz w:val="28"/>
        </w:rPr>
        <w:t xml:space="preserve">
                 министрлiгінiң Астана қаласында </w:t>
      </w:r>
      <w:r>
        <w:br/>
      </w:r>
      <w:r>
        <w:rPr>
          <w:rFonts w:ascii="Times New Roman"/>
          <w:b w:val="false"/>
          <w:i w:val="false"/>
          <w:color w:val="000000"/>
          <w:sz w:val="28"/>
        </w:rPr>
        <w:t xml:space="preserve">
                 әкiмшiлiк ғимаратын салу </w:t>
      </w:r>
      <w:r>
        <w:br/>
      </w:r>
      <w:r>
        <w:rPr>
          <w:rFonts w:ascii="Times New Roman"/>
          <w:b w:val="false"/>
          <w:i w:val="false"/>
          <w:color w:val="000000"/>
          <w:sz w:val="28"/>
        </w:rPr>
        <w:t xml:space="preserve">
    305          Астана қаласында дипломатиялық         700 000 </w:t>
      </w:r>
      <w:r>
        <w:br/>
      </w:r>
      <w:r>
        <w:rPr>
          <w:rFonts w:ascii="Times New Roman"/>
          <w:b w:val="false"/>
          <w:i w:val="false"/>
          <w:color w:val="000000"/>
          <w:sz w:val="28"/>
        </w:rPr>
        <w:t xml:space="preserve">
                 қалашыққа қызмет көрсету объектiлерiн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306          Астана қаласында дипломатиялық         300 000 </w:t>
      </w:r>
      <w:r>
        <w:br/>
      </w:r>
      <w:r>
        <w:rPr>
          <w:rFonts w:ascii="Times New Roman"/>
          <w:b w:val="false"/>
          <w:i w:val="false"/>
          <w:color w:val="000000"/>
          <w:sz w:val="28"/>
        </w:rPr>
        <w:t xml:space="preserve">
                 қалашықтың 2-кезектi инженерлiк </w:t>
      </w:r>
      <w:r>
        <w:br/>
      </w:r>
      <w:r>
        <w:rPr>
          <w:rFonts w:ascii="Times New Roman"/>
          <w:b w:val="false"/>
          <w:i w:val="false"/>
          <w:color w:val="000000"/>
          <w:sz w:val="28"/>
        </w:rPr>
        <w:t xml:space="preserve">
                 желiлерiн салу </w:t>
      </w:r>
      <w:r>
        <w:br/>
      </w:r>
      <w:r>
        <w:rPr>
          <w:rFonts w:ascii="Times New Roman"/>
          <w:b w:val="false"/>
          <w:i w:val="false"/>
          <w:color w:val="000000"/>
          <w:sz w:val="28"/>
        </w:rPr>
        <w:t xml:space="preserve">
208 Қазақстан Республикасының Қорғаныс министрлiгi </w:t>
      </w:r>
      <w:r>
        <w:br/>
      </w:r>
      <w:r>
        <w:rPr>
          <w:rFonts w:ascii="Times New Roman"/>
          <w:b w:val="false"/>
          <w:i w:val="false"/>
          <w:color w:val="000000"/>
          <w:sz w:val="28"/>
        </w:rPr>
        <w:t xml:space="preserve">
    034          Қарулы Күштердi басқарудың ақпараттық  150 000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042          Қарулы Күштердiң инфрақұрылымын      1 567 445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оның iшiнде инвестициялық жобалар: </w:t>
      </w:r>
      <w:r>
        <w:br/>
      </w:r>
      <w:r>
        <w:rPr>
          <w:rFonts w:ascii="Times New Roman"/>
          <w:b w:val="false"/>
          <w:i w:val="false"/>
          <w:color w:val="000000"/>
          <w:sz w:val="28"/>
        </w:rPr>
        <w:t xml:space="preserve">
                 Астана қаласында 100 пәтерлiк          335 426 </w:t>
      </w:r>
      <w:r>
        <w:br/>
      </w:r>
      <w:r>
        <w:rPr>
          <w:rFonts w:ascii="Times New Roman"/>
          <w:b w:val="false"/>
          <w:i w:val="false"/>
          <w:color w:val="000000"/>
          <w:sz w:val="28"/>
        </w:rPr>
        <w:t xml:space="preserve">
                 тұрғын үй салу </w:t>
      </w:r>
      <w:r>
        <w:br/>
      </w:r>
      <w:r>
        <w:rPr>
          <w:rFonts w:ascii="Times New Roman"/>
          <w:b w:val="false"/>
          <w:i w:val="false"/>
          <w:color w:val="000000"/>
          <w:sz w:val="28"/>
        </w:rPr>
        <w:t xml:space="preserve">
                 Астана қаласында 100 пәтерлiк            7 864 </w:t>
      </w:r>
      <w:r>
        <w:br/>
      </w:r>
      <w:r>
        <w:rPr>
          <w:rFonts w:ascii="Times New Roman"/>
          <w:b w:val="false"/>
          <w:i w:val="false"/>
          <w:color w:val="000000"/>
          <w:sz w:val="28"/>
        </w:rPr>
        <w:t xml:space="preserve">
                 тұрғын үйдің жылу қазандығын салу </w:t>
      </w:r>
      <w:r>
        <w:br/>
      </w:r>
      <w:r>
        <w:rPr>
          <w:rFonts w:ascii="Times New Roman"/>
          <w:b w:val="false"/>
          <w:i w:val="false"/>
          <w:color w:val="000000"/>
          <w:sz w:val="28"/>
        </w:rPr>
        <w:t xml:space="preserve">
                 Қазақстан Республикасы Қорғаныс        100 000 </w:t>
      </w:r>
      <w:r>
        <w:br/>
      </w:r>
      <w:r>
        <w:rPr>
          <w:rFonts w:ascii="Times New Roman"/>
          <w:b w:val="false"/>
          <w:i w:val="false"/>
          <w:color w:val="000000"/>
          <w:sz w:val="28"/>
        </w:rPr>
        <w:t xml:space="preserve">
                 министрлiгінiң әкiмшiлiк ғимаратын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Қазақстан Республикасының Қорғаныс       6 000 </w:t>
      </w:r>
      <w:r>
        <w:br/>
      </w:r>
      <w:r>
        <w:rPr>
          <w:rFonts w:ascii="Times New Roman"/>
          <w:b w:val="false"/>
          <w:i w:val="false"/>
          <w:color w:val="000000"/>
          <w:sz w:val="28"/>
        </w:rPr>
        <w:t xml:space="preserve">
                 министрлiгі N 1 штабының дизелiмен </w:t>
      </w:r>
      <w:r>
        <w:br/>
      </w:r>
      <w:r>
        <w:rPr>
          <w:rFonts w:ascii="Times New Roman"/>
          <w:b w:val="false"/>
          <w:i w:val="false"/>
          <w:color w:val="000000"/>
          <w:sz w:val="28"/>
        </w:rPr>
        <w:t xml:space="preserve">
                 ТП салу </w:t>
      </w:r>
      <w:r>
        <w:br/>
      </w:r>
      <w:r>
        <w:rPr>
          <w:rFonts w:ascii="Times New Roman"/>
          <w:b w:val="false"/>
          <w:i w:val="false"/>
          <w:color w:val="000000"/>
          <w:sz w:val="28"/>
        </w:rPr>
        <w:t xml:space="preserve">
                 Орталық әскери округ объектiлерiн салу     500 </w:t>
      </w:r>
      <w:r>
        <w:br/>
      </w:r>
      <w:r>
        <w:rPr>
          <w:rFonts w:ascii="Times New Roman"/>
          <w:b w:val="false"/>
          <w:i w:val="false"/>
          <w:color w:val="000000"/>
          <w:sz w:val="28"/>
        </w:rPr>
        <w:t xml:space="preserve">
                 Оңтүстiк әскери округ объектiлерiн     152 349 </w:t>
      </w:r>
      <w:r>
        <w:br/>
      </w:r>
      <w:r>
        <w:rPr>
          <w:rFonts w:ascii="Times New Roman"/>
          <w:b w:val="false"/>
          <w:i w:val="false"/>
          <w:color w:val="000000"/>
          <w:sz w:val="28"/>
        </w:rPr>
        <w:t xml:space="preserve">
                 салу </w:t>
      </w:r>
      <w:r>
        <w:br/>
      </w:r>
      <w:r>
        <w:rPr>
          <w:rFonts w:ascii="Times New Roman"/>
          <w:b w:val="false"/>
          <w:i w:val="false"/>
          <w:color w:val="000000"/>
          <w:sz w:val="28"/>
        </w:rPr>
        <w:t xml:space="preserve">
                 Батыс әскери округ объектiлерiн салу    92 071 </w:t>
      </w:r>
      <w:r>
        <w:br/>
      </w:r>
      <w:r>
        <w:rPr>
          <w:rFonts w:ascii="Times New Roman"/>
          <w:b w:val="false"/>
          <w:i w:val="false"/>
          <w:color w:val="000000"/>
          <w:sz w:val="28"/>
        </w:rPr>
        <w:t xml:space="preserve">
                 Әуе қорғанысы күштерiнiң               103 528 </w:t>
      </w:r>
      <w:r>
        <w:br/>
      </w:r>
      <w:r>
        <w:rPr>
          <w:rFonts w:ascii="Times New Roman"/>
          <w:b w:val="false"/>
          <w:i w:val="false"/>
          <w:color w:val="000000"/>
          <w:sz w:val="28"/>
        </w:rPr>
        <w:t xml:space="preserve">
                 объектiлерiн салу </w:t>
      </w:r>
      <w:r>
        <w:br/>
      </w:r>
      <w:r>
        <w:rPr>
          <w:rFonts w:ascii="Times New Roman"/>
          <w:b w:val="false"/>
          <w:i w:val="false"/>
          <w:color w:val="000000"/>
          <w:sz w:val="28"/>
        </w:rPr>
        <w:t xml:space="preserve">
                 Күрделi құрылыс объектiлерiн жобалау    22 262 </w:t>
      </w:r>
      <w:r>
        <w:br/>
      </w:r>
      <w:r>
        <w:rPr>
          <w:rFonts w:ascii="Times New Roman"/>
          <w:b w:val="false"/>
          <w:i w:val="false"/>
          <w:color w:val="000000"/>
          <w:sz w:val="28"/>
        </w:rPr>
        <w:t xml:space="preserve">
    200          Әскери қызметшiлердi тұрғын үймен      300 000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212 Қазақстан Республикасының Ауыл шаруашылығы министрлiгi </w:t>
      </w:r>
      <w:r>
        <w:br/>
      </w:r>
      <w:r>
        <w:rPr>
          <w:rFonts w:ascii="Times New Roman"/>
          <w:b w:val="false"/>
          <w:i w:val="false"/>
          <w:color w:val="000000"/>
          <w:sz w:val="28"/>
        </w:rPr>
        <w:t xml:space="preserve">
    054          Жер суландыру және қашыртқы          1 569 503 </w:t>
      </w:r>
      <w:r>
        <w:br/>
      </w:r>
      <w:r>
        <w:rPr>
          <w:rFonts w:ascii="Times New Roman"/>
          <w:b w:val="false"/>
          <w:i w:val="false"/>
          <w:color w:val="000000"/>
          <w:sz w:val="28"/>
        </w:rPr>
        <w:t xml:space="preserve">
                 жүйелерiн жетiлдiру </w:t>
      </w:r>
      <w:r>
        <w:br/>
      </w:r>
      <w:r>
        <w:rPr>
          <w:rFonts w:ascii="Times New Roman"/>
          <w:b w:val="false"/>
          <w:i w:val="false"/>
          <w:color w:val="000000"/>
          <w:sz w:val="28"/>
        </w:rPr>
        <w:t xml:space="preserve">
        080      Сыртқы заемдар есебiнен жобаны         228 035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081      Iшкi көздер есебiнен жобаны iске     1 320 284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101      Ішкі көздер есебiнен жобаны             21 184 </w:t>
      </w:r>
      <w:r>
        <w:br/>
      </w:r>
      <w:r>
        <w:rPr>
          <w:rFonts w:ascii="Times New Roman"/>
          <w:b w:val="false"/>
          <w:i w:val="false"/>
          <w:color w:val="000000"/>
          <w:sz w:val="28"/>
        </w:rPr>
        <w:t xml:space="preserve">
                 басқаруда жәрдем көрсету үшiн </w:t>
      </w:r>
      <w:r>
        <w:br/>
      </w:r>
      <w:r>
        <w:rPr>
          <w:rFonts w:ascii="Times New Roman"/>
          <w:b w:val="false"/>
          <w:i w:val="false"/>
          <w:color w:val="000000"/>
          <w:sz w:val="28"/>
        </w:rPr>
        <w:t xml:space="preserve">
                 жергiлiктi консультанттардың қызмет </w:t>
      </w:r>
      <w:r>
        <w:br/>
      </w:r>
      <w:r>
        <w:rPr>
          <w:rFonts w:ascii="Times New Roman"/>
          <w:b w:val="false"/>
          <w:i w:val="false"/>
          <w:color w:val="000000"/>
          <w:sz w:val="28"/>
        </w:rPr>
        <w:t xml:space="preserve">
                 көрсетулерiн сатып алу </w:t>
      </w:r>
      <w:r>
        <w:br/>
      </w:r>
      <w:r>
        <w:rPr>
          <w:rFonts w:ascii="Times New Roman"/>
          <w:b w:val="false"/>
          <w:i w:val="false"/>
          <w:color w:val="000000"/>
          <w:sz w:val="28"/>
        </w:rPr>
        <w:t xml:space="preserve">
    055          Су ресурстарын басқаруды жетiлдiру     989 657 </w:t>
      </w:r>
      <w:r>
        <w:br/>
      </w:r>
      <w:r>
        <w:rPr>
          <w:rFonts w:ascii="Times New Roman"/>
          <w:b w:val="false"/>
          <w:i w:val="false"/>
          <w:color w:val="000000"/>
          <w:sz w:val="28"/>
        </w:rPr>
        <w:t xml:space="preserve">
                 және жерлерді қалпына келтiру </w:t>
      </w:r>
      <w:r>
        <w:br/>
      </w:r>
      <w:r>
        <w:rPr>
          <w:rFonts w:ascii="Times New Roman"/>
          <w:b w:val="false"/>
          <w:i w:val="false"/>
          <w:color w:val="000000"/>
          <w:sz w:val="28"/>
        </w:rPr>
        <w:t xml:space="preserve">
        080      Сыртқы заемдар есебiнен жобаны         395 931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081      Iшкi көздер есебiнен жобаны iске       532 864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101      Ішкi көздер есебiнен жобаны             11 967 </w:t>
      </w:r>
      <w:r>
        <w:br/>
      </w:r>
      <w:r>
        <w:rPr>
          <w:rFonts w:ascii="Times New Roman"/>
          <w:b w:val="false"/>
          <w:i w:val="false"/>
          <w:color w:val="000000"/>
          <w:sz w:val="28"/>
        </w:rPr>
        <w:t xml:space="preserve">
                 басқаруда жәрдем көрсету үшiн </w:t>
      </w:r>
      <w:r>
        <w:br/>
      </w:r>
      <w:r>
        <w:rPr>
          <w:rFonts w:ascii="Times New Roman"/>
          <w:b w:val="false"/>
          <w:i w:val="false"/>
          <w:color w:val="000000"/>
          <w:sz w:val="28"/>
        </w:rPr>
        <w:t xml:space="preserve">
                 жергiлiктi консультанттардың қызмет </w:t>
      </w:r>
      <w:r>
        <w:br/>
      </w:r>
      <w:r>
        <w:rPr>
          <w:rFonts w:ascii="Times New Roman"/>
          <w:b w:val="false"/>
          <w:i w:val="false"/>
          <w:color w:val="000000"/>
          <w:sz w:val="28"/>
        </w:rPr>
        <w:t xml:space="preserve">
                 көрсетулерiн сатып алу </w:t>
      </w:r>
      <w:r>
        <w:br/>
      </w:r>
      <w:r>
        <w:rPr>
          <w:rFonts w:ascii="Times New Roman"/>
          <w:b w:val="false"/>
          <w:i w:val="false"/>
          <w:color w:val="000000"/>
          <w:sz w:val="28"/>
        </w:rPr>
        <w:t xml:space="preserve">
        102      Iшкi көздерден құрылыс уақыты мен       48 895 </w:t>
      </w:r>
      <w:r>
        <w:br/>
      </w:r>
      <w:r>
        <w:rPr>
          <w:rFonts w:ascii="Times New Roman"/>
          <w:b w:val="false"/>
          <w:i w:val="false"/>
          <w:color w:val="000000"/>
          <w:sz w:val="28"/>
        </w:rPr>
        <w:t xml:space="preserve">
                 қызмет көрсету мерзiмiнде бөлшектiк </w:t>
      </w:r>
      <w:r>
        <w:br/>
      </w:r>
      <w:r>
        <w:rPr>
          <w:rFonts w:ascii="Times New Roman"/>
          <w:b w:val="false"/>
          <w:i w:val="false"/>
          <w:color w:val="000000"/>
          <w:sz w:val="28"/>
        </w:rPr>
        <w:t xml:space="preserve">
                 жобалауды, техникалық қадағалауды </w:t>
      </w:r>
      <w:r>
        <w:br/>
      </w:r>
      <w:r>
        <w:rPr>
          <w:rFonts w:ascii="Times New Roman"/>
          <w:b w:val="false"/>
          <w:i w:val="false"/>
          <w:color w:val="000000"/>
          <w:sz w:val="28"/>
        </w:rPr>
        <w:t xml:space="preserve">
                 жүзеге асыру үшiн консультациялық </w:t>
      </w:r>
      <w:r>
        <w:br/>
      </w:r>
      <w:r>
        <w:rPr>
          <w:rFonts w:ascii="Times New Roman"/>
          <w:b w:val="false"/>
          <w:i w:val="false"/>
          <w:color w:val="000000"/>
          <w:sz w:val="28"/>
        </w:rPr>
        <w:t xml:space="preserve">
                 қызмет көрсетулермен қамтамасыз ету </w:t>
      </w:r>
      <w:r>
        <w:br/>
      </w:r>
      <w:r>
        <w:rPr>
          <w:rFonts w:ascii="Times New Roman"/>
          <w:b w:val="false"/>
          <w:i w:val="false"/>
          <w:color w:val="000000"/>
          <w:sz w:val="28"/>
        </w:rPr>
        <w:t xml:space="preserve">
    057          Ауыл шаруашылығын жекешелендiруден      59 514 </w:t>
      </w:r>
      <w:r>
        <w:br/>
      </w:r>
      <w:r>
        <w:rPr>
          <w:rFonts w:ascii="Times New Roman"/>
          <w:b w:val="false"/>
          <w:i w:val="false"/>
          <w:color w:val="000000"/>
          <w:sz w:val="28"/>
        </w:rPr>
        <w:t xml:space="preserve">
                 кейiнгі қолдау жөнiндегi жоба </w:t>
      </w:r>
      <w:r>
        <w:br/>
      </w:r>
      <w:r>
        <w:rPr>
          <w:rFonts w:ascii="Times New Roman"/>
          <w:b w:val="false"/>
          <w:i w:val="false"/>
          <w:color w:val="000000"/>
          <w:sz w:val="28"/>
        </w:rPr>
        <w:t xml:space="preserve">
        080      Сыртқы заемдар есебiнен жобаны          47 926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081      Iшкi көздер есебiнен жобаны iске         4 706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101      Ішкi көздер есебiнен жобаны              6 882 </w:t>
      </w:r>
      <w:r>
        <w:br/>
      </w:r>
      <w:r>
        <w:rPr>
          <w:rFonts w:ascii="Times New Roman"/>
          <w:b w:val="false"/>
          <w:i w:val="false"/>
          <w:color w:val="000000"/>
          <w:sz w:val="28"/>
        </w:rPr>
        <w:t xml:space="preserve">
                 басқаруда жәрдем көрсету үшiн </w:t>
      </w:r>
      <w:r>
        <w:br/>
      </w:r>
      <w:r>
        <w:rPr>
          <w:rFonts w:ascii="Times New Roman"/>
          <w:b w:val="false"/>
          <w:i w:val="false"/>
          <w:color w:val="000000"/>
          <w:sz w:val="28"/>
        </w:rPr>
        <w:t xml:space="preserve">
                 жергiлiктi консультанттардың қызмет </w:t>
      </w:r>
      <w:r>
        <w:br/>
      </w:r>
      <w:r>
        <w:rPr>
          <w:rFonts w:ascii="Times New Roman"/>
          <w:b w:val="false"/>
          <w:i w:val="false"/>
          <w:color w:val="000000"/>
          <w:sz w:val="28"/>
        </w:rPr>
        <w:t xml:space="preserve">
                 көрсетулерiн сатып алу </w:t>
      </w:r>
      <w:r>
        <w:br/>
      </w:r>
      <w:r>
        <w:rPr>
          <w:rFonts w:ascii="Times New Roman"/>
          <w:b w:val="false"/>
          <w:i w:val="false"/>
          <w:color w:val="000000"/>
          <w:sz w:val="28"/>
        </w:rPr>
        <w:t xml:space="preserve">
    082          Жер суландыру және қашыртқы           4 171 108 </w:t>
      </w:r>
      <w:r>
        <w:br/>
      </w:r>
      <w:r>
        <w:rPr>
          <w:rFonts w:ascii="Times New Roman"/>
          <w:b w:val="false"/>
          <w:i w:val="false"/>
          <w:color w:val="000000"/>
          <w:sz w:val="28"/>
        </w:rPr>
        <w:t xml:space="preserve">
                 жүйелерiн жетiлдiру жобасын кредиттеу </w:t>
      </w:r>
      <w:r>
        <w:br/>
      </w:r>
      <w:r>
        <w:rPr>
          <w:rFonts w:ascii="Times New Roman"/>
          <w:b w:val="false"/>
          <w:i w:val="false"/>
          <w:color w:val="000000"/>
          <w:sz w:val="28"/>
        </w:rPr>
        <w:t xml:space="preserve">
        080      Сыртқы заемдар есебiнен жобаны        4 171 108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083          Су ресурстарын басқаруды жетiлдiру    1 085 292 </w:t>
      </w:r>
      <w:r>
        <w:br/>
      </w:r>
      <w:r>
        <w:rPr>
          <w:rFonts w:ascii="Times New Roman"/>
          <w:b w:val="false"/>
          <w:i w:val="false"/>
          <w:color w:val="000000"/>
          <w:sz w:val="28"/>
        </w:rPr>
        <w:t xml:space="preserve">
                 және жерлерді қалпына келтiру </w:t>
      </w:r>
      <w:r>
        <w:br/>
      </w:r>
      <w:r>
        <w:rPr>
          <w:rFonts w:ascii="Times New Roman"/>
          <w:b w:val="false"/>
          <w:i w:val="false"/>
          <w:color w:val="000000"/>
          <w:sz w:val="28"/>
        </w:rPr>
        <w:t xml:space="preserve">
                 жобасын кредиттеу </w:t>
      </w:r>
      <w:r>
        <w:br/>
      </w:r>
      <w:r>
        <w:rPr>
          <w:rFonts w:ascii="Times New Roman"/>
          <w:b w:val="false"/>
          <w:i w:val="false"/>
          <w:color w:val="000000"/>
          <w:sz w:val="28"/>
        </w:rPr>
        <w:t xml:space="preserve">
        080      Сыртқы заемдар есебiнен жобаны        1 085 292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086          Ауыл шаруашылығын жекешелендiруден      793 098 </w:t>
      </w:r>
      <w:r>
        <w:br/>
      </w:r>
      <w:r>
        <w:rPr>
          <w:rFonts w:ascii="Times New Roman"/>
          <w:b w:val="false"/>
          <w:i w:val="false"/>
          <w:color w:val="000000"/>
          <w:sz w:val="28"/>
        </w:rPr>
        <w:t xml:space="preserve">
                 кейiнгi қолдау жөнiндегi жобаны </w:t>
      </w:r>
      <w:r>
        <w:br/>
      </w:r>
      <w:r>
        <w:rPr>
          <w:rFonts w:ascii="Times New Roman"/>
          <w:b w:val="false"/>
          <w:i w:val="false"/>
          <w:color w:val="000000"/>
          <w:sz w:val="28"/>
        </w:rPr>
        <w:t xml:space="preserve">
                 кредиттеу </w:t>
      </w:r>
      <w:r>
        <w:br/>
      </w:r>
      <w:r>
        <w:rPr>
          <w:rFonts w:ascii="Times New Roman"/>
          <w:b w:val="false"/>
          <w:i w:val="false"/>
          <w:color w:val="000000"/>
          <w:sz w:val="28"/>
        </w:rPr>
        <w:t xml:space="preserve">
        080      Сыртқы заемдар есебiнен жобаны          641 590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089      Ретроактивтi кредиттеу негiзiнде        151 508 </w:t>
      </w:r>
      <w:r>
        <w:br/>
      </w:r>
      <w:r>
        <w:rPr>
          <w:rFonts w:ascii="Times New Roman"/>
          <w:b w:val="false"/>
          <w:i w:val="false"/>
          <w:color w:val="000000"/>
          <w:sz w:val="28"/>
        </w:rPr>
        <w:t xml:space="preserve">
                 жобаны iске асыру </w:t>
      </w:r>
      <w:r>
        <w:br/>
      </w:r>
      <w:r>
        <w:rPr>
          <w:rFonts w:ascii="Times New Roman"/>
          <w:b w:val="false"/>
          <w:i w:val="false"/>
          <w:color w:val="000000"/>
          <w:sz w:val="28"/>
        </w:rPr>
        <w:t xml:space="preserve">
    600          Қазақстан Республикасы Ауыл              13 954 </w:t>
      </w:r>
      <w:r>
        <w:br/>
      </w:r>
      <w:r>
        <w:rPr>
          <w:rFonts w:ascii="Times New Roman"/>
          <w:b w:val="false"/>
          <w:i w:val="false"/>
          <w:color w:val="000000"/>
          <w:sz w:val="28"/>
        </w:rPr>
        <w:t xml:space="preserve">
                 шаруашылығы министрлiгiнiң </w:t>
      </w:r>
      <w:r>
        <w:br/>
      </w:r>
      <w:r>
        <w:rPr>
          <w:rFonts w:ascii="Times New Roman"/>
          <w:b w:val="false"/>
          <w:i w:val="false"/>
          <w:color w:val="000000"/>
          <w:sz w:val="28"/>
        </w:rPr>
        <w:t xml:space="preserve">
                 ақпараттық жүйелерiн құру </w:t>
      </w:r>
      <w:r>
        <w:br/>
      </w:r>
      <w:r>
        <w:rPr>
          <w:rFonts w:ascii="Times New Roman"/>
          <w:b w:val="false"/>
          <w:i w:val="false"/>
          <w:color w:val="000000"/>
          <w:sz w:val="28"/>
        </w:rPr>
        <w:t xml:space="preserve">
    730          Сырдария өзенiнiң арнасын реттеу      2 498 645 </w:t>
      </w:r>
      <w:r>
        <w:br/>
      </w:r>
      <w:r>
        <w:rPr>
          <w:rFonts w:ascii="Times New Roman"/>
          <w:b w:val="false"/>
          <w:i w:val="false"/>
          <w:color w:val="000000"/>
          <w:sz w:val="28"/>
        </w:rPr>
        <w:t xml:space="preserve">
                 жобасы және Арал теңiзiнiң </w:t>
      </w:r>
      <w:r>
        <w:br/>
      </w:r>
      <w:r>
        <w:rPr>
          <w:rFonts w:ascii="Times New Roman"/>
          <w:b w:val="false"/>
          <w:i w:val="false"/>
          <w:color w:val="000000"/>
          <w:sz w:val="28"/>
        </w:rPr>
        <w:t xml:space="preserve">
                 солтүстiк бөлiгiн сақтау </w:t>
      </w:r>
      <w:r>
        <w:br/>
      </w:r>
      <w:r>
        <w:rPr>
          <w:rFonts w:ascii="Times New Roman"/>
          <w:b w:val="false"/>
          <w:i w:val="false"/>
          <w:color w:val="000000"/>
          <w:sz w:val="28"/>
        </w:rPr>
        <w:t xml:space="preserve">
        080      Сыртқы заемдар есебiнен жобаны        1 994 340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081      Iшкi көздер есебiнен жобаны iске        362 073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101      Ішкi көздерден жобаны                   12 832 </w:t>
      </w:r>
      <w:r>
        <w:br/>
      </w:r>
      <w:r>
        <w:rPr>
          <w:rFonts w:ascii="Times New Roman"/>
          <w:b w:val="false"/>
          <w:i w:val="false"/>
          <w:color w:val="000000"/>
          <w:sz w:val="28"/>
        </w:rPr>
        <w:t xml:space="preserve">
                 басқаруда жәрдем көрсету үшiн </w:t>
      </w:r>
      <w:r>
        <w:br/>
      </w:r>
      <w:r>
        <w:rPr>
          <w:rFonts w:ascii="Times New Roman"/>
          <w:b w:val="false"/>
          <w:i w:val="false"/>
          <w:color w:val="000000"/>
          <w:sz w:val="28"/>
        </w:rPr>
        <w:t xml:space="preserve">
                 жергiлiктi консультанттардың қызмет </w:t>
      </w:r>
      <w:r>
        <w:br/>
      </w:r>
      <w:r>
        <w:rPr>
          <w:rFonts w:ascii="Times New Roman"/>
          <w:b w:val="false"/>
          <w:i w:val="false"/>
          <w:color w:val="000000"/>
          <w:sz w:val="28"/>
        </w:rPr>
        <w:t xml:space="preserve">
                 көрсетулерiн сатып алу </w:t>
      </w:r>
      <w:r>
        <w:br/>
      </w:r>
      <w:r>
        <w:rPr>
          <w:rFonts w:ascii="Times New Roman"/>
          <w:b w:val="false"/>
          <w:i w:val="false"/>
          <w:color w:val="000000"/>
          <w:sz w:val="28"/>
        </w:rPr>
        <w:t xml:space="preserve">
        102      Iшкi көздерден құрылыс уақыты мен       129 400 </w:t>
      </w:r>
      <w:r>
        <w:br/>
      </w:r>
      <w:r>
        <w:rPr>
          <w:rFonts w:ascii="Times New Roman"/>
          <w:b w:val="false"/>
          <w:i w:val="false"/>
          <w:color w:val="000000"/>
          <w:sz w:val="28"/>
        </w:rPr>
        <w:t xml:space="preserve">
                 қызмет көрсету мерзiмiнде бөлшектiк </w:t>
      </w:r>
      <w:r>
        <w:br/>
      </w:r>
      <w:r>
        <w:rPr>
          <w:rFonts w:ascii="Times New Roman"/>
          <w:b w:val="false"/>
          <w:i w:val="false"/>
          <w:color w:val="000000"/>
          <w:sz w:val="28"/>
        </w:rPr>
        <w:t xml:space="preserve">
                 жобалауды, техникалық қадағалауды </w:t>
      </w:r>
      <w:r>
        <w:br/>
      </w:r>
      <w:r>
        <w:rPr>
          <w:rFonts w:ascii="Times New Roman"/>
          <w:b w:val="false"/>
          <w:i w:val="false"/>
          <w:color w:val="000000"/>
          <w:sz w:val="28"/>
        </w:rPr>
        <w:t xml:space="preserve">
                 жүзеге асыру үшiн консультациялық </w:t>
      </w:r>
      <w:r>
        <w:br/>
      </w:r>
      <w:r>
        <w:rPr>
          <w:rFonts w:ascii="Times New Roman"/>
          <w:b w:val="false"/>
          <w:i w:val="false"/>
          <w:color w:val="000000"/>
          <w:sz w:val="28"/>
        </w:rPr>
        <w:t xml:space="preserve">
                 қызмет көрсетулермен қамтамасыз ету </w:t>
      </w:r>
      <w:r>
        <w:br/>
      </w:r>
      <w:r>
        <w:rPr>
          <w:rFonts w:ascii="Times New Roman"/>
          <w:b w:val="false"/>
          <w:i w:val="false"/>
          <w:color w:val="000000"/>
          <w:sz w:val="28"/>
        </w:rPr>
        <w:t xml:space="preserve">
    731          Арал теңiзi аймағының елдi              718 890 </w:t>
      </w:r>
      <w:r>
        <w:br/>
      </w:r>
      <w:r>
        <w:rPr>
          <w:rFonts w:ascii="Times New Roman"/>
          <w:b w:val="false"/>
          <w:i w:val="false"/>
          <w:color w:val="000000"/>
          <w:sz w:val="28"/>
        </w:rPr>
        <w:t xml:space="preserve">
                 мекендерiн сумен жабдықтау және </w:t>
      </w:r>
      <w:r>
        <w:br/>
      </w:r>
      <w:r>
        <w:rPr>
          <w:rFonts w:ascii="Times New Roman"/>
          <w:b w:val="false"/>
          <w:i w:val="false"/>
          <w:color w:val="000000"/>
          <w:sz w:val="28"/>
        </w:rPr>
        <w:t xml:space="preserve">
                 оның санитариясы жобасы </w:t>
      </w:r>
      <w:r>
        <w:br/>
      </w:r>
      <w:r>
        <w:rPr>
          <w:rFonts w:ascii="Times New Roman"/>
          <w:b w:val="false"/>
          <w:i w:val="false"/>
          <w:color w:val="000000"/>
          <w:sz w:val="28"/>
        </w:rPr>
        <w:t xml:space="preserve">
        080      Сыртқы заемдар есебiнен жобаны          572 020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081      Iшкi көздер есебiнен жобаны iске        146 870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736          Сумен қамтамасыз ету жүйелерiн        2 320 000 </w:t>
      </w:r>
      <w:r>
        <w:br/>
      </w:r>
      <w:r>
        <w:rPr>
          <w:rFonts w:ascii="Times New Roman"/>
          <w:b w:val="false"/>
          <w:i w:val="false"/>
          <w:color w:val="000000"/>
          <w:sz w:val="28"/>
        </w:rPr>
        <w:t xml:space="preserve">
                 салу және қайта жаңарту </w:t>
      </w:r>
      <w:r>
        <w:br/>
      </w:r>
      <w:r>
        <w:rPr>
          <w:rFonts w:ascii="Times New Roman"/>
          <w:b w:val="false"/>
          <w:i w:val="false"/>
          <w:color w:val="000000"/>
          <w:sz w:val="28"/>
        </w:rPr>
        <w:t xml:space="preserve">
        030      Көкшетау өнеркәсiп су құбырын           270 000 </w:t>
      </w:r>
      <w:r>
        <w:br/>
      </w:r>
      <w:r>
        <w:rPr>
          <w:rFonts w:ascii="Times New Roman"/>
          <w:b w:val="false"/>
          <w:i w:val="false"/>
          <w:color w:val="000000"/>
          <w:sz w:val="28"/>
        </w:rPr>
        <w:t xml:space="preserve">
                 қайта жаңарту және Щучинск қаласына </w:t>
      </w:r>
      <w:r>
        <w:br/>
      </w:r>
      <w:r>
        <w:rPr>
          <w:rFonts w:ascii="Times New Roman"/>
          <w:b w:val="false"/>
          <w:i w:val="false"/>
          <w:color w:val="000000"/>
          <w:sz w:val="28"/>
        </w:rPr>
        <w:t xml:space="preserve">
                 дейiн жаңа учаске салу </w:t>
      </w:r>
      <w:r>
        <w:br/>
      </w:r>
      <w:r>
        <w:rPr>
          <w:rFonts w:ascii="Times New Roman"/>
          <w:b w:val="false"/>
          <w:i w:val="false"/>
          <w:color w:val="000000"/>
          <w:sz w:val="28"/>
        </w:rPr>
        <w:t xml:space="preserve">
        031      Ауылдық елдi мекендердi ауыз          2 050 000 </w:t>
      </w:r>
      <w:r>
        <w:br/>
      </w:r>
      <w:r>
        <w:rPr>
          <w:rFonts w:ascii="Times New Roman"/>
          <w:b w:val="false"/>
          <w:i w:val="false"/>
          <w:color w:val="000000"/>
          <w:sz w:val="28"/>
        </w:rPr>
        <w:t xml:space="preserve">
                 сумен қамтамасыз ету жүйесiн </w:t>
      </w:r>
      <w:r>
        <w:br/>
      </w:r>
      <w:r>
        <w:rPr>
          <w:rFonts w:ascii="Times New Roman"/>
          <w:b w:val="false"/>
          <w:i w:val="false"/>
          <w:color w:val="000000"/>
          <w:sz w:val="28"/>
        </w:rPr>
        <w:t xml:space="preserve">
                 салу мен қайта жаңарту </w:t>
      </w:r>
      <w:r>
        <w:br/>
      </w:r>
      <w:r>
        <w:rPr>
          <w:rFonts w:ascii="Times New Roman"/>
          <w:b w:val="false"/>
          <w:i w:val="false"/>
          <w:color w:val="000000"/>
          <w:sz w:val="28"/>
        </w:rPr>
        <w:t xml:space="preserve">
213 Қазақстан Республикасының Еңбек және халықты әлеуметтік қорғау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600          Жұмыспен қамту, кедейшiлiк                3 493 </w:t>
      </w:r>
      <w:r>
        <w:br/>
      </w:r>
      <w:r>
        <w:rPr>
          <w:rFonts w:ascii="Times New Roman"/>
          <w:b w:val="false"/>
          <w:i w:val="false"/>
          <w:color w:val="000000"/>
          <w:sz w:val="28"/>
        </w:rPr>
        <w:t xml:space="preserve">
                 ақпараттық базасын дамыту </w:t>
      </w:r>
      <w:r>
        <w:br/>
      </w:r>
      <w:r>
        <w:rPr>
          <w:rFonts w:ascii="Times New Roman"/>
          <w:b w:val="false"/>
          <w:i w:val="false"/>
          <w:color w:val="000000"/>
          <w:sz w:val="28"/>
        </w:rPr>
        <w:t xml:space="preserve">
    601          Зейнетақы төлеу жөнiндегі               519 690 </w:t>
      </w:r>
      <w:r>
        <w:br/>
      </w:r>
      <w:r>
        <w:rPr>
          <w:rFonts w:ascii="Times New Roman"/>
          <w:b w:val="false"/>
          <w:i w:val="false"/>
          <w:color w:val="000000"/>
          <w:sz w:val="28"/>
        </w:rPr>
        <w:t xml:space="preserve">
                 мемлекеттiк орталықтың ақпараттық </w:t>
      </w:r>
      <w:r>
        <w:br/>
      </w:r>
      <w:r>
        <w:rPr>
          <w:rFonts w:ascii="Times New Roman"/>
          <w:b w:val="false"/>
          <w:i w:val="false"/>
          <w:color w:val="000000"/>
          <w:sz w:val="28"/>
        </w:rPr>
        <w:t xml:space="preserve">
                 жүйесiн дамыту </w:t>
      </w:r>
      <w:r>
        <w:br/>
      </w:r>
      <w:r>
        <w:rPr>
          <w:rFonts w:ascii="Times New Roman"/>
          <w:b w:val="false"/>
          <w:i w:val="false"/>
          <w:color w:val="000000"/>
          <w:sz w:val="28"/>
        </w:rPr>
        <w:t xml:space="preserve">
215 Қазақстан Республикасының Көлiк және коммуникациялар министрлігі </w:t>
      </w:r>
      <w:r>
        <w:br/>
      </w:r>
      <w:r>
        <w:rPr>
          <w:rFonts w:ascii="Times New Roman"/>
          <w:b w:val="false"/>
          <w:i w:val="false"/>
          <w:color w:val="000000"/>
          <w:sz w:val="28"/>
        </w:rPr>
        <w:t xml:space="preserve">
    036          Республикалық маңызы бар автомобиль    5 400 000 </w:t>
      </w:r>
      <w:r>
        <w:br/>
      </w:r>
      <w:r>
        <w:rPr>
          <w:rFonts w:ascii="Times New Roman"/>
          <w:b w:val="false"/>
          <w:i w:val="false"/>
          <w:color w:val="000000"/>
          <w:sz w:val="28"/>
        </w:rPr>
        <w:t xml:space="preserve">
                 жолдарын салу және қайта жаңарту </w:t>
      </w:r>
      <w:r>
        <w:br/>
      </w:r>
      <w:r>
        <w:rPr>
          <w:rFonts w:ascii="Times New Roman"/>
          <w:b w:val="false"/>
          <w:i w:val="false"/>
          <w:color w:val="000000"/>
          <w:sz w:val="28"/>
        </w:rPr>
        <w:t xml:space="preserve">
        032      Орал қаласы ауданында Жайық өзенi      1 407 000 </w:t>
      </w:r>
      <w:r>
        <w:br/>
      </w:r>
      <w:r>
        <w:rPr>
          <w:rFonts w:ascii="Times New Roman"/>
          <w:b w:val="false"/>
          <w:i w:val="false"/>
          <w:color w:val="000000"/>
          <w:sz w:val="28"/>
        </w:rPr>
        <w:t xml:space="preserve">
                 арқылы өтетін көпiр салу </w:t>
      </w:r>
      <w:r>
        <w:br/>
      </w:r>
      <w:r>
        <w:rPr>
          <w:rFonts w:ascii="Times New Roman"/>
          <w:b w:val="false"/>
          <w:i w:val="false"/>
          <w:color w:val="000000"/>
          <w:sz w:val="28"/>
        </w:rPr>
        <w:t xml:space="preserve">
        035      Астана-Бурабай автомобиль жолының      2 982 700 </w:t>
      </w:r>
      <w:r>
        <w:br/>
      </w:r>
      <w:r>
        <w:rPr>
          <w:rFonts w:ascii="Times New Roman"/>
          <w:b w:val="false"/>
          <w:i w:val="false"/>
          <w:color w:val="000000"/>
          <w:sz w:val="28"/>
        </w:rPr>
        <w:t xml:space="preserve">
                 учаскесiн қайта жаңарту </w:t>
      </w:r>
      <w:r>
        <w:br/>
      </w:r>
      <w:r>
        <w:rPr>
          <w:rFonts w:ascii="Times New Roman"/>
          <w:b w:val="false"/>
          <w:i w:val="false"/>
          <w:color w:val="000000"/>
          <w:sz w:val="28"/>
        </w:rPr>
        <w:t xml:space="preserve">
        040      Лениногорск қаласы - Алтай               240 000 </w:t>
      </w:r>
      <w:r>
        <w:br/>
      </w:r>
      <w:r>
        <w:rPr>
          <w:rFonts w:ascii="Times New Roman"/>
          <w:b w:val="false"/>
          <w:i w:val="false"/>
          <w:color w:val="000000"/>
          <w:sz w:val="28"/>
        </w:rPr>
        <w:t xml:space="preserve">
                 Республикасы шекарасы автомобиль </w:t>
      </w:r>
      <w:r>
        <w:br/>
      </w:r>
      <w:r>
        <w:rPr>
          <w:rFonts w:ascii="Times New Roman"/>
          <w:b w:val="false"/>
          <w:i w:val="false"/>
          <w:color w:val="000000"/>
          <w:sz w:val="28"/>
        </w:rPr>
        <w:t xml:space="preserve">
                 жолын салу </w:t>
      </w:r>
      <w:r>
        <w:br/>
      </w:r>
      <w:r>
        <w:rPr>
          <w:rFonts w:ascii="Times New Roman"/>
          <w:b w:val="false"/>
          <w:i w:val="false"/>
          <w:color w:val="000000"/>
          <w:sz w:val="28"/>
        </w:rPr>
        <w:t xml:space="preserve">
        044      Қызылорда қаласы маңынан Сырдария        383 000 </w:t>
      </w:r>
      <w:r>
        <w:br/>
      </w:r>
      <w:r>
        <w:rPr>
          <w:rFonts w:ascii="Times New Roman"/>
          <w:b w:val="false"/>
          <w:i w:val="false"/>
          <w:color w:val="000000"/>
          <w:sz w:val="28"/>
        </w:rPr>
        <w:t xml:space="preserve">
                 өзенi арқылы өтетiн көпiр </w:t>
      </w:r>
      <w:r>
        <w:br/>
      </w:r>
      <w:r>
        <w:rPr>
          <w:rFonts w:ascii="Times New Roman"/>
          <w:b w:val="false"/>
          <w:i w:val="false"/>
          <w:color w:val="000000"/>
          <w:sz w:val="28"/>
        </w:rPr>
        <w:t xml:space="preserve">
        048      Бейнеу-Ақжiгiт-Өзбекстан шекарасы         30 000 </w:t>
      </w:r>
      <w:r>
        <w:br/>
      </w:r>
      <w:r>
        <w:rPr>
          <w:rFonts w:ascii="Times New Roman"/>
          <w:b w:val="false"/>
          <w:i w:val="false"/>
          <w:color w:val="000000"/>
          <w:sz w:val="28"/>
        </w:rPr>
        <w:t xml:space="preserve">
                 автожолын қайта жаңаpту </w:t>
      </w:r>
      <w:r>
        <w:br/>
      </w:r>
      <w:r>
        <w:rPr>
          <w:rFonts w:ascii="Times New Roman"/>
          <w:b w:val="false"/>
          <w:i w:val="false"/>
          <w:color w:val="000000"/>
          <w:sz w:val="28"/>
        </w:rPr>
        <w:t xml:space="preserve">
        059      Оңтүстiк Қазақстан облысындағы           150 000 </w:t>
      </w:r>
      <w:r>
        <w:br/>
      </w:r>
      <w:r>
        <w:rPr>
          <w:rFonts w:ascii="Times New Roman"/>
          <w:b w:val="false"/>
          <w:i w:val="false"/>
          <w:color w:val="000000"/>
          <w:sz w:val="28"/>
        </w:rPr>
        <w:t xml:space="preserve">
                 Бағыс ауылына баратын автожол салу </w:t>
      </w:r>
      <w:r>
        <w:br/>
      </w:r>
      <w:r>
        <w:rPr>
          <w:rFonts w:ascii="Times New Roman"/>
          <w:b w:val="false"/>
          <w:i w:val="false"/>
          <w:color w:val="000000"/>
          <w:sz w:val="28"/>
        </w:rPr>
        <w:t xml:space="preserve">
        061      Самара-Шымкент автомобиль жолының        207 300 </w:t>
      </w:r>
      <w:r>
        <w:br/>
      </w:r>
      <w:r>
        <w:rPr>
          <w:rFonts w:ascii="Times New Roman"/>
          <w:b w:val="false"/>
          <w:i w:val="false"/>
          <w:color w:val="000000"/>
          <w:sz w:val="28"/>
        </w:rPr>
        <w:t xml:space="preserve">
                 Шымкент-Түркiстан учаскесiн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037          Астана қаласында халықаралық           2 267 364 </w:t>
      </w:r>
      <w:r>
        <w:br/>
      </w:r>
      <w:r>
        <w:rPr>
          <w:rFonts w:ascii="Times New Roman"/>
          <w:b w:val="false"/>
          <w:i w:val="false"/>
          <w:color w:val="000000"/>
          <w:sz w:val="28"/>
        </w:rPr>
        <w:t xml:space="preserve">
                 әуежай салу </w:t>
      </w:r>
      <w:r>
        <w:br/>
      </w:r>
      <w:r>
        <w:rPr>
          <w:rFonts w:ascii="Times New Roman"/>
          <w:b w:val="false"/>
          <w:i w:val="false"/>
          <w:color w:val="000000"/>
          <w:sz w:val="28"/>
        </w:rPr>
        <w:t xml:space="preserve">
        080      Сыртқы заемдар есебiнен жобаны         1 855 200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081      Iшкi көздер есебінен жобаны iске         412 164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039          Гүлшат-Ақшатау учаскесінде               785 986 </w:t>
      </w:r>
      <w:r>
        <w:br/>
      </w:r>
      <w:r>
        <w:rPr>
          <w:rFonts w:ascii="Times New Roman"/>
          <w:b w:val="false"/>
          <w:i w:val="false"/>
          <w:color w:val="000000"/>
          <w:sz w:val="28"/>
        </w:rPr>
        <w:t xml:space="preserve">
                 Алматы-Бурабай автожолын оңалту </w:t>
      </w:r>
      <w:r>
        <w:br/>
      </w:r>
      <w:r>
        <w:rPr>
          <w:rFonts w:ascii="Times New Roman"/>
          <w:b w:val="false"/>
          <w:i w:val="false"/>
          <w:color w:val="000000"/>
          <w:sz w:val="28"/>
        </w:rPr>
        <w:t xml:space="preserve">
        080      Iшкi заемдар есебiнен жобаны iске        309 818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081      Iшкi көздер есебiнен жобаны iске         476 168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040          Алматы-Гүлшат және Ақшатау-           10 149 490 </w:t>
      </w:r>
      <w:r>
        <w:br/>
      </w:r>
      <w:r>
        <w:rPr>
          <w:rFonts w:ascii="Times New Roman"/>
          <w:b w:val="false"/>
          <w:i w:val="false"/>
          <w:color w:val="000000"/>
          <w:sz w:val="28"/>
        </w:rPr>
        <w:t xml:space="preserve">
                 Қарағанды учаскелерiнде Алматы- </w:t>
      </w:r>
      <w:r>
        <w:br/>
      </w:r>
      <w:r>
        <w:rPr>
          <w:rFonts w:ascii="Times New Roman"/>
          <w:b w:val="false"/>
          <w:i w:val="false"/>
          <w:color w:val="000000"/>
          <w:sz w:val="28"/>
        </w:rPr>
        <w:t xml:space="preserve">
                 Қарағанды-Астана-Бурабай автожолын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080      Iшкi заемдар есебінен жобаны           7 498 873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081      Iшкi көздер есебiнен жобаны iске асыру 2 650 617 </w:t>
      </w:r>
      <w:r>
        <w:br/>
      </w:r>
      <w:r>
        <w:rPr>
          <w:rFonts w:ascii="Times New Roman"/>
          <w:b w:val="false"/>
          <w:i w:val="false"/>
          <w:color w:val="000000"/>
          <w:sz w:val="28"/>
        </w:rPr>
        <w:t xml:space="preserve">
    044          Радиожиiлiк спектрi мен                  520 000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мониторингi жүйесін құру </w:t>
      </w:r>
      <w:r>
        <w:br/>
      </w:r>
      <w:r>
        <w:rPr>
          <w:rFonts w:ascii="Times New Roman"/>
          <w:b w:val="false"/>
          <w:i w:val="false"/>
          <w:color w:val="000000"/>
          <w:sz w:val="28"/>
        </w:rPr>
        <w:t xml:space="preserve">
    052          Батыс Қазақстанның автомобиль          3 395 480 </w:t>
      </w:r>
      <w:r>
        <w:br/>
      </w:r>
      <w:r>
        <w:rPr>
          <w:rFonts w:ascii="Times New Roman"/>
          <w:b w:val="false"/>
          <w:i w:val="false"/>
          <w:color w:val="000000"/>
          <w:sz w:val="28"/>
        </w:rPr>
        <w:t xml:space="preserve">
                 жолдарын қайта жаңарту </w:t>
      </w:r>
      <w:r>
        <w:br/>
      </w:r>
      <w:r>
        <w:rPr>
          <w:rFonts w:ascii="Times New Roman"/>
          <w:b w:val="false"/>
          <w:i w:val="false"/>
          <w:color w:val="000000"/>
          <w:sz w:val="28"/>
        </w:rPr>
        <w:t xml:space="preserve">
        080      Сыртқы заемдар есебiнен жобаны         3 337 814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081      Iшкi көздер есебiнен жобаны іске асыру    57 666 </w:t>
      </w:r>
      <w:r>
        <w:br/>
      </w:r>
      <w:r>
        <w:rPr>
          <w:rFonts w:ascii="Times New Roman"/>
          <w:b w:val="false"/>
          <w:i w:val="false"/>
          <w:color w:val="000000"/>
          <w:sz w:val="28"/>
        </w:rPr>
        <w:t xml:space="preserve">
    053          Алматы-Георгиевка автожолын оңалту       633 860 </w:t>
      </w:r>
      <w:r>
        <w:br/>
      </w:r>
      <w:r>
        <w:rPr>
          <w:rFonts w:ascii="Times New Roman"/>
          <w:b w:val="false"/>
          <w:i w:val="false"/>
          <w:color w:val="000000"/>
          <w:sz w:val="28"/>
        </w:rPr>
        <w:t xml:space="preserve">
        080      Сыртқы заемдар есебiнен жобаны           479 260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081      Iшкi көздер есебiнен жобаны іске асыру   154 600 </w:t>
      </w:r>
      <w:r>
        <w:br/>
      </w:r>
      <w:r>
        <w:rPr>
          <w:rFonts w:ascii="Times New Roman"/>
          <w:b w:val="false"/>
          <w:i w:val="false"/>
          <w:color w:val="000000"/>
          <w:sz w:val="28"/>
        </w:rPr>
        <w:t xml:space="preserve">
    055          Алматы-Гүлшат учаскесiнде (88 км)      2 565 432 </w:t>
      </w:r>
      <w:r>
        <w:br/>
      </w:r>
      <w:r>
        <w:rPr>
          <w:rFonts w:ascii="Times New Roman"/>
          <w:b w:val="false"/>
          <w:i w:val="false"/>
          <w:color w:val="000000"/>
          <w:sz w:val="28"/>
        </w:rPr>
        <w:t xml:space="preserve">
                 Алматы-Бурабай автожолын қайта жаңарту </w:t>
      </w:r>
      <w:r>
        <w:br/>
      </w:r>
      <w:r>
        <w:rPr>
          <w:rFonts w:ascii="Times New Roman"/>
          <w:b w:val="false"/>
          <w:i w:val="false"/>
          <w:color w:val="000000"/>
          <w:sz w:val="28"/>
        </w:rPr>
        <w:t xml:space="preserve">
        080      Сыртқы заемдар есебiнен жобаны           740 534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081      Iшкi көздер есебiнен жобаны іске асыру 1 824 898 </w:t>
      </w:r>
      <w:r>
        <w:br/>
      </w:r>
      <w:r>
        <w:rPr>
          <w:rFonts w:ascii="Times New Roman"/>
          <w:b w:val="false"/>
          <w:i w:val="false"/>
          <w:color w:val="000000"/>
          <w:sz w:val="28"/>
        </w:rPr>
        <w:t xml:space="preserve">
    056          Осакаровка-Вишневка учаскесiнде        1 718 070 </w:t>
      </w:r>
      <w:r>
        <w:br/>
      </w:r>
      <w:r>
        <w:rPr>
          <w:rFonts w:ascii="Times New Roman"/>
          <w:b w:val="false"/>
          <w:i w:val="false"/>
          <w:color w:val="000000"/>
          <w:sz w:val="28"/>
        </w:rPr>
        <w:t xml:space="preserve">
                 Қарағанды-Астана автожолын қайта </w:t>
      </w:r>
      <w:r>
        <w:br/>
      </w:r>
      <w:r>
        <w:rPr>
          <w:rFonts w:ascii="Times New Roman"/>
          <w:b w:val="false"/>
          <w:i w:val="false"/>
          <w:color w:val="000000"/>
          <w:sz w:val="28"/>
        </w:rPr>
        <w:t xml:space="preserve">
                 жаңарту жобасы </w:t>
      </w:r>
      <w:r>
        <w:br/>
      </w:r>
      <w:r>
        <w:rPr>
          <w:rFonts w:ascii="Times New Roman"/>
          <w:b w:val="false"/>
          <w:i w:val="false"/>
          <w:color w:val="000000"/>
          <w:sz w:val="28"/>
        </w:rPr>
        <w:t xml:space="preserve">
        080      Сыртқы заемдар есебiнен жобаны         1 481 068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081      Iшкi көздер есебiнен жобаны іске асыру   237 002 </w:t>
      </w:r>
      <w:r>
        <w:br/>
      </w:r>
      <w:r>
        <w:rPr>
          <w:rFonts w:ascii="Times New Roman"/>
          <w:b w:val="false"/>
          <w:i w:val="false"/>
          <w:color w:val="000000"/>
          <w:sz w:val="28"/>
        </w:rPr>
        <w:t xml:space="preserve">
    057          Вишневка-Астана учаскесінде            2 389 498 </w:t>
      </w:r>
      <w:r>
        <w:br/>
      </w:r>
      <w:r>
        <w:rPr>
          <w:rFonts w:ascii="Times New Roman"/>
          <w:b w:val="false"/>
          <w:i w:val="false"/>
          <w:color w:val="000000"/>
          <w:sz w:val="28"/>
        </w:rPr>
        <w:t xml:space="preserve">
                 Қарағанды-Астана автожолын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080      Сыртқы заемдар есебiнен жобаны         2 017 530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081      Iшкi көздер есебiнен жобаны іске асыру   371 968 </w:t>
      </w:r>
      <w:r>
        <w:br/>
      </w:r>
      <w:r>
        <w:rPr>
          <w:rFonts w:ascii="Times New Roman"/>
          <w:b w:val="false"/>
          <w:i w:val="false"/>
          <w:color w:val="000000"/>
          <w:sz w:val="28"/>
        </w:rPr>
        <w:t xml:space="preserve">
    059          Ұзынағаш-Георгиевка учаскесiнде        2 071 640 </w:t>
      </w:r>
      <w:r>
        <w:br/>
      </w:r>
      <w:r>
        <w:rPr>
          <w:rFonts w:ascii="Times New Roman"/>
          <w:b w:val="false"/>
          <w:i w:val="false"/>
          <w:color w:val="000000"/>
          <w:sz w:val="28"/>
        </w:rPr>
        <w:t xml:space="preserve">
                 Алматы-Георгиевка автожолын оңалту </w:t>
      </w:r>
      <w:r>
        <w:br/>
      </w:r>
      <w:r>
        <w:rPr>
          <w:rFonts w:ascii="Times New Roman"/>
          <w:b w:val="false"/>
          <w:i w:val="false"/>
          <w:color w:val="000000"/>
          <w:sz w:val="28"/>
        </w:rPr>
        <w:t xml:space="preserve">
        080      Сыртқы заемдар есебiнен жобаны         1 607 840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081      Iшкi көздер есебiнен жобаны іске асыру   463 800 </w:t>
      </w:r>
      <w:r>
        <w:br/>
      </w:r>
      <w:r>
        <w:rPr>
          <w:rFonts w:ascii="Times New Roman"/>
          <w:b w:val="false"/>
          <w:i w:val="false"/>
          <w:color w:val="000000"/>
          <w:sz w:val="28"/>
        </w:rPr>
        <w:t xml:space="preserve">
    060          Республикалық маңызы бар                 301 000 </w:t>
      </w:r>
      <w:r>
        <w:br/>
      </w:r>
      <w:r>
        <w:rPr>
          <w:rFonts w:ascii="Times New Roman"/>
          <w:b w:val="false"/>
          <w:i w:val="false"/>
          <w:color w:val="000000"/>
          <w:sz w:val="28"/>
        </w:rPr>
        <w:t xml:space="preserve">
                 автожолдарды қайта жаңарту жөнiндегi </w:t>
      </w:r>
      <w:r>
        <w:br/>
      </w:r>
      <w:r>
        <w:rPr>
          <w:rFonts w:ascii="Times New Roman"/>
          <w:b w:val="false"/>
          <w:i w:val="false"/>
          <w:color w:val="000000"/>
          <w:sz w:val="28"/>
        </w:rPr>
        <w:t xml:space="preserve">
                 жобалау-iздестiру жұмыстары </w:t>
      </w:r>
      <w:r>
        <w:br/>
      </w:r>
      <w:r>
        <w:rPr>
          <w:rFonts w:ascii="Times New Roman"/>
          <w:b w:val="false"/>
          <w:i w:val="false"/>
          <w:color w:val="000000"/>
          <w:sz w:val="28"/>
        </w:rPr>
        <w:t xml:space="preserve">
        030      "Ресей Федерациясының шекарасы-           86 000 </w:t>
      </w:r>
      <w:r>
        <w:br/>
      </w:r>
      <w:r>
        <w:rPr>
          <w:rFonts w:ascii="Times New Roman"/>
          <w:b w:val="false"/>
          <w:i w:val="false"/>
          <w:color w:val="000000"/>
          <w:sz w:val="28"/>
        </w:rPr>
        <w:t xml:space="preserve">
                 Орал-Ақтөбе" автожолын қайта жаңарту </w:t>
      </w:r>
      <w:r>
        <w:br/>
      </w:r>
      <w:r>
        <w:rPr>
          <w:rFonts w:ascii="Times New Roman"/>
          <w:b w:val="false"/>
          <w:i w:val="false"/>
          <w:color w:val="000000"/>
          <w:sz w:val="28"/>
        </w:rPr>
        <w:t xml:space="preserve">
                 жобасын дайындау </w:t>
      </w:r>
      <w:r>
        <w:br/>
      </w:r>
      <w:r>
        <w:rPr>
          <w:rFonts w:ascii="Times New Roman"/>
          <w:b w:val="false"/>
          <w:i w:val="false"/>
          <w:color w:val="000000"/>
          <w:sz w:val="28"/>
        </w:rPr>
        <w:t xml:space="preserve">
        031      "Yшарал-Достық" автожолын қайта           17 640 </w:t>
      </w:r>
      <w:r>
        <w:br/>
      </w:r>
      <w:r>
        <w:rPr>
          <w:rFonts w:ascii="Times New Roman"/>
          <w:b w:val="false"/>
          <w:i w:val="false"/>
          <w:color w:val="000000"/>
          <w:sz w:val="28"/>
        </w:rPr>
        <w:t xml:space="preserve">
                 жаңарту жобасын дайындау </w:t>
      </w:r>
      <w:r>
        <w:br/>
      </w:r>
      <w:r>
        <w:rPr>
          <w:rFonts w:ascii="Times New Roman"/>
          <w:b w:val="false"/>
          <w:i w:val="false"/>
          <w:color w:val="000000"/>
          <w:sz w:val="28"/>
        </w:rPr>
        <w:t xml:space="preserve">
        032      Астана-Қостанай-Челябинск" автожолын      59 070 </w:t>
      </w:r>
      <w:r>
        <w:br/>
      </w:r>
      <w:r>
        <w:rPr>
          <w:rFonts w:ascii="Times New Roman"/>
          <w:b w:val="false"/>
          <w:i w:val="false"/>
          <w:color w:val="000000"/>
          <w:sz w:val="28"/>
        </w:rPr>
        <w:t xml:space="preserve">
                 қайта жаңарту жобасын дайындау </w:t>
      </w:r>
      <w:r>
        <w:br/>
      </w:r>
      <w:r>
        <w:rPr>
          <w:rFonts w:ascii="Times New Roman"/>
          <w:b w:val="false"/>
          <w:i w:val="false"/>
          <w:color w:val="000000"/>
          <w:sz w:val="28"/>
        </w:rPr>
        <w:t xml:space="preserve">
        033      Омбы-Павлодар-Майқапшағай" автожолын      52 360 </w:t>
      </w:r>
      <w:r>
        <w:br/>
      </w:r>
      <w:r>
        <w:rPr>
          <w:rFonts w:ascii="Times New Roman"/>
          <w:b w:val="false"/>
          <w:i w:val="false"/>
          <w:color w:val="000000"/>
          <w:sz w:val="28"/>
        </w:rPr>
        <w:t xml:space="preserve">
                 қайта жаңарту жобасын дайындау </w:t>
      </w:r>
      <w:r>
        <w:br/>
      </w:r>
      <w:r>
        <w:rPr>
          <w:rFonts w:ascii="Times New Roman"/>
          <w:b w:val="false"/>
          <w:i w:val="false"/>
          <w:color w:val="000000"/>
          <w:sz w:val="28"/>
        </w:rPr>
        <w:t xml:space="preserve">
        035      "Қарабұтақ-Ырғыз-Қызылорда облысының      60 000 </w:t>
      </w:r>
      <w:r>
        <w:br/>
      </w:r>
      <w:r>
        <w:rPr>
          <w:rFonts w:ascii="Times New Roman"/>
          <w:b w:val="false"/>
          <w:i w:val="false"/>
          <w:color w:val="000000"/>
          <w:sz w:val="28"/>
        </w:rPr>
        <w:t xml:space="preserve">
                 шекарасы" автожолын оңалту жобасын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038      "Бейнеу-Ақжiгiт-Өзбекстан шекарасы        14 000 </w:t>
      </w:r>
      <w:r>
        <w:br/>
      </w:r>
      <w:r>
        <w:rPr>
          <w:rFonts w:ascii="Times New Roman"/>
          <w:b w:val="false"/>
          <w:i w:val="false"/>
          <w:color w:val="000000"/>
          <w:sz w:val="28"/>
        </w:rPr>
        <w:t xml:space="preserve">
                 автожолын қайта жаңарту жобасын дайындау </w:t>
      </w:r>
      <w:r>
        <w:br/>
      </w:r>
      <w:r>
        <w:rPr>
          <w:rFonts w:ascii="Times New Roman"/>
          <w:b w:val="false"/>
          <w:i w:val="false"/>
          <w:color w:val="000000"/>
          <w:sz w:val="28"/>
        </w:rPr>
        <w:t xml:space="preserve">
        043      "Астана қаласын айналып өту" автомобиль    5 930 </w:t>
      </w:r>
      <w:r>
        <w:br/>
      </w:r>
      <w:r>
        <w:rPr>
          <w:rFonts w:ascii="Times New Roman"/>
          <w:b w:val="false"/>
          <w:i w:val="false"/>
          <w:color w:val="000000"/>
          <w:sz w:val="28"/>
        </w:rPr>
        <w:t xml:space="preserve">
                 жолын жайластыру жобасын дайындау </w:t>
      </w:r>
      <w:r>
        <w:br/>
      </w:r>
      <w:r>
        <w:rPr>
          <w:rFonts w:ascii="Times New Roman"/>
          <w:b w:val="false"/>
          <w:i w:val="false"/>
          <w:color w:val="000000"/>
          <w:sz w:val="28"/>
        </w:rPr>
        <w:t xml:space="preserve">
    084          Астана қаласында халықаралық әуежай      463 800 </w:t>
      </w:r>
      <w:r>
        <w:br/>
      </w:r>
      <w:r>
        <w:rPr>
          <w:rFonts w:ascii="Times New Roman"/>
          <w:b w:val="false"/>
          <w:i w:val="false"/>
          <w:color w:val="000000"/>
          <w:sz w:val="28"/>
        </w:rPr>
        <w:t xml:space="preserve">
                 салу жобасын iске асыру үшiн "Астана </w:t>
      </w:r>
      <w:r>
        <w:br/>
      </w:r>
      <w:r>
        <w:rPr>
          <w:rFonts w:ascii="Times New Roman"/>
          <w:b w:val="false"/>
          <w:i w:val="false"/>
          <w:color w:val="000000"/>
          <w:sz w:val="28"/>
        </w:rPr>
        <w:t xml:space="preserve">
                 халықаралық әуежайы" РМК-ны кредиттеу </w:t>
      </w:r>
      <w:r>
        <w:br/>
      </w:r>
      <w:r>
        <w:rPr>
          <w:rFonts w:ascii="Times New Roman"/>
          <w:b w:val="false"/>
          <w:i w:val="false"/>
          <w:color w:val="000000"/>
          <w:sz w:val="28"/>
        </w:rPr>
        <w:t xml:space="preserve">
        080      Сыртқы заемдар есебiнен жобаны </w:t>
      </w:r>
      <w:r>
        <w:br/>
      </w:r>
      <w:r>
        <w:rPr>
          <w:rFonts w:ascii="Times New Roman"/>
          <w:b w:val="false"/>
          <w:i w:val="false"/>
          <w:color w:val="000000"/>
          <w:sz w:val="28"/>
        </w:rPr>
        <w:t xml:space="preserve">
                 iске асыру                               463 800 </w:t>
      </w:r>
      <w:r>
        <w:br/>
      </w:r>
      <w:r>
        <w:rPr>
          <w:rFonts w:ascii="Times New Roman"/>
          <w:b w:val="false"/>
          <w:i w:val="false"/>
          <w:color w:val="000000"/>
          <w:sz w:val="28"/>
        </w:rPr>
        <w:t xml:space="preserve">
    301          Алтынсарин-Хромтау темiр жол           5 000 000 </w:t>
      </w:r>
      <w:r>
        <w:br/>
      </w:r>
      <w:r>
        <w:rPr>
          <w:rFonts w:ascii="Times New Roman"/>
          <w:b w:val="false"/>
          <w:i w:val="false"/>
          <w:color w:val="000000"/>
          <w:sz w:val="28"/>
        </w:rPr>
        <w:t xml:space="preserve">
                 желiсiн салу </w:t>
      </w:r>
      <w:r>
        <w:br/>
      </w:r>
      <w:r>
        <w:rPr>
          <w:rFonts w:ascii="Times New Roman"/>
          <w:b w:val="false"/>
          <w:i w:val="false"/>
          <w:color w:val="000000"/>
          <w:sz w:val="28"/>
        </w:rPr>
        <w:t xml:space="preserve">
    303          Астана қаласында мемлекеттiк             150 000 </w:t>
      </w:r>
      <w:r>
        <w:br/>
      </w:r>
      <w:r>
        <w:rPr>
          <w:rFonts w:ascii="Times New Roman"/>
          <w:b w:val="false"/>
          <w:i w:val="false"/>
          <w:color w:val="000000"/>
          <w:sz w:val="28"/>
        </w:rPr>
        <w:t xml:space="preserve">
                 органдар үшiн серверлiк орталық </w:t>
      </w:r>
      <w:r>
        <w:br/>
      </w:r>
      <w:r>
        <w:rPr>
          <w:rFonts w:ascii="Times New Roman"/>
          <w:b w:val="false"/>
          <w:i w:val="false"/>
          <w:color w:val="000000"/>
          <w:sz w:val="28"/>
        </w:rPr>
        <w:t xml:space="preserve">
                 ғимаратын салу </w:t>
      </w:r>
      <w:r>
        <w:br/>
      </w:r>
      <w:r>
        <w:rPr>
          <w:rFonts w:ascii="Times New Roman"/>
          <w:b w:val="false"/>
          <w:i w:val="false"/>
          <w:color w:val="000000"/>
          <w:sz w:val="28"/>
        </w:rPr>
        <w:t xml:space="preserve">
    400          Қарағанды-Осакаровка учаскесiнде       4 576 160 </w:t>
      </w:r>
      <w:r>
        <w:br/>
      </w:r>
      <w:r>
        <w:rPr>
          <w:rFonts w:ascii="Times New Roman"/>
          <w:b w:val="false"/>
          <w:i w:val="false"/>
          <w:color w:val="000000"/>
          <w:sz w:val="28"/>
        </w:rPr>
        <w:t xml:space="preserve">
                 Қарағанды-Астана автомобиль жолын </w:t>
      </w:r>
      <w:r>
        <w:br/>
      </w:r>
      <w:r>
        <w:rPr>
          <w:rFonts w:ascii="Times New Roman"/>
          <w:b w:val="false"/>
          <w:i w:val="false"/>
          <w:color w:val="000000"/>
          <w:sz w:val="28"/>
        </w:rPr>
        <w:t xml:space="preserve">
                 қайта жаңарту жобасы </w:t>
      </w:r>
      <w:r>
        <w:br/>
      </w:r>
      <w:r>
        <w:rPr>
          <w:rFonts w:ascii="Times New Roman"/>
          <w:b w:val="false"/>
          <w:i w:val="false"/>
          <w:color w:val="000000"/>
          <w:sz w:val="28"/>
        </w:rPr>
        <w:t xml:space="preserve">
        080      Сыртқы заемдар есебiнен жобаны iске    3 231 140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081      Iшкi көздер есебiнен жобаны iске асыру 1 345 020 </w:t>
      </w:r>
      <w:r>
        <w:br/>
      </w:r>
      <w:r>
        <w:rPr>
          <w:rFonts w:ascii="Times New Roman"/>
          <w:b w:val="false"/>
          <w:i w:val="false"/>
          <w:color w:val="000000"/>
          <w:sz w:val="28"/>
        </w:rPr>
        <w:t xml:space="preserve">
    602          "Жеке тұлғалар" мемлекеттiк              257 336 </w:t>
      </w:r>
      <w:r>
        <w:br/>
      </w:r>
      <w:r>
        <w:rPr>
          <w:rFonts w:ascii="Times New Roman"/>
          <w:b w:val="false"/>
          <w:i w:val="false"/>
          <w:color w:val="000000"/>
          <w:sz w:val="28"/>
        </w:rPr>
        <w:t xml:space="preserve">
                 дерекқорын құру </w:t>
      </w:r>
      <w:r>
        <w:br/>
      </w:r>
      <w:r>
        <w:rPr>
          <w:rFonts w:ascii="Times New Roman"/>
          <w:b w:val="false"/>
          <w:i w:val="false"/>
          <w:color w:val="000000"/>
          <w:sz w:val="28"/>
        </w:rPr>
        <w:t xml:space="preserve">
    603          Қазақстан Республикасының Көлiк және      96 204 </w:t>
      </w:r>
      <w:r>
        <w:br/>
      </w:r>
      <w:r>
        <w:rPr>
          <w:rFonts w:ascii="Times New Roman"/>
          <w:b w:val="false"/>
          <w:i w:val="false"/>
          <w:color w:val="000000"/>
          <w:sz w:val="28"/>
        </w:rPr>
        <w:t xml:space="preserve">
                 коммуникациялар министрлiгі </w:t>
      </w:r>
      <w:r>
        <w:br/>
      </w:r>
      <w:r>
        <w:rPr>
          <w:rFonts w:ascii="Times New Roman"/>
          <w:b w:val="false"/>
          <w:i w:val="false"/>
          <w:color w:val="000000"/>
          <w:sz w:val="28"/>
        </w:rPr>
        <w:t xml:space="preserve">
                 органдарының ақпараттық жүйесiн құру </w:t>
      </w:r>
      <w:r>
        <w:br/>
      </w:r>
      <w:r>
        <w:rPr>
          <w:rFonts w:ascii="Times New Roman"/>
          <w:b w:val="false"/>
          <w:i w:val="false"/>
          <w:color w:val="000000"/>
          <w:sz w:val="28"/>
        </w:rPr>
        <w:t xml:space="preserve">
    604          Мемлекеттiк органдар электрондық         363 751 </w:t>
      </w:r>
      <w:r>
        <w:br/>
      </w:r>
      <w:r>
        <w:rPr>
          <w:rFonts w:ascii="Times New Roman"/>
          <w:b w:val="false"/>
          <w:i w:val="false"/>
          <w:color w:val="000000"/>
          <w:sz w:val="28"/>
        </w:rPr>
        <w:t xml:space="preserve">
                 құжат айналымының бiрыңғай жүйесiн құру </w:t>
      </w:r>
      <w:r>
        <w:br/>
      </w:r>
      <w:r>
        <w:rPr>
          <w:rFonts w:ascii="Times New Roman"/>
          <w:b w:val="false"/>
          <w:i w:val="false"/>
          <w:color w:val="000000"/>
          <w:sz w:val="28"/>
        </w:rPr>
        <w:t xml:space="preserve">
    605          Мемлекеттiк органдардың ақпараттық       176 462 </w:t>
      </w:r>
      <w:r>
        <w:br/>
      </w:r>
      <w:r>
        <w:rPr>
          <w:rFonts w:ascii="Times New Roman"/>
          <w:b w:val="false"/>
          <w:i w:val="false"/>
          <w:color w:val="000000"/>
          <w:sz w:val="28"/>
        </w:rPr>
        <w:t xml:space="preserve">
                 инфрақұрылымын құру </w:t>
      </w:r>
      <w:r>
        <w:br/>
      </w:r>
      <w:r>
        <w:rPr>
          <w:rFonts w:ascii="Times New Roman"/>
          <w:b w:val="false"/>
          <w:i w:val="false"/>
          <w:color w:val="000000"/>
          <w:sz w:val="28"/>
        </w:rPr>
        <w:t xml:space="preserve">
    606          Ақпараттық-телекоммуникациялық            64 366 </w:t>
      </w:r>
      <w:r>
        <w:br/>
      </w:r>
      <w:r>
        <w:rPr>
          <w:rFonts w:ascii="Times New Roman"/>
          <w:b w:val="false"/>
          <w:i w:val="false"/>
          <w:color w:val="000000"/>
          <w:sz w:val="28"/>
        </w:rPr>
        <w:t xml:space="preserve">
                 ресурстардың жай-күйi мониторингінiң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607          Деректердi электрондық алмасудың          39 087 </w:t>
      </w:r>
      <w:r>
        <w:br/>
      </w:r>
      <w:r>
        <w:rPr>
          <w:rFonts w:ascii="Times New Roman"/>
          <w:b w:val="false"/>
          <w:i w:val="false"/>
          <w:color w:val="000000"/>
          <w:sz w:val="28"/>
        </w:rPr>
        <w:t xml:space="preserve">
                 стандарттарын құру </w:t>
      </w:r>
      <w:r>
        <w:br/>
      </w:r>
      <w:r>
        <w:rPr>
          <w:rFonts w:ascii="Times New Roman"/>
          <w:b w:val="false"/>
          <w:i w:val="false"/>
          <w:color w:val="000000"/>
          <w:sz w:val="28"/>
        </w:rPr>
        <w:t xml:space="preserve">
    608          Электрондық коммерция, аукциондар         11 712 </w:t>
      </w:r>
      <w:r>
        <w:br/>
      </w:r>
      <w:r>
        <w:rPr>
          <w:rFonts w:ascii="Times New Roman"/>
          <w:b w:val="false"/>
          <w:i w:val="false"/>
          <w:color w:val="000000"/>
          <w:sz w:val="28"/>
        </w:rPr>
        <w:t xml:space="preserve">
                 мен тендерлер жүйесiн құру </w:t>
      </w:r>
      <w:r>
        <w:br/>
      </w:r>
      <w:r>
        <w:rPr>
          <w:rFonts w:ascii="Times New Roman"/>
          <w:b w:val="false"/>
          <w:i w:val="false"/>
          <w:color w:val="000000"/>
          <w:sz w:val="28"/>
        </w:rPr>
        <w:t xml:space="preserve">
    609          Мемлекеттiк қаржының бірiктiрiлген        17 876 </w:t>
      </w:r>
      <w:r>
        <w:br/>
      </w:r>
      <w:r>
        <w:rPr>
          <w:rFonts w:ascii="Times New Roman"/>
          <w:b w:val="false"/>
          <w:i w:val="false"/>
          <w:color w:val="000000"/>
          <w:sz w:val="28"/>
        </w:rPr>
        <w:t xml:space="preserve">
                 ақпараттық жүйесiн құру </w:t>
      </w:r>
      <w:r>
        <w:br/>
      </w:r>
      <w:r>
        <w:rPr>
          <w:rFonts w:ascii="Times New Roman"/>
          <w:b w:val="false"/>
          <w:i w:val="false"/>
          <w:color w:val="000000"/>
          <w:sz w:val="28"/>
        </w:rPr>
        <w:t xml:space="preserve">
217 Қазақстан Республикасының Қаржы министрлiгі </w:t>
      </w:r>
      <w:r>
        <w:br/>
      </w:r>
      <w:r>
        <w:rPr>
          <w:rFonts w:ascii="Times New Roman"/>
          <w:b w:val="false"/>
          <w:i w:val="false"/>
          <w:color w:val="000000"/>
          <w:sz w:val="28"/>
        </w:rPr>
        <w:t xml:space="preserve">
    082          Атырау қаласын сумен жабдықтау және      850 300 </w:t>
      </w:r>
      <w:r>
        <w:br/>
      </w:r>
      <w:r>
        <w:rPr>
          <w:rFonts w:ascii="Times New Roman"/>
          <w:b w:val="false"/>
          <w:i w:val="false"/>
          <w:color w:val="000000"/>
          <w:sz w:val="28"/>
        </w:rPr>
        <w:t xml:space="preserve">
                 оның санитариясы жобасын кредиттеу </w:t>
      </w:r>
      <w:r>
        <w:br/>
      </w:r>
      <w:r>
        <w:rPr>
          <w:rFonts w:ascii="Times New Roman"/>
          <w:b w:val="false"/>
          <w:i w:val="false"/>
          <w:color w:val="000000"/>
          <w:sz w:val="28"/>
        </w:rPr>
        <w:t xml:space="preserve">
        088      Сыртқы заемдар есебiнен жобаны іске      850 300 </w:t>
      </w:r>
      <w:r>
        <w:br/>
      </w:r>
      <w:r>
        <w:rPr>
          <w:rFonts w:ascii="Times New Roman"/>
          <w:b w:val="false"/>
          <w:i w:val="false"/>
          <w:color w:val="000000"/>
          <w:sz w:val="28"/>
        </w:rPr>
        <w:t xml:space="preserve">
                 асыру үшiн жергiлiктi бюджеттi кредиттеу </w:t>
      </w:r>
      <w:r>
        <w:br/>
      </w:r>
      <w:r>
        <w:rPr>
          <w:rFonts w:ascii="Times New Roman"/>
          <w:b w:val="false"/>
          <w:i w:val="false"/>
          <w:color w:val="000000"/>
          <w:sz w:val="28"/>
        </w:rPr>
        <w:t xml:space="preserve">
    083          Алматы қаласын сумен жабдықтау және    1 236 800 </w:t>
      </w:r>
      <w:r>
        <w:br/>
      </w:r>
      <w:r>
        <w:rPr>
          <w:rFonts w:ascii="Times New Roman"/>
          <w:b w:val="false"/>
          <w:i w:val="false"/>
          <w:color w:val="000000"/>
          <w:sz w:val="28"/>
        </w:rPr>
        <w:t xml:space="preserve">
                 оған су бұру жобасын кредиттеу </w:t>
      </w:r>
      <w:r>
        <w:br/>
      </w:r>
      <w:r>
        <w:rPr>
          <w:rFonts w:ascii="Times New Roman"/>
          <w:b w:val="false"/>
          <w:i w:val="false"/>
          <w:color w:val="000000"/>
          <w:sz w:val="28"/>
        </w:rPr>
        <w:t xml:space="preserve">
        088      Сыртқы заемдар есебiнен жобаны іске    1 236 800 </w:t>
      </w:r>
      <w:r>
        <w:br/>
      </w:r>
      <w:r>
        <w:rPr>
          <w:rFonts w:ascii="Times New Roman"/>
          <w:b w:val="false"/>
          <w:i w:val="false"/>
          <w:color w:val="000000"/>
          <w:sz w:val="28"/>
        </w:rPr>
        <w:t xml:space="preserve">
                 асыру үшiн жергілікті бюджеттi </w:t>
      </w:r>
      <w:r>
        <w:br/>
      </w:r>
      <w:r>
        <w:rPr>
          <w:rFonts w:ascii="Times New Roman"/>
          <w:b w:val="false"/>
          <w:i w:val="false"/>
          <w:color w:val="000000"/>
          <w:sz w:val="28"/>
        </w:rPr>
        <w:t xml:space="preserve">
                 кредиттеу </w:t>
      </w:r>
      <w:r>
        <w:br/>
      </w:r>
      <w:r>
        <w:rPr>
          <w:rFonts w:ascii="Times New Roman"/>
          <w:b w:val="false"/>
          <w:i w:val="false"/>
          <w:color w:val="000000"/>
          <w:sz w:val="28"/>
        </w:rPr>
        <w:t xml:space="preserve">
    300          Астана қаласында мемлекеттiк             750 000 </w:t>
      </w:r>
      <w:r>
        <w:br/>
      </w:r>
      <w:r>
        <w:rPr>
          <w:rFonts w:ascii="Times New Roman"/>
          <w:b w:val="false"/>
          <w:i w:val="false"/>
          <w:color w:val="000000"/>
          <w:sz w:val="28"/>
        </w:rPr>
        <w:t xml:space="preserve">
                 қызметшiлер үшiн тұрғын үй сатып алу </w:t>
      </w:r>
      <w:r>
        <w:br/>
      </w:r>
      <w:r>
        <w:rPr>
          <w:rFonts w:ascii="Times New Roman"/>
          <w:b w:val="false"/>
          <w:i w:val="false"/>
          <w:color w:val="000000"/>
          <w:sz w:val="28"/>
        </w:rPr>
        <w:t xml:space="preserve">
    442          Демеркуризация жөнiндегi жұмыстарды      295 000 </w:t>
      </w:r>
      <w:r>
        <w:br/>
      </w:r>
      <w:r>
        <w:rPr>
          <w:rFonts w:ascii="Times New Roman"/>
          <w:b w:val="false"/>
          <w:i w:val="false"/>
          <w:color w:val="000000"/>
          <w:sz w:val="28"/>
        </w:rPr>
        <w:t xml:space="preserve">
                 жүргiзу үшiн Павлодар облыстық </w:t>
      </w:r>
      <w:r>
        <w:br/>
      </w:r>
      <w:r>
        <w:rPr>
          <w:rFonts w:ascii="Times New Roman"/>
          <w:b w:val="false"/>
          <w:i w:val="false"/>
          <w:color w:val="000000"/>
          <w:sz w:val="28"/>
        </w:rPr>
        <w:t xml:space="preserve">
                 бюджетiне берiлетiн трансферттер </w:t>
      </w:r>
      <w:r>
        <w:br/>
      </w:r>
      <w:r>
        <w:rPr>
          <w:rFonts w:ascii="Times New Roman"/>
          <w:b w:val="false"/>
          <w:i w:val="false"/>
          <w:color w:val="000000"/>
          <w:sz w:val="28"/>
        </w:rPr>
        <w:t xml:space="preserve">
    456          Астана қаласының бюджетiне Астана        885 000 </w:t>
      </w:r>
      <w:r>
        <w:br/>
      </w:r>
      <w:r>
        <w:rPr>
          <w:rFonts w:ascii="Times New Roman"/>
          <w:b w:val="false"/>
          <w:i w:val="false"/>
          <w:color w:val="000000"/>
          <w:sz w:val="28"/>
        </w:rPr>
        <w:t xml:space="preserve">
                 қаласында Yкiмет орталығының </w:t>
      </w:r>
      <w:r>
        <w:br/>
      </w:r>
      <w:r>
        <w:rPr>
          <w:rFonts w:ascii="Times New Roman"/>
          <w:b w:val="false"/>
          <w:i w:val="false"/>
          <w:color w:val="000000"/>
          <w:sz w:val="28"/>
        </w:rPr>
        <w:t xml:space="preserve">
                 инженерлiк желiлерiн салуға </w:t>
      </w:r>
      <w:r>
        <w:br/>
      </w:r>
      <w:r>
        <w:rPr>
          <w:rFonts w:ascii="Times New Roman"/>
          <w:b w:val="false"/>
          <w:i w:val="false"/>
          <w:color w:val="000000"/>
          <w:sz w:val="28"/>
        </w:rPr>
        <w:t xml:space="preserve">
                 арналған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457          Астана қаласының бюджетiне Есiл          800 000 </w:t>
      </w:r>
      <w:r>
        <w:br/>
      </w:r>
      <w:r>
        <w:rPr>
          <w:rFonts w:ascii="Times New Roman"/>
          <w:b w:val="false"/>
          <w:i w:val="false"/>
          <w:color w:val="000000"/>
          <w:sz w:val="28"/>
        </w:rPr>
        <w:t xml:space="preserve">
                 өзенiнiң арнасын қайта жаңартуға </w:t>
      </w:r>
      <w:r>
        <w:br/>
      </w:r>
      <w:r>
        <w:rPr>
          <w:rFonts w:ascii="Times New Roman"/>
          <w:b w:val="false"/>
          <w:i w:val="false"/>
          <w:color w:val="000000"/>
          <w:sz w:val="28"/>
        </w:rPr>
        <w:t xml:space="preserve">
                 арналған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458          Астана қаласының бюджетiне Астана         50 000 </w:t>
      </w:r>
      <w:r>
        <w:br/>
      </w:r>
      <w:r>
        <w:rPr>
          <w:rFonts w:ascii="Times New Roman"/>
          <w:b w:val="false"/>
          <w:i w:val="false"/>
          <w:color w:val="000000"/>
          <w:sz w:val="28"/>
        </w:rPr>
        <w:t xml:space="preserve">
                 қаласында су астында қалудан </w:t>
      </w:r>
      <w:r>
        <w:br/>
      </w:r>
      <w:r>
        <w:rPr>
          <w:rFonts w:ascii="Times New Roman"/>
          <w:b w:val="false"/>
          <w:i w:val="false"/>
          <w:color w:val="000000"/>
          <w:sz w:val="28"/>
        </w:rPr>
        <w:t xml:space="preserve">
                 инженерлiк қорғауға, қашыртқы және </w:t>
      </w:r>
      <w:r>
        <w:br/>
      </w:r>
      <w:r>
        <w:rPr>
          <w:rFonts w:ascii="Times New Roman"/>
          <w:b w:val="false"/>
          <w:i w:val="false"/>
          <w:color w:val="000000"/>
          <w:sz w:val="28"/>
        </w:rPr>
        <w:t xml:space="preserve">
                 грунт суларының деңгейiн төмендетуге </w:t>
      </w:r>
      <w:r>
        <w:br/>
      </w:r>
      <w:r>
        <w:rPr>
          <w:rFonts w:ascii="Times New Roman"/>
          <w:b w:val="false"/>
          <w:i w:val="false"/>
          <w:color w:val="000000"/>
          <w:sz w:val="28"/>
        </w:rPr>
        <w:t xml:space="preserve">
                 арналған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459          Астана қаласының бюджетiне Астана        250 000 </w:t>
      </w:r>
      <w:r>
        <w:br/>
      </w:r>
      <w:r>
        <w:rPr>
          <w:rFonts w:ascii="Times New Roman"/>
          <w:b w:val="false"/>
          <w:i w:val="false"/>
          <w:color w:val="000000"/>
          <w:sz w:val="28"/>
        </w:rPr>
        <w:t xml:space="preserve">
                 қаласында қайта өңдей отырып, </w:t>
      </w:r>
      <w:r>
        <w:br/>
      </w:r>
      <w:r>
        <w:rPr>
          <w:rFonts w:ascii="Times New Roman"/>
          <w:b w:val="false"/>
          <w:i w:val="false"/>
          <w:color w:val="000000"/>
          <w:sz w:val="28"/>
        </w:rPr>
        <w:t xml:space="preserve">
                 Талдыкөл ағынды сулардың жинауышын </w:t>
      </w:r>
      <w:r>
        <w:br/>
      </w:r>
      <w:r>
        <w:rPr>
          <w:rFonts w:ascii="Times New Roman"/>
          <w:b w:val="false"/>
          <w:i w:val="false"/>
          <w:color w:val="000000"/>
          <w:sz w:val="28"/>
        </w:rPr>
        <w:t xml:space="preserve">
                 жоюға арналған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460          Астана қаласының бюджетiне Қорғалжын   1 000 000 </w:t>
      </w:r>
      <w:r>
        <w:br/>
      </w:r>
      <w:r>
        <w:rPr>
          <w:rFonts w:ascii="Times New Roman"/>
          <w:b w:val="false"/>
          <w:i w:val="false"/>
          <w:color w:val="000000"/>
          <w:sz w:val="28"/>
        </w:rPr>
        <w:t xml:space="preserve">
                 трассасындағы коллекторды шығаруға </w:t>
      </w:r>
      <w:r>
        <w:br/>
      </w:r>
      <w:r>
        <w:rPr>
          <w:rFonts w:ascii="Times New Roman"/>
          <w:b w:val="false"/>
          <w:i w:val="false"/>
          <w:color w:val="000000"/>
          <w:sz w:val="28"/>
        </w:rPr>
        <w:t xml:space="preserve">
                 арналған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464          Астана қаласының бюджетiне Астана      1 450 000 </w:t>
      </w:r>
      <w:r>
        <w:br/>
      </w:r>
      <w:r>
        <w:rPr>
          <w:rFonts w:ascii="Times New Roman"/>
          <w:b w:val="false"/>
          <w:i w:val="false"/>
          <w:color w:val="000000"/>
          <w:sz w:val="28"/>
        </w:rPr>
        <w:t xml:space="preserve">
                 қаласында Есiл өзенi арқылы өтетiн </w:t>
      </w:r>
      <w:r>
        <w:br/>
      </w:r>
      <w:r>
        <w:rPr>
          <w:rFonts w:ascii="Times New Roman"/>
          <w:b w:val="false"/>
          <w:i w:val="false"/>
          <w:color w:val="000000"/>
          <w:sz w:val="28"/>
        </w:rPr>
        <w:t xml:space="preserve">
                 автожол көпiрiн қоса алғанда "Сол </w:t>
      </w:r>
      <w:r>
        <w:br/>
      </w:r>
      <w:r>
        <w:rPr>
          <w:rFonts w:ascii="Times New Roman"/>
          <w:b w:val="false"/>
          <w:i w:val="false"/>
          <w:color w:val="000000"/>
          <w:sz w:val="28"/>
        </w:rPr>
        <w:t xml:space="preserve">
                 жақ жағалау орталығы-Абылай хан </w:t>
      </w:r>
      <w:r>
        <w:br/>
      </w:r>
      <w:r>
        <w:rPr>
          <w:rFonts w:ascii="Times New Roman"/>
          <w:b w:val="false"/>
          <w:i w:val="false"/>
          <w:color w:val="000000"/>
          <w:sz w:val="28"/>
        </w:rPr>
        <w:t xml:space="preserve">
                 даңғылы" магистралды автожолын салуға </w:t>
      </w:r>
      <w:r>
        <w:br/>
      </w:r>
      <w:r>
        <w:rPr>
          <w:rFonts w:ascii="Times New Roman"/>
          <w:b w:val="false"/>
          <w:i w:val="false"/>
          <w:color w:val="000000"/>
          <w:sz w:val="28"/>
        </w:rPr>
        <w:t xml:space="preserve">
                 арналған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465          Семей қаласында Ертiс өзенi арқылы        57 357 </w:t>
      </w:r>
      <w:r>
        <w:br/>
      </w:r>
      <w:r>
        <w:rPr>
          <w:rFonts w:ascii="Times New Roman"/>
          <w:b w:val="false"/>
          <w:i w:val="false"/>
          <w:color w:val="000000"/>
          <w:sz w:val="28"/>
        </w:rPr>
        <w:t xml:space="preserve">
                 өтетiн көпiр салу үшiн Шығыс </w:t>
      </w:r>
      <w:r>
        <w:br/>
      </w:r>
      <w:r>
        <w:rPr>
          <w:rFonts w:ascii="Times New Roman"/>
          <w:b w:val="false"/>
          <w:i w:val="false"/>
          <w:color w:val="000000"/>
          <w:sz w:val="28"/>
        </w:rPr>
        <w:t xml:space="preserve">
                 Қазақстан облыстық бюджетiне </w:t>
      </w:r>
      <w:r>
        <w:br/>
      </w:r>
      <w:r>
        <w:rPr>
          <w:rFonts w:ascii="Times New Roman"/>
          <w:b w:val="false"/>
          <w:i w:val="false"/>
          <w:color w:val="000000"/>
          <w:sz w:val="28"/>
        </w:rPr>
        <w:t xml:space="preserve">
                 берiлетiн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080      Сыртқы заемдар есебiнен жобаны            57 357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467          Тараз қаласының 2000 жылдығын          1 500 000 </w:t>
      </w:r>
      <w:r>
        <w:br/>
      </w:r>
      <w:r>
        <w:rPr>
          <w:rFonts w:ascii="Times New Roman"/>
          <w:b w:val="false"/>
          <w:i w:val="false"/>
          <w:color w:val="000000"/>
          <w:sz w:val="28"/>
        </w:rPr>
        <w:t xml:space="preserve">
                 мерекелеуге дайындыққа арнап </w:t>
      </w:r>
      <w:r>
        <w:br/>
      </w:r>
      <w:r>
        <w:rPr>
          <w:rFonts w:ascii="Times New Roman"/>
          <w:b w:val="false"/>
          <w:i w:val="false"/>
          <w:color w:val="000000"/>
          <w:sz w:val="28"/>
        </w:rPr>
        <w:t xml:space="preserve">
                 Жамбыл облыстық бюджетiне берiлетiн </w:t>
      </w:r>
      <w:r>
        <w:br/>
      </w:r>
      <w:r>
        <w:rPr>
          <w:rFonts w:ascii="Times New Roman"/>
          <w:b w:val="false"/>
          <w:i w:val="false"/>
          <w:color w:val="000000"/>
          <w:sz w:val="28"/>
        </w:rPr>
        <w:t xml:space="preserve">
                 мақсаттық инвестициялық трансферттер </w:t>
      </w:r>
      <w:r>
        <w:br/>
      </w:r>
      <w:r>
        <w:rPr>
          <w:rFonts w:ascii="Times New Roman"/>
          <w:b w:val="false"/>
          <w:i w:val="false"/>
          <w:color w:val="000000"/>
          <w:sz w:val="28"/>
        </w:rPr>
        <w:t xml:space="preserve">
    483          Су құбырларын және кәрiз желiлерiне    5 000 000 </w:t>
      </w:r>
      <w:r>
        <w:br/>
      </w:r>
      <w:r>
        <w:rPr>
          <w:rFonts w:ascii="Times New Roman"/>
          <w:b w:val="false"/>
          <w:i w:val="false"/>
          <w:color w:val="000000"/>
          <w:sz w:val="28"/>
        </w:rPr>
        <w:t xml:space="preserve">
                 күрделi жөндеу жүргізу, тұрғын үй, </w:t>
      </w:r>
      <w:r>
        <w:br/>
      </w:r>
      <w:r>
        <w:rPr>
          <w:rFonts w:ascii="Times New Roman"/>
          <w:b w:val="false"/>
          <w:i w:val="false"/>
          <w:color w:val="000000"/>
          <w:sz w:val="28"/>
        </w:rPr>
        <w:t xml:space="preserve">
                 қашыртқы жүйесiн, блоктың су тазартқыш </w:t>
      </w:r>
      <w:r>
        <w:br/>
      </w:r>
      <w:r>
        <w:rPr>
          <w:rFonts w:ascii="Times New Roman"/>
          <w:b w:val="false"/>
          <w:i w:val="false"/>
          <w:color w:val="000000"/>
          <w:sz w:val="28"/>
        </w:rPr>
        <w:t xml:space="preserve">
                 құрылыстарын салу үшiн Атырау </w:t>
      </w:r>
      <w:r>
        <w:br/>
      </w:r>
      <w:r>
        <w:rPr>
          <w:rFonts w:ascii="Times New Roman"/>
          <w:b w:val="false"/>
          <w:i w:val="false"/>
          <w:color w:val="000000"/>
          <w:sz w:val="28"/>
        </w:rPr>
        <w:t xml:space="preserve">
                 облыстық бюджетiне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оның iшiнде инвестициялық жобалар: </w:t>
      </w:r>
      <w:r>
        <w:br/>
      </w:r>
      <w:r>
        <w:rPr>
          <w:rFonts w:ascii="Times New Roman"/>
          <w:b w:val="false"/>
          <w:i w:val="false"/>
          <w:color w:val="000000"/>
          <w:sz w:val="28"/>
        </w:rPr>
        <w:t xml:space="preserve">
                 Атырау облысында грунт суларының       2 000 000 </w:t>
      </w:r>
      <w:r>
        <w:br/>
      </w:r>
      <w:r>
        <w:rPr>
          <w:rFonts w:ascii="Times New Roman"/>
          <w:b w:val="false"/>
          <w:i w:val="false"/>
          <w:color w:val="000000"/>
          <w:sz w:val="28"/>
        </w:rPr>
        <w:t xml:space="preserve">
                 деңгейiн төмендету үшiн қашыртқы </w:t>
      </w:r>
      <w:r>
        <w:br/>
      </w:r>
      <w:r>
        <w:rPr>
          <w:rFonts w:ascii="Times New Roman"/>
          <w:b w:val="false"/>
          <w:i w:val="false"/>
          <w:color w:val="000000"/>
          <w:sz w:val="28"/>
        </w:rPr>
        <w:t xml:space="preserve">
                 жүйесiн салу </w:t>
      </w:r>
      <w:r>
        <w:br/>
      </w:r>
      <w:r>
        <w:rPr>
          <w:rFonts w:ascii="Times New Roman"/>
          <w:b w:val="false"/>
          <w:i w:val="false"/>
          <w:color w:val="000000"/>
          <w:sz w:val="28"/>
        </w:rPr>
        <w:t xml:space="preserve">
                 Атырау облысында тұрғын үй салу        1 000 000 </w:t>
      </w:r>
      <w:r>
        <w:br/>
      </w:r>
      <w:r>
        <w:rPr>
          <w:rFonts w:ascii="Times New Roman"/>
          <w:b w:val="false"/>
          <w:i w:val="false"/>
          <w:color w:val="000000"/>
          <w:sz w:val="28"/>
        </w:rPr>
        <w:t xml:space="preserve">
                 Атырау облысының елдi мекендерiнде     1 000 000 </w:t>
      </w:r>
      <w:r>
        <w:br/>
      </w:r>
      <w:r>
        <w:rPr>
          <w:rFonts w:ascii="Times New Roman"/>
          <w:b w:val="false"/>
          <w:i w:val="false"/>
          <w:color w:val="000000"/>
          <w:sz w:val="28"/>
        </w:rPr>
        <w:t xml:space="preserve">
                 блоктың су тазарту құрылыстарын салу </w:t>
      </w:r>
      <w:r>
        <w:br/>
      </w:r>
      <w:r>
        <w:rPr>
          <w:rFonts w:ascii="Times New Roman"/>
          <w:b w:val="false"/>
          <w:i w:val="false"/>
          <w:color w:val="000000"/>
          <w:sz w:val="28"/>
        </w:rPr>
        <w:t xml:space="preserve">
    485          Электр қосалқы станциясын салуға       1 000 000 </w:t>
      </w:r>
      <w:r>
        <w:br/>
      </w:r>
      <w:r>
        <w:rPr>
          <w:rFonts w:ascii="Times New Roman"/>
          <w:b w:val="false"/>
          <w:i w:val="false"/>
          <w:color w:val="000000"/>
          <w:sz w:val="28"/>
        </w:rPr>
        <w:t xml:space="preserve">
                 және электр беру желiлерiн құруға </w:t>
      </w:r>
      <w:r>
        <w:br/>
      </w:r>
      <w:r>
        <w:rPr>
          <w:rFonts w:ascii="Times New Roman"/>
          <w:b w:val="false"/>
          <w:i w:val="false"/>
          <w:color w:val="000000"/>
          <w:sz w:val="28"/>
        </w:rPr>
        <w:t xml:space="preserve">
                 Астана қаласының бюджетiне </w:t>
      </w:r>
      <w:r>
        <w:br/>
      </w:r>
      <w:r>
        <w:rPr>
          <w:rFonts w:ascii="Times New Roman"/>
          <w:b w:val="false"/>
          <w:i w:val="false"/>
          <w:color w:val="000000"/>
          <w:sz w:val="28"/>
        </w:rPr>
        <w:t xml:space="preserve">
                 берiлетiн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600          Қазақстан Республикасының Қаржы          505 787 </w:t>
      </w:r>
      <w:r>
        <w:br/>
      </w:r>
      <w:r>
        <w:rPr>
          <w:rFonts w:ascii="Times New Roman"/>
          <w:b w:val="false"/>
          <w:i w:val="false"/>
          <w:color w:val="000000"/>
          <w:sz w:val="28"/>
        </w:rPr>
        <w:t xml:space="preserve">
                 министрлiгі органдарының ақпараттық </w:t>
      </w:r>
      <w:r>
        <w:br/>
      </w:r>
      <w:r>
        <w:rPr>
          <w:rFonts w:ascii="Times New Roman"/>
          <w:b w:val="false"/>
          <w:i w:val="false"/>
          <w:color w:val="000000"/>
          <w:sz w:val="28"/>
        </w:rPr>
        <w:t xml:space="preserve">
                 жүйелерiн құру </w:t>
      </w:r>
      <w:r>
        <w:br/>
      </w:r>
      <w:r>
        <w:rPr>
          <w:rFonts w:ascii="Times New Roman"/>
          <w:b w:val="false"/>
          <w:i w:val="false"/>
          <w:color w:val="000000"/>
          <w:sz w:val="28"/>
        </w:rPr>
        <w:t xml:space="preserve">
        030      Қазақстан Республикасының Қаржы          241 928 </w:t>
      </w:r>
      <w:r>
        <w:br/>
      </w:r>
      <w:r>
        <w:rPr>
          <w:rFonts w:ascii="Times New Roman"/>
          <w:b w:val="false"/>
          <w:i w:val="false"/>
          <w:color w:val="000000"/>
          <w:sz w:val="28"/>
        </w:rPr>
        <w:t xml:space="preserve">
                 министрлiгi органдарының ақпараттық </w:t>
      </w:r>
      <w:r>
        <w:br/>
      </w:r>
      <w:r>
        <w:rPr>
          <w:rFonts w:ascii="Times New Roman"/>
          <w:b w:val="false"/>
          <w:i w:val="false"/>
          <w:color w:val="000000"/>
          <w:sz w:val="28"/>
        </w:rPr>
        <w:t xml:space="preserve">
                 жүйелерiн құру </w:t>
      </w:r>
      <w:r>
        <w:br/>
      </w:r>
      <w:r>
        <w:rPr>
          <w:rFonts w:ascii="Times New Roman"/>
          <w:b w:val="false"/>
          <w:i w:val="false"/>
          <w:color w:val="000000"/>
          <w:sz w:val="28"/>
        </w:rPr>
        <w:t xml:space="preserve">
        031      Ақпараттық жүйелердi, жалпы              263 859 </w:t>
      </w:r>
      <w:r>
        <w:br/>
      </w:r>
      <w:r>
        <w:rPr>
          <w:rFonts w:ascii="Times New Roman"/>
          <w:b w:val="false"/>
          <w:i w:val="false"/>
          <w:color w:val="000000"/>
          <w:sz w:val="28"/>
        </w:rPr>
        <w:t xml:space="preserve">
                 мақсаттағы телекоммуникацияларды </w:t>
      </w:r>
      <w:r>
        <w:br/>
      </w:r>
      <w:r>
        <w:rPr>
          <w:rFonts w:ascii="Times New Roman"/>
          <w:b w:val="false"/>
          <w:i w:val="false"/>
          <w:color w:val="000000"/>
          <w:sz w:val="28"/>
        </w:rPr>
        <w:t xml:space="preserve">
                 және салық әкiмшiлiктендiруiнiң </w:t>
      </w:r>
      <w:r>
        <w:br/>
      </w:r>
      <w:r>
        <w:rPr>
          <w:rFonts w:ascii="Times New Roman"/>
          <w:b w:val="false"/>
          <w:i w:val="false"/>
          <w:color w:val="000000"/>
          <w:sz w:val="28"/>
        </w:rPr>
        <w:t xml:space="preserve">
                 жүйелерiн құру және дамыту </w:t>
      </w:r>
      <w:r>
        <w:br/>
      </w:r>
      <w:r>
        <w:rPr>
          <w:rFonts w:ascii="Times New Roman"/>
          <w:b w:val="false"/>
          <w:i w:val="false"/>
          <w:color w:val="000000"/>
          <w:sz w:val="28"/>
        </w:rPr>
        <w:t xml:space="preserve">
    603          "Бірiктiрiлген салықтық ақпараттық       425 475 </w:t>
      </w:r>
      <w:r>
        <w:br/>
      </w:r>
      <w:r>
        <w:rPr>
          <w:rFonts w:ascii="Times New Roman"/>
          <w:b w:val="false"/>
          <w:i w:val="false"/>
          <w:color w:val="000000"/>
          <w:sz w:val="28"/>
        </w:rPr>
        <w:t xml:space="preserve">
                 жүйе" (БСАЖ) ақпараттық салықтық </w:t>
      </w:r>
      <w:r>
        <w:br/>
      </w:r>
      <w:r>
        <w:rPr>
          <w:rFonts w:ascii="Times New Roman"/>
          <w:b w:val="false"/>
          <w:i w:val="false"/>
          <w:color w:val="000000"/>
          <w:sz w:val="28"/>
        </w:rPr>
        <w:t xml:space="preserve">
                 жүйесiн дамыту </w:t>
      </w:r>
      <w:r>
        <w:br/>
      </w:r>
      <w:r>
        <w:rPr>
          <w:rFonts w:ascii="Times New Roman"/>
          <w:b w:val="false"/>
          <w:i w:val="false"/>
          <w:color w:val="000000"/>
          <w:sz w:val="28"/>
        </w:rPr>
        <w:t xml:space="preserve">
    604          "Iрi кәсiпорындар мониторингі"             6 496 </w:t>
      </w:r>
      <w:r>
        <w:br/>
      </w:r>
      <w:r>
        <w:rPr>
          <w:rFonts w:ascii="Times New Roman"/>
          <w:b w:val="false"/>
          <w:i w:val="false"/>
          <w:color w:val="000000"/>
          <w:sz w:val="28"/>
        </w:rPr>
        <w:t xml:space="preserve">
                 ақпараттық жүйесiн дамыту </w:t>
      </w:r>
      <w:r>
        <w:br/>
      </w:r>
      <w:r>
        <w:rPr>
          <w:rFonts w:ascii="Times New Roman"/>
          <w:b w:val="false"/>
          <w:i w:val="false"/>
          <w:color w:val="000000"/>
          <w:sz w:val="28"/>
        </w:rPr>
        <w:t xml:space="preserve">
    605          "Акциздiк өнiмдердiң айналымын            14 068 </w:t>
      </w:r>
      <w:r>
        <w:br/>
      </w:r>
      <w:r>
        <w:rPr>
          <w:rFonts w:ascii="Times New Roman"/>
          <w:b w:val="false"/>
          <w:i w:val="false"/>
          <w:color w:val="000000"/>
          <w:sz w:val="28"/>
        </w:rPr>
        <w:t xml:space="preserve">
                 және өндiрiлуiн бақылау" ақпараттық </w:t>
      </w:r>
      <w:r>
        <w:br/>
      </w:r>
      <w:r>
        <w:rPr>
          <w:rFonts w:ascii="Times New Roman"/>
          <w:b w:val="false"/>
          <w:i w:val="false"/>
          <w:color w:val="000000"/>
          <w:sz w:val="28"/>
        </w:rPr>
        <w:t xml:space="preserve">
                 жүйесiн дамыту </w:t>
      </w:r>
      <w:r>
        <w:br/>
      </w:r>
      <w:r>
        <w:rPr>
          <w:rFonts w:ascii="Times New Roman"/>
          <w:b w:val="false"/>
          <w:i w:val="false"/>
          <w:color w:val="000000"/>
          <w:sz w:val="28"/>
        </w:rPr>
        <w:t xml:space="preserve">
    606          "Қазақстан Республикасы салық            233 022 </w:t>
      </w:r>
      <w:r>
        <w:br/>
      </w:r>
      <w:r>
        <w:rPr>
          <w:rFonts w:ascii="Times New Roman"/>
          <w:b w:val="false"/>
          <w:i w:val="false"/>
          <w:color w:val="000000"/>
          <w:sz w:val="28"/>
        </w:rPr>
        <w:t xml:space="preserve">
                 төлеушiлерiнiң және салық салу </w:t>
      </w:r>
      <w:r>
        <w:br/>
      </w:r>
      <w:r>
        <w:rPr>
          <w:rFonts w:ascii="Times New Roman"/>
          <w:b w:val="false"/>
          <w:i w:val="false"/>
          <w:color w:val="000000"/>
          <w:sz w:val="28"/>
        </w:rPr>
        <w:t xml:space="preserve">
                 объектiлерiнiң мемлекеттiк тiзiлiмi" </w:t>
      </w:r>
      <w:r>
        <w:br/>
      </w:r>
      <w:r>
        <w:rPr>
          <w:rFonts w:ascii="Times New Roman"/>
          <w:b w:val="false"/>
          <w:i w:val="false"/>
          <w:color w:val="000000"/>
          <w:sz w:val="28"/>
        </w:rPr>
        <w:t xml:space="preserve">
                 ақпараттық жүйесiн дамыту </w:t>
      </w:r>
      <w:r>
        <w:br/>
      </w:r>
      <w:r>
        <w:rPr>
          <w:rFonts w:ascii="Times New Roman"/>
          <w:b w:val="false"/>
          <w:i w:val="false"/>
          <w:color w:val="000000"/>
          <w:sz w:val="28"/>
        </w:rPr>
        <w:t xml:space="preserve">
    607          "Салық есептiлiгiнiң электрондық         105 350 </w:t>
      </w:r>
      <w:r>
        <w:br/>
      </w:r>
      <w:r>
        <w:rPr>
          <w:rFonts w:ascii="Times New Roman"/>
          <w:b w:val="false"/>
          <w:i w:val="false"/>
          <w:color w:val="000000"/>
          <w:sz w:val="28"/>
        </w:rPr>
        <w:t xml:space="preserve">
                 нысандары" ақпараттық жүйесiн құру </w:t>
      </w:r>
      <w:r>
        <w:br/>
      </w:r>
      <w:r>
        <w:rPr>
          <w:rFonts w:ascii="Times New Roman"/>
          <w:b w:val="false"/>
          <w:i w:val="false"/>
          <w:color w:val="000000"/>
          <w:sz w:val="28"/>
        </w:rPr>
        <w:t xml:space="preserve">
220 Қазақстан Республикасының Экономика және бюджеттiк жоспарлау министрлігі </w:t>
      </w:r>
      <w:r>
        <w:br/>
      </w:r>
      <w:r>
        <w:rPr>
          <w:rFonts w:ascii="Times New Roman"/>
          <w:b w:val="false"/>
          <w:i w:val="false"/>
          <w:color w:val="000000"/>
          <w:sz w:val="28"/>
        </w:rPr>
        <w:t xml:space="preserve">
    600          Қазақстан Республикасы Экономика         184 511 </w:t>
      </w:r>
      <w:r>
        <w:br/>
      </w:r>
      <w:r>
        <w:rPr>
          <w:rFonts w:ascii="Times New Roman"/>
          <w:b w:val="false"/>
          <w:i w:val="false"/>
          <w:color w:val="000000"/>
          <w:sz w:val="28"/>
        </w:rPr>
        <w:t xml:space="preserve">
                 және бюджеттiк жоспарлау </w:t>
      </w:r>
      <w:r>
        <w:br/>
      </w:r>
      <w:r>
        <w:rPr>
          <w:rFonts w:ascii="Times New Roman"/>
          <w:b w:val="false"/>
          <w:i w:val="false"/>
          <w:color w:val="000000"/>
          <w:sz w:val="28"/>
        </w:rPr>
        <w:t xml:space="preserve">
                 министрлiгiнiң ақпараттық жүйелерiн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602          "Қазақстанның демографиялық әлеуетi"       1 115 </w:t>
      </w:r>
      <w:r>
        <w:br/>
      </w:r>
      <w:r>
        <w:rPr>
          <w:rFonts w:ascii="Times New Roman"/>
          <w:b w:val="false"/>
          <w:i w:val="false"/>
          <w:color w:val="000000"/>
          <w:sz w:val="28"/>
        </w:rPr>
        <w:t xml:space="preserve">
                 ақпараттық жүйесiн құру </w:t>
      </w:r>
      <w:r>
        <w:br/>
      </w:r>
      <w:r>
        <w:rPr>
          <w:rFonts w:ascii="Times New Roman"/>
          <w:b w:val="false"/>
          <w:i w:val="false"/>
          <w:color w:val="000000"/>
          <w:sz w:val="28"/>
        </w:rPr>
        <w:t xml:space="preserve">
221 Қазақстан Республикасының Әдiлет министрлiгi </w:t>
      </w:r>
      <w:r>
        <w:br/>
      </w:r>
      <w:r>
        <w:rPr>
          <w:rFonts w:ascii="Times New Roman"/>
          <w:b w:val="false"/>
          <w:i w:val="false"/>
          <w:color w:val="000000"/>
          <w:sz w:val="28"/>
        </w:rPr>
        <w:t xml:space="preserve">
    300          Түзету мекемелерiн салу, қайта           300 000 </w:t>
      </w:r>
      <w:r>
        <w:br/>
      </w:r>
      <w:r>
        <w:rPr>
          <w:rFonts w:ascii="Times New Roman"/>
          <w:b w:val="false"/>
          <w:i w:val="false"/>
          <w:color w:val="000000"/>
          <w:sz w:val="28"/>
        </w:rPr>
        <w:t xml:space="preserve">
                 жаңарту және күрделi жөндеу </w:t>
      </w:r>
      <w:r>
        <w:br/>
      </w:r>
      <w:r>
        <w:rPr>
          <w:rFonts w:ascii="Times New Roman"/>
          <w:b w:val="false"/>
          <w:i w:val="false"/>
          <w:color w:val="000000"/>
          <w:sz w:val="28"/>
        </w:rPr>
        <w:t xml:space="preserve">
    600          Қылмыстық-атқару жүйесi комитетiнiң       13 053 </w:t>
      </w:r>
      <w:r>
        <w:br/>
      </w:r>
      <w:r>
        <w:rPr>
          <w:rFonts w:ascii="Times New Roman"/>
          <w:b w:val="false"/>
          <w:i w:val="false"/>
          <w:color w:val="000000"/>
          <w:sz w:val="28"/>
        </w:rPr>
        <w:t xml:space="preserve">
                 ақпараттық жүйесiн құру </w:t>
      </w:r>
      <w:r>
        <w:br/>
      </w:r>
      <w:r>
        <w:rPr>
          <w:rFonts w:ascii="Times New Roman"/>
          <w:b w:val="false"/>
          <w:i w:val="false"/>
          <w:color w:val="000000"/>
          <w:sz w:val="28"/>
        </w:rPr>
        <w:t xml:space="preserve">
    601          Әдiлет органдарының ақпараттық-           46 221 </w:t>
      </w:r>
      <w:r>
        <w:br/>
      </w:r>
      <w:r>
        <w:rPr>
          <w:rFonts w:ascii="Times New Roman"/>
          <w:b w:val="false"/>
          <w:i w:val="false"/>
          <w:color w:val="000000"/>
          <w:sz w:val="28"/>
        </w:rPr>
        <w:t xml:space="preserve">
                 анықтамалық жүйесiн құру </w:t>
      </w:r>
      <w:r>
        <w:br/>
      </w:r>
      <w:r>
        <w:rPr>
          <w:rFonts w:ascii="Times New Roman"/>
          <w:b w:val="false"/>
          <w:i w:val="false"/>
          <w:color w:val="000000"/>
          <w:sz w:val="28"/>
        </w:rPr>
        <w:t xml:space="preserve">
225 Қазақстан Республикасының Бiлiм және ғылым министрлiгi </w:t>
      </w:r>
      <w:r>
        <w:br/>
      </w:r>
      <w:r>
        <w:rPr>
          <w:rFonts w:ascii="Times New Roman"/>
          <w:b w:val="false"/>
          <w:i w:val="false"/>
          <w:color w:val="000000"/>
          <w:sz w:val="28"/>
        </w:rPr>
        <w:t xml:space="preserve">
    316          Құрманғазы атындағы Қазақ ұлттық          50 000 </w:t>
      </w:r>
      <w:r>
        <w:br/>
      </w:r>
      <w:r>
        <w:rPr>
          <w:rFonts w:ascii="Times New Roman"/>
          <w:b w:val="false"/>
          <w:i w:val="false"/>
          <w:color w:val="000000"/>
          <w:sz w:val="28"/>
        </w:rPr>
        <w:t xml:space="preserve">
                 консерваториясының Yлкен орган залын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317          А.Жұбанов атындағы Республикалық          22 000 </w:t>
      </w:r>
      <w:r>
        <w:br/>
      </w:r>
      <w:r>
        <w:rPr>
          <w:rFonts w:ascii="Times New Roman"/>
          <w:b w:val="false"/>
          <w:i w:val="false"/>
          <w:color w:val="000000"/>
          <w:sz w:val="28"/>
        </w:rPr>
        <w:t xml:space="preserve">
                 қазақ музыкалық орта мектеп-интернатының </w:t>
      </w:r>
      <w:r>
        <w:br/>
      </w:r>
      <w:r>
        <w:rPr>
          <w:rFonts w:ascii="Times New Roman"/>
          <w:b w:val="false"/>
          <w:i w:val="false"/>
          <w:color w:val="000000"/>
          <w:sz w:val="28"/>
        </w:rPr>
        <w:t xml:space="preserve">
                 ғимараттарын қайта жаңарту </w:t>
      </w:r>
      <w:r>
        <w:br/>
      </w:r>
      <w:r>
        <w:rPr>
          <w:rFonts w:ascii="Times New Roman"/>
          <w:b w:val="false"/>
          <w:i w:val="false"/>
          <w:color w:val="000000"/>
          <w:sz w:val="28"/>
        </w:rPr>
        <w:t xml:space="preserve">
    600          Бiлiм берудiң ақпараттық жүйесiн құру    110 000 </w:t>
      </w:r>
      <w:r>
        <w:br/>
      </w:r>
      <w:r>
        <w:rPr>
          <w:rFonts w:ascii="Times New Roman"/>
          <w:b w:val="false"/>
          <w:i w:val="false"/>
          <w:color w:val="000000"/>
          <w:sz w:val="28"/>
        </w:rPr>
        <w:t xml:space="preserve">
    602          Орта бiлiм берудiң ақпараттық             39 425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226 Қазақстан Республикасының Денсаулық сақтау министрлiгi </w:t>
      </w:r>
      <w:r>
        <w:br/>
      </w:r>
      <w:r>
        <w:rPr>
          <w:rFonts w:ascii="Times New Roman"/>
          <w:b w:val="false"/>
          <w:i w:val="false"/>
          <w:color w:val="000000"/>
          <w:sz w:val="28"/>
        </w:rPr>
        <w:t xml:space="preserve">
    600          Денсаулық сақтаудың ақпараттық            13 001 </w:t>
      </w:r>
      <w:r>
        <w:br/>
      </w:r>
      <w:r>
        <w:rPr>
          <w:rFonts w:ascii="Times New Roman"/>
          <w:b w:val="false"/>
          <w:i w:val="false"/>
          <w:color w:val="000000"/>
          <w:sz w:val="28"/>
        </w:rPr>
        <w:t xml:space="preserve">
                 жүйелерiн құру </w:t>
      </w:r>
      <w:r>
        <w:br/>
      </w:r>
      <w:r>
        <w:rPr>
          <w:rFonts w:ascii="Times New Roman"/>
          <w:b w:val="false"/>
          <w:i w:val="false"/>
          <w:color w:val="000000"/>
          <w:sz w:val="28"/>
        </w:rPr>
        <w:t xml:space="preserve">
231 Қазақстан Республикасының Энергетика және минералдық ресурстар министрлiгi </w:t>
      </w:r>
      <w:r>
        <w:br/>
      </w:r>
      <w:r>
        <w:rPr>
          <w:rFonts w:ascii="Times New Roman"/>
          <w:b w:val="false"/>
          <w:i w:val="false"/>
          <w:color w:val="000000"/>
          <w:sz w:val="28"/>
        </w:rPr>
        <w:t xml:space="preserve">
    033          Амангелдi газ кен орындары тобын игеру  2 600 000 </w:t>
      </w:r>
      <w:r>
        <w:br/>
      </w:r>
      <w:r>
        <w:rPr>
          <w:rFonts w:ascii="Times New Roman"/>
          <w:b w:val="false"/>
          <w:i w:val="false"/>
          <w:color w:val="000000"/>
          <w:sz w:val="28"/>
        </w:rPr>
        <w:t xml:space="preserve">
    600          Жер қойнауы және жер қойнауын               2 000 </w:t>
      </w:r>
      <w:r>
        <w:br/>
      </w:r>
      <w:r>
        <w:rPr>
          <w:rFonts w:ascii="Times New Roman"/>
          <w:b w:val="false"/>
          <w:i w:val="false"/>
          <w:color w:val="000000"/>
          <w:sz w:val="28"/>
        </w:rPr>
        <w:t xml:space="preserve">
                 пайдаланушылар туралы ақпараттық </w:t>
      </w:r>
      <w:r>
        <w:br/>
      </w:r>
      <w:r>
        <w:rPr>
          <w:rFonts w:ascii="Times New Roman"/>
          <w:b w:val="false"/>
          <w:i w:val="false"/>
          <w:color w:val="000000"/>
          <w:sz w:val="28"/>
        </w:rPr>
        <w:t xml:space="preserve">
                 жүйенi дамыту </w:t>
      </w:r>
      <w:r>
        <w:br/>
      </w:r>
      <w:r>
        <w:rPr>
          <w:rFonts w:ascii="Times New Roman"/>
          <w:b w:val="false"/>
          <w:i w:val="false"/>
          <w:color w:val="000000"/>
          <w:sz w:val="28"/>
        </w:rPr>
        <w:t xml:space="preserve">
    601          Жер қойнауын пайдалану саласындағы         15 000 </w:t>
      </w:r>
      <w:r>
        <w:br/>
      </w:r>
      <w:r>
        <w:rPr>
          <w:rFonts w:ascii="Times New Roman"/>
          <w:b w:val="false"/>
          <w:i w:val="false"/>
          <w:color w:val="000000"/>
          <w:sz w:val="28"/>
        </w:rPr>
        <w:t xml:space="preserve">
                 лицензиялық және келiсім-шарттық </w:t>
      </w:r>
      <w:r>
        <w:br/>
      </w:r>
      <w:r>
        <w:rPr>
          <w:rFonts w:ascii="Times New Roman"/>
          <w:b w:val="false"/>
          <w:i w:val="false"/>
          <w:color w:val="000000"/>
          <w:sz w:val="28"/>
        </w:rPr>
        <w:t xml:space="preserve">
                 ережелердi орындау мониторингiнiң </w:t>
      </w:r>
      <w:r>
        <w:br/>
      </w:r>
      <w:r>
        <w:rPr>
          <w:rFonts w:ascii="Times New Roman"/>
          <w:b w:val="false"/>
          <w:i w:val="false"/>
          <w:color w:val="000000"/>
          <w:sz w:val="28"/>
        </w:rPr>
        <w:t xml:space="preserve">
                 ақпараттық-коммуникациялық жүйесін құру </w:t>
      </w:r>
      <w:r>
        <w:br/>
      </w:r>
      <w:r>
        <w:rPr>
          <w:rFonts w:ascii="Times New Roman"/>
          <w:b w:val="false"/>
          <w:i w:val="false"/>
          <w:color w:val="000000"/>
          <w:sz w:val="28"/>
        </w:rPr>
        <w:t xml:space="preserve">
233 Қазақстан Республикасының Индустрия және сауда министрлігі </w:t>
      </w:r>
      <w:r>
        <w:br/>
      </w:r>
      <w:r>
        <w:rPr>
          <w:rFonts w:ascii="Times New Roman"/>
          <w:b w:val="false"/>
          <w:i w:val="false"/>
          <w:color w:val="000000"/>
          <w:sz w:val="28"/>
        </w:rPr>
        <w:t xml:space="preserve">
    600          Дүниежүзiлiк сауда ұйымымен өзара           5 463 </w:t>
      </w:r>
      <w:r>
        <w:br/>
      </w:r>
      <w:r>
        <w:rPr>
          <w:rFonts w:ascii="Times New Roman"/>
          <w:b w:val="false"/>
          <w:i w:val="false"/>
          <w:color w:val="000000"/>
          <w:sz w:val="28"/>
        </w:rPr>
        <w:t xml:space="preserve">
                 iс-әрекет жөнiндегі ақпараттық </w:t>
      </w:r>
      <w:r>
        <w:br/>
      </w:r>
      <w:r>
        <w:rPr>
          <w:rFonts w:ascii="Times New Roman"/>
          <w:b w:val="false"/>
          <w:i w:val="false"/>
          <w:color w:val="000000"/>
          <w:sz w:val="28"/>
        </w:rPr>
        <w:t xml:space="preserve">
                 орталықты дамыту </w:t>
      </w:r>
      <w:r>
        <w:br/>
      </w:r>
      <w:r>
        <w:rPr>
          <w:rFonts w:ascii="Times New Roman"/>
          <w:b w:val="false"/>
          <w:i w:val="false"/>
          <w:color w:val="000000"/>
          <w:sz w:val="28"/>
        </w:rPr>
        <w:t xml:space="preserve">
    601          Мемлекеттiк стандарттар қорының             4 937 </w:t>
      </w:r>
      <w:r>
        <w:br/>
      </w:r>
      <w:r>
        <w:rPr>
          <w:rFonts w:ascii="Times New Roman"/>
          <w:b w:val="false"/>
          <w:i w:val="false"/>
          <w:color w:val="000000"/>
          <w:sz w:val="28"/>
        </w:rPr>
        <w:t xml:space="preserve">
                 ақпараттық жүйесiн дамыту </w:t>
      </w:r>
      <w:r>
        <w:br/>
      </w:r>
      <w:r>
        <w:rPr>
          <w:rFonts w:ascii="Times New Roman"/>
          <w:b w:val="false"/>
          <w:i w:val="false"/>
          <w:color w:val="000000"/>
          <w:sz w:val="28"/>
        </w:rPr>
        <w:t xml:space="preserve">
    603          Шағын кәсiпкерлiктi дамыту мен             26 362 </w:t>
      </w:r>
      <w:r>
        <w:br/>
      </w:r>
      <w:r>
        <w:rPr>
          <w:rFonts w:ascii="Times New Roman"/>
          <w:b w:val="false"/>
          <w:i w:val="false"/>
          <w:color w:val="000000"/>
          <w:sz w:val="28"/>
        </w:rPr>
        <w:t xml:space="preserve">
                 қолдаудың ақпараттық жүйесiн құру </w:t>
      </w:r>
      <w:r>
        <w:br/>
      </w:r>
      <w:r>
        <w:rPr>
          <w:rFonts w:ascii="Times New Roman"/>
          <w:b w:val="false"/>
          <w:i w:val="false"/>
          <w:color w:val="000000"/>
          <w:sz w:val="28"/>
        </w:rPr>
        <w:t xml:space="preserve">
234 Қазақстан Республикасының Қоршаған ортаны қорғау министрлігі </w:t>
      </w:r>
      <w:r>
        <w:br/>
      </w:r>
      <w:r>
        <w:rPr>
          <w:rFonts w:ascii="Times New Roman"/>
          <w:b w:val="false"/>
          <w:i w:val="false"/>
          <w:color w:val="000000"/>
          <w:sz w:val="28"/>
        </w:rPr>
        <w:t xml:space="preserve">
    038          Қоршаған ортаны ластауды жою және         500 000 </w:t>
      </w:r>
      <w:r>
        <w:br/>
      </w:r>
      <w:r>
        <w:rPr>
          <w:rFonts w:ascii="Times New Roman"/>
          <w:b w:val="false"/>
          <w:i w:val="false"/>
          <w:color w:val="000000"/>
          <w:sz w:val="28"/>
        </w:rPr>
        <w:t xml:space="preserve">
                 оның алдын-алу </w:t>
      </w:r>
      <w:r>
        <w:br/>
      </w:r>
      <w:r>
        <w:rPr>
          <w:rFonts w:ascii="Times New Roman"/>
          <w:b w:val="false"/>
          <w:i w:val="false"/>
          <w:color w:val="000000"/>
          <w:sz w:val="28"/>
        </w:rPr>
        <w:t xml:space="preserve">
308 Қазақстан Республикасының Төтенше жағдайлар жөніндегі агенттiгі </w:t>
      </w:r>
      <w:r>
        <w:br/>
      </w:r>
      <w:r>
        <w:rPr>
          <w:rFonts w:ascii="Times New Roman"/>
          <w:b w:val="false"/>
          <w:i w:val="false"/>
          <w:color w:val="000000"/>
          <w:sz w:val="28"/>
        </w:rPr>
        <w:t xml:space="preserve">
    033          Арнайы мақсаттағы объектiлердi салу        43 000 </w:t>
      </w:r>
      <w:r>
        <w:br/>
      </w:r>
      <w:r>
        <w:rPr>
          <w:rFonts w:ascii="Times New Roman"/>
          <w:b w:val="false"/>
          <w:i w:val="false"/>
          <w:color w:val="000000"/>
          <w:sz w:val="28"/>
        </w:rPr>
        <w:t xml:space="preserve">
    035          Селден қорғау объектiлерiн дамыту         600 000 </w:t>
      </w:r>
      <w:r>
        <w:br/>
      </w:r>
      <w:r>
        <w:rPr>
          <w:rFonts w:ascii="Times New Roman"/>
          <w:b w:val="false"/>
          <w:i w:val="false"/>
          <w:color w:val="000000"/>
          <w:sz w:val="28"/>
        </w:rPr>
        <w:t xml:space="preserve">
    601          Қазақстан Республикасының Төтенше          16 300 </w:t>
      </w:r>
      <w:r>
        <w:br/>
      </w:r>
      <w:r>
        <w:rPr>
          <w:rFonts w:ascii="Times New Roman"/>
          <w:b w:val="false"/>
          <w:i w:val="false"/>
          <w:color w:val="000000"/>
          <w:sz w:val="28"/>
        </w:rPr>
        <w:t xml:space="preserve">
                 жағдайлар жөнiндегi агенттiгінiң </w:t>
      </w:r>
      <w:r>
        <w:br/>
      </w:r>
      <w:r>
        <w:rPr>
          <w:rFonts w:ascii="Times New Roman"/>
          <w:b w:val="false"/>
          <w:i w:val="false"/>
          <w:color w:val="000000"/>
          <w:sz w:val="28"/>
        </w:rPr>
        <w:t xml:space="preserve">
                 ақпараттық жүйелерiн құру </w:t>
      </w:r>
      <w:r>
        <w:br/>
      </w:r>
      <w:r>
        <w:rPr>
          <w:rFonts w:ascii="Times New Roman"/>
          <w:b w:val="false"/>
          <w:i w:val="false"/>
          <w:color w:val="000000"/>
          <w:sz w:val="28"/>
        </w:rPr>
        <w:t xml:space="preserve">
410 Қазақстан Республикасының Ұлттық қауіпсіздік комитеті </w:t>
      </w:r>
      <w:r>
        <w:br/>
      </w:r>
      <w:r>
        <w:rPr>
          <w:rFonts w:ascii="Times New Roman"/>
          <w:b w:val="false"/>
          <w:i w:val="false"/>
          <w:color w:val="000000"/>
          <w:sz w:val="28"/>
        </w:rPr>
        <w:t xml:space="preserve">
    037          5-мемлекеттiк жоба                        800 000 </w:t>
      </w:r>
      <w:r>
        <w:br/>
      </w:r>
      <w:r>
        <w:rPr>
          <w:rFonts w:ascii="Times New Roman"/>
          <w:b w:val="false"/>
          <w:i w:val="false"/>
          <w:color w:val="000000"/>
          <w:sz w:val="28"/>
        </w:rPr>
        <w:t xml:space="preserve">
        030      Ұлттық қауiпсiздiк органдарын             800 000 </w:t>
      </w:r>
      <w:r>
        <w:br/>
      </w:r>
      <w:r>
        <w:rPr>
          <w:rFonts w:ascii="Times New Roman"/>
          <w:b w:val="false"/>
          <w:i w:val="false"/>
          <w:color w:val="000000"/>
          <w:sz w:val="28"/>
        </w:rPr>
        <w:t xml:space="preserve">
                 арнайы мақсаттағы техникалық </w:t>
      </w:r>
      <w:r>
        <w:br/>
      </w:r>
      <w:r>
        <w:rPr>
          <w:rFonts w:ascii="Times New Roman"/>
          <w:b w:val="false"/>
          <w:i w:val="false"/>
          <w:color w:val="000000"/>
          <w:sz w:val="28"/>
        </w:rPr>
        <w:t xml:space="preserve">
                 құралдармен жарақтандыру жөніндегі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501 Қазақстан Республикасының Жоғарғы Соты </w:t>
      </w:r>
      <w:r>
        <w:br/>
      </w:r>
      <w:r>
        <w:rPr>
          <w:rFonts w:ascii="Times New Roman"/>
          <w:b w:val="false"/>
          <w:i w:val="false"/>
          <w:color w:val="000000"/>
          <w:sz w:val="28"/>
        </w:rPr>
        <w:t xml:space="preserve">
    600          Қазақстан Республикасының сот жүйесi      150 000 </w:t>
      </w:r>
      <w:r>
        <w:br/>
      </w:r>
      <w:r>
        <w:rPr>
          <w:rFonts w:ascii="Times New Roman"/>
          <w:b w:val="false"/>
          <w:i w:val="false"/>
          <w:color w:val="000000"/>
          <w:sz w:val="28"/>
        </w:rPr>
        <w:t xml:space="preserve">
                 органдарының автоматтандырылған </w:t>
      </w:r>
      <w:r>
        <w:br/>
      </w:r>
      <w:r>
        <w:rPr>
          <w:rFonts w:ascii="Times New Roman"/>
          <w:b w:val="false"/>
          <w:i w:val="false"/>
          <w:color w:val="000000"/>
          <w:sz w:val="28"/>
        </w:rPr>
        <w:t xml:space="preserve">
                 бiрыңғай ақпараттық-талдау жүйесiн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502 Қазақстан Республикасының Бас прокуратурасы </w:t>
      </w:r>
      <w:r>
        <w:br/>
      </w:r>
      <w:r>
        <w:rPr>
          <w:rFonts w:ascii="Times New Roman"/>
          <w:b w:val="false"/>
          <w:i w:val="false"/>
          <w:color w:val="000000"/>
          <w:sz w:val="28"/>
        </w:rPr>
        <w:t xml:space="preserve">
    600          Қазақстан Республикасының Бас              56 138 </w:t>
      </w:r>
      <w:r>
        <w:br/>
      </w:r>
      <w:r>
        <w:rPr>
          <w:rFonts w:ascii="Times New Roman"/>
          <w:b w:val="false"/>
          <w:i w:val="false"/>
          <w:color w:val="000000"/>
          <w:sz w:val="28"/>
        </w:rPr>
        <w:t xml:space="preserve">
                 прокуратурасы жанындағы Құқықтық </w:t>
      </w:r>
      <w:r>
        <w:br/>
      </w:r>
      <w:r>
        <w:rPr>
          <w:rFonts w:ascii="Times New Roman"/>
          <w:b w:val="false"/>
          <w:i w:val="false"/>
          <w:color w:val="000000"/>
          <w:sz w:val="28"/>
        </w:rPr>
        <w:t xml:space="preserve">
                 статистика және ақпарат орталығының </w:t>
      </w:r>
      <w:r>
        <w:br/>
      </w:r>
      <w:r>
        <w:rPr>
          <w:rFonts w:ascii="Times New Roman"/>
          <w:b w:val="false"/>
          <w:i w:val="false"/>
          <w:color w:val="000000"/>
          <w:sz w:val="28"/>
        </w:rPr>
        <w:t xml:space="preserve">
                 ақпараттық жүйесін құру </w:t>
      </w:r>
      <w:r>
        <w:br/>
      </w:r>
      <w:r>
        <w:rPr>
          <w:rFonts w:ascii="Times New Roman"/>
          <w:b w:val="false"/>
          <w:i w:val="false"/>
          <w:color w:val="000000"/>
          <w:sz w:val="28"/>
        </w:rPr>
        <w:t xml:space="preserve">
    601          "Папилон-7" АДАЖ дактилоскоптық            65 000 </w:t>
      </w:r>
      <w:r>
        <w:br/>
      </w:r>
      <w:r>
        <w:rPr>
          <w:rFonts w:ascii="Times New Roman"/>
          <w:b w:val="false"/>
          <w:i w:val="false"/>
          <w:color w:val="000000"/>
          <w:sz w:val="28"/>
        </w:rPr>
        <w:t xml:space="preserve">
                 есепке алудың ақпараттық жүйесiн құру </w:t>
      </w:r>
      <w:r>
        <w:br/>
      </w:r>
      <w:r>
        <w:rPr>
          <w:rFonts w:ascii="Times New Roman"/>
          <w:b w:val="false"/>
          <w:i w:val="false"/>
          <w:color w:val="000000"/>
          <w:sz w:val="28"/>
        </w:rPr>
        <w:t xml:space="preserve">
605 Қазақстан Республикасының Көшi-қон және демография жөніндегi агенттігі </w:t>
      </w:r>
      <w:r>
        <w:br/>
      </w:r>
      <w:r>
        <w:rPr>
          <w:rFonts w:ascii="Times New Roman"/>
          <w:b w:val="false"/>
          <w:i w:val="false"/>
          <w:color w:val="000000"/>
          <w:sz w:val="28"/>
        </w:rPr>
        <w:t xml:space="preserve">
    600          Қазақстан Республикасы Көші-қон            12 652 </w:t>
      </w:r>
      <w:r>
        <w:br/>
      </w:r>
      <w:r>
        <w:rPr>
          <w:rFonts w:ascii="Times New Roman"/>
          <w:b w:val="false"/>
          <w:i w:val="false"/>
          <w:color w:val="000000"/>
          <w:sz w:val="28"/>
        </w:rPr>
        <w:t xml:space="preserve">
                 және демография жөнiндегi агенттiгінiң </w:t>
      </w:r>
      <w:r>
        <w:br/>
      </w:r>
      <w:r>
        <w:rPr>
          <w:rFonts w:ascii="Times New Roman"/>
          <w:b w:val="false"/>
          <w:i w:val="false"/>
          <w:color w:val="000000"/>
          <w:sz w:val="28"/>
        </w:rPr>
        <w:t xml:space="preserve">
                 ақпараттық жүйелерiн құру </w:t>
      </w:r>
      <w:r>
        <w:br/>
      </w:r>
      <w:r>
        <w:rPr>
          <w:rFonts w:ascii="Times New Roman"/>
          <w:b w:val="false"/>
          <w:i w:val="false"/>
          <w:color w:val="000000"/>
          <w:sz w:val="28"/>
        </w:rPr>
        <w:t xml:space="preserve">
606 Қазақстан Республикасының Статистика жөнiндегі агенттігі </w:t>
      </w:r>
      <w:r>
        <w:br/>
      </w:r>
      <w:r>
        <w:rPr>
          <w:rFonts w:ascii="Times New Roman"/>
          <w:b w:val="false"/>
          <w:i w:val="false"/>
          <w:color w:val="000000"/>
          <w:sz w:val="28"/>
        </w:rPr>
        <w:t xml:space="preserve">
    600          Мемлекеттiк статистика органдарының       110 000 </w:t>
      </w:r>
      <w:r>
        <w:br/>
      </w:r>
      <w:r>
        <w:rPr>
          <w:rFonts w:ascii="Times New Roman"/>
          <w:b w:val="false"/>
          <w:i w:val="false"/>
          <w:color w:val="000000"/>
          <w:sz w:val="28"/>
        </w:rPr>
        <w:t xml:space="preserve">
                 ақпараттық жүйелерiн құру </w:t>
      </w:r>
      <w:r>
        <w:br/>
      </w:r>
      <w:r>
        <w:rPr>
          <w:rFonts w:ascii="Times New Roman"/>
          <w:b w:val="false"/>
          <w:i w:val="false"/>
          <w:color w:val="000000"/>
          <w:sz w:val="28"/>
        </w:rPr>
        <w:t xml:space="preserve">
608 Қазақстан Республикасының Мемлекеттiк қызмет істері жөніндегі агенттігі </w:t>
      </w:r>
      <w:r>
        <w:br/>
      </w:r>
      <w:r>
        <w:rPr>
          <w:rFonts w:ascii="Times New Roman"/>
          <w:b w:val="false"/>
          <w:i w:val="false"/>
          <w:color w:val="000000"/>
          <w:sz w:val="28"/>
        </w:rPr>
        <w:t xml:space="preserve">
    600          Кадрларды басқарудың ақпараттық            20 157 </w:t>
      </w:r>
      <w:r>
        <w:br/>
      </w:r>
      <w:r>
        <w:rPr>
          <w:rFonts w:ascii="Times New Roman"/>
          <w:b w:val="false"/>
          <w:i w:val="false"/>
          <w:color w:val="000000"/>
          <w:sz w:val="28"/>
        </w:rPr>
        <w:t xml:space="preserve">
                 мемлекеттiк жүйесiн дамыту </w:t>
      </w:r>
      <w:r>
        <w:br/>
      </w:r>
      <w:r>
        <w:rPr>
          <w:rFonts w:ascii="Times New Roman"/>
          <w:b w:val="false"/>
          <w:i w:val="false"/>
          <w:color w:val="000000"/>
          <w:sz w:val="28"/>
        </w:rPr>
        <w:t xml:space="preserve">
    601          Мемлекеттiк қызметшiлердi тестiлеудiң       3 712 </w:t>
      </w:r>
      <w:r>
        <w:br/>
      </w:r>
      <w:r>
        <w:rPr>
          <w:rFonts w:ascii="Times New Roman"/>
          <w:b w:val="false"/>
          <w:i w:val="false"/>
          <w:color w:val="000000"/>
          <w:sz w:val="28"/>
        </w:rPr>
        <w:t xml:space="preserve">
                 ақпараттық жүйесiн дамыту </w:t>
      </w:r>
      <w:r>
        <w:br/>
      </w:r>
      <w:r>
        <w:rPr>
          <w:rFonts w:ascii="Times New Roman"/>
          <w:b w:val="false"/>
          <w:i w:val="false"/>
          <w:color w:val="000000"/>
          <w:sz w:val="28"/>
        </w:rPr>
        <w:t xml:space="preserve">
610 Қазақстан Республикасының Мемлекеттiк сатып алу жөніндегі агенттігі </w:t>
      </w:r>
      <w:r>
        <w:br/>
      </w:r>
      <w:r>
        <w:rPr>
          <w:rFonts w:ascii="Times New Roman"/>
          <w:b w:val="false"/>
          <w:i w:val="false"/>
          <w:color w:val="000000"/>
          <w:sz w:val="28"/>
        </w:rPr>
        <w:t xml:space="preserve">
    600          Қазақстан Республикасы Мемлекеттiк         23 389 </w:t>
      </w:r>
      <w:r>
        <w:br/>
      </w:r>
      <w:r>
        <w:rPr>
          <w:rFonts w:ascii="Times New Roman"/>
          <w:b w:val="false"/>
          <w:i w:val="false"/>
          <w:color w:val="000000"/>
          <w:sz w:val="28"/>
        </w:rPr>
        <w:t xml:space="preserve">
                 сатып алу жөнiндегі агенттiгінiң </w:t>
      </w:r>
      <w:r>
        <w:br/>
      </w:r>
      <w:r>
        <w:rPr>
          <w:rFonts w:ascii="Times New Roman"/>
          <w:b w:val="false"/>
          <w:i w:val="false"/>
          <w:color w:val="000000"/>
          <w:sz w:val="28"/>
        </w:rPr>
        <w:t xml:space="preserve">
                 ақпараттық жүйесiн құру </w:t>
      </w:r>
      <w:r>
        <w:br/>
      </w:r>
      <w:r>
        <w:rPr>
          <w:rFonts w:ascii="Times New Roman"/>
          <w:b w:val="false"/>
          <w:i w:val="false"/>
          <w:color w:val="000000"/>
          <w:sz w:val="28"/>
        </w:rPr>
        <w:t xml:space="preserve">
614 Қазақстан Республикасының Жер ресурстарын басқару жөнiндегі агенттігі </w:t>
      </w:r>
      <w:r>
        <w:br/>
      </w:r>
      <w:r>
        <w:rPr>
          <w:rFonts w:ascii="Times New Roman"/>
          <w:b w:val="false"/>
          <w:i w:val="false"/>
          <w:color w:val="000000"/>
          <w:sz w:val="28"/>
        </w:rPr>
        <w:t xml:space="preserve">
    600          Мемлекеттiк жер кадастрының                69 320 </w:t>
      </w:r>
      <w:r>
        <w:br/>
      </w:r>
      <w:r>
        <w:rPr>
          <w:rFonts w:ascii="Times New Roman"/>
          <w:b w:val="false"/>
          <w:i w:val="false"/>
          <w:color w:val="000000"/>
          <w:sz w:val="28"/>
        </w:rPr>
        <w:t xml:space="preserve">
                 автоматтандырылған ақпараттық жүйесін құру </w:t>
      </w:r>
      <w:r>
        <w:br/>
      </w:r>
      <w:r>
        <w:rPr>
          <w:rFonts w:ascii="Times New Roman"/>
          <w:b w:val="false"/>
          <w:i w:val="false"/>
          <w:color w:val="000000"/>
          <w:sz w:val="28"/>
        </w:rPr>
        <w:t xml:space="preserve">
618 Қазақстан Республикасының Қаржы полициясы агенттігі </w:t>
      </w:r>
      <w:r>
        <w:br/>
      </w:r>
      <w:r>
        <w:rPr>
          <w:rFonts w:ascii="Times New Roman"/>
          <w:b w:val="false"/>
          <w:i w:val="false"/>
          <w:color w:val="000000"/>
          <w:sz w:val="28"/>
        </w:rPr>
        <w:t xml:space="preserve">
    600          Қазақстан Республикасы Қаржы полициясы    151 181 </w:t>
      </w:r>
      <w:r>
        <w:br/>
      </w:r>
      <w:r>
        <w:rPr>
          <w:rFonts w:ascii="Times New Roman"/>
          <w:b w:val="false"/>
          <w:i w:val="false"/>
          <w:color w:val="000000"/>
          <w:sz w:val="28"/>
        </w:rPr>
        <w:t xml:space="preserve">
                 агенттiгінiң бiрыңғай автоматтандырылған </w:t>
      </w:r>
      <w:r>
        <w:br/>
      </w:r>
      <w:r>
        <w:rPr>
          <w:rFonts w:ascii="Times New Roman"/>
          <w:b w:val="false"/>
          <w:i w:val="false"/>
          <w:color w:val="000000"/>
          <w:sz w:val="28"/>
        </w:rPr>
        <w:t xml:space="preserve">
                 ақпараттық-телекоммуникациялық жүйесiн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619 Қазақстан Республикасының Кедендiк бақылау агенттігі </w:t>
      </w:r>
      <w:r>
        <w:br/>
      </w:r>
      <w:r>
        <w:rPr>
          <w:rFonts w:ascii="Times New Roman"/>
          <w:b w:val="false"/>
          <w:i w:val="false"/>
          <w:color w:val="000000"/>
          <w:sz w:val="28"/>
        </w:rPr>
        <w:t xml:space="preserve">
    301          Кеден бекеттерiн салу және қайта жаңарту  536 000 </w:t>
      </w:r>
      <w:r>
        <w:br/>
      </w:r>
      <w:r>
        <w:rPr>
          <w:rFonts w:ascii="Times New Roman"/>
          <w:b w:val="false"/>
          <w:i w:val="false"/>
          <w:color w:val="000000"/>
          <w:sz w:val="28"/>
        </w:rPr>
        <w:t xml:space="preserve">
                 оның iшiнде инвестициялық жобалар: </w:t>
      </w:r>
      <w:r>
        <w:br/>
      </w:r>
      <w:r>
        <w:rPr>
          <w:rFonts w:ascii="Times New Roman"/>
          <w:b w:val="false"/>
          <w:i w:val="false"/>
          <w:color w:val="000000"/>
          <w:sz w:val="28"/>
        </w:rPr>
        <w:t xml:space="preserve">
                 Маңғыстау облысында "Темiр Баба"           17 500 </w:t>
      </w:r>
      <w:r>
        <w:br/>
      </w:r>
      <w:r>
        <w:rPr>
          <w:rFonts w:ascii="Times New Roman"/>
          <w:b w:val="false"/>
          <w:i w:val="false"/>
          <w:color w:val="000000"/>
          <w:sz w:val="28"/>
        </w:rPr>
        <w:t xml:space="preserve">
                 кеден бекетiн салу </w:t>
      </w:r>
      <w:r>
        <w:br/>
      </w:r>
      <w:r>
        <w:rPr>
          <w:rFonts w:ascii="Times New Roman"/>
          <w:b w:val="false"/>
          <w:i w:val="false"/>
          <w:color w:val="000000"/>
          <w:sz w:val="28"/>
        </w:rPr>
        <w:t xml:space="preserve">
                 Маңғыстау облысында "Ақтау теңiз            5 347 </w:t>
      </w:r>
      <w:r>
        <w:br/>
      </w:r>
      <w:r>
        <w:rPr>
          <w:rFonts w:ascii="Times New Roman"/>
          <w:b w:val="false"/>
          <w:i w:val="false"/>
          <w:color w:val="000000"/>
          <w:sz w:val="28"/>
        </w:rPr>
        <w:t xml:space="preserve">
                 порты" АЭА кеден бекетiн салу </w:t>
      </w:r>
      <w:r>
        <w:br/>
      </w:r>
      <w:r>
        <w:rPr>
          <w:rFonts w:ascii="Times New Roman"/>
          <w:b w:val="false"/>
          <w:i w:val="false"/>
          <w:color w:val="000000"/>
          <w:sz w:val="28"/>
        </w:rPr>
        <w:t xml:space="preserve">
                 Ақтөбе облысында "Жайсан" АӨБ              11 000 </w:t>
      </w:r>
      <w:r>
        <w:br/>
      </w:r>
      <w:r>
        <w:rPr>
          <w:rFonts w:ascii="Times New Roman"/>
          <w:b w:val="false"/>
          <w:i w:val="false"/>
          <w:color w:val="000000"/>
          <w:sz w:val="28"/>
        </w:rPr>
        <w:t xml:space="preserve">
                 залының ғимаратын салу </w:t>
      </w:r>
      <w:r>
        <w:br/>
      </w:r>
      <w:r>
        <w:rPr>
          <w:rFonts w:ascii="Times New Roman"/>
          <w:b w:val="false"/>
          <w:i w:val="false"/>
          <w:color w:val="000000"/>
          <w:sz w:val="28"/>
        </w:rPr>
        <w:t xml:space="preserve">
                 Ақтөбе облысындағы "Жиренкова"              1 060 </w:t>
      </w:r>
      <w:r>
        <w:br/>
      </w:r>
      <w:r>
        <w:rPr>
          <w:rFonts w:ascii="Times New Roman"/>
          <w:b w:val="false"/>
          <w:i w:val="false"/>
          <w:color w:val="000000"/>
          <w:sz w:val="28"/>
        </w:rPr>
        <w:t xml:space="preserve">
                 АӨБ лапасы </w:t>
      </w:r>
      <w:r>
        <w:br/>
      </w:r>
      <w:r>
        <w:rPr>
          <w:rFonts w:ascii="Times New Roman"/>
          <w:b w:val="false"/>
          <w:i w:val="false"/>
          <w:color w:val="000000"/>
          <w:sz w:val="28"/>
        </w:rPr>
        <w:t xml:space="preserve">
                 БҚО-дағы "Погодаево" өткiзу                24 500 </w:t>
      </w:r>
      <w:r>
        <w:br/>
      </w:r>
      <w:r>
        <w:rPr>
          <w:rFonts w:ascii="Times New Roman"/>
          <w:b w:val="false"/>
          <w:i w:val="false"/>
          <w:color w:val="000000"/>
          <w:sz w:val="28"/>
        </w:rPr>
        <w:t xml:space="preserve">
                 бекетiнiң құрылысын аяқтау </w:t>
      </w:r>
      <w:r>
        <w:br/>
      </w:r>
      <w:r>
        <w:rPr>
          <w:rFonts w:ascii="Times New Roman"/>
          <w:b w:val="false"/>
          <w:i w:val="false"/>
          <w:color w:val="000000"/>
          <w:sz w:val="28"/>
        </w:rPr>
        <w:t xml:space="preserve">
                 БҚО-дағы "Орал" кеден бекетiн              52 100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Қарағанды облысында "Қарағанды"            23 359 </w:t>
      </w:r>
      <w:r>
        <w:br/>
      </w:r>
      <w:r>
        <w:rPr>
          <w:rFonts w:ascii="Times New Roman"/>
          <w:b w:val="false"/>
          <w:i w:val="false"/>
          <w:color w:val="000000"/>
          <w:sz w:val="28"/>
        </w:rPr>
        <w:t xml:space="preserve">
                 кеден бекетiн салу </w:t>
      </w:r>
      <w:r>
        <w:br/>
      </w:r>
      <w:r>
        <w:rPr>
          <w:rFonts w:ascii="Times New Roman"/>
          <w:b w:val="false"/>
          <w:i w:val="false"/>
          <w:color w:val="000000"/>
          <w:sz w:val="28"/>
        </w:rPr>
        <w:t xml:space="preserve">
                 ОҚО-да тәлiмбақ салу                       12 000 </w:t>
      </w:r>
      <w:r>
        <w:br/>
      </w:r>
      <w:r>
        <w:rPr>
          <w:rFonts w:ascii="Times New Roman"/>
          <w:b w:val="false"/>
          <w:i w:val="false"/>
          <w:color w:val="000000"/>
          <w:sz w:val="28"/>
        </w:rPr>
        <w:t xml:space="preserve">
                 ОҚО-да "Қапланбек" кеден бекетiн салу       4 200 </w:t>
      </w:r>
      <w:r>
        <w:br/>
      </w:r>
      <w:r>
        <w:rPr>
          <w:rFonts w:ascii="Times New Roman"/>
          <w:b w:val="false"/>
          <w:i w:val="false"/>
          <w:color w:val="000000"/>
          <w:sz w:val="28"/>
        </w:rPr>
        <w:t xml:space="preserve">
                 Қызылорда облысында тәлiмбақ салу          11 000 </w:t>
      </w:r>
      <w:r>
        <w:br/>
      </w:r>
      <w:r>
        <w:rPr>
          <w:rFonts w:ascii="Times New Roman"/>
          <w:b w:val="false"/>
          <w:i w:val="false"/>
          <w:color w:val="000000"/>
          <w:sz w:val="28"/>
        </w:rPr>
        <w:t xml:space="preserve">
                 Қызылорда облысында "Қосаман"               4 100 </w:t>
      </w:r>
      <w:r>
        <w:br/>
      </w:r>
      <w:r>
        <w:rPr>
          <w:rFonts w:ascii="Times New Roman"/>
          <w:b w:val="false"/>
          <w:i w:val="false"/>
          <w:color w:val="000000"/>
          <w:sz w:val="28"/>
        </w:rPr>
        <w:t xml:space="preserve">
                 бақылау-өткiзу бекетiнiң құрылысын </w:t>
      </w:r>
      <w:r>
        <w:br/>
      </w:r>
      <w:r>
        <w:rPr>
          <w:rFonts w:ascii="Times New Roman"/>
          <w:b w:val="false"/>
          <w:i w:val="false"/>
          <w:color w:val="000000"/>
          <w:sz w:val="28"/>
        </w:rPr>
        <w:t xml:space="preserve">
                 аяқтау </w:t>
      </w:r>
      <w:r>
        <w:br/>
      </w:r>
      <w:r>
        <w:rPr>
          <w:rFonts w:ascii="Times New Roman"/>
          <w:b w:val="false"/>
          <w:i w:val="false"/>
          <w:color w:val="000000"/>
          <w:sz w:val="28"/>
        </w:rPr>
        <w:t xml:space="preserve">
                 Қызылорда облысындағы "Жұмабай"             4 100 </w:t>
      </w:r>
      <w:r>
        <w:br/>
      </w:r>
      <w:r>
        <w:rPr>
          <w:rFonts w:ascii="Times New Roman"/>
          <w:b w:val="false"/>
          <w:i w:val="false"/>
          <w:color w:val="000000"/>
          <w:sz w:val="28"/>
        </w:rPr>
        <w:t xml:space="preserve">
                 бақылау-өткiзу бекетiнiң құрылысын аяқтау </w:t>
      </w:r>
      <w:r>
        <w:br/>
      </w:r>
      <w:r>
        <w:rPr>
          <w:rFonts w:ascii="Times New Roman"/>
          <w:b w:val="false"/>
          <w:i w:val="false"/>
          <w:color w:val="000000"/>
          <w:sz w:val="28"/>
        </w:rPr>
        <w:t xml:space="preserve">
                 Жамбыл облысында тәлiмбақ салу              9 000 </w:t>
      </w:r>
      <w:r>
        <w:br/>
      </w:r>
      <w:r>
        <w:rPr>
          <w:rFonts w:ascii="Times New Roman"/>
          <w:b w:val="false"/>
          <w:i w:val="false"/>
          <w:color w:val="000000"/>
          <w:sz w:val="28"/>
        </w:rPr>
        <w:t xml:space="preserve">
                 Астана қаласында ақпараттық кеден         176 821 </w:t>
      </w:r>
      <w:r>
        <w:br/>
      </w:r>
      <w:r>
        <w:rPr>
          <w:rFonts w:ascii="Times New Roman"/>
          <w:b w:val="false"/>
          <w:i w:val="false"/>
          <w:color w:val="000000"/>
          <w:sz w:val="28"/>
        </w:rPr>
        <w:t xml:space="preserve">
                 бекетiн салу </w:t>
      </w:r>
      <w:r>
        <w:br/>
      </w:r>
      <w:r>
        <w:rPr>
          <w:rFonts w:ascii="Times New Roman"/>
          <w:b w:val="false"/>
          <w:i w:val="false"/>
          <w:color w:val="000000"/>
          <w:sz w:val="28"/>
        </w:rPr>
        <w:t xml:space="preserve">
                 Атырау облысындағы "Котяевка"               4 800 </w:t>
      </w:r>
      <w:r>
        <w:br/>
      </w:r>
      <w:r>
        <w:rPr>
          <w:rFonts w:ascii="Times New Roman"/>
          <w:b w:val="false"/>
          <w:i w:val="false"/>
          <w:color w:val="000000"/>
          <w:sz w:val="28"/>
        </w:rPr>
        <w:t xml:space="preserve">
                 автоөткiзгішi </w:t>
      </w:r>
      <w:r>
        <w:br/>
      </w:r>
      <w:r>
        <w:rPr>
          <w:rFonts w:ascii="Times New Roman"/>
          <w:b w:val="false"/>
          <w:i w:val="false"/>
          <w:color w:val="000000"/>
          <w:sz w:val="28"/>
        </w:rPr>
        <w:t xml:space="preserve">
    600          "КААЖ" кеден ақпараттық жүйесiн дамыту     78 078 </w:t>
      </w:r>
      <w:r>
        <w:br/>
      </w:r>
      <w:r>
        <w:rPr>
          <w:rFonts w:ascii="Times New Roman"/>
          <w:b w:val="false"/>
          <w:i w:val="false"/>
          <w:color w:val="000000"/>
          <w:sz w:val="28"/>
        </w:rPr>
        <w:t xml:space="preserve">
678 Қазақстан Республикасының Республикалық ұланы </w:t>
      </w:r>
      <w:r>
        <w:br/>
      </w:r>
      <w:r>
        <w:rPr>
          <w:rFonts w:ascii="Times New Roman"/>
          <w:b w:val="false"/>
          <w:i w:val="false"/>
          <w:color w:val="000000"/>
          <w:sz w:val="28"/>
        </w:rPr>
        <w:t xml:space="preserve">
    301          Жауынгерлiк техника қоймасын салу          50 000 </w:t>
      </w:r>
      <w:r>
        <w:br/>
      </w:r>
      <w:r>
        <w:rPr>
          <w:rFonts w:ascii="Times New Roman"/>
          <w:b w:val="false"/>
          <w:i w:val="false"/>
          <w:color w:val="000000"/>
          <w:sz w:val="28"/>
        </w:rPr>
        <w:t xml:space="preserve">
    303          Қазақстан Республикасының                  50 000 </w:t>
      </w:r>
      <w:r>
        <w:br/>
      </w:r>
      <w:r>
        <w:rPr>
          <w:rFonts w:ascii="Times New Roman"/>
          <w:b w:val="false"/>
          <w:i w:val="false"/>
          <w:color w:val="000000"/>
          <w:sz w:val="28"/>
        </w:rPr>
        <w:t xml:space="preserve">
                 Республикалық ұланы үшiн </w:t>
      </w:r>
      <w:r>
        <w:br/>
      </w:r>
      <w:r>
        <w:rPr>
          <w:rFonts w:ascii="Times New Roman"/>
          <w:b w:val="false"/>
          <w:i w:val="false"/>
          <w:color w:val="000000"/>
          <w:sz w:val="28"/>
        </w:rPr>
        <w:t xml:space="preserve">
                 казармалық-тұрғын үй қоры </w:t>
      </w:r>
      <w:r>
        <w:br/>
      </w:r>
      <w:r>
        <w:rPr>
          <w:rFonts w:ascii="Times New Roman"/>
          <w:b w:val="false"/>
          <w:i w:val="false"/>
          <w:color w:val="000000"/>
          <w:sz w:val="28"/>
        </w:rPr>
        <w:t xml:space="preserve">
                 объектiлерiн салу </w:t>
      </w:r>
      <w:r>
        <w:br/>
      </w:r>
      <w:r>
        <w:rPr>
          <w:rFonts w:ascii="Times New Roman"/>
          <w:b w:val="false"/>
          <w:i w:val="false"/>
          <w:color w:val="000000"/>
          <w:sz w:val="28"/>
        </w:rPr>
        <w:t xml:space="preserve">
680 Қазақстан Республикасы Президентiнiң Күзет қызметі </w:t>
      </w:r>
      <w:r>
        <w:br/>
      </w:r>
      <w:r>
        <w:rPr>
          <w:rFonts w:ascii="Times New Roman"/>
          <w:b w:val="false"/>
          <w:i w:val="false"/>
          <w:color w:val="000000"/>
          <w:sz w:val="28"/>
        </w:rPr>
        <w:t xml:space="preserve">
    030          Мемлекеттер басшыларының және             983 826 </w:t>
      </w:r>
      <w:r>
        <w:br/>
      </w:r>
      <w:r>
        <w:rPr>
          <w:rFonts w:ascii="Times New Roman"/>
          <w:b w:val="false"/>
          <w:i w:val="false"/>
          <w:color w:val="000000"/>
          <w:sz w:val="28"/>
        </w:rPr>
        <w:t xml:space="preserve">
                 жекелеген лауазымды тұлғалардың </w:t>
      </w:r>
      <w:r>
        <w:br/>
      </w:r>
      <w:r>
        <w:rPr>
          <w:rFonts w:ascii="Times New Roman"/>
          <w:b w:val="false"/>
          <w:i w:val="false"/>
          <w:color w:val="000000"/>
          <w:sz w:val="28"/>
        </w:rPr>
        <w:t xml:space="preserve">
                 қауiпсiздiгін қамтамасыз ету </w:t>
      </w:r>
      <w:r>
        <w:br/>
      </w:r>
      <w:r>
        <w:rPr>
          <w:rFonts w:ascii="Times New Roman"/>
          <w:b w:val="false"/>
          <w:i w:val="false"/>
          <w:color w:val="000000"/>
          <w:sz w:val="28"/>
        </w:rPr>
        <w:t xml:space="preserve">
                 оның iшiнде инвестициялық жоба: </w:t>
      </w:r>
      <w:r>
        <w:br/>
      </w:r>
      <w:r>
        <w:rPr>
          <w:rFonts w:ascii="Times New Roman"/>
          <w:b w:val="false"/>
          <w:i w:val="false"/>
          <w:color w:val="000000"/>
          <w:sz w:val="28"/>
        </w:rPr>
        <w:t xml:space="preserve">
                 Астана қаласындағы Қазақстан              300 000 </w:t>
      </w:r>
      <w:r>
        <w:br/>
      </w:r>
      <w:r>
        <w:rPr>
          <w:rFonts w:ascii="Times New Roman"/>
          <w:b w:val="false"/>
          <w:i w:val="false"/>
          <w:color w:val="000000"/>
          <w:sz w:val="28"/>
        </w:rPr>
        <w:t xml:space="preserve">
                 Республикасының Президентi Күзет </w:t>
      </w:r>
      <w:r>
        <w:br/>
      </w:r>
      <w:r>
        <w:rPr>
          <w:rFonts w:ascii="Times New Roman"/>
          <w:b w:val="false"/>
          <w:i w:val="false"/>
          <w:color w:val="000000"/>
          <w:sz w:val="28"/>
        </w:rPr>
        <w:t xml:space="preserve">
                 қызметiнiң қызметкерлерiн дайындау </w:t>
      </w:r>
      <w:r>
        <w:br/>
      </w:r>
      <w:r>
        <w:rPr>
          <w:rFonts w:ascii="Times New Roman"/>
          <w:b w:val="false"/>
          <w:i w:val="false"/>
          <w:color w:val="000000"/>
          <w:sz w:val="28"/>
        </w:rPr>
        <w:t xml:space="preserve">
                 жөнiндегі оқу-жаттығу орталығын салу </w:t>
      </w:r>
      <w:r>
        <w:br/>
      </w:r>
      <w:r>
        <w:rPr>
          <w:rFonts w:ascii="Times New Roman"/>
          <w:b w:val="false"/>
          <w:i w:val="false"/>
          <w:color w:val="000000"/>
          <w:sz w:val="28"/>
        </w:rPr>
        <w:t xml:space="preserve">
694 Қазақстан Республикасы Президентiнiң Іс басқармасы </w:t>
      </w:r>
      <w:r>
        <w:br/>
      </w:r>
      <w:r>
        <w:rPr>
          <w:rFonts w:ascii="Times New Roman"/>
          <w:b w:val="false"/>
          <w:i w:val="false"/>
          <w:color w:val="000000"/>
          <w:sz w:val="28"/>
        </w:rPr>
        <w:t xml:space="preserve">
    033          Қазақстан Республикасының Президентi    3 649 460 </w:t>
      </w:r>
      <w:r>
        <w:br/>
      </w:r>
      <w:r>
        <w:rPr>
          <w:rFonts w:ascii="Times New Roman"/>
          <w:b w:val="false"/>
          <w:i w:val="false"/>
          <w:color w:val="000000"/>
          <w:sz w:val="28"/>
        </w:rPr>
        <w:t xml:space="preserve">
                 Іс басқармасының объектiлерiн салу және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204          Пәрмендi және құқық қорғау                700 000 </w:t>
      </w:r>
      <w:r>
        <w:br/>
      </w:r>
      <w:r>
        <w:rPr>
          <w:rFonts w:ascii="Times New Roman"/>
          <w:b w:val="false"/>
          <w:i w:val="false"/>
          <w:color w:val="000000"/>
          <w:sz w:val="28"/>
        </w:rPr>
        <w:t xml:space="preserve">
                 органдардың, Қазақстан Республикасы </w:t>
      </w:r>
      <w:r>
        <w:br/>
      </w:r>
      <w:r>
        <w:rPr>
          <w:rFonts w:ascii="Times New Roman"/>
          <w:b w:val="false"/>
          <w:i w:val="false"/>
          <w:color w:val="000000"/>
          <w:sz w:val="28"/>
        </w:rPr>
        <w:t xml:space="preserve">
                 Сыртқы iстер министрлiгiнiң, </w:t>
      </w:r>
      <w:r>
        <w:br/>
      </w:r>
      <w:r>
        <w:rPr>
          <w:rFonts w:ascii="Times New Roman"/>
          <w:b w:val="false"/>
          <w:i w:val="false"/>
          <w:color w:val="000000"/>
          <w:sz w:val="28"/>
        </w:rPr>
        <w:t xml:space="preserve">
                 Қазақстан Республикасы Жоғарғы </w:t>
      </w:r>
      <w:r>
        <w:br/>
      </w:r>
      <w:r>
        <w:rPr>
          <w:rFonts w:ascii="Times New Roman"/>
          <w:b w:val="false"/>
          <w:i w:val="false"/>
          <w:color w:val="000000"/>
          <w:sz w:val="28"/>
        </w:rPr>
        <w:t xml:space="preserve">
                 Сотының, Қазақстан Республикасы </w:t>
      </w:r>
      <w:r>
        <w:br/>
      </w:r>
      <w:r>
        <w:rPr>
          <w:rFonts w:ascii="Times New Roman"/>
          <w:b w:val="false"/>
          <w:i w:val="false"/>
          <w:color w:val="000000"/>
          <w:sz w:val="28"/>
        </w:rPr>
        <w:t xml:space="preserve">
                 Парламентi Сенаты мен Мәжiлiсi </w:t>
      </w:r>
      <w:r>
        <w:br/>
      </w:r>
      <w:r>
        <w:rPr>
          <w:rFonts w:ascii="Times New Roman"/>
          <w:b w:val="false"/>
          <w:i w:val="false"/>
          <w:color w:val="000000"/>
          <w:sz w:val="28"/>
        </w:rPr>
        <w:t xml:space="preserve">
                 аппаратының қызметкерлерi үшiн </w:t>
      </w:r>
      <w:r>
        <w:br/>
      </w:r>
      <w:r>
        <w:rPr>
          <w:rFonts w:ascii="Times New Roman"/>
          <w:b w:val="false"/>
          <w:i w:val="false"/>
          <w:color w:val="000000"/>
          <w:sz w:val="28"/>
        </w:rPr>
        <w:t xml:space="preserve">
                 тұрғын үйлердi сатып алу </w:t>
      </w:r>
      <w:r>
        <w:br/>
      </w:r>
      <w:r>
        <w:rPr>
          <w:rFonts w:ascii="Times New Roman"/>
          <w:b w:val="false"/>
          <w:i w:val="false"/>
          <w:color w:val="000000"/>
          <w:sz w:val="28"/>
        </w:rPr>
        <w:t xml:space="preserve">
    600          Қазақстан Республикасының Президентi       42 122 </w:t>
      </w:r>
      <w:r>
        <w:br/>
      </w:r>
      <w:r>
        <w:rPr>
          <w:rFonts w:ascii="Times New Roman"/>
          <w:b w:val="false"/>
          <w:i w:val="false"/>
          <w:color w:val="000000"/>
          <w:sz w:val="28"/>
        </w:rPr>
        <w:t xml:space="preserve">
                 Іс басқармасының ақпараттық </w:t>
      </w:r>
      <w:r>
        <w:br/>
      </w:r>
      <w:r>
        <w:rPr>
          <w:rFonts w:ascii="Times New Roman"/>
          <w:b w:val="false"/>
          <w:i w:val="false"/>
          <w:color w:val="000000"/>
          <w:sz w:val="28"/>
        </w:rPr>
        <w:t xml:space="preserve">
                 жүйелерiн дамыту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1428 қаулысына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Республикалық инвестициялық жобаларды iске асыруға </w:t>
      </w:r>
      <w:r>
        <w:br/>
      </w:r>
      <w:r>
        <w:rPr>
          <w:rFonts w:ascii="Times New Roman"/>
          <w:b/>
          <w:i w:val="false"/>
          <w:color w:val="000000"/>
        </w:rPr>
        <w:t xml:space="preserve">
бағытталған жергілікті бюджеттiк бағдарламалардың </w:t>
      </w:r>
      <w:r>
        <w:br/>
      </w:r>
      <w:r>
        <w:rPr>
          <w:rFonts w:ascii="Times New Roman"/>
          <w:b/>
          <w:i w:val="false"/>
          <w:color w:val="000000"/>
        </w:rPr>
        <w:t xml:space="preserve">
2002 жылға арналған тiзбесi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Әкімші                                            Сомасы, мың </w:t>
      </w:r>
      <w:r>
        <w:br/>
      </w:r>
      <w:r>
        <w:rPr>
          <w:rFonts w:ascii="Times New Roman"/>
          <w:b w:val="false"/>
          <w:i w:val="false"/>
          <w:color w:val="000000"/>
          <w:sz w:val="28"/>
        </w:rPr>
        <w:t xml:space="preserve">
  Бағдарлама                   Атауы                  теңге </w:t>
      </w:r>
      <w:r>
        <w:br/>
      </w:r>
      <w:r>
        <w:rPr>
          <w:rFonts w:ascii="Times New Roman"/>
          <w:b w:val="false"/>
          <w:i w:val="false"/>
          <w:color w:val="000000"/>
          <w:sz w:val="28"/>
        </w:rPr>
        <w:t xml:space="preserve">
     Кiшi бағдарлама </w:t>
      </w:r>
      <w:r>
        <w:br/>
      </w:r>
      <w:r>
        <w:rPr>
          <w:rFonts w:ascii="Times New Roman"/>
          <w:b w:val="false"/>
          <w:i w:val="false"/>
          <w:color w:val="000000"/>
          <w:sz w:val="28"/>
        </w:rPr>
        <w:t xml:space="preserve">
------------------------------------------------------------------ </w:t>
      </w:r>
      <w:r>
        <w:br/>
      </w:r>
      <w:r>
        <w:rPr>
          <w:rFonts w:ascii="Times New Roman"/>
          <w:b w:val="false"/>
          <w:i w:val="false"/>
          <w:color w:val="000000"/>
          <w:sz w:val="28"/>
        </w:rPr>
        <w:t xml:space="preserve">
        1                         2                     3 </w:t>
      </w:r>
      <w:r>
        <w:br/>
      </w:r>
      <w:r>
        <w:rPr>
          <w:rFonts w:ascii="Times New Roman"/>
          <w:b w:val="false"/>
          <w:i w:val="false"/>
          <w:color w:val="000000"/>
          <w:sz w:val="28"/>
        </w:rPr>
        <w:t xml:space="preserve">
------------------------------------------------------------------ </w:t>
      </w:r>
      <w:r>
        <w:br/>
      </w:r>
      <w:r>
        <w:rPr>
          <w:rFonts w:ascii="Times New Roman"/>
          <w:b w:val="false"/>
          <w:i w:val="false"/>
          <w:color w:val="000000"/>
          <w:sz w:val="28"/>
        </w:rPr>
        <w:t xml:space="preserve">
105 Әкім аппараты </w:t>
      </w:r>
      <w:r>
        <w:br/>
      </w:r>
      <w:r>
        <w:rPr>
          <w:rFonts w:ascii="Times New Roman"/>
          <w:b w:val="false"/>
          <w:i w:val="false"/>
          <w:color w:val="000000"/>
          <w:sz w:val="28"/>
        </w:rPr>
        <w:t xml:space="preserve">
   072             Демеркуризация жөнiндегi            295 000 </w:t>
      </w:r>
      <w:r>
        <w:br/>
      </w:r>
      <w:r>
        <w:rPr>
          <w:rFonts w:ascii="Times New Roman"/>
          <w:b w:val="false"/>
          <w:i w:val="false"/>
          <w:color w:val="000000"/>
          <w:sz w:val="28"/>
        </w:rPr>
        <w:t xml:space="preserve">
                   жұмыстарды жүргiзу </w:t>
      </w:r>
      <w:r>
        <w:br/>
      </w:r>
      <w:r>
        <w:rPr>
          <w:rFonts w:ascii="Times New Roman"/>
          <w:b w:val="false"/>
          <w:i w:val="false"/>
          <w:color w:val="000000"/>
          <w:sz w:val="28"/>
        </w:rPr>
        <w:t xml:space="preserve">
   076             Тараз қаласының 2000 жылдығын     1 500 000 </w:t>
      </w:r>
      <w:r>
        <w:br/>
      </w:r>
      <w:r>
        <w:rPr>
          <w:rFonts w:ascii="Times New Roman"/>
          <w:b w:val="false"/>
          <w:i w:val="false"/>
          <w:color w:val="000000"/>
          <w:sz w:val="28"/>
        </w:rPr>
        <w:t xml:space="preserve">
                   мерекелеуге дайындық </w:t>
      </w:r>
      <w:r>
        <w:br/>
      </w:r>
      <w:r>
        <w:rPr>
          <w:rFonts w:ascii="Times New Roman"/>
          <w:b w:val="false"/>
          <w:i w:val="false"/>
          <w:color w:val="000000"/>
          <w:sz w:val="28"/>
        </w:rPr>
        <w:t xml:space="preserve">
                   оның ішінде инвестициялық жобалар: </w:t>
      </w:r>
      <w:r>
        <w:br/>
      </w:r>
      <w:r>
        <w:rPr>
          <w:rFonts w:ascii="Times New Roman"/>
          <w:b w:val="false"/>
          <w:i w:val="false"/>
          <w:color w:val="000000"/>
          <w:sz w:val="28"/>
        </w:rPr>
        <w:t xml:space="preserve">
                   "Орталық стадионды" қайта жаңарту   175 600 </w:t>
      </w:r>
      <w:r>
        <w:br/>
      </w:r>
      <w:r>
        <w:rPr>
          <w:rFonts w:ascii="Times New Roman"/>
          <w:b w:val="false"/>
          <w:i w:val="false"/>
          <w:color w:val="000000"/>
          <w:sz w:val="28"/>
        </w:rPr>
        <w:t xml:space="preserve">
                   Велоспорт және спорттың су          115 000 </w:t>
      </w:r>
      <w:r>
        <w:br/>
      </w:r>
      <w:r>
        <w:rPr>
          <w:rFonts w:ascii="Times New Roman"/>
          <w:b w:val="false"/>
          <w:i w:val="false"/>
          <w:color w:val="000000"/>
          <w:sz w:val="28"/>
        </w:rPr>
        <w:t xml:space="preserve">
                   түрлерi бойынша олимпиялық </w:t>
      </w:r>
      <w:r>
        <w:br/>
      </w:r>
      <w:r>
        <w:rPr>
          <w:rFonts w:ascii="Times New Roman"/>
          <w:b w:val="false"/>
          <w:i w:val="false"/>
          <w:color w:val="000000"/>
          <w:sz w:val="28"/>
        </w:rPr>
        <w:t xml:space="preserve">
                   резервтiң облыстық балалар- </w:t>
      </w:r>
      <w:r>
        <w:br/>
      </w:r>
      <w:r>
        <w:rPr>
          <w:rFonts w:ascii="Times New Roman"/>
          <w:b w:val="false"/>
          <w:i w:val="false"/>
          <w:color w:val="000000"/>
          <w:sz w:val="28"/>
        </w:rPr>
        <w:t xml:space="preserve">
                   жасөспiрімдер мамандандырылған </w:t>
      </w:r>
      <w:r>
        <w:br/>
      </w:r>
      <w:r>
        <w:rPr>
          <w:rFonts w:ascii="Times New Roman"/>
          <w:b w:val="false"/>
          <w:i w:val="false"/>
          <w:color w:val="000000"/>
          <w:sz w:val="28"/>
        </w:rPr>
        <w:t xml:space="preserve">
                   мектебiнiң "Дельфин" жүзу </w:t>
      </w:r>
      <w:r>
        <w:br/>
      </w:r>
      <w:r>
        <w:rPr>
          <w:rFonts w:ascii="Times New Roman"/>
          <w:b w:val="false"/>
          <w:i w:val="false"/>
          <w:color w:val="000000"/>
          <w:sz w:val="28"/>
        </w:rPr>
        <w:t xml:space="preserve">
                   бассейнiн қайта жаңарту </w:t>
      </w:r>
      <w:r>
        <w:br/>
      </w:r>
      <w:r>
        <w:rPr>
          <w:rFonts w:ascii="Times New Roman"/>
          <w:b w:val="false"/>
          <w:i w:val="false"/>
          <w:color w:val="000000"/>
          <w:sz w:val="28"/>
        </w:rPr>
        <w:t xml:space="preserve">
                   Тараз қаласының мерейтойына         159 000 </w:t>
      </w:r>
      <w:r>
        <w:br/>
      </w:r>
      <w:r>
        <w:rPr>
          <w:rFonts w:ascii="Times New Roman"/>
          <w:b w:val="false"/>
          <w:i w:val="false"/>
          <w:color w:val="000000"/>
          <w:sz w:val="28"/>
        </w:rPr>
        <w:t xml:space="preserve">
                   пайдалануға беруге (халықтың </w:t>
      </w:r>
      <w:r>
        <w:br/>
      </w:r>
      <w:r>
        <w:rPr>
          <w:rFonts w:ascii="Times New Roman"/>
          <w:b w:val="false"/>
          <w:i w:val="false"/>
          <w:color w:val="000000"/>
          <w:sz w:val="28"/>
        </w:rPr>
        <w:t xml:space="preserve">
                   тұрмысы нашар топтары, соғыс </w:t>
      </w:r>
      <w:r>
        <w:br/>
      </w:r>
      <w:r>
        <w:rPr>
          <w:rFonts w:ascii="Times New Roman"/>
          <w:b w:val="false"/>
          <w:i w:val="false"/>
          <w:color w:val="000000"/>
          <w:sz w:val="28"/>
        </w:rPr>
        <w:t xml:space="preserve">
                   және еңбек ардагерлері, бiлiм </w:t>
      </w:r>
      <w:r>
        <w:br/>
      </w:r>
      <w:r>
        <w:rPr>
          <w:rFonts w:ascii="Times New Roman"/>
          <w:b w:val="false"/>
          <w:i w:val="false"/>
          <w:color w:val="000000"/>
          <w:sz w:val="28"/>
        </w:rPr>
        <w:t xml:space="preserve">
                   беру, денсаулық сақтау, мәдениет </w:t>
      </w:r>
      <w:r>
        <w:br/>
      </w:r>
      <w:r>
        <w:rPr>
          <w:rFonts w:ascii="Times New Roman"/>
          <w:b w:val="false"/>
          <w:i w:val="false"/>
          <w:color w:val="000000"/>
          <w:sz w:val="28"/>
        </w:rPr>
        <w:t xml:space="preserve">
                   және басқа да бюджеттiк салалардың </w:t>
      </w:r>
      <w:r>
        <w:br/>
      </w:r>
      <w:r>
        <w:rPr>
          <w:rFonts w:ascii="Times New Roman"/>
          <w:b w:val="false"/>
          <w:i w:val="false"/>
          <w:color w:val="000000"/>
          <w:sz w:val="28"/>
        </w:rPr>
        <w:t xml:space="preserve">
                   қызметкерлерi үшiн) жалпы алаңы </w:t>
      </w:r>
      <w:r>
        <w:br/>
      </w:r>
      <w:r>
        <w:rPr>
          <w:rFonts w:ascii="Times New Roman"/>
          <w:b w:val="false"/>
          <w:i w:val="false"/>
          <w:color w:val="000000"/>
          <w:sz w:val="28"/>
        </w:rPr>
        <w:t xml:space="preserve">
                   12,0 мың ш.м. 200 пәтерлiк көп </w:t>
      </w:r>
      <w:r>
        <w:br/>
      </w:r>
      <w:r>
        <w:rPr>
          <w:rFonts w:ascii="Times New Roman"/>
          <w:b w:val="false"/>
          <w:i w:val="false"/>
          <w:color w:val="000000"/>
          <w:sz w:val="28"/>
        </w:rPr>
        <w:t xml:space="preserve">
                   қабатты тұрғын үйлер салу </w:t>
      </w:r>
      <w:r>
        <w:br/>
      </w:r>
      <w:r>
        <w:rPr>
          <w:rFonts w:ascii="Times New Roman"/>
          <w:b w:val="false"/>
          <w:i w:val="false"/>
          <w:color w:val="000000"/>
          <w:sz w:val="28"/>
        </w:rPr>
        <w:t xml:space="preserve">
                   Тараз қаласындағы N 18, 50 жалпы    145 700 </w:t>
      </w:r>
      <w:r>
        <w:br/>
      </w:r>
      <w:r>
        <w:rPr>
          <w:rFonts w:ascii="Times New Roman"/>
          <w:b w:val="false"/>
          <w:i w:val="false"/>
          <w:color w:val="000000"/>
          <w:sz w:val="28"/>
        </w:rPr>
        <w:t xml:space="preserve">
                   бiлiм беретiн мектептер </w:t>
      </w:r>
      <w:r>
        <w:br/>
      </w:r>
      <w:r>
        <w:rPr>
          <w:rFonts w:ascii="Times New Roman"/>
          <w:b w:val="false"/>
          <w:i w:val="false"/>
          <w:color w:val="000000"/>
          <w:sz w:val="28"/>
        </w:rPr>
        <w:t xml:space="preserve">
                   ғимараттарын қайта жаңарту </w:t>
      </w:r>
      <w:r>
        <w:br/>
      </w:r>
      <w:r>
        <w:rPr>
          <w:rFonts w:ascii="Times New Roman"/>
          <w:b w:val="false"/>
          <w:i w:val="false"/>
          <w:color w:val="000000"/>
          <w:sz w:val="28"/>
        </w:rPr>
        <w:t xml:space="preserve">
                   Жастар сарайы ғимаратын салу        384 000 </w:t>
      </w:r>
      <w:r>
        <w:br/>
      </w:r>
      <w:r>
        <w:rPr>
          <w:rFonts w:ascii="Times New Roman"/>
          <w:b w:val="false"/>
          <w:i w:val="false"/>
          <w:color w:val="000000"/>
          <w:sz w:val="28"/>
        </w:rPr>
        <w:t xml:space="preserve">
                   Қарахан, Бабаджа Қатын, Жамансүр     17 000 </w:t>
      </w:r>
      <w:r>
        <w:br/>
      </w:r>
      <w:r>
        <w:rPr>
          <w:rFonts w:ascii="Times New Roman"/>
          <w:b w:val="false"/>
          <w:i w:val="false"/>
          <w:color w:val="000000"/>
          <w:sz w:val="28"/>
        </w:rPr>
        <w:t xml:space="preserve">
                   (Дәуiтбек) мазарларын, Қали-Жүмiс </w:t>
      </w:r>
      <w:r>
        <w:br/>
      </w:r>
      <w:r>
        <w:rPr>
          <w:rFonts w:ascii="Times New Roman"/>
          <w:b w:val="false"/>
          <w:i w:val="false"/>
          <w:color w:val="000000"/>
          <w:sz w:val="28"/>
        </w:rPr>
        <w:t xml:space="preserve">
                   шығыс моншасын қалпына келтiру </w:t>
      </w:r>
      <w:r>
        <w:br/>
      </w:r>
      <w:r>
        <w:rPr>
          <w:rFonts w:ascii="Times New Roman"/>
          <w:b w:val="false"/>
          <w:i w:val="false"/>
          <w:color w:val="000000"/>
          <w:sz w:val="28"/>
        </w:rPr>
        <w:t xml:space="preserve">
                   жөнiндегі жұмыстарды аяқтау </w:t>
      </w:r>
      <w:r>
        <w:br/>
      </w:r>
      <w:r>
        <w:rPr>
          <w:rFonts w:ascii="Times New Roman"/>
          <w:b w:val="false"/>
          <w:i w:val="false"/>
          <w:color w:val="000000"/>
          <w:sz w:val="28"/>
        </w:rPr>
        <w:t xml:space="preserve">
115 Шығыс Қазақстан облысының әкімi </w:t>
      </w:r>
      <w:r>
        <w:br/>
      </w:r>
      <w:r>
        <w:rPr>
          <w:rFonts w:ascii="Times New Roman"/>
          <w:b w:val="false"/>
          <w:i w:val="false"/>
          <w:color w:val="000000"/>
          <w:sz w:val="28"/>
        </w:rPr>
        <w:t xml:space="preserve">
   030             Семей қаласында Ертiс өзенi          57 357 </w:t>
      </w:r>
      <w:r>
        <w:br/>
      </w:r>
      <w:r>
        <w:rPr>
          <w:rFonts w:ascii="Times New Roman"/>
          <w:b w:val="false"/>
          <w:i w:val="false"/>
          <w:color w:val="000000"/>
          <w:sz w:val="28"/>
        </w:rPr>
        <w:t xml:space="preserve">
                   арқылы көпiр салу </w:t>
      </w:r>
      <w:r>
        <w:br/>
      </w:r>
      <w:r>
        <w:rPr>
          <w:rFonts w:ascii="Times New Roman"/>
          <w:b w:val="false"/>
          <w:i w:val="false"/>
          <w:color w:val="000000"/>
          <w:sz w:val="28"/>
        </w:rPr>
        <w:t xml:space="preserve">
      082          Республикалық бюджеттен              57 357 </w:t>
      </w:r>
      <w:r>
        <w:br/>
      </w:r>
      <w:r>
        <w:rPr>
          <w:rFonts w:ascii="Times New Roman"/>
          <w:b w:val="false"/>
          <w:i w:val="false"/>
          <w:color w:val="000000"/>
          <w:sz w:val="28"/>
        </w:rPr>
        <w:t xml:space="preserve">
                   трансферттер есебiнен жергiлiктi </w:t>
      </w:r>
      <w:r>
        <w:br/>
      </w:r>
      <w:r>
        <w:rPr>
          <w:rFonts w:ascii="Times New Roman"/>
          <w:b w:val="false"/>
          <w:i w:val="false"/>
          <w:color w:val="000000"/>
          <w:sz w:val="28"/>
        </w:rPr>
        <w:t xml:space="preserve">
                   деңгейдегi жобаны iске асыру </w:t>
      </w:r>
      <w:r>
        <w:br/>
      </w:r>
      <w:r>
        <w:rPr>
          <w:rFonts w:ascii="Times New Roman"/>
          <w:b w:val="false"/>
          <w:i w:val="false"/>
          <w:color w:val="000000"/>
          <w:sz w:val="28"/>
        </w:rPr>
        <w:t xml:space="preserve">
273 Жергілiкті бюджеттен қаржыландырылатын инфрақұрылым мен құрылыстың атқарушы органы </w:t>
      </w:r>
      <w:r>
        <w:br/>
      </w:r>
      <w:r>
        <w:rPr>
          <w:rFonts w:ascii="Times New Roman"/>
          <w:b w:val="false"/>
          <w:i w:val="false"/>
          <w:color w:val="000000"/>
          <w:sz w:val="28"/>
        </w:rPr>
        <w:t xml:space="preserve">
   039             Атырау облысында грунт суларының   2 000 000 </w:t>
      </w:r>
      <w:r>
        <w:br/>
      </w:r>
      <w:r>
        <w:rPr>
          <w:rFonts w:ascii="Times New Roman"/>
          <w:b w:val="false"/>
          <w:i w:val="false"/>
          <w:color w:val="000000"/>
          <w:sz w:val="28"/>
        </w:rPr>
        <w:t xml:space="preserve">
                   деңгейiн төмендету үшiн қашыртқы </w:t>
      </w:r>
      <w:r>
        <w:br/>
      </w:r>
      <w:r>
        <w:rPr>
          <w:rFonts w:ascii="Times New Roman"/>
          <w:b w:val="false"/>
          <w:i w:val="false"/>
          <w:color w:val="000000"/>
          <w:sz w:val="28"/>
        </w:rPr>
        <w:t xml:space="preserve">
                   жүйесiн салу </w:t>
      </w:r>
      <w:r>
        <w:br/>
      </w:r>
      <w:r>
        <w:rPr>
          <w:rFonts w:ascii="Times New Roman"/>
          <w:b w:val="false"/>
          <w:i w:val="false"/>
          <w:color w:val="000000"/>
          <w:sz w:val="28"/>
        </w:rPr>
        <w:t xml:space="preserve">
   040             Атырау облысында тұрғын үй салу    1 000 000 </w:t>
      </w:r>
      <w:r>
        <w:br/>
      </w:r>
      <w:r>
        <w:rPr>
          <w:rFonts w:ascii="Times New Roman"/>
          <w:b w:val="false"/>
          <w:i w:val="false"/>
          <w:color w:val="000000"/>
          <w:sz w:val="28"/>
        </w:rPr>
        <w:t xml:space="preserve">
   041             Атырау облысының елдi              1 000 000 </w:t>
      </w:r>
      <w:r>
        <w:br/>
      </w:r>
      <w:r>
        <w:rPr>
          <w:rFonts w:ascii="Times New Roman"/>
          <w:b w:val="false"/>
          <w:i w:val="false"/>
          <w:color w:val="000000"/>
          <w:sz w:val="28"/>
        </w:rPr>
        <w:t xml:space="preserve">
                   мекендерiнде блоктың су тазарту </w:t>
      </w:r>
      <w:r>
        <w:br/>
      </w:r>
      <w:r>
        <w:rPr>
          <w:rFonts w:ascii="Times New Roman"/>
          <w:b w:val="false"/>
          <w:i w:val="false"/>
          <w:color w:val="000000"/>
          <w:sz w:val="28"/>
        </w:rPr>
        <w:t xml:space="preserve">
                   құрылғыларын салу </w:t>
      </w:r>
      <w:r>
        <w:br/>
      </w:r>
      <w:r>
        <w:rPr>
          <w:rFonts w:ascii="Times New Roman"/>
          <w:b w:val="false"/>
          <w:i w:val="false"/>
          <w:color w:val="000000"/>
          <w:sz w:val="28"/>
        </w:rPr>
        <w:t xml:space="preserve">
       030         Республикалық бюджеттен            1 000 000 </w:t>
      </w:r>
      <w:r>
        <w:br/>
      </w:r>
      <w:r>
        <w:rPr>
          <w:rFonts w:ascii="Times New Roman"/>
          <w:b w:val="false"/>
          <w:i w:val="false"/>
          <w:color w:val="000000"/>
          <w:sz w:val="28"/>
        </w:rPr>
        <w:t xml:space="preserve">
                   трансферттер есебiнен жергiлiктi </w:t>
      </w:r>
      <w:r>
        <w:br/>
      </w:r>
      <w:r>
        <w:rPr>
          <w:rFonts w:ascii="Times New Roman"/>
          <w:b w:val="false"/>
          <w:i w:val="false"/>
          <w:color w:val="000000"/>
          <w:sz w:val="28"/>
        </w:rPr>
        <w:t xml:space="preserve">
                   деңгейдегi жобаны iске асыру </w:t>
      </w:r>
      <w:r>
        <w:br/>
      </w:r>
      <w:r>
        <w:rPr>
          <w:rFonts w:ascii="Times New Roman"/>
          <w:b w:val="false"/>
          <w:i w:val="false"/>
          <w:color w:val="000000"/>
          <w:sz w:val="28"/>
        </w:rPr>
        <w:t xml:space="preserve">
274 Жергілікті бюджеттен қаржыландырылатын тұрғын үй-коммуналдық, жол шаруашылығының және көліктің атқарушы органы </w:t>
      </w:r>
      <w:r>
        <w:br/>
      </w:r>
      <w:r>
        <w:rPr>
          <w:rFonts w:ascii="Times New Roman"/>
          <w:b w:val="false"/>
          <w:i w:val="false"/>
          <w:color w:val="000000"/>
          <w:sz w:val="28"/>
        </w:rPr>
        <w:t xml:space="preserve">
   081             Атырау қаласын сумен жабдықтау       850 000 </w:t>
      </w:r>
      <w:r>
        <w:br/>
      </w:r>
      <w:r>
        <w:rPr>
          <w:rFonts w:ascii="Times New Roman"/>
          <w:b w:val="false"/>
          <w:i w:val="false"/>
          <w:color w:val="000000"/>
          <w:sz w:val="28"/>
        </w:rPr>
        <w:t xml:space="preserve">
                   және оның санитариясы жобасы </w:t>
      </w:r>
      <w:r>
        <w:br/>
      </w:r>
      <w:r>
        <w:rPr>
          <w:rFonts w:ascii="Times New Roman"/>
          <w:b w:val="false"/>
          <w:i w:val="false"/>
          <w:color w:val="000000"/>
          <w:sz w:val="28"/>
        </w:rPr>
        <w:t xml:space="preserve">
       085         Қайтарымды негiзде сыртқы            850 300 </w:t>
      </w:r>
      <w:r>
        <w:br/>
      </w:r>
      <w:r>
        <w:rPr>
          <w:rFonts w:ascii="Times New Roman"/>
          <w:b w:val="false"/>
          <w:i w:val="false"/>
          <w:color w:val="000000"/>
          <w:sz w:val="28"/>
        </w:rPr>
        <w:t xml:space="preserve">
                   заемдар есебiнен жергiлiктi </w:t>
      </w:r>
      <w:r>
        <w:br/>
      </w:r>
      <w:r>
        <w:rPr>
          <w:rFonts w:ascii="Times New Roman"/>
          <w:b w:val="false"/>
          <w:i w:val="false"/>
          <w:color w:val="000000"/>
          <w:sz w:val="28"/>
        </w:rPr>
        <w:t xml:space="preserve">
                   деңгейдегi жобаны iске асыру </w:t>
      </w:r>
      <w:r>
        <w:br/>
      </w:r>
      <w:r>
        <w:rPr>
          <w:rFonts w:ascii="Times New Roman"/>
          <w:b w:val="false"/>
          <w:i w:val="false"/>
          <w:color w:val="000000"/>
          <w:sz w:val="28"/>
        </w:rPr>
        <w:t xml:space="preserve">
274 Жергілікті бюджеттен қаржыландырылатын тұрғын үй-коммуналдық, жол шаруашылығының және көлiктің атқарушы органы </w:t>
      </w:r>
      <w:r>
        <w:br/>
      </w:r>
      <w:r>
        <w:rPr>
          <w:rFonts w:ascii="Times New Roman"/>
          <w:b w:val="false"/>
          <w:i w:val="false"/>
          <w:color w:val="000000"/>
          <w:sz w:val="28"/>
        </w:rPr>
        <w:t xml:space="preserve">
   084             Сумен жабдықтауды жақсарту үшiн    1 236 800 </w:t>
      </w:r>
      <w:r>
        <w:br/>
      </w:r>
      <w:r>
        <w:rPr>
          <w:rFonts w:ascii="Times New Roman"/>
          <w:b w:val="false"/>
          <w:i w:val="false"/>
          <w:color w:val="000000"/>
          <w:sz w:val="28"/>
        </w:rPr>
        <w:t xml:space="preserve">
                   кредиттеу </w:t>
      </w:r>
      <w:r>
        <w:br/>
      </w:r>
      <w:r>
        <w:rPr>
          <w:rFonts w:ascii="Times New Roman"/>
          <w:b w:val="false"/>
          <w:i w:val="false"/>
          <w:color w:val="000000"/>
          <w:sz w:val="28"/>
        </w:rPr>
        <w:t xml:space="preserve">
275 Астана қаласының даму бағдарламаларын әкімшіліктендiру жөнiндегi департаменті </w:t>
      </w:r>
      <w:r>
        <w:br/>
      </w:r>
      <w:r>
        <w:rPr>
          <w:rFonts w:ascii="Times New Roman"/>
          <w:b w:val="false"/>
          <w:i w:val="false"/>
          <w:color w:val="000000"/>
          <w:sz w:val="28"/>
        </w:rPr>
        <w:t xml:space="preserve">
   039             Астана қаласында Есiл өзенiнiң       800 000 </w:t>
      </w:r>
      <w:r>
        <w:br/>
      </w:r>
      <w:r>
        <w:rPr>
          <w:rFonts w:ascii="Times New Roman"/>
          <w:b w:val="false"/>
          <w:i w:val="false"/>
          <w:color w:val="000000"/>
          <w:sz w:val="28"/>
        </w:rPr>
        <w:t xml:space="preserve">
                   арнасын қайта жаңарту </w:t>
      </w:r>
      <w:r>
        <w:br/>
      </w:r>
      <w:r>
        <w:rPr>
          <w:rFonts w:ascii="Times New Roman"/>
          <w:b w:val="false"/>
          <w:i w:val="false"/>
          <w:color w:val="000000"/>
          <w:sz w:val="28"/>
        </w:rPr>
        <w:t xml:space="preserve">
   040             Астана қаласында су астында           50 000 </w:t>
      </w:r>
      <w:r>
        <w:br/>
      </w:r>
      <w:r>
        <w:rPr>
          <w:rFonts w:ascii="Times New Roman"/>
          <w:b w:val="false"/>
          <w:i w:val="false"/>
          <w:color w:val="000000"/>
          <w:sz w:val="28"/>
        </w:rPr>
        <w:t xml:space="preserve">
                   қалудан инженерлiк қорғау, </w:t>
      </w:r>
      <w:r>
        <w:br/>
      </w:r>
      <w:r>
        <w:rPr>
          <w:rFonts w:ascii="Times New Roman"/>
          <w:b w:val="false"/>
          <w:i w:val="false"/>
          <w:color w:val="000000"/>
          <w:sz w:val="28"/>
        </w:rPr>
        <w:t xml:space="preserve">
                   қашыртқы және грунт суларының </w:t>
      </w:r>
      <w:r>
        <w:br/>
      </w:r>
      <w:r>
        <w:rPr>
          <w:rFonts w:ascii="Times New Roman"/>
          <w:b w:val="false"/>
          <w:i w:val="false"/>
          <w:color w:val="000000"/>
          <w:sz w:val="28"/>
        </w:rPr>
        <w:t xml:space="preserve">
                   деңгейiн төмендету </w:t>
      </w:r>
      <w:r>
        <w:br/>
      </w:r>
      <w:r>
        <w:rPr>
          <w:rFonts w:ascii="Times New Roman"/>
          <w:b w:val="false"/>
          <w:i w:val="false"/>
          <w:color w:val="000000"/>
          <w:sz w:val="28"/>
        </w:rPr>
        <w:t xml:space="preserve">
   041             Астана қаласында қайта өңдей         250 000 </w:t>
      </w:r>
      <w:r>
        <w:br/>
      </w:r>
      <w:r>
        <w:rPr>
          <w:rFonts w:ascii="Times New Roman"/>
          <w:b w:val="false"/>
          <w:i w:val="false"/>
          <w:color w:val="000000"/>
          <w:sz w:val="28"/>
        </w:rPr>
        <w:t xml:space="preserve">
                   отырып, Талдыкөл ағынды сулардың </w:t>
      </w:r>
      <w:r>
        <w:br/>
      </w:r>
      <w:r>
        <w:rPr>
          <w:rFonts w:ascii="Times New Roman"/>
          <w:b w:val="false"/>
          <w:i w:val="false"/>
          <w:color w:val="000000"/>
          <w:sz w:val="28"/>
        </w:rPr>
        <w:t xml:space="preserve">
                   жинауышын жою </w:t>
      </w:r>
      <w:r>
        <w:br/>
      </w:r>
      <w:r>
        <w:rPr>
          <w:rFonts w:ascii="Times New Roman"/>
          <w:b w:val="false"/>
          <w:i w:val="false"/>
          <w:color w:val="000000"/>
          <w:sz w:val="28"/>
        </w:rPr>
        <w:t xml:space="preserve">
   042             Астана қаласында Қорғалжын         1 000 000 </w:t>
      </w:r>
      <w:r>
        <w:br/>
      </w:r>
      <w:r>
        <w:rPr>
          <w:rFonts w:ascii="Times New Roman"/>
          <w:b w:val="false"/>
          <w:i w:val="false"/>
          <w:color w:val="000000"/>
          <w:sz w:val="28"/>
        </w:rPr>
        <w:t xml:space="preserve">
                   трассасындағы коллекторды шығару </w:t>
      </w:r>
      <w:r>
        <w:br/>
      </w:r>
      <w:r>
        <w:rPr>
          <w:rFonts w:ascii="Times New Roman"/>
          <w:b w:val="false"/>
          <w:i w:val="false"/>
          <w:color w:val="000000"/>
          <w:sz w:val="28"/>
        </w:rPr>
        <w:t xml:space="preserve">
   043             Астана қаласында Есiл өзенi арқылы 1 450 000 </w:t>
      </w:r>
      <w:r>
        <w:br/>
      </w:r>
      <w:r>
        <w:rPr>
          <w:rFonts w:ascii="Times New Roman"/>
          <w:b w:val="false"/>
          <w:i w:val="false"/>
          <w:color w:val="000000"/>
          <w:sz w:val="28"/>
        </w:rPr>
        <w:t xml:space="preserve">
                   өтетiн автожол көпiрiмен қоса </w:t>
      </w:r>
      <w:r>
        <w:br/>
      </w:r>
      <w:r>
        <w:rPr>
          <w:rFonts w:ascii="Times New Roman"/>
          <w:b w:val="false"/>
          <w:i w:val="false"/>
          <w:color w:val="000000"/>
          <w:sz w:val="28"/>
        </w:rPr>
        <w:t xml:space="preserve">
                   алғанда "Сол жақ жағалау орталығы </w:t>
      </w:r>
      <w:r>
        <w:br/>
      </w:r>
      <w:r>
        <w:rPr>
          <w:rFonts w:ascii="Times New Roman"/>
          <w:b w:val="false"/>
          <w:i w:val="false"/>
          <w:color w:val="000000"/>
          <w:sz w:val="28"/>
        </w:rPr>
        <w:t xml:space="preserve">
                   - Абылайхан даңғылы" магистралдық </w:t>
      </w:r>
      <w:r>
        <w:br/>
      </w:r>
      <w:r>
        <w:rPr>
          <w:rFonts w:ascii="Times New Roman"/>
          <w:b w:val="false"/>
          <w:i w:val="false"/>
          <w:color w:val="000000"/>
          <w:sz w:val="28"/>
        </w:rPr>
        <w:t xml:space="preserve">
                   автожол салу </w:t>
      </w:r>
      <w:r>
        <w:br/>
      </w:r>
      <w:r>
        <w:rPr>
          <w:rFonts w:ascii="Times New Roman"/>
          <w:b w:val="false"/>
          <w:i w:val="false"/>
          <w:color w:val="000000"/>
          <w:sz w:val="28"/>
        </w:rPr>
        <w:t xml:space="preserve">
   045             Астана қаласында электр қосалқы    1 000 000 </w:t>
      </w:r>
      <w:r>
        <w:br/>
      </w:r>
      <w:r>
        <w:rPr>
          <w:rFonts w:ascii="Times New Roman"/>
          <w:b w:val="false"/>
          <w:i w:val="false"/>
          <w:color w:val="000000"/>
          <w:sz w:val="28"/>
        </w:rPr>
        <w:t xml:space="preserve">
                   станциясын салу және электр беру </w:t>
      </w:r>
      <w:r>
        <w:br/>
      </w:r>
      <w:r>
        <w:rPr>
          <w:rFonts w:ascii="Times New Roman"/>
          <w:b w:val="false"/>
          <w:i w:val="false"/>
          <w:color w:val="000000"/>
          <w:sz w:val="28"/>
        </w:rPr>
        <w:t xml:space="preserve">
                   желiлерiн құру </w:t>
      </w:r>
      <w:r>
        <w:br/>
      </w:r>
      <w:r>
        <w:rPr>
          <w:rFonts w:ascii="Times New Roman"/>
          <w:b w:val="false"/>
          <w:i w:val="false"/>
          <w:color w:val="000000"/>
          <w:sz w:val="28"/>
        </w:rPr>
        <w:t xml:space="preserve">
   046             Астана қаласында Yкiмет              885 000 </w:t>
      </w:r>
      <w:r>
        <w:br/>
      </w:r>
      <w:r>
        <w:rPr>
          <w:rFonts w:ascii="Times New Roman"/>
          <w:b w:val="false"/>
          <w:i w:val="false"/>
          <w:color w:val="000000"/>
          <w:sz w:val="28"/>
        </w:rPr>
        <w:t xml:space="preserve">
                   орталығының инженерлiк желiлерiн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