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212b5" w14:textId="ed212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ипотекалық кредиттеу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1416</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Республикасының кейбiр заң актерлерiне ипотекалық кредиттеу мәселелерi бойынша өзгерiстер мен толықтырулар енгізу туралы" Қазақстан Республикасы Заңының жобасы Қазақстан Республикасының Парламентi Мәжiлiсiнiң қарауына енгiзілсін.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кейбiр заң актiлерiне ипотекалық </w:t>
      </w:r>
      <w:r>
        <w:br/>
      </w:r>
      <w:r>
        <w:rPr>
          <w:rFonts w:ascii="Times New Roman"/>
          <w:b/>
          <w:i w:val="false"/>
          <w:color w:val="000000"/>
        </w:rPr>
        <w:t xml:space="preserve">
кредиттеу мәселелерi бойынша өзгерiстер мен толықтырулар енгiзу туралы" Қазақстан Республикасының Заңы </w:t>
      </w:r>
    </w:p>
    <w:p>
      <w:pPr>
        <w:spacing w:after="0"/>
        <w:ind w:left="0"/>
        <w:jc w:val="both"/>
      </w:pPr>
      <w:r>
        <w:rPr>
          <w:rFonts w:ascii="Times New Roman"/>
          <w:b w:val="false"/>
          <w:i w:val="false"/>
          <w:color w:val="000000"/>
          <w:sz w:val="28"/>
        </w:rPr>
        <w:t xml:space="preserve">      Қазақстан Республикасының мынадай заң актiлерiне өзгерiстер мен толықтырулар енгiзiлсiн: </w:t>
      </w:r>
    </w:p>
    <w:bookmarkStart w:name="z2" w:id="1"/>
    <w:p>
      <w:pPr>
        <w:spacing w:after="0"/>
        <w:ind w:left="0"/>
        <w:jc w:val="both"/>
      </w:pPr>
      <w:r>
        <w:rPr>
          <w:rFonts w:ascii="Times New Roman"/>
          <w:b w:val="false"/>
          <w:i w:val="false"/>
          <w:color w:val="000000"/>
          <w:sz w:val="28"/>
        </w:rPr>
        <w:t>
      1. "Қазақстан Республикасындағы банктер және банк қызметі туралы" Қазақстан Республикасының 1995 жылғы 31 тамыздағы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Кеңесiнiң Жаршысы, 1995 ж., N 15-16, 106-құжат; Қазақстан Республикасы Парламентiнiң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w:t>
      </w:r>
      <w:r>
        <w:br/>
      </w:r>
      <w:r>
        <w:rPr>
          <w:rFonts w:ascii="Times New Roman"/>
          <w:b w:val="false"/>
          <w:i w:val="false"/>
          <w:color w:val="000000"/>
          <w:sz w:val="28"/>
        </w:rPr>
        <w:t xml:space="preserve">
      1) 8-баптың 3-тармағы мынадай мазмұндағы е-1) тармақшамен толықтырылсын: </w:t>
      </w:r>
      <w:r>
        <w:br/>
      </w:r>
      <w:r>
        <w:rPr>
          <w:rFonts w:ascii="Times New Roman"/>
          <w:b w:val="false"/>
          <w:i w:val="false"/>
          <w:color w:val="000000"/>
          <w:sz w:val="28"/>
        </w:rPr>
        <w:t xml:space="preserve">
      "е-1) ипотекалық облигациялар ұстаушылардың мүдделерін бiлдiруге;"; </w:t>
      </w:r>
      <w:r>
        <w:br/>
      </w:r>
      <w:r>
        <w:rPr>
          <w:rFonts w:ascii="Times New Roman"/>
          <w:b w:val="false"/>
          <w:i w:val="false"/>
          <w:color w:val="000000"/>
          <w:sz w:val="28"/>
        </w:rPr>
        <w:t xml:space="preserve">
      2) 30-баптың 2-тармағының и) тармақшасындағы "және құнды қағаздарды" деген сөздер ", құнды қағаздарды және ипотека заемдары бойынша талап ету құқықтарын" деген сөздермен ауыстырылсын; </w:t>
      </w:r>
      <w:r>
        <w:br/>
      </w:r>
      <w:r>
        <w:rPr>
          <w:rFonts w:ascii="Times New Roman"/>
          <w:b w:val="false"/>
          <w:i w:val="false"/>
          <w:color w:val="000000"/>
          <w:sz w:val="28"/>
        </w:rPr>
        <w:t xml:space="preserve">
      3) 74-1-бап мынадай мазмұндағы 1-1-тармақпен толықтырылсын: </w:t>
      </w:r>
      <w:r>
        <w:br/>
      </w:r>
      <w:r>
        <w:rPr>
          <w:rFonts w:ascii="Times New Roman"/>
          <w:b w:val="false"/>
          <w:i w:val="false"/>
          <w:color w:val="000000"/>
          <w:sz w:val="28"/>
        </w:rPr>
        <w:t xml:space="preserve">
      "1-1. Банктiң тарату, конкурстық массасына ипотекалық облигациялар: ипотекалық тұрғын үй заемы шарттары бойынша талап ету құқығы, осындай шарттар бойынша ипотекалық куәлiктерi және Қазақстан Республикасының мемлекеттік бағалы қағаздары бойынша қамтамасыз ету болып табылатын кепiл мүлкі енгiзiлмейдi. Көрсетiлген мүлік Қазақстан Республикасының заңдарына сәйкес ипотекалық облигациялардың иелерiмен - кредиторларымен есеп айырысу үшiн жiберiледi.". </w:t>
      </w:r>
    </w:p>
    <w:bookmarkEnd w:id="1"/>
    <w:bookmarkStart w:name="z3" w:id="2"/>
    <w:p>
      <w:pPr>
        <w:spacing w:after="0"/>
        <w:ind w:left="0"/>
        <w:jc w:val="both"/>
      </w:pPr>
      <w:r>
        <w:rPr>
          <w:rFonts w:ascii="Times New Roman"/>
          <w:b w:val="false"/>
          <w:i w:val="false"/>
          <w:color w:val="000000"/>
          <w:sz w:val="28"/>
        </w:rPr>
        <w:t>
      2. Қазақстан Республикасы Президентiнiң "Жылжымайтын мүлiк ипотекасы туралы" 1995 жылғы 23 желтоқсандағы N 2723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 Жоғарғы Кеңесiнiң Жаршысы, 1995 ж., N 24, 165-құжат; Қазақстан Республикасы Парламентiнiң Жаршысы, 1997 ж., N 13-14, 205-құжат; 2000 ж., N 18, 336-құжат): </w:t>
      </w:r>
      <w:r>
        <w:br/>
      </w:r>
      <w:r>
        <w:rPr>
          <w:rFonts w:ascii="Times New Roman"/>
          <w:b w:val="false"/>
          <w:i w:val="false"/>
          <w:color w:val="000000"/>
          <w:sz w:val="28"/>
        </w:rPr>
        <w:t xml:space="preserve">
      1) 1-баптың: </w:t>
      </w:r>
      <w:r>
        <w:br/>
      </w:r>
      <w:r>
        <w:rPr>
          <w:rFonts w:ascii="Times New Roman"/>
          <w:b w:val="false"/>
          <w:i w:val="false"/>
          <w:color w:val="000000"/>
          <w:sz w:val="28"/>
        </w:rPr>
        <w:t xml:space="preserve">
      5) тармақшасындағы "айқындау туралы" деген сөздер "қамтамасыз ету туралы" деген сөздермен ауыстырылсын; </w:t>
      </w:r>
      <w:r>
        <w:br/>
      </w:r>
      <w:r>
        <w:rPr>
          <w:rFonts w:ascii="Times New Roman"/>
          <w:b w:val="false"/>
          <w:i w:val="false"/>
          <w:color w:val="000000"/>
          <w:sz w:val="28"/>
        </w:rPr>
        <w:t xml:space="preserve">
      мынадай мазмұндағы 5-1) және 5-2) тармақшалармен толықтырылсын: </w:t>
      </w:r>
      <w:r>
        <w:br/>
      </w:r>
      <w:r>
        <w:rPr>
          <w:rFonts w:ascii="Times New Roman"/>
          <w:b w:val="false"/>
          <w:i w:val="false"/>
          <w:color w:val="000000"/>
          <w:sz w:val="28"/>
        </w:rPr>
        <w:t xml:space="preserve">
      "5-1) ипотекалық заем - осы немесе өзге де жылжымайтын мүлiк кепiлiмен қамтамасыз етiлген жылжымайтын тұрғын үйдiң құрылысын салу не оны сатып алу және/немесе жөндеу мақсатында берiлетiн банктiк заем; </w:t>
      </w:r>
      <w:r>
        <w:br/>
      </w:r>
      <w:r>
        <w:rPr>
          <w:rFonts w:ascii="Times New Roman"/>
          <w:b w:val="false"/>
          <w:i w:val="false"/>
          <w:color w:val="000000"/>
          <w:sz w:val="28"/>
        </w:rPr>
        <w:t xml:space="preserve">
      5-2) ипотекалық тұрғын үй заемы - осы тұрғын үйдiң немесе өзге де жылжымайтын мүлiк кепiлiмен қамтамасыз етiлген тұрғын үйдiң құрылысын салу не оны сатып алу және/немесе жөндеу мақсатында берiлетiн банктiк заем;"; </w:t>
      </w:r>
      <w:r>
        <w:br/>
      </w:r>
      <w:r>
        <w:rPr>
          <w:rFonts w:ascii="Times New Roman"/>
          <w:b w:val="false"/>
          <w:i w:val="false"/>
          <w:color w:val="000000"/>
          <w:sz w:val="28"/>
        </w:rPr>
        <w:t xml:space="preserve">
      2) 7-баптың 1-тармағының 1) тармақшасы мынадай редакцияда жазылсын: </w:t>
      </w:r>
      <w:r>
        <w:br/>
      </w:r>
      <w:r>
        <w:rPr>
          <w:rFonts w:ascii="Times New Roman"/>
          <w:b w:val="false"/>
          <w:i w:val="false"/>
          <w:color w:val="000000"/>
          <w:sz w:val="28"/>
        </w:rPr>
        <w:t xml:space="preserve">
      "1) кепiл берушi мен кепiл ұстаушының, сондай-ақ егер кепiл берушi (заттай кепiлгер) негiзгi мiндеттеме бойынша борышқор болмаса, борышқордың аты-жөнi (атауы) және тұрағы (мекен-жайы)"; </w:t>
      </w:r>
      <w:r>
        <w:br/>
      </w:r>
      <w:r>
        <w:rPr>
          <w:rFonts w:ascii="Times New Roman"/>
          <w:b w:val="false"/>
          <w:i w:val="false"/>
          <w:color w:val="000000"/>
          <w:sz w:val="28"/>
        </w:rPr>
        <w:t xml:space="preserve">
      3) 12-бап </w:t>
      </w:r>
      <w:r>
        <w:br/>
      </w:r>
      <w:r>
        <w:rPr>
          <w:rFonts w:ascii="Times New Roman"/>
          <w:b w:val="false"/>
          <w:i w:val="false"/>
          <w:color w:val="000000"/>
          <w:sz w:val="28"/>
        </w:rPr>
        <w:t xml:space="preserve">
      1-тармақтағы "ордерлiк" деген сөз алынып тасталсын; </w:t>
      </w:r>
      <w:r>
        <w:br/>
      </w:r>
      <w:r>
        <w:rPr>
          <w:rFonts w:ascii="Times New Roman"/>
          <w:b w:val="false"/>
          <w:i w:val="false"/>
          <w:color w:val="000000"/>
          <w:sz w:val="28"/>
        </w:rPr>
        <w:t xml:space="preserve">
      мынадай мазмұндағы 4-тармақпен толықтырылсын: </w:t>
      </w:r>
      <w:r>
        <w:br/>
      </w:r>
      <w:r>
        <w:rPr>
          <w:rFonts w:ascii="Times New Roman"/>
          <w:b w:val="false"/>
          <w:i w:val="false"/>
          <w:color w:val="000000"/>
          <w:sz w:val="28"/>
        </w:rPr>
        <w:t xml:space="preserve">
      "4. Ипотекалық тұрғын үй заемы немесе оның бiр бөлiгi бойынша қамтамасыз ету болып табылатын бiр жылжымайтын кепiл мүлкiне қатысты бiреуден артық ипотека куәлiгі жасалмайды"; </w:t>
      </w:r>
      <w:r>
        <w:br/>
      </w:r>
      <w:r>
        <w:rPr>
          <w:rFonts w:ascii="Times New Roman"/>
          <w:b w:val="false"/>
          <w:i w:val="false"/>
          <w:color w:val="000000"/>
          <w:sz w:val="28"/>
        </w:rPr>
        <w:t xml:space="preserve">
      4) 13-баптың 1-тармағында: </w:t>
      </w:r>
      <w:r>
        <w:br/>
      </w:r>
      <w:r>
        <w:rPr>
          <w:rFonts w:ascii="Times New Roman"/>
          <w:b w:val="false"/>
          <w:i w:val="false"/>
          <w:color w:val="000000"/>
          <w:sz w:val="28"/>
        </w:rPr>
        <w:t xml:space="preserve">
      6) тармақшадағы "процентiнiң" деген сөз "сыйақының" деген сөзбен ауыстырылсын; </w:t>
      </w:r>
      <w:r>
        <w:br/>
      </w:r>
      <w:r>
        <w:rPr>
          <w:rFonts w:ascii="Times New Roman"/>
          <w:b w:val="false"/>
          <w:i w:val="false"/>
          <w:color w:val="000000"/>
          <w:sz w:val="28"/>
        </w:rPr>
        <w:t xml:space="preserve">
      7) тармақшадағы "процентiн", "процент" деген сөздер "сыйақысын", "сыйақы" деген сөздермен ауыстырылсын; </w:t>
      </w:r>
      <w:r>
        <w:br/>
      </w:r>
      <w:r>
        <w:rPr>
          <w:rFonts w:ascii="Times New Roman"/>
          <w:b w:val="false"/>
          <w:i w:val="false"/>
          <w:color w:val="000000"/>
          <w:sz w:val="28"/>
        </w:rPr>
        <w:t xml:space="preserve">
      5) 14-баптың 2-тармағы мынадай редакцияда жазылсын: </w:t>
      </w:r>
      <w:r>
        <w:br/>
      </w:r>
      <w:r>
        <w:rPr>
          <w:rFonts w:ascii="Times New Roman"/>
          <w:b w:val="false"/>
          <w:i w:val="false"/>
          <w:color w:val="000000"/>
          <w:sz w:val="28"/>
        </w:rPr>
        <w:t xml:space="preserve">
      "2. Негiзгi мiндеттеменi орындаған кепiл берушi өзiне ипотекалық куәлiк берiлуiн талап eтуге құқылы. Негiзгi мiндеттеменi iшiнара орындаған кепiл берушi шартта өзгеше көзделмеген болса, мiндеттеменiң тиiстi бөлiгінiң орындалғаны туралы ипотекалық куәлiкке белгi қоюын талап етуге құқылы. Кез келген жағдайда, мiндеттеменiң бiр бөлiгiнiң орындалғаны туралы белгі жылына кемiнде бiр рет қойылуы мүмкiн емес. Ипотекалық куәлiктi жаңа иесiне берген кезде iшiнара орындалғаны туралы белгі мiндеттi түрде қойылады."; </w:t>
      </w:r>
      <w:r>
        <w:br/>
      </w:r>
      <w:r>
        <w:rPr>
          <w:rFonts w:ascii="Times New Roman"/>
          <w:b w:val="false"/>
          <w:i w:val="false"/>
          <w:color w:val="000000"/>
          <w:sz w:val="28"/>
        </w:rPr>
        <w:t xml:space="preserve">
      6) 16-баптың 1-тармағы мынадай мазмұндағы төртiншi бөлiкпен толықтырылсын: </w:t>
      </w:r>
      <w:r>
        <w:br/>
      </w:r>
      <w:r>
        <w:rPr>
          <w:rFonts w:ascii="Times New Roman"/>
          <w:b w:val="false"/>
          <w:i w:val="false"/>
          <w:color w:val="000000"/>
          <w:sz w:val="28"/>
        </w:rPr>
        <w:t xml:space="preserve">
      "Индоссант, егер мемлекеттiк тiркелуге дейiн ипотека куәлiгiнде "маған қайтып келмейдi" деген жазба жасаған жағдайда, ипотека куәлiгі бойынша құқықты жүзеге асыруға жауап бермейдi"; </w:t>
      </w:r>
      <w:r>
        <w:br/>
      </w:r>
      <w:r>
        <w:rPr>
          <w:rFonts w:ascii="Times New Roman"/>
          <w:b w:val="false"/>
          <w:i w:val="false"/>
          <w:color w:val="000000"/>
          <w:sz w:val="28"/>
        </w:rPr>
        <w:t xml:space="preserve">
      7) 18-баптың: </w:t>
      </w:r>
      <w:r>
        <w:br/>
      </w:r>
      <w:r>
        <w:rPr>
          <w:rFonts w:ascii="Times New Roman"/>
          <w:b w:val="false"/>
          <w:i w:val="false"/>
          <w:color w:val="000000"/>
          <w:sz w:val="28"/>
        </w:rPr>
        <w:t xml:space="preserve">
      1-тармағындағы "берiлу арқылы" деген сөздер алынып тасталсын; </w:t>
      </w:r>
      <w:r>
        <w:br/>
      </w:r>
      <w:r>
        <w:rPr>
          <w:rFonts w:ascii="Times New Roman"/>
          <w:b w:val="false"/>
          <w:i w:val="false"/>
          <w:color w:val="000000"/>
          <w:sz w:val="28"/>
        </w:rPr>
        <w:t xml:space="preserve">
      3-тармақтың екiншi бөлiгіндегі "ипотека куәлiгiн" деген сөздер "жылжымайтын мүлiктi" деген сөздермен ауыстырылсын; </w:t>
      </w:r>
      <w:r>
        <w:br/>
      </w:r>
      <w:r>
        <w:rPr>
          <w:rFonts w:ascii="Times New Roman"/>
          <w:b w:val="false"/>
          <w:i w:val="false"/>
          <w:color w:val="000000"/>
          <w:sz w:val="28"/>
        </w:rPr>
        <w:t xml:space="preserve">
      8) 21-баптың: </w:t>
      </w:r>
      <w:r>
        <w:br/>
      </w:r>
      <w:r>
        <w:rPr>
          <w:rFonts w:ascii="Times New Roman"/>
          <w:b w:val="false"/>
          <w:i w:val="false"/>
          <w:color w:val="000000"/>
          <w:sz w:val="28"/>
        </w:rPr>
        <w:t xml:space="preserve">
      3-тармағының 1) тармақшасындағы "процент есептелетін", "проценттің" деген сөздер "сыйақы есептелетiн", "сыйақының" деген сөздермен ауыстырылсын; </w:t>
      </w:r>
      <w:r>
        <w:br/>
      </w:r>
      <w:r>
        <w:rPr>
          <w:rFonts w:ascii="Times New Roman"/>
          <w:b w:val="false"/>
          <w:i w:val="false"/>
          <w:color w:val="000000"/>
          <w:sz w:val="28"/>
        </w:rPr>
        <w:t xml:space="preserve">
      4-тармақтың екiншi бөлiгіндегi "процент" деген сөз "сыйақы" деген сөзбен ауыстырылсын; </w:t>
      </w:r>
      <w:r>
        <w:br/>
      </w:r>
      <w:r>
        <w:rPr>
          <w:rFonts w:ascii="Times New Roman"/>
          <w:b w:val="false"/>
          <w:i w:val="false"/>
          <w:color w:val="000000"/>
          <w:sz w:val="28"/>
        </w:rPr>
        <w:t xml:space="preserve">
      5-тармақ мынадай мазмұндағы 3) тармақшамен толықтырылсын: </w:t>
      </w:r>
      <w:r>
        <w:br/>
      </w:r>
      <w:r>
        <w:rPr>
          <w:rFonts w:ascii="Times New Roman"/>
          <w:b w:val="false"/>
          <w:i w:val="false"/>
          <w:color w:val="000000"/>
          <w:sz w:val="28"/>
        </w:rPr>
        <w:t xml:space="preserve">
      "3) егер ипотека ипотекалық тұрғын үй заемының мiндеттемесi бойынша қамтамасыз ету болып табылса, жол берiлмейдi."; </w:t>
      </w:r>
      <w:r>
        <w:br/>
      </w:r>
      <w:r>
        <w:rPr>
          <w:rFonts w:ascii="Times New Roman"/>
          <w:b w:val="false"/>
          <w:i w:val="false"/>
          <w:color w:val="000000"/>
          <w:sz w:val="28"/>
        </w:rPr>
        <w:t xml:space="preserve">
      9) 22-баптағы "кепiлмен қамтамасыз етілген мiндеттеменi немесе оның орындалуы кейiнге қалдырылған бөлiгін" деген сөздер "кепiл ұстаушының ипотекалық шарттың талаптарына сәйкес оны қанағаттандыру сәтiндегi көлемде талабын" деген сөздермен ауыстырылсын; </w:t>
      </w:r>
      <w:r>
        <w:br/>
      </w:r>
      <w:r>
        <w:rPr>
          <w:rFonts w:ascii="Times New Roman"/>
          <w:b w:val="false"/>
          <w:i w:val="false"/>
          <w:color w:val="000000"/>
          <w:sz w:val="28"/>
        </w:rPr>
        <w:t xml:space="preserve">
      10) 25-баптың 1-тармағындағы: </w:t>
      </w:r>
      <w:r>
        <w:br/>
      </w:r>
      <w:r>
        <w:rPr>
          <w:rFonts w:ascii="Times New Roman"/>
          <w:b w:val="false"/>
          <w:i w:val="false"/>
          <w:color w:val="000000"/>
          <w:sz w:val="28"/>
        </w:rPr>
        <w:t xml:space="preserve">
      1) тармақшадағы "сенiм бiлдiрген тұлға" деген сөздер "кепiл берушi мiндеттемелердi орындамаған сәттен бастап отыз күн iшiнде сенiм бiлдірген тұлға" деген сөздермен ауыстырылсын; </w:t>
      </w:r>
      <w:r>
        <w:br/>
      </w:r>
      <w:r>
        <w:rPr>
          <w:rFonts w:ascii="Times New Roman"/>
          <w:b w:val="false"/>
          <w:i w:val="false"/>
          <w:color w:val="000000"/>
          <w:sz w:val="28"/>
        </w:rPr>
        <w:t xml:space="preserve">
      2) тармақшадағы "екi айдан" деген сөздер "отыз күннен" деген сөздермен ауыстырылсын; </w:t>
      </w:r>
      <w:r>
        <w:br/>
      </w:r>
      <w:r>
        <w:rPr>
          <w:rFonts w:ascii="Times New Roman"/>
          <w:b w:val="false"/>
          <w:i w:val="false"/>
          <w:color w:val="000000"/>
          <w:sz w:val="28"/>
        </w:rPr>
        <w:t xml:space="preserve">
      4) тармақшадағы "бiр ай" деген сөздер "он күн" деген сөздермен ауыстырылсын; </w:t>
      </w:r>
      <w:r>
        <w:br/>
      </w:r>
      <w:r>
        <w:rPr>
          <w:rFonts w:ascii="Times New Roman"/>
          <w:b w:val="false"/>
          <w:i w:val="false"/>
          <w:color w:val="000000"/>
          <w:sz w:val="28"/>
        </w:rPr>
        <w:t xml:space="preserve">
      11) 28-баптың: </w:t>
      </w:r>
      <w:r>
        <w:br/>
      </w:r>
      <w:r>
        <w:rPr>
          <w:rFonts w:ascii="Times New Roman"/>
          <w:b w:val="false"/>
          <w:i w:val="false"/>
          <w:color w:val="000000"/>
          <w:sz w:val="28"/>
        </w:rPr>
        <w:t xml:space="preserve">
      1-тармағындағы "бiр ай" деген сөздер "он күн" деген сөздермен ауыстырылсын; </w:t>
      </w:r>
      <w:r>
        <w:br/>
      </w:r>
      <w:r>
        <w:rPr>
          <w:rFonts w:ascii="Times New Roman"/>
          <w:b w:val="false"/>
          <w:i w:val="false"/>
          <w:color w:val="000000"/>
          <w:sz w:val="28"/>
        </w:rPr>
        <w:t xml:space="preserve">
      2-тармақтың екiншi бөлігіндегi "бiр ай" деген сөздер "он күн" деген сөздермен ауыстырылсын; </w:t>
      </w:r>
      <w:r>
        <w:br/>
      </w:r>
      <w:r>
        <w:rPr>
          <w:rFonts w:ascii="Times New Roman"/>
          <w:b w:val="false"/>
          <w:i w:val="false"/>
          <w:color w:val="000000"/>
          <w:sz w:val="28"/>
        </w:rPr>
        <w:t xml:space="preserve">
      12) 32-баптың 3-тармағының: </w:t>
      </w:r>
      <w:r>
        <w:br/>
      </w:r>
      <w:r>
        <w:rPr>
          <w:rFonts w:ascii="Times New Roman"/>
          <w:b w:val="false"/>
          <w:i w:val="false"/>
          <w:color w:val="000000"/>
          <w:sz w:val="28"/>
        </w:rPr>
        <w:t xml:space="preserve">
      екiншi бөлiгi "кепiлге берiлген жылжымайтын мүлiктi" деген сөздерден кейiн "тұрғын үй сатып алу-сату шартын жасау арқылы" деген сөздермен толықтырылсын; </w:t>
      </w:r>
      <w:r>
        <w:br/>
      </w:r>
      <w:r>
        <w:rPr>
          <w:rFonts w:ascii="Times New Roman"/>
          <w:b w:val="false"/>
          <w:i w:val="false"/>
          <w:color w:val="000000"/>
          <w:sz w:val="28"/>
        </w:rPr>
        <w:t xml:space="preserve">
      үшiншi бөлiгi мынадай редакцияда жазылсын: </w:t>
      </w:r>
      <w:r>
        <w:br/>
      </w:r>
      <w:r>
        <w:rPr>
          <w:rFonts w:ascii="Times New Roman"/>
          <w:b w:val="false"/>
          <w:i w:val="false"/>
          <w:color w:val="000000"/>
          <w:sz w:val="28"/>
        </w:rPr>
        <w:t xml:space="preserve">
      "Бұл ретте ипотека шарты тоқтатылады."; </w:t>
      </w:r>
      <w:r>
        <w:br/>
      </w:r>
      <w:r>
        <w:rPr>
          <w:rFonts w:ascii="Times New Roman"/>
          <w:b w:val="false"/>
          <w:i w:val="false"/>
          <w:color w:val="000000"/>
          <w:sz w:val="28"/>
        </w:rPr>
        <w:t xml:space="preserve">
      13) 36-баптың 4) тармақшасындағы "кепіл берушiге" деген сөздердiң алдында "сатылатын мүлiкке" деген сөздермен толықтырылсын. </w:t>
      </w:r>
    </w:p>
    <w:bookmarkEnd w:id="2"/>
    <w:bookmarkStart w:name="z4" w:id="3"/>
    <w:p>
      <w:pPr>
        <w:spacing w:after="0"/>
        <w:ind w:left="0"/>
        <w:jc w:val="both"/>
      </w:pPr>
      <w:r>
        <w:rPr>
          <w:rFonts w:ascii="Times New Roman"/>
          <w:b w:val="false"/>
          <w:i w:val="false"/>
          <w:color w:val="000000"/>
          <w:sz w:val="28"/>
        </w:rPr>
        <w:t>
      3. "Банкроттық туралы" Қазақстан Республикасының 1997 жылғы 21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1997 ж., N 1-2, 7-құжат; N 13-14, 20-құжат; 1998 ж., N 14, 198-құжат; N 17-18, 225-құжат; 2000 ж., N 22, 408-құжат; 2001 ж., N 8, 52-құжат; N 17-18, 240-құжат; N 24, 338-құжат; 2002 ж., N 17, 155-құжат): </w:t>
      </w:r>
      <w:r>
        <w:br/>
      </w:r>
      <w:r>
        <w:rPr>
          <w:rFonts w:ascii="Times New Roman"/>
          <w:b w:val="false"/>
          <w:i w:val="false"/>
          <w:color w:val="000000"/>
          <w:sz w:val="28"/>
        </w:rPr>
        <w:t xml:space="preserve">
      1) 71-баптың 2-тармағы мынадай мазмұндағы үшiншi бөлiкпен толықтырылсын: </w:t>
      </w:r>
      <w:r>
        <w:br/>
      </w:r>
      <w:r>
        <w:rPr>
          <w:rFonts w:ascii="Times New Roman"/>
          <w:b w:val="false"/>
          <w:i w:val="false"/>
          <w:color w:val="000000"/>
          <w:sz w:val="28"/>
        </w:rPr>
        <w:t xml:space="preserve">
      "Кредиторлар талаптарының тізілімiне ипотекалық тұрғын үй заемы шарттары бойынша, осындай шарттар бойынша ипотекалық куәлiктерi және Қазақстан Республикасының мемлекеттiк бағалы қағаздары бойынша талап ету құқықтарының кепiлiмен қамтамасыз етiлген ипотекалық облигациялар иелерiнiң талаптары кiрмейдi."; </w:t>
      </w:r>
      <w:r>
        <w:br/>
      </w:r>
      <w:r>
        <w:rPr>
          <w:rFonts w:ascii="Times New Roman"/>
          <w:b w:val="false"/>
          <w:i w:val="false"/>
          <w:color w:val="000000"/>
          <w:sz w:val="28"/>
        </w:rPr>
        <w:t xml:space="preserve">
      2) 74-бап мынадай мазмұндағы 4-тармақпен толықтырылсын: </w:t>
      </w:r>
      <w:r>
        <w:br/>
      </w:r>
      <w:r>
        <w:rPr>
          <w:rFonts w:ascii="Times New Roman"/>
          <w:b w:val="false"/>
          <w:i w:val="false"/>
          <w:color w:val="000000"/>
          <w:sz w:val="28"/>
        </w:rPr>
        <w:t xml:space="preserve">
      "4. Конкурстық массаға ипотекалық облигациялар: ипотекалық тұрғын үй заемы шарттары бойынша талап ету құқығы, осындай шарттар бойынша ипотекалық куәлiктерi және Қазақстан Республикасының мемлекеттiк бағалы қағаздары бойынша қамтамасыз ету болып табылатын кепiл мүлкi енгiзiлмейдi. Көрсетiлген мүлiк Қазақстан Республикасының заңдарына сәйкес ипотекалық облигациялардың иелерiмен - кредиторларымен есеп айырысу үшiн жiберiледi.". </w:t>
      </w:r>
    </w:p>
    <w:bookmarkEnd w:id="3"/>
    <w:bookmarkStart w:name="z5" w:id="4"/>
    <w:p>
      <w:pPr>
        <w:spacing w:after="0"/>
        <w:ind w:left="0"/>
        <w:jc w:val="both"/>
      </w:pPr>
      <w:r>
        <w:rPr>
          <w:rFonts w:ascii="Times New Roman"/>
          <w:b w:val="false"/>
          <w:i w:val="false"/>
          <w:color w:val="000000"/>
          <w:sz w:val="28"/>
        </w:rPr>
        <w:t>
      4. "Бағалы қағаздар рыногы туралы" Қазақстан Республикасының 1997 жылғы 5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1997 ж., N 5, 52-құжат; N 12, 184-құжат; N 13-14, 205-құжат; 1998 ж., N 17-18, 224-құжат; 1999 ж., N 20, 727-құжат; 2000 ж., N 22, 408-құжат; 2001 ж., N 15-16, 238-құжат): </w:t>
      </w:r>
      <w:r>
        <w:br/>
      </w:r>
      <w:r>
        <w:rPr>
          <w:rFonts w:ascii="Times New Roman"/>
          <w:b w:val="false"/>
          <w:i w:val="false"/>
          <w:color w:val="000000"/>
          <w:sz w:val="28"/>
        </w:rPr>
        <w:t xml:space="preserve">
      1) кiрiспедегi "бағалы қағаздардың шығарылуы мен айналыста болуы" деген сөздердiң алдынан "эмиссиялық" деген сөзбен толықтырылсын; </w:t>
      </w:r>
      <w:r>
        <w:br/>
      </w:r>
      <w:r>
        <w:rPr>
          <w:rFonts w:ascii="Times New Roman"/>
          <w:b w:val="false"/>
          <w:i w:val="false"/>
          <w:color w:val="000000"/>
          <w:sz w:val="28"/>
        </w:rPr>
        <w:t xml:space="preserve">
      2) 2-бап мынадай мазмұндағы он төртiншi жаңа абзацпен толықтырылсын: </w:t>
      </w:r>
      <w:r>
        <w:br/>
      </w:r>
      <w:r>
        <w:rPr>
          <w:rFonts w:ascii="Times New Roman"/>
          <w:b w:val="false"/>
          <w:i w:val="false"/>
          <w:color w:val="000000"/>
          <w:sz w:val="28"/>
        </w:rPr>
        <w:t xml:space="preserve">
      "ипотекалық облигация - ипотекалық заем шарттары, осындай шарттар бойынша ипотекалық куәлiктер, сондай-ақ Қазақстан Республикасының Бағалы қағаздар рыногы туралы заңдарында белгіленген шарттарға сәйкес мемлекеттiк бағалы қағаздар бойынша талап ету құқықтарының кепiлiмен қамтамасыз етiлген облигация;"; </w:t>
      </w:r>
      <w:r>
        <w:br/>
      </w:r>
      <w:r>
        <w:rPr>
          <w:rFonts w:ascii="Times New Roman"/>
          <w:b w:val="false"/>
          <w:i w:val="false"/>
          <w:color w:val="000000"/>
          <w:sz w:val="28"/>
        </w:rPr>
        <w:t xml:space="preserve">
      3) мынадай мазмұндағы 17-1-баппен толықтырылсын: </w:t>
      </w:r>
      <w:r>
        <w:br/>
      </w:r>
      <w:r>
        <w:rPr>
          <w:rFonts w:ascii="Times New Roman"/>
          <w:b w:val="false"/>
          <w:i w:val="false"/>
          <w:color w:val="000000"/>
          <w:sz w:val="28"/>
        </w:rPr>
        <w:t xml:space="preserve">
      "17-1-бап. Ипотекалық облигациялар мен эмитент мүлкiнiң кепiлiмен қамтамасыз етiлген облигацияларын ұстаушылардың өкiлi </w:t>
      </w:r>
      <w:r>
        <w:br/>
      </w:r>
      <w:r>
        <w:rPr>
          <w:rFonts w:ascii="Times New Roman"/>
          <w:b w:val="false"/>
          <w:i w:val="false"/>
          <w:color w:val="000000"/>
          <w:sz w:val="28"/>
        </w:rPr>
        <w:t xml:space="preserve">
      1. Ипотекалық облигациялар мен эмитент мүлкiнiң кепiлiмен қамтамасыз етiлген облигацияларын ұстаушылардың құқықтары мен мүдделерiн қорғауды олардың өкiлi жүзеге асырады. </w:t>
      </w:r>
      <w:r>
        <w:br/>
      </w:r>
      <w:r>
        <w:rPr>
          <w:rFonts w:ascii="Times New Roman"/>
          <w:b w:val="false"/>
          <w:i w:val="false"/>
          <w:color w:val="000000"/>
          <w:sz w:val="28"/>
        </w:rPr>
        <w:t xml:space="preserve">
      2. Өкiлдiң кандидатурасын эмитент таңдайды және уәкiлеттi органмен келiседi. </w:t>
      </w:r>
      <w:r>
        <w:br/>
      </w:r>
      <w:r>
        <w:rPr>
          <w:rFonts w:ascii="Times New Roman"/>
          <w:b w:val="false"/>
          <w:i w:val="false"/>
          <w:color w:val="000000"/>
          <w:sz w:val="28"/>
        </w:rPr>
        <w:t xml:space="preserve">
      3. Ипотекалық облигациялар мен эмитент мүлкiнiң кепiлiмен қамтамасыз етiлген облигацияларын ұстаушылар өкiлiнiң қызметi Қазақстан Республикасының бағалы қағаздар рыногы туралы заңдармен реттеледi.". </w:t>
      </w:r>
    </w:p>
    <w:bookmarkEnd w:id="4"/>
    <w:bookmarkStart w:name="z6" w:id="5"/>
    <w:p>
      <w:pPr>
        <w:spacing w:after="0"/>
        <w:ind w:left="0"/>
        <w:jc w:val="both"/>
      </w:pPr>
      <w:r>
        <w:rPr>
          <w:rFonts w:ascii="Times New Roman"/>
          <w:b w:val="false"/>
          <w:i w:val="false"/>
          <w:color w:val="000000"/>
          <w:sz w:val="28"/>
        </w:rPr>
        <w:t>
      5. "Тұрғын үй қатынастары туралы" Қазақстан Республикасының 1997 жылғы 16 сәуiрдегi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1997 ж., N 8, 84-құжат; 1999 ж., N 13, 431-құжат; N 23, 921-құжат; 2001 ж., N 15-16, 228-құжат; 2002 ж., N 6, 71-құжат): </w:t>
      </w:r>
      <w:r>
        <w:br/>
      </w:r>
      <w:r>
        <w:rPr>
          <w:rFonts w:ascii="Times New Roman"/>
          <w:b w:val="false"/>
          <w:i w:val="false"/>
          <w:color w:val="000000"/>
          <w:sz w:val="28"/>
        </w:rPr>
        <w:t xml:space="preserve">
      1) 18-баптың 1-тармағы мынадай мазмұндағы екiншi бөлiкпен толықтырылсын: </w:t>
      </w:r>
      <w:r>
        <w:br/>
      </w:r>
      <w:r>
        <w:rPr>
          <w:rFonts w:ascii="Times New Roman"/>
          <w:b w:val="false"/>
          <w:i w:val="false"/>
          <w:color w:val="000000"/>
          <w:sz w:val="28"/>
        </w:rPr>
        <w:t xml:space="preserve">
      "Ипотекалық тұрғын үй заемы есебiнен толық немесе жартылай сатып алынған тұрғын үйдi сатып алу-сату шарты мемлекеттiк тiркеуден өткен сәттен бастап меншiк иесiнiң кредитордың келiсiмiнсiз заемды толық өтегенге дейiн осы тұрғын үйдi билеуге құқығы жоқ."; </w:t>
      </w:r>
      <w:r>
        <w:br/>
      </w:r>
      <w:r>
        <w:rPr>
          <w:rFonts w:ascii="Times New Roman"/>
          <w:b w:val="false"/>
          <w:i w:val="false"/>
          <w:color w:val="000000"/>
          <w:sz w:val="28"/>
        </w:rPr>
        <w:t xml:space="preserve">
      2) 30-баптың 2-тармағының екiншi бөлiгі мынадай редакцияда жазылсын: </w:t>
      </w:r>
      <w:r>
        <w:br/>
      </w:r>
      <w:r>
        <w:rPr>
          <w:rFonts w:ascii="Times New Roman"/>
          <w:b w:val="false"/>
          <w:i w:val="false"/>
          <w:color w:val="000000"/>
          <w:sz w:val="28"/>
        </w:rPr>
        <w:t xml:space="preserve">
      "Тұрғын үй меншiк иесiнiң ипотекалық тұрғын үй заемы шарты бойынша мiндеттемелерiн орындамаған жағдайларды қоспағанда, меншiк құқығы тоқтатылуы бұрынғы меншiк иесiнiң кәмелетке толмаған балаларының мүдделерiне қатысты болса, ол осы Заңның 13-бабының 3-тармағында көзделген нормалармен реттеледi.". </w:t>
      </w:r>
    </w:p>
    <w:bookmarkEnd w:id="5"/>
    <w:bookmarkStart w:name="z7" w:id="6"/>
    <w:p>
      <w:pPr>
        <w:spacing w:after="0"/>
        <w:ind w:left="0"/>
        <w:jc w:val="both"/>
      </w:pPr>
      <w:r>
        <w:rPr>
          <w:rFonts w:ascii="Times New Roman"/>
          <w:b w:val="false"/>
          <w:i w:val="false"/>
          <w:color w:val="000000"/>
          <w:sz w:val="28"/>
        </w:rPr>
        <w:t>
      6. "Атқарушылық iс жүргiзу және сот орындаушыларының мәртебесi туралы" Қазақстан Республикасының 1998 жылғы 30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1998 ж., N 13, 195-құжат; N 24, 436-құжат; 1999 ж., N 23, 922-құжат; 2000 ж., N 3-4, 66-құжат; N 6, 142-құжат; 2002 ж., N 17, 155-бап): </w:t>
      </w:r>
      <w:r>
        <w:br/>
      </w:r>
      <w:r>
        <w:rPr>
          <w:rFonts w:ascii="Times New Roman"/>
          <w:b w:val="false"/>
          <w:i w:val="false"/>
          <w:color w:val="000000"/>
          <w:sz w:val="28"/>
        </w:rPr>
        <w:t xml:space="preserve">
      37-баптың 1-тармағы мынадай редакцияда жазылсын: </w:t>
      </w:r>
      <w:r>
        <w:br/>
      </w:r>
      <w:r>
        <w:rPr>
          <w:rFonts w:ascii="Times New Roman"/>
          <w:b w:val="false"/>
          <w:i w:val="false"/>
          <w:color w:val="000000"/>
          <w:sz w:val="28"/>
        </w:rPr>
        <w:t xml:space="preserve">
      "1. Банктiң немесе банк операцияларының жекелеген түрлерiн жүзеге асыратын ұйымдардың заемына толық немесе жартылай сатып алынған ипотекалық тұрғын үй заемының мiндеттемелерi бойынша қамтамасыз ету болып табылатын жылжымайтын мүлiктi қоспағанда, борышкерге қойылған кепiлмен қамтамасыз етiлмеген барлық талаптарды толық қанағаттандыру үшiн оның қалған мүлкi жеткiлiксiз болған жағдайда өндiрiп алу кепiл ұстаушының азаматтық заңдарда белгiленген құқықтары сақтала отырып, кепiлге салынған мүлiктен жүргізiлуi мүмкiн.". </w:t>
      </w:r>
    </w:p>
    <w:bookmarkEnd w:id="6"/>
    <w:bookmarkStart w:name="z8" w:id="7"/>
    <w:p>
      <w:pPr>
        <w:spacing w:after="0"/>
        <w:ind w:left="0"/>
        <w:jc w:val="both"/>
      </w:pPr>
      <w:r>
        <w:rPr>
          <w:rFonts w:ascii="Times New Roman"/>
          <w:b w:val="false"/>
          <w:i w:val="false"/>
          <w:color w:val="000000"/>
          <w:sz w:val="28"/>
        </w:rPr>
        <w:t>
      7. "Жылжымалы мүлiк кепiлiн тiркеу туралы" Қазақстан Республикасының 1998 жылғы 30 маусымдағы N 254-1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1998 ж., N 13, 196-құжат): </w:t>
      </w:r>
      <w:r>
        <w:br/>
      </w:r>
      <w:r>
        <w:rPr>
          <w:rFonts w:ascii="Times New Roman"/>
          <w:b w:val="false"/>
          <w:i w:val="false"/>
          <w:color w:val="000000"/>
          <w:sz w:val="28"/>
        </w:rPr>
        <w:t xml:space="preserve">
      1) 6-баптың: </w:t>
      </w:r>
      <w:r>
        <w:br/>
      </w:r>
      <w:r>
        <w:rPr>
          <w:rFonts w:ascii="Times New Roman"/>
          <w:b w:val="false"/>
          <w:i w:val="false"/>
          <w:color w:val="000000"/>
          <w:sz w:val="28"/>
        </w:rPr>
        <w:t xml:space="preserve">
      1-тармағының бiрiншi сөйлемi мынадай редакцияда жазылсын: </w:t>
      </w:r>
      <w:r>
        <w:br/>
      </w:r>
      <w:r>
        <w:rPr>
          <w:rFonts w:ascii="Times New Roman"/>
          <w:b w:val="false"/>
          <w:i w:val="false"/>
          <w:color w:val="000000"/>
          <w:sz w:val="28"/>
        </w:rPr>
        <w:t xml:space="preserve">
      "Эмиссиялық бағалы қағаздар кепiлiн тiркеу бағалы қағаздармен жасалатын мәмiлелердi тiркеу туралы Қазақстан Республикасының заңдарына сәйкес жүргiзiледi.";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Ипотекалық облигациялар бойынша қамтамасыз ету болып табылатын мүлiк кепiлiн тiркеу Қазақстан Республикасының заңдарына сәйкес жүргiзiледi."; </w:t>
      </w:r>
      <w:r>
        <w:br/>
      </w:r>
      <w:r>
        <w:rPr>
          <w:rFonts w:ascii="Times New Roman"/>
          <w:b w:val="false"/>
          <w:i w:val="false"/>
          <w:color w:val="000000"/>
          <w:sz w:val="28"/>
        </w:rPr>
        <w:t xml:space="preserve">
      мынадай мазмұндағы 3 және 4-тармақтармен толықтырылсын: </w:t>
      </w:r>
      <w:r>
        <w:br/>
      </w:r>
      <w:r>
        <w:rPr>
          <w:rFonts w:ascii="Times New Roman"/>
          <w:b w:val="false"/>
          <w:i w:val="false"/>
          <w:color w:val="000000"/>
          <w:sz w:val="28"/>
        </w:rPr>
        <w:t xml:space="preserve">
      "3. Ипотекалық облигациялар бойынша қамтамасыз ету болып табылатын мүлiк кепiлi мiндеттi мемлекеттік тiркеуге жатады. </w:t>
      </w:r>
      <w:r>
        <w:br/>
      </w:r>
      <w:r>
        <w:rPr>
          <w:rFonts w:ascii="Times New Roman"/>
          <w:b w:val="false"/>
          <w:i w:val="false"/>
          <w:color w:val="000000"/>
          <w:sz w:val="28"/>
        </w:rPr>
        <w:t xml:space="preserve">
      4. Ипотекалық облигацияларды қамтамасыз ету болып табылатын мүлiктiң кепiлiн тiркеудi тiркеушi орган алғашқы айналыс кезiнде бiр рет қана жүргiзедi. Мұндайда тiркеушi орган кепiл тiзiлiмiн жүргiзедi. Кепiлдiң осы түрiн тiркеу және оны тоқтату Қазақстан Республикасының заңдарында белгiленген тәртiппен бiр рет төленедi."; </w:t>
      </w:r>
      <w:r>
        <w:br/>
      </w:r>
      <w:r>
        <w:rPr>
          <w:rFonts w:ascii="Times New Roman"/>
          <w:b w:val="false"/>
          <w:i w:val="false"/>
          <w:color w:val="000000"/>
          <w:sz w:val="28"/>
        </w:rPr>
        <w:t xml:space="preserve">
      2) 12-бап мынадай мазмұндағы 3-тармақпен толықтырылсын: </w:t>
      </w:r>
      <w:r>
        <w:br/>
      </w:r>
      <w:r>
        <w:rPr>
          <w:rFonts w:ascii="Times New Roman"/>
          <w:b w:val="false"/>
          <w:i w:val="false"/>
          <w:color w:val="000000"/>
          <w:sz w:val="28"/>
        </w:rPr>
        <w:t xml:space="preserve">
      "3. Ипотекалық облигациялар бойынша қамтамасыз ету болып табылатын кепiлді тiркеу кезiнде кепiл тiзiлiмiне кепiл берушi мен ипотекалық бағалы қағаздардың иелерi - кепiл ұстаушылардың өкiлi туралы деректер енгiзiледi. Кепiл ұстаушылар туралы деректер бағалы қағаздарды ұстаушылардың тiзiлiмiнде көрсетiледi.".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