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48da8" w14:textId="8d48d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"Дәрiлiк заттар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2002 жылғы 29 желтоқсан N 1413</w:t>
      </w:r>
    </w:p>
    <w:p>
      <w:pPr>
        <w:spacing w:after="0"/>
        <w:ind w:left="0"/>
        <w:jc w:val="both"/>
      </w:pPr>
      <w:r>
        <w:rPr>
          <w:rFonts w:ascii="Times New Roman"/>
          <w:b w:val="false"/>
          <w:i w:val="false"/>
          <w:color w:val="000000"/>
          <w:sz w:val="28"/>
        </w:rPr>
        <w:t xml:space="preserve">      Қазақстан Республикасының Yкiметi қаулы етеді: </w:t>
      </w:r>
      <w:r>
        <w:br/>
      </w:r>
      <w:r>
        <w:rPr>
          <w:rFonts w:ascii="Times New Roman"/>
          <w:b w:val="false"/>
          <w:i w:val="false"/>
          <w:color w:val="000000"/>
          <w:sz w:val="28"/>
        </w:rPr>
        <w:t xml:space="preserve">
      "Дәрiлiк заттар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0"/>
    <w:p>
      <w:pPr>
        <w:spacing w:after="0"/>
        <w:ind w:left="0"/>
        <w:jc w:val="both"/>
      </w:pPr>
      <w:r>
        <w:rPr>
          <w:rFonts w:ascii="Times New Roman"/>
          <w:b w:val="false"/>
          <w:i w:val="false"/>
          <w:color w:val="000000"/>
          <w:sz w:val="28"/>
        </w:rPr>
        <w:t xml:space="preserve">
Жоба  </w:t>
      </w:r>
    </w:p>
    <w:bookmarkEnd w:id="0"/>
    <w:p>
      <w:pPr>
        <w:spacing w:after="0"/>
        <w:ind w:left="0"/>
        <w:jc w:val="left"/>
      </w:pPr>
      <w:r>
        <w:rPr>
          <w:rFonts w:ascii="Times New Roman"/>
          <w:b/>
          <w:i w:val="false"/>
          <w:color w:val="000000"/>
        </w:rPr>
        <w:t xml:space="preserve"> Дәрiлiк заттар туралы </w:t>
      </w:r>
    </w:p>
    <w:p>
      <w:pPr>
        <w:spacing w:after="0"/>
        <w:ind w:left="0"/>
        <w:jc w:val="both"/>
      </w:pPr>
      <w:r>
        <w:rPr>
          <w:rFonts w:ascii="Times New Roman"/>
          <w:b w:val="false"/>
          <w:i w:val="false"/>
          <w:color w:val="000000"/>
          <w:sz w:val="28"/>
        </w:rPr>
        <w:t xml:space="preserve">Қазақстан Республикасының Заңы </w:t>
      </w:r>
    </w:p>
    <w:p>
      <w:pPr>
        <w:spacing w:after="0"/>
        <w:ind w:left="0"/>
        <w:jc w:val="both"/>
      </w:pPr>
      <w:r>
        <w:rPr>
          <w:rFonts w:ascii="Times New Roman"/>
          <w:b w:val="false"/>
          <w:i w:val="false"/>
          <w:color w:val="000000"/>
          <w:sz w:val="28"/>
        </w:rPr>
        <w:t xml:space="preserve">      Осы Заң дәрiлiк заттар мен медициналық мақсаттағы бұйымдар (бұдан әрi - дәрілiк заттар) айналымы саласындағы қатынастарды реттейдi, дәрiлiк заттар айналымы субъектiлерi қызметiнiң құқықтық негізiн, дәрілiк заттарды әзiрлеудiң, өндiрудiң, шетелден әкелудің, шетелге шығарудың және сатудың, сондай-ақ республика халқының қауiпсiз, тиiмдi және сапалы дәрiлiк көмек алуының құқықтық және ұйымдастырушылық негiздерiн белгiлейдi. </w:t>
      </w:r>
      <w:r>
        <w:br/>
      </w:r>
      <w:r>
        <w:rPr>
          <w:rFonts w:ascii="Times New Roman"/>
          <w:b w:val="false"/>
          <w:i w:val="false"/>
          <w:color w:val="000000"/>
          <w:sz w:val="28"/>
        </w:rPr>
        <w:t xml:space="preserve">
      Қазақстан Республикасында бақылауға жатқызылатын құрамында есiрткiлiк құралдары, психотроптық заттар мен прекурсорлар бар дәрiлiк заттар айналымының ерекшелiктерi Қазақстан Республикасының өзге де нормативтiк құқықтық актiлерiмен реттеледi. </w:t>
      </w:r>
    </w:p>
    <w:bookmarkStart w:name="z2" w:id="1"/>
    <w:p>
      <w:pPr>
        <w:spacing w:after="0"/>
        <w:ind w:left="0"/>
        <w:jc w:val="left"/>
      </w:pPr>
      <w:r>
        <w:rPr>
          <w:rFonts w:ascii="Times New Roman"/>
          <w:b/>
          <w:i w:val="false"/>
          <w:color w:val="000000"/>
        </w:rPr>
        <w:t xml:space="preserve"> 
1 ТАРАУ. Жалпы ережелер </w:t>
      </w:r>
    </w:p>
    <w:bookmarkEnd w:id="1"/>
    <w:bookmarkStart w:name="z3" w:id="2"/>
    <w:p>
      <w:pPr>
        <w:spacing w:after="0"/>
        <w:ind w:left="0"/>
        <w:jc w:val="left"/>
      </w:pPr>
      <w:r>
        <w:rPr>
          <w:rFonts w:ascii="Times New Roman"/>
          <w:b/>
          <w:i w:val="false"/>
          <w:color w:val="000000"/>
        </w:rPr>
        <w:t xml:space="preserve"> 
1-бап. Осы Заңда пайдаланылатын негізгі ұғымдар </w:t>
      </w:r>
    </w:p>
    <w:bookmarkEnd w:id="2"/>
    <w:p>
      <w:pPr>
        <w:spacing w:after="0"/>
        <w:ind w:left="0"/>
        <w:jc w:val="both"/>
      </w:pPr>
      <w:r>
        <w:rPr>
          <w:rFonts w:ascii="Times New Roman"/>
          <w:b w:val="false"/>
          <w:i w:val="false"/>
          <w:color w:val="000000"/>
          <w:sz w:val="28"/>
        </w:rPr>
        <w:t xml:space="preserve">      Осы Заңда мына негiзгi ұғымдар пайдаланылады: </w:t>
      </w:r>
      <w:r>
        <w:br/>
      </w:r>
      <w:r>
        <w:rPr>
          <w:rFonts w:ascii="Times New Roman"/>
          <w:b w:val="false"/>
          <w:i w:val="false"/>
          <w:color w:val="000000"/>
          <w:sz w:val="28"/>
        </w:rPr>
        <w:t xml:space="preserve">
      1) фармацевтикалық тексеру актiсi - заңнамалардың талаптарына сәйкестiк тексеру қорытындысы бойынша дәрілiк заттар айналымында фармацевтикалық қызметті қадағалауды жүзеге асырушы лауазымды тұлғаның жасайтын құжаты; </w:t>
      </w:r>
      <w:r>
        <w:br/>
      </w:r>
      <w:r>
        <w:rPr>
          <w:rFonts w:ascii="Times New Roman"/>
          <w:b w:val="false"/>
          <w:i w:val="false"/>
          <w:color w:val="000000"/>
          <w:sz w:val="28"/>
        </w:rPr>
        <w:t xml:space="preserve">
      2) дәрiхана, дәрiхана пунктi, дәрiхана дүңгiршегi, дәрiхана қоймасы, оптика дүкенi, медициналық мақсаттағы бұйымдар дүкенi, медициналық мақсаттағы бұйымдар қоймасы - фармацевтикалық қызметтi жүзеге асыратын үй-жай; </w:t>
      </w:r>
      <w:r>
        <w:br/>
      </w:r>
      <w:r>
        <w:rPr>
          <w:rFonts w:ascii="Times New Roman"/>
          <w:b w:val="false"/>
          <w:i w:val="false"/>
          <w:color w:val="000000"/>
          <w:sz w:val="28"/>
        </w:rPr>
        <w:t xml:space="preserve">
      3) дәрiлiк заттың балк-өнiмi - соңғы ораудан басқа дәрiлiк препаратты дайындаудың технологиялық процесiнiң барлық сатысынан өткен мөлшерленген дәрiлiк заттар; </w:t>
      </w:r>
      <w:r>
        <w:br/>
      </w:r>
      <w:r>
        <w:rPr>
          <w:rFonts w:ascii="Times New Roman"/>
          <w:b w:val="false"/>
          <w:i w:val="false"/>
          <w:color w:val="000000"/>
          <w:sz w:val="28"/>
        </w:rPr>
        <w:t xml:space="preserve">
      4) дәрiлiк заттардың қауiпсiздiгi - адамдардың денсаулығына зиян келтiру мүмкiндiгiне байланысты жол берiлмейтiн қауiптiң болмауы; </w:t>
      </w:r>
      <w:r>
        <w:br/>
      </w:r>
      <w:r>
        <w:rPr>
          <w:rFonts w:ascii="Times New Roman"/>
          <w:b w:val="false"/>
          <w:i w:val="false"/>
          <w:color w:val="000000"/>
          <w:sz w:val="28"/>
        </w:rPr>
        <w:t xml:space="preserve">
      5) биологиялық белсендi заттар (ББЗ) - жануарлар мен адам ағзасының физиологиялық қызметiн өзгертетiн және дәрiлiк заттарды алудың ықтимал көзi болып табылатын түрлi тектегi заттар (витаминдер, витамин тәрiздiлер, макро-және микроэлементтер, амин қышқылдары, майлы қышқылдар, антиоксиданттар және т.б.); </w:t>
      </w:r>
      <w:r>
        <w:br/>
      </w:r>
      <w:r>
        <w:rPr>
          <w:rFonts w:ascii="Times New Roman"/>
          <w:b w:val="false"/>
          <w:i w:val="false"/>
          <w:color w:val="000000"/>
          <w:sz w:val="28"/>
        </w:rPr>
        <w:t xml:space="preserve">
      6) биологиялық белсендi қоспалар (ББҚ) - фармакологиялық белсендiлiкке ие болатын және аурулардың алдын алу және емдеу үшiн қолданылатын (витаминдер, витамин тәрiздiлер, макро-және микроэлементтер, амин қышқылдары, майлы қышқылдар, антиоксиданттар және т.б.) табиғи немесе олармен бiрдей биологиялық белсендi заттардың контцентраттары; </w:t>
      </w:r>
      <w:r>
        <w:br/>
      </w:r>
      <w:r>
        <w:rPr>
          <w:rFonts w:ascii="Times New Roman"/>
          <w:b w:val="false"/>
          <w:i w:val="false"/>
          <w:color w:val="000000"/>
          <w:sz w:val="28"/>
        </w:rPr>
        <w:t xml:space="preserve">
      7) қайта қалпына келтiрiлген дәрiлiк зат (генерик) - түпнұсқа дәрiлiк затқа қорғау құжаттарының қолданылу мерзiмi өткеннен кейiн айналымға түскен түпнұсқа дәрiлiк затқа сапа, қауiпсiздiк және тиiмдiлiк көрсеткiштерi бойынша ұқсас дәрiлiк зат; </w:t>
      </w:r>
      <w:r>
        <w:br/>
      </w:r>
      <w:r>
        <w:rPr>
          <w:rFonts w:ascii="Times New Roman"/>
          <w:b w:val="false"/>
          <w:i w:val="false"/>
          <w:color w:val="000000"/>
          <w:sz w:val="28"/>
        </w:rPr>
        <w:t xml:space="preserve">
      8) қосалқы заттар - өндiру мен дайындау процесiнде дәрілік түрдiң нақты қасиеттерiн алу үшiн қажет органикалық немесе органикалық емес тектегi заттар; </w:t>
      </w:r>
      <w:r>
        <w:br/>
      </w:r>
      <w:r>
        <w:rPr>
          <w:rFonts w:ascii="Times New Roman"/>
          <w:b w:val="false"/>
          <w:i w:val="false"/>
          <w:color w:val="000000"/>
          <w:sz w:val="28"/>
        </w:rPr>
        <w:t xml:space="preserve">
      9) дәрiлiк заттардың Мемлекеттiк тiзiлiмi - Қазақстан Республикасында тiркелген және медициналық қолдануға рұқсат етiлген дәрiлiк заттардың есеп құжаты; </w:t>
      </w:r>
      <w:r>
        <w:br/>
      </w:r>
      <w:r>
        <w:rPr>
          <w:rFonts w:ascii="Times New Roman"/>
          <w:b w:val="false"/>
          <w:i w:val="false"/>
          <w:color w:val="000000"/>
          <w:sz w:val="28"/>
        </w:rPr>
        <w:t xml:space="preserve">
      10) Қазақстан Республикасының Мемлекеттiк Фармакопеясы - дәрiлiк заттардың сапасын, қауiпсiздiгiн нормалайтын мiндетті стандарттар мен ережелер жинағы; </w:t>
      </w:r>
      <w:r>
        <w:br/>
      </w:r>
      <w:r>
        <w:rPr>
          <w:rFonts w:ascii="Times New Roman"/>
          <w:b w:val="false"/>
          <w:i w:val="false"/>
          <w:color w:val="000000"/>
          <w:sz w:val="28"/>
        </w:rPr>
        <w:t xml:space="preserve">
      11) дәрiлiк заттарды дайындау - медицина қызметкерлерiнiң рецептiлерi бойынша дәрiханаларда дәрiлiк түрлердi дайындау, сондай-ақ дәрiлiк заттарды сатып алумен, сақтаумен, сапасын бақылаумен, ресiмдеумен және сатумен (оның iшiнде дайындалған) байланысты қызмет; </w:t>
      </w:r>
      <w:r>
        <w:br/>
      </w:r>
      <w:r>
        <w:rPr>
          <w:rFonts w:ascii="Times New Roman"/>
          <w:b w:val="false"/>
          <w:i w:val="false"/>
          <w:color w:val="000000"/>
          <w:sz w:val="28"/>
        </w:rPr>
        <w:t xml:space="preserve">
      12) дәрiлiк заттың сапасы - дәрiлiк зат қауiпсiз, ауруларға емдiк, профилактикалық әсер байқататын немесе ауруды диагностикалау үшiн қолдануға мүмкін болып табылатын кезiндегi дәрiлiк заттың қасиеттерi мен сипаттамаларының жиынтығы; </w:t>
      </w:r>
      <w:r>
        <w:br/>
      </w:r>
      <w:r>
        <w:rPr>
          <w:rFonts w:ascii="Times New Roman"/>
          <w:b w:val="false"/>
          <w:i w:val="false"/>
          <w:color w:val="000000"/>
          <w:sz w:val="28"/>
        </w:rPr>
        <w:t xml:space="preserve">
      13) дәрiлiк заттарды жiктеу - олардың физика-химиялық, уыттылық, фармакологиялық немесе басқа ұқсас қасиеттерi бойынша дәрілiк заттарды жүйеге келтiру немесе жеке топқа бөлу; </w:t>
      </w:r>
      <w:r>
        <w:br/>
      </w:r>
      <w:r>
        <w:rPr>
          <w:rFonts w:ascii="Times New Roman"/>
          <w:b w:val="false"/>
          <w:i w:val="false"/>
          <w:color w:val="000000"/>
          <w:sz w:val="28"/>
        </w:rPr>
        <w:t xml:space="preserve">
      14) дәрiлiк препарат - белгiлi дәрілiк түрдегі дәрiлiк зат; </w:t>
      </w:r>
      <w:r>
        <w:br/>
      </w:r>
      <w:r>
        <w:rPr>
          <w:rFonts w:ascii="Times New Roman"/>
          <w:b w:val="false"/>
          <w:i w:val="false"/>
          <w:color w:val="000000"/>
          <w:sz w:val="28"/>
        </w:rPr>
        <w:t xml:space="preserve">
      15) дәрілiк өсiмдiк шикiзаты - құрамында биологиялық белсендi заттар бар және дәрiлiк зат ретiнде, сондай-ақ дәрiлiк заттарды өндіру, дайындау үшiн қолданылатын дәрілiк өсiмдiктердiң бөлiктерi (тамырлары, тарам (сала) тамырлары мен жұмырлары, шөптер, гүлдер, жемiсi мен ұрықтары, сабақтары, қабығы, жапырақтары); </w:t>
      </w:r>
      <w:r>
        <w:br/>
      </w:r>
      <w:r>
        <w:rPr>
          <w:rFonts w:ascii="Times New Roman"/>
          <w:b w:val="false"/>
          <w:i w:val="false"/>
          <w:color w:val="000000"/>
          <w:sz w:val="28"/>
        </w:rPr>
        <w:t xml:space="preserve">
      16) дәрілік заттар - фармакологиялық белсенділікке ие және аурулардың алдын алу, диагностикалау мен емдеу, сондай-ақ жүктiлiктi болғызбау үшiн қолданылатын дәрiлiк субстанция немесе дәрiлiк субстанциялар қоспасы. Дәрiлiк заттарға биологиялық белсендi қосымшалар жатады. </w:t>
      </w:r>
      <w:r>
        <w:br/>
      </w:r>
      <w:r>
        <w:rPr>
          <w:rFonts w:ascii="Times New Roman"/>
          <w:b w:val="false"/>
          <w:i w:val="false"/>
          <w:color w:val="000000"/>
          <w:sz w:val="28"/>
        </w:rPr>
        <w:t xml:space="preserve">
      Дәрілік заттарға ауруды диагностикалау, алдын алу, емдеу мақсатында қолданылатын медицинаға арналған бұйымдар (көзiлдiрiк оптикасы, заттар мен материалдар, бұйымдар, құрал-саймандар, қондырғылар, аспаптар, аппаратуралар) теңестiрiледi; </w:t>
      </w:r>
      <w:r>
        <w:br/>
      </w:r>
      <w:r>
        <w:rPr>
          <w:rFonts w:ascii="Times New Roman"/>
          <w:b w:val="false"/>
          <w:i w:val="false"/>
          <w:color w:val="000000"/>
          <w:sz w:val="28"/>
        </w:rPr>
        <w:t xml:space="preserve">
      17) дәрiлiк субстанция - фармакологиялық белсендiлiкке ие диагностикалық және емдiк мақсатта немесе адамның физиологиялық қызметiн қалпына келтiру, түзету үшiн адамға егуге болатын, сондай-ақ дәрілік заттарды өндiру және дайындауға арналған түрлi тектегi заттар (өсiмдiк, жануар, минерал, синтетикалық немесе өзге де); </w:t>
      </w:r>
      <w:r>
        <w:br/>
      </w:r>
      <w:r>
        <w:rPr>
          <w:rFonts w:ascii="Times New Roman"/>
          <w:b w:val="false"/>
          <w:i w:val="false"/>
          <w:color w:val="000000"/>
          <w:sz w:val="28"/>
        </w:rPr>
        <w:t xml:space="preserve">
      18) дәрiлiк түр - қолдану қолайлылығы мен қажетті емдеу тиiмдiлiгiн қамтамасыз ету мақсатында берiлетiн белгiлi бiр жағдайдағы дәрiлiк зат; </w:t>
      </w:r>
      <w:r>
        <w:br/>
      </w:r>
      <w:r>
        <w:rPr>
          <w:rFonts w:ascii="Times New Roman"/>
          <w:b w:val="false"/>
          <w:i w:val="false"/>
          <w:color w:val="000000"/>
          <w:sz w:val="28"/>
        </w:rPr>
        <w:t xml:space="preserve">
      19) жаңа дәрiлiк зат - мемлекеттiк тiркеуден өткiзiлгеннен кейiн медициналық қолдануға және өндiруге алғаш рет рұқсат етілген дәрілік зат; </w:t>
      </w:r>
      <w:r>
        <w:br/>
      </w:r>
      <w:r>
        <w:rPr>
          <w:rFonts w:ascii="Times New Roman"/>
          <w:b w:val="false"/>
          <w:i w:val="false"/>
          <w:color w:val="000000"/>
          <w:sz w:val="28"/>
        </w:rPr>
        <w:t xml:space="preserve">
      20) дәрiлiк заттардың айналымы - әзiрлеудi, зерттеудi, өндiрудi, дайындауды, сақтауды, сатып алуды, шетелден әкелуi, шетелге шығаруды, тасымалдауды, сатуды, жарнамалауды, қолдануды, сондай-ақ дәрiлiк заттарды жоюды қосатын қауiпсiз, тиiмдi және сапалы дәрiлiк заттарды әзiрлеушіден немесе өндiрушіден тұтынушыға дейiн жеткiзу бойынша жұмыстар процесi; </w:t>
      </w:r>
      <w:r>
        <w:br/>
      </w:r>
      <w:r>
        <w:rPr>
          <w:rFonts w:ascii="Times New Roman"/>
          <w:b w:val="false"/>
          <w:i w:val="false"/>
          <w:color w:val="000000"/>
          <w:sz w:val="28"/>
        </w:rPr>
        <w:t xml:space="preserve">
      21) дәрілік заттардың көтерме саудасы - дәрiлiк заттар айналымы саласындағы уәкiлеттi мемлекеттiк орган бекiткен ережелерге сәйкес жүзеге асырылатын дәрiлiк заттарды сатып алумен, сақтаумен, шетелден әкелумен, шетелге шығарумен және көлемiн шектемей сатумен (дәрiлiк заттарды халыққа сатуды қоспағанда) байланысты қызмет; </w:t>
      </w:r>
      <w:r>
        <w:br/>
      </w:r>
      <w:r>
        <w:rPr>
          <w:rFonts w:ascii="Times New Roman"/>
          <w:b w:val="false"/>
          <w:i w:val="false"/>
          <w:color w:val="000000"/>
          <w:sz w:val="28"/>
        </w:rPr>
        <w:t xml:space="preserve">
      22) негізгi дәрiлiк заттар - орын алған аналогтарымен салыстырғанда қауiпсiздiгі, тиімдiлiгi және сапасы бойынша айқын артықшылығы бар және ауруларды емдеуде едәуiр жиi мiндетті, нормативтiк құжаттар талаптарына жауап беретiн дәрiлiк заттар; </w:t>
      </w:r>
      <w:r>
        <w:br/>
      </w:r>
      <w:r>
        <w:rPr>
          <w:rFonts w:ascii="Times New Roman"/>
          <w:b w:val="false"/>
          <w:i w:val="false"/>
          <w:color w:val="000000"/>
          <w:sz w:val="28"/>
        </w:rPr>
        <w:t xml:space="preserve">
      23) патенттелген дәрілiк заттар - қолдану құқығы Қазақстан Республикасының патенттiк заңнамасымен қорғалатын түпнұсқалық дәрілік зат; </w:t>
      </w:r>
      <w:r>
        <w:br/>
      </w:r>
      <w:r>
        <w:rPr>
          <w:rFonts w:ascii="Times New Roman"/>
          <w:b w:val="false"/>
          <w:i w:val="false"/>
          <w:color w:val="000000"/>
          <w:sz w:val="28"/>
        </w:rPr>
        <w:t xml:space="preserve">
      24) дәрiлiк заттарды өндiру - шикiзатты, материалдар мен жартылай фабрикаттарды сатып алумен, технологиялық процестермен, сақтаумен, өндiрiлген өнiмдi сатумен, сондай-ақ олармен қатар жүретiн бақылаудың барлық түрлермен байланысты дәрiлiк заттарды сериялы өндiру үшiн қажетті барлық жұмыстардың жиынтығы; </w:t>
      </w:r>
      <w:r>
        <w:br/>
      </w:r>
      <w:r>
        <w:rPr>
          <w:rFonts w:ascii="Times New Roman"/>
          <w:b w:val="false"/>
          <w:i w:val="false"/>
          <w:color w:val="000000"/>
          <w:sz w:val="28"/>
        </w:rPr>
        <w:t xml:space="preserve">
      25) дәрiлiк затты әзiрлеушi - Қазақстан Республикасының патенттік заңнамасына сәйкес қорғау құжаттармен қорғалуы мүмкiн немесе Қазақстан Республикасының заңнамасына қайшы келмейтiн өзге де дәйектемелер негiзiнде жаңа (түпнұсқа) дәрiлiк зат әзiрлеушi заңды немесе жеке тұлға; </w:t>
      </w:r>
      <w:r>
        <w:br/>
      </w:r>
      <w:r>
        <w:rPr>
          <w:rFonts w:ascii="Times New Roman"/>
          <w:b w:val="false"/>
          <w:i w:val="false"/>
          <w:color w:val="000000"/>
          <w:sz w:val="28"/>
        </w:rPr>
        <w:t xml:space="preserve">
      26) дәрілiк заттардың бөлшек саудасы - дәрілiк заттар айналымы саласындағы уәкiлетті мемлекеттiк орган бекiткен ережелерге сәйкес жүзеге асырылатын, дәрiлiк заттарды сатып алумен (шетелден әкелуден басқа), сақтаумен, халыққа және ұйымдарға бөлумен, сатумен (шетелге шығарудан басқа) байланысты қызмет; </w:t>
      </w:r>
      <w:r>
        <w:br/>
      </w:r>
      <w:r>
        <w:rPr>
          <w:rFonts w:ascii="Times New Roman"/>
          <w:b w:val="false"/>
          <w:i w:val="false"/>
          <w:color w:val="000000"/>
          <w:sz w:val="28"/>
        </w:rPr>
        <w:t xml:space="preserve">
      27) сериясы - бiр технологиялық цикл нәтижесiнде алынған бiр тектi дәрілiк заттың белгiлi бiр мөлшерi; </w:t>
      </w:r>
      <w:r>
        <w:br/>
      </w:r>
      <w:r>
        <w:rPr>
          <w:rFonts w:ascii="Times New Roman"/>
          <w:b w:val="false"/>
          <w:i w:val="false"/>
          <w:color w:val="000000"/>
          <w:sz w:val="28"/>
        </w:rPr>
        <w:t xml:space="preserve">
      28) дәрiлiк заттың жарамдылық мерзiмi-сақтау шарттары сақталғанда дәрілiк зат өзiнiң сапасын, қауiпсiздiгін және тиiмдiлiгiн жоймайтын уақыт кезең; </w:t>
      </w:r>
      <w:r>
        <w:br/>
      </w:r>
      <w:r>
        <w:rPr>
          <w:rFonts w:ascii="Times New Roman"/>
          <w:b w:val="false"/>
          <w:i w:val="false"/>
          <w:color w:val="000000"/>
          <w:sz w:val="28"/>
        </w:rPr>
        <w:t xml:space="preserve">
      29) дәрiлiк заттар айналымының субъектiлерi - дәрiхана, дәрiхана пунктi, дәрiхана дүңгіршегi, дәрiхана қоймасы, оптика дүкенi, медициналық мақсаттағы бұйымдар дүкенi, медициналық мақсаттағы бұйымдар қоймасында дәрiлiк заттар айналымы саласында фармацевтикалық қызметтi заңнамада белгiленген тәртiпте жүзеге асыратын жеке және заңды тұлғалар; </w:t>
      </w:r>
      <w:r>
        <w:br/>
      </w:r>
      <w:r>
        <w:rPr>
          <w:rFonts w:ascii="Times New Roman"/>
          <w:b w:val="false"/>
          <w:i w:val="false"/>
          <w:color w:val="000000"/>
          <w:sz w:val="28"/>
        </w:rPr>
        <w:t xml:space="preserve">
      30) дәрiлiк заттар айналымы саласындағы уәкiлеттi мемлекеттiк орган - Қазақстан Республикасының Yкiметi белгiлейтiн арнаулы атқарушылық, бақылаушылық және қадағалаушылық функцияларды, сондай-ақ дәрiлiк заттар айналымы саласында басшылық жүргiзетiн мемлекеттiк орган; </w:t>
      </w:r>
      <w:r>
        <w:br/>
      </w:r>
      <w:r>
        <w:rPr>
          <w:rFonts w:ascii="Times New Roman"/>
          <w:b w:val="false"/>
          <w:i w:val="false"/>
          <w:color w:val="000000"/>
          <w:sz w:val="28"/>
        </w:rPr>
        <w:t xml:space="preserve">
      31) жалған дәрiлiк заттар - қасақана немесе құқыққа қарсы шын затын және (немесе) дайындаушысын дұрыс көрсетпей жалған заттаңбамен жабдықталған дәрілiк зат; </w:t>
      </w:r>
      <w:r>
        <w:br/>
      </w:r>
      <w:r>
        <w:rPr>
          <w:rFonts w:ascii="Times New Roman"/>
          <w:b w:val="false"/>
          <w:i w:val="false"/>
          <w:color w:val="000000"/>
          <w:sz w:val="28"/>
        </w:rPr>
        <w:t xml:space="preserve">
      32) фармакологиялық дәрi - арнайы фармакологиялық белсендiлігі анықталған клиникалық зерттеу объeкті болып табылатын биологиялық белсендi зат немесе биологиялық белсендi заттар қоспасы; </w:t>
      </w:r>
      <w:r>
        <w:br/>
      </w:r>
      <w:r>
        <w:rPr>
          <w:rFonts w:ascii="Times New Roman"/>
          <w:b w:val="false"/>
          <w:i w:val="false"/>
          <w:color w:val="000000"/>
          <w:sz w:val="28"/>
        </w:rPr>
        <w:t xml:space="preserve">
      33) фармацевтикалық қызмет - дәрiлiк затты өндiрумен, дайындаумен, көтермелеп және бөлшектеп сатумен, сондай-ақ физикалық-химиялық зерттеумен байланысты қызмет; </w:t>
      </w:r>
      <w:r>
        <w:br/>
      </w:r>
      <w:r>
        <w:rPr>
          <w:rFonts w:ascii="Times New Roman"/>
          <w:b w:val="false"/>
          <w:i w:val="false"/>
          <w:color w:val="000000"/>
          <w:sz w:val="28"/>
        </w:rPr>
        <w:t xml:space="preserve">
      34) фармакопеялық құжат - дәрілiк заттың сапасы мен қауiпсiздiгiн белгiлейтiн нормативтiк-техникалық құжат; </w:t>
      </w:r>
      <w:r>
        <w:br/>
      </w:r>
      <w:r>
        <w:rPr>
          <w:rFonts w:ascii="Times New Roman"/>
          <w:b w:val="false"/>
          <w:i w:val="false"/>
          <w:color w:val="000000"/>
          <w:sz w:val="28"/>
        </w:rPr>
        <w:t xml:space="preserve">
      35) фельдшерлiк-акушерлiк пункт - халыққа дәрiгерге дейiнгi көмек көрсетiлетiн үй-жай; </w:t>
      </w:r>
      <w:r>
        <w:br/>
      </w:r>
      <w:r>
        <w:rPr>
          <w:rFonts w:ascii="Times New Roman"/>
          <w:b w:val="false"/>
          <w:i w:val="false"/>
          <w:color w:val="000000"/>
          <w:sz w:val="28"/>
        </w:rPr>
        <w:t xml:space="preserve">
      36) дәрiлiк заттың тиiмдiлiгі - аурудың клиникалық көрiнiстерi мен қоздырғышына дәрілік заттың әсер ету дәрежесінің сипаттамасы; </w:t>
      </w:r>
      <w:r>
        <w:br/>
      </w:r>
      <w:r>
        <w:rPr>
          <w:rFonts w:ascii="Times New Roman"/>
          <w:b w:val="false"/>
          <w:i w:val="false"/>
          <w:color w:val="000000"/>
          <w:sz w:val="28"/>
        </w:rPr>
        <w:t xml:space="preserve">
      37) дәрiлiк затты сараптау - дәрiлiк заттар айналымы саласындағы уәкілетті мемлекеттік орган бекіткен ережелерге сәйкес дәрілiк заттың физикалық-химиялық және клиникаға дейiнгi сынақтарын, клиникалық сынақтарын жүргізу жолымен оның қауіпсiздігін, тиiмдiлiгі мен сапасын зерттеуi, сондай-ақ дәрiлiк заттарды тiркеуге ұсынылған нормативтiк құжаттамаларды зерттеу немесе сынау.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2-бап. Қазақстан Республикасының дәрiлiк заттар туралы </w:t>
      </w:r>
      <w:r>
        <w:br/>
      </w:r>
      <w:r>
        <w:rPr>
          <w:rFonts w:ascii="Times New Roman"/>
          <w:b w:val="false"/>
          <w:i w:val="false"/>
          <w:color w:val="000000"/>
          <w:sz w:val="28"/>
        </w:rPr>
        <w:t>
</w:t>
      </w:r>
      <w:r>
        <w:rPr>
          <w:rFonts w:ascii="Times New Roman"/>
          <w:b/>
          <w:i w:val="false"/>
          <w:color w:val="000000"/>
          <w:sz w:val="28"/>
        </w:rPr>
        <w:t xml:space="preserve">             заңнамасы </w:t>
      </w:r>
    </w:p>
    <w:bookmarkEnd w:id="3"/>
    <w:p>
      <w:pPr>
        <w:spacing w:after="0"/>
        <w:ind w:left="0"/>
        <w:jc w:val="both"/>
      </w:pPr>
      <w:r>
        <w:rPr>
          <w:rFonts w:ascii="Times New Roman"/>
          <w:b w:val="false"/>
          <w:i w:val="false"/>
          <w:color w:val="000000"/>
          <w:sz w:val="28"/>
        </w:rPr>
        <w:t xml:space="preserve">      1. Қазақстан Республикасының дәрiлiк заттар туралы заңнамасы Қазақстан Республикасының Конституциясына негiзделедi, Қазақстан Республикасының осы Заңынан және өзге де нормативтiк құқықтық актiлерiнен тұрады. </w:t>
      </w:r>
      <w:r>
        <w:br/>
      </w:r>
      <w:r>
        <w:rPr>
          <w:rFonts w:ascii="Times New Roman"/>
          <w:b w:val="false"/>
          <w:i w:val="false"/>
          <w:color w:val="000000"/>
          <w:sz w:val="28"/>
        </w:rPr>
        <w:t xml:space="preserve">
      2. Егер Қазақстан Республикасы бекiткен халықаралық шартта осы Заңда мазмұндалғандағыдан өзге де ережелер белгіленсе, онда Қазақстан Республикасының заңнамаларына сәйкес халықаралық шарттың ережелерi қолданылады. </w:t>
      </w:r>
    </w:p>
    <w:bookmarkStart w:name="z5" w:id="4"/>
    <w:p>
      <w:pPr>
        <w:spacing w:after="0"/>
        <w:ind w:left="0"/>
        <w:jc w:val="left"/>
      </w:pPr>
      <w:r>
        <w:rPr>
          <w:rFonts w:ascii="Times New Roman"/>
          <w:b/>
          <w:i w:val="false"/>
          <w:color w:val="000000"/>
        </w:rPr>
        <w:t xml:space="preserve"> 
3-бап. Дәрiлiк заттар айналымы саласындағы мемлекеттiк саясаттың негiзгi принциптерi </w:t>
      </w:r>
    </w:p>
    <w:bookmarkEnd w:id="4"/>
    <w:p>
      <w:pPr>
        <w:spacing w:after="0"/>
        <w:ind w:left="0"/>
        <w:jc w:val="both"/>
      </w:pPr>
      <w:r>
        <w:rPr>
          <w:rFonts w:ascii="Times New Roman"/>
          <w:b w:val="false"/>
          <w:i w:val="false"/>
          <w:color w:val="000000"/>
          <w:sz w:val="28"/>
        </w:rPr>
        <w:t xml:space="preserve">      Дәрiлiк заттар айналымы саласындағы мемлекеттiк саясаттың негiзгi принциптерi: </w:t>
      </w:r>
      <w:r>
        <w:br/>
      </w:r>
      <w:r>
        <w:rPr>
          <w:rFonts w:ascii="Times New Roman"/>
          <w:b w:val="false"/>
          <w:i w:val="false"/>
          <w:color w:val="000000"/>
          <w:sz w:val="28"/>
        </w:rPr>
        <w:t xml:space="preserve">
      1) дәрiлiк заттар айналымы саласында мемлекеттiк реттеу жолымен Қазақстан Республикасы азаматтарының денсаулығын сақтау; </w:t>
      </w:r>
      <w:r>
        <w:br/>
      </w:r>
      <w:r>
        <w:rPr>
          <w:rFonts w:ascii="Times New Roman"/>
          <w:b w:val="false"/>
          <w:i w:val="false"/>
          <w:color w:val="000000"/>
          <w:sz w:val="28"/>
        </w:rPr>
        <w:t xml:space="preserve">
      2) азаматтардың қауiпсiз, тиiмдi және сапалы дәрiлiк көмек тең құқығын қамтамасыз ету; </w:t>
      </w:r>
      <w:r>
        <w:br/>
      </w:r>
      <w:r>
        <w:rPr>
          <w:rFonts w:ascii="Times New Roman"/>
          <w:b w:val="false"/>
          <w:i w:val="false"/>
          <w:color w:val="000000"/>
          <w:sz w:val="28"/>
        </w:rPr>
        <w:t xml:space="preserve">
      3) халықты кепiлдiк берiлген тегiн медициналық көмек көлемi шегінде негiзгi дәрiлік заттармен қамтамасыз ету; </w:t>
      </w:r>
      <w:r>
        <w:br/>
      </w:r>
      <w:r>
        <w:rPr>
          <w:rFonts w:ascii="Times New Roman"/>
          <w:b w:val="false"/>
          <w:i w:val="false"/>
          <w:color w:val="000000"/>
          <w:sz w:val="28"/>
        </w:rPr>
        <w:t xml:space="preserve">
      4) сапалы, бәсекелестiкке қабiлеттi, бiрiншi кезекте негiзгi дәрілік заттарды өндiрудi дамытуды және отандық әзірлемелерді мемлекеттiк қолдау; </w:t>
      </w:r>
      <w:r>
        <w:br/>
      </w:r>
      <w:r>
        <w:rPr>
          <w:rFonts w:ascii="Times New Roman"/>
          <w:b w:val="false"/>
          <w:i w:val="false"/>
          <w:color w:val="000000"/>
          <w:sz w:val="28"/>
        </w:rPr>
        <w:t xml:space="preserve">
      5) дәрiлiк заттарды ұтымды пайдалану; </w:t>
      </w:r>
      <w:r>
        <w:br/>
      </w:r>
      <w:r>
        <w:rPr>
          <w:rFonts w:ascii="Times New Roman"/>
          <w:b w:val="false"/>
          <w:i w:val="false"/>
          <w:color w:val="000000"/>
          <w:sz w:val="28"/>
        </w:rPr>
        <w:t xml:space="preserve">
      6) дәрiлiк заттар айналымы саласындағы ғылым, техника және әлемдiк тәжiрибе жетістіктерiн пайдалану; </w:t>
      </w:r>
      <w:r>
        <w:br/>
      </w:r>
      <w:r>
        <w:rPr>
          <w:rFonts w:ascii="Times New Roman"/>
          <w:b w:val="false"/>
          <w:i w:val="false"/>
          <w:color w:val="000000"/>
          <w:sz w:val="28"/>
        </w:rPr>
        <w:t xml:space="preserve">
      7) дәрiлiк заттар айналымы саласындағы қызметті жүзеге асыратын мамандардың бiлiктілiгiн арттыру, жоғары оқу орнынан кейiнгi кәсiби бiлiмнiң оқу бағдарламасын жетiлдiру және жеке тұлғаларды мезгiл-мезгiл аттестациялау болып табылады. </w:t>
      </w:r>
    </w:p>
    <w:bookmarkStart w:name="z6" w:id="5"/>
    <w:p>
      <w:pPr>
        <w:spacing w:after="0"/>
        <w:ind w:left="0"/>
        <w:jc w:val="left"/>
      </w:pPr>
      <w:r>
        <w:rPr>
          <w:rFonts w:ascii="Times New Roman"/>
          <w:b/>
          <w:i w:val="false"/>
          <w:color w:val="000000"/>
        </w:rPr>
        <w:t xml:space="preserve"> 
2 ТАРАУ. Дәрілік заттар айналымы саласындағы қарым-қатынастарды мемлекеттік реттеу </w:t>
      </w:r>
    </w:p>
    <w:bookmarkEnd w:id="5"/>
    <w:bookmarkStart w:name="z7" w:id="6"/>
    <w:p>
      <w:pPr>
        <w:spacing w:after="0"/>
        <w:ind w:left="0"/>
        <w:jc w:val="left"/>
      </w:pPr>
      <w:r>
        <w:rPr>
          <w:rFonts w:ascii="Times New Roman"/>
          <w:b/>
          <w:i w:val="false"/>
          <w:color w:val="000000"/>
        </w:rPr>
        <w:t xml:space="preserve"> 
4-бап. Дәрiлiк заттар айналымы саласындағы </w:t>
      </w:r>
      <w:r>
        <w:br/>
      </w:r>
      <w:r>
        <w:rPr>
          <w:rFonts w:ascii="Times New Roman"/>
          <w:b/>
          <w:i w:val="false"/>
          <w:color w:val="000000"/>
        </w:rPr>
        <w:t xml:space="preserve">
қарым-қатынастарды мемлекеттiк реттеу </w:t>
      </w:r>
    </w:p>
    <w:bookmarkEnd w:id="6"/>
    <w:p>
      <w:pPr>
        <w:spacing w:after="0"/>
        <w:ind w:left="0"/>
        <w:jc w:val="both"/>
      </w:pPr>
      <w:r>
        <w:rPr>
          <w:rFonts w:ascii="Times New Roman"/>
          <w:b w:val="false"/>
          <w:i w:val="false"/>
          <w:color w:val="000000"/>
          <w:sz w:val="28"/>
        </w:rPr>
        <w:t xml:space="preserve">      Дәрілік заттар айналымы саласындағы қарым-қатынастарды мемлекеттік реттеу заңнамада белгiленген тәртiппен: </w:t>
      </w:r>
      <w:r>
        <w:br/>
      </w:r>
      <w:r>
        <w:rPr>
          <w:rFonts w:ascii="Times New Roman"/>
          <w:b w:val="false"/>
          <w:i w:val="false"/>
          <w:color w:val="000000"/>
          <w:sz w:val="28"/>
        </w:rPr>
        <w:t xml:space="preserve">
      1) дәрілік заттарды мемлекеттік тiркеу; </w:t>
      </w:r>
      <w:r>
        <w:br/>
      </w:r>
      <w:r>
        <w:rPr>
          <w:rFonts w:ascii="Times New Roman"/>
          <w:b w:val="false"/>
          <w:i w:val="false"/>
          <w:color w:val="000000"/>
          <w:sz w:val="28"/>
        </w:rPr>
        <w:t xml:space="preserve">
      2) дәрілік заттар айналымы саласының қызметiн лицензиялау; </w:t>
      </w:r>
      <w:r>
        <w:br/>
      </w:r>
      <w:r>
        <w:rPr>
          <w:rFonts w:ascii="Times New Roman"/>
          <w:b w:val="false"/>
          <w:i w:val="false"/>
          <w:color w:val="000000"/>
          <w:sz w:val="28"/>
        </w:rPr>
        <w:t xml:space="preserve">
      3) дәрiлiк заттарды сертификаттау; </w:t>
      </w:r>
      <w:r>
        <w:br/>
      </w:r>
      <w:r>
        <w:rPr>
          <w:rFonts w:ascii="Times New Roman"/>
          <w:b w:val="false"/>
          <w:i w:val="false"/>
          <w:color w:val="000000"/>
          <w:sz w:val="28"/>
        </w:rPr>
        <w:t xml:space="preserve">
      4) дәрілік заттар айналымы саласындағы қызметтi жүзеге асыратын жеке тұлғаларды аттестациялау; </w:t>
      </w:r>
      <w:r>
        <w:br/>
      </w:r>
      <w:r>
        <w:rPr>
          <w:rFonts w:ascii="Times New Roman"/>
          <w:b w:val="false"/>
          <w:i w:val="false"/>
          <w:color w:val="000000"/>
          <w:sz w:val="28"/>
        </w:rPr>
        <w:t xml:space="preserve">
      5) дәрілік заттар айналымы саласындағы фармацевтикалық қызметті мемлекеттiк қадағалау жолымен жүзеге асырылады. </w:t>
      </w:r>
    </w:p>
    <w:bookmarkStart w:name="z8" w:id="7"/>
    <w:p>
      <w:pPr>
        <w:spacing w:after="0"/>
        <w:ind w:left="0"/>
        <w:jc w:val="left"/>
      </w:pPr>
      <w:r>
        <w:rPr>
          <w:rFonts w:ascii="Times New Roman"/>
          <w:b/>
          <w:i w:val="false"/>
          <w:color w:val="000000"/>
        </w:rPr>
        <w:t xml:space="preserve"> 
5-бап. Дәрілік заттар айналымы саласындағы </w:t>
      </w:r>
      <w:r>
        <w:br/>
      </w:r>
      <w:r>
        <w:rPr>
          <w:rFonts w:ascii="Times New Roman"/>
          <w:b/>
          <w:i w:val="false"/>
          <w:color w:val="000000"/>
        </w:rPr>
        <w:t xml:space="preserve">
Қазақстан Республикасы Yкiметiнiң құзыретi </w:t>
      </w:r>
    </w:p>
    <w:bookmarkEnd w:id="7"/>
    <w:p>
      <w:pPr>
        <w:spacing w:after="0"/>
        <w:ind w:left="0"/>
        <w:jc w:val="both"/>
      </w:pPr>
      <w:r>
        <w:rPr>
          <w:rFonts w:ascii="Times New Roman"/>
          <w:b w:val="false"/>
          <w:i w:val="false"/>
          <w:color w:val="000000"/>
          <w:sz w:val="28"/>
        </w:rPr>
        <w:t xml:space="preserve">      Қазақстан Республикасының Үкiметi дәрiлiк заттар айналымы саласында: </w:t>
      </w:r>
      <w:r>
        <w:br/>
      </w:r>
      <w:r>
        <w:rPr>
          <w:rFonts w:ascii="Times New Roman"/>
          <w:b w:val="false"/>
          <w:i w:val="false"/>
          <w:color w:val="000000"/>
          <w:sz w:val="28"/>
        </w:rPr>
        <w:t xml:space="preserve">
      1) дәрілік заттар айналымы саласындағы мемлекеттiк саясаттың негiзгi бағыттарын әзiрлейдi; </w:t>
      </w:r>
      <w:r>
        <w:br/>
      </w:r>
      <w:r>
        <w:rPr>
          <w:rFonts w:ascii="Times New Roman"/>
          <w:b w:val="false"/>
          <w:i w:val="false"/>
          <w:color w:val="000000"/>
          <w:sz w:val="28"/>
        </w:rPr>
        <w:t xml:space="preserve">
      2) фармацевтика және медицина өнеркәсiбiн дамытудың мемлекеттiк бағдарламаларын әзiрлеу; </w:t>
      </w:r>
      <w:r>
        <w:br/>
      </w:r>
      <w:r>
        <w:rPr>
          <w:rFonts w:ascii="Times New Roman"/>
          <w:b w:val="false"/>
          <w:i w:val="false"/>
          <w:color w:val="000000"/>
          <w:sz w:val="28"/>
        </w:rPr>
        <w:t xml:space="preserve">
      3) дәрiлiк заттар айналымы саласындағы қызметті лицензиялау кезiнде қойылатын бiлiктiлiк талаптарды бекiтедi; </w:t>
      </w:r>
      <w:r>
        <w:br/>
      </w:r>
      <w:r>
        <w:rPr>
          <w:rFonts w:ascii="Times New Roman"/>
          <w:b w:val="false"/>
          <w:i w:val="false"/>
          <w:color w:val="000000"/>
          <w:sz w:val="28"/>
        </w:rPr>
        <w:t xml:space="preserve">
      4) дәрілік заттар айналымы саласындағы уәкiлеттi мемлекеттiк органды белгілейдi; </w:t>
      </w:r>
      <w:r>
        <w:br/>
      </w:r>
      <w:r>
        <w:rPr>
          <w:rFonts w:ascii="Times New Roman"/>
          <w:b w:val="false"/>
          <w:i w:val="false"/>
          <w:color w:val="000000"/>
          <w:sz w:val="28"/>
        </w:rPr>
        <w:t xml:space="preserve">
      5) дәрiлiк заттар айналымы саласындағы қызметтердi лицензиялау кезiнде қойылатын бiлiктiлiк талаптарға субъектiлердiң (лицензиаттардың) сәйкестiгiн тәуелсiз сараптап бағалауды жүргiзу үшiн заңды және жеке тұлғаларды тiркеудiң тәртiбiн бекiтедi; </w:t>
      </w:r>
      <w:r>
        <w:br/>
      </w:r>
      <w:r>
        <w:rPr>
          <w:rFonts w:ascii="Times New Roman"/>
          <w:b w:val="false"/>
          <w:i w:val="false"/>
          <w:color w:val="000000"/>
          <w:sz w:val="28"/>
        </w:rPr>
        <w:t xml:space="preserve">
      6) Қазақстан Республикасының заңнамалық актiлерiне сәйкес өзге де өкiлеттілiктердi жүзеге асырады. </w:t>
      </w:r>
    </w:p>
    <w:bookmarkStart w:name="z9" w:id="8"/>
    <w:p>
      <w:pPr>
        <w:spacing w:after="0"/>
        <w:ind w:left="0"/>
        <w:jc w:val="left"/>
      </w:pPr>
      <w:r>
        <w:rPr>
          <w:rFonts w:ascii="Times New Roman"/>
          <w:b/>
          <w:i w:val="false"/>
          <w:color w:val="000000"/>
        </w:rPr>
        <w:t xml:space="preserve"> 
6-бап. Дәрiлiк заттар айналымы саласындағы </w:t>
      </w:r>
      <w:r>
        <w:br/>
      </w:r>
      <w:r>
        <w:rPr>
          <w:rFonts w:ascii="Times New Roman"/>
          <w:b/>
          <w:i w:val="false"/>
          <w:color w:val="000000"/>
        </w:rPr>
        <w:t xml:space="preserve">
уәкiлеттi мемлекеттiк органының құзыретi </w:t>
      </w:r>
    </w:p>
    <w:bookmarkEnd w:id="8"/>
    <w:p>
      <w:pPr>
        <w:spacing w:after="0"/>
        <w:ind w:left="0"/>
        <w:jc w:val="both"/>
      </w:pPr>
      <w:r>
        <w:rPr>
          <w:rFonts w:ascii="Times New Roman"/>
          <w:b w:val="false"/>
          <w:i w:val="false"/>
          <w:color w:val="000000"/>
          <w:sz w:val="28"/>
        </w:rPr>
        <w:t xml:space="preserve">      Дәрілік заттар айналымы саласындағы уәкiлетті мемлекеттік орган Қазақстан Республикасының заңнамаларына сәйкес: </w:t>
      </w:r>
      <w:r>
        <w:br/>
      </w:r>
      <w:r>
        <w:rPr>
          <w:rFonts w:ascii="Times New Roman"/>
          <w:b w:val="false"/>
          <w:i w:val="false"/>
          <w:color w:val="000000"/>
          <w:sz w:val="28"/>
        </w:rPr>
        <w:t xml:space="preserve">
      1) дәрiлiк заттар айналымы саласындағы азаматтардың денсаулығын қорғаудың бiрыңғай мемлекеттiк саясатын жүргiзедi; </w:t>
      </w:r>
      <w:r>
        <w:br/>
      </w:r>
      <w:r>
        <w:rPr>
          <w:rFonts w:ascii="Times New Roman"/>
          <w:b w:val="false"/>
          <w:i w:val="false"/>
          <w:color w:val="000000"/>
          <w:sz w:val="28"/>
        </w:rPr>
        <w:t xml:space="preserve">
      2) фармацевтика ғылымын дамытудың негiзгi бағыттарын белгілейдi және бекітедi; </w:t>
      </w:r>
      <w:r>
        <w:br/>
      </w:r>
      <w:r>
        <w:rPr>
          <w:rFonts w:ascii="Times New Roman"/>
          <w:b w:val="false"/>
          <w:i w:val="false"/>
          <w:color w:val="000000"/>
          <w:sz w:val="28"/>
        </w:rPr>
        <w:t xml:space="preserve">
      3) дәрiлiк заттарды мемлекеттiк тiркеудiң, қайта тiркеудiң және нормативтiк құжатта көрсетiлмеген, адамдардың денсаулығына қауiптi қосалқы әсерi белгiлi болған жағдайда мемлекеттiк тiркеу жөнiндегi шешiмдi қайтарып алу тәртібiн белгілейдi; </w:t>
      </w:r>
      <w:r>
        <w:br/>
      </w:r>
      <w:r>
        <w:rPr>
          <w:rFonts w:ascii="Times New Roman"/>
          <w:b w:val="false"/>
          <w:i w:val="false"/>
          <w:color w:val="000000"/>
          <w:sz w:val="28"/>
        </w:rPr>
        <w:t xml:space="preserve">
      4) дәрілік заттар айналымы саласында қызметпен шұғылданатын мамандарды даярлау, қайта даярлау, білiктiлігін арттыру және мерзiм-мерзiммен аттестациялау тәртібiн белгiлейдi; </w:t>
      </w:r>
      <w:r>
        <w:br/>
      </w:r>
      <w:r>
        <w:rPr>
          <w:rFonts w:ascii="Times New Roman"/>
          <w:b w:val="false"/>
          <w:i w:val="false"/>
          <w:color w:val="000000"/>
          <w:sz w:val="28"/>
        </w:rPr>
        <w:t xml:space="preserve">
      5) Қазақстан Республикасының заңнамаларымен белгiленетiн кепілдiк берiлген тегiн медициналық көмек шегінде тегiн дәрілiк көмек көрсетуге арналған негізгі дәрілiк заттар тiзiмiн бекiтедi; </w:t>
      </w:r>
      <w:r>
        <w:br/>
      </w:r>
      <w:r>
        <w:rPr>
          <w:rFonts w:ascii="Times New Roman"/>
          <w:b w:val="false"/>
          <w:i w:val="false"/>
          <w:color w:val="000000"/>
          <w:sz w:val="28"/>
        </w:rPr>
        <w:t xml:space="preserve">
      6) дәрілік заттарға нормаларды, дәрілік заттардың жiктелуiн, Қазақстан Республикасының Мемлекеттiк фармакопеясын бекiтедi; </w:t>
      </w:r>
      <w:r>
        <w:br/>
      </w:r>
      <w:r>
        <w:rPr>
          <w:rFonts w:ascii="Times New Roman"/>
          <w:b w:val="false"/>
          <w:i w:val="false"/>
          <w:color w:val="000000"/>
          <w:sz w:val="28"/>
        </w:rPr>
        <w:t xml:space="preserve">
      7) дәрiгердiң рецептімен және рецебiнсiз берiлуге жататын дәрiлiк заттарды анықтайды. </w:t>
      </w:r>
      <w:r>
        <w:br/>
      </w:r>
      <w:r>
        <w:rPr>
          <w:rFonts w:ascii="Times New Roman"/>
          <w:b w:val="false"/>
          <w:i w:val="false"/>
          <w:color w:val="000000"/>
          <w:sz w:val="28"/>
        </w:rPr>
        <w:t xml:space="preserve">
      8) фармацевтикалық қызметке мемлекеттiк қадағалауды және дәрiлiк заттардың қауiпсiздiгiне, тиiмділігi мен сапасына мемлекеттiк бақылауды жүзеге асырады; </w:t>
      </w:r>
      <w:r>
        <w:br/>
      </w:r>
      <w:r>
        <w:rPr>
          <w:rFonts w:ascii="Times New Roman"/>
          <w:b w:val="false"/>
          <w:i w:val="false"/>
          <w:color w:val="000000"/>
          <w:sz w:val="28"/>
        </w:rPr>
        <w:t xml:space="preserve">
      9) дәрiлiк заттар айналымы саласындағы қызметтердi лицензиялауды жүзеге асырады; </w:t>
      </w:r>
      <w:r>
        <w:br/>
      </w:r>
      <w:r>
        <w:rPr>
          <w:rFonts w:ascii="Times New Roman"/>
          <w:b w:val="false"/>
          <w:i w:val="false"/>
          <w:color w:val="000000"/>
          <w:sz w:val="28"/>
        </w:rPr>
        <w:t xml:space="preserve">
      10) фармацевтикалық қызметке мемлекеттiк қадағалауды жүзеге асырған кезде айқындалған Қазақстан Республикасының заңнамаларына лицензиаттың қызметi сәйкес еместiгi көрсетiлген актіні құрады; </w:t>
      </w:r>
      <w:r>
        <w:br/>
      </w:r>
      <w:r>
        <w:rPr>
          <w:rFonts w:ascii="Times New Roman"/>
          <w:b w:val="false"/>
          <w:i w:val="false"/>
          <w:color w:val="000000"/>
          <w:sz w:val="28"/>
        </w:rPr>
        <w:t xml:space="preserve">
      11) өз құзыретi шегінде нормативтiк құқықтық актілердi қабылдайды, дәрiлiк заттардың сапасы мен қауiпсiздiгін бақылау жөнiндегi фармакопеялық баптарды және өзге де нормативтiк-техникалық құжаттарды бекiтедi, сондай-ақ дәрілік заттарды өндiрудiң технологиялық регламентiне келiсiм береді, оларды есепке алады және жүйеге келтiредi; </w:t>
      </w:r>
      <w:r>
        <w:br/>
      </w:r>
      <w:r>
        <w:rPr>
          <w:rFonts w:ascii="Times New Roman"/>
          <w:b w:val="false"/>
          <w:i w:val="false"/>
          <w:color w:val="000000"/>
          <w:sz w:val="28"/>
        </w:rPr>
        <w:t xml:space="preserve">
      12) Халықаралық фармакопеялардың жеке стандарттарын, сондай-ақ шет елдік дәрілік заттарға фармакопеялық құжаттарын және басқа нормативтiк техникалық құжаттарын тануға шешiм шығарады; </w:t>
      </w:r>
      <w:r>
        <w:br/>
      </w:r>
      <w:r>
        <w:rPr>
          <w:rFonts w:ascii="Times New Roman"/>
          <w:b w:val="false"/>
          <w:i w:val="false"/>
          <w:color w:val="000000"/>
          <w:sz w:val="28"/>
        </w:rPr>
        <w:t xml:space="preserve">
      13) дәрілік заттар айналымы саласындағы қызметтердi лицензиялау кезiнде субъектiлердiң (лицензиаттардың) бiлiктiлiк деңгейiне сәйкестiлiгiн тәуелсiз сараптамалық бағалау үшiн заңды және жеке тұлғаларды тiркеудi жүргiзедi; </w:t>
      </w:r>
      <w:r>
        <w:br/>
      </w:r>
      <w:r>
        <w:rPr>
          <w:rFonts w:ascii="Times New Roman"/>
          <w:b w:val="false"/>
          <w:i w:val="false"/>
          <w:color w:val="000000"/>
          <w:sz w:val="28"/>
        </w:rPr>
        <w:t xml:space="preserve">
      14) дәрілік заттарды мемлекеттiк тiркеудi және қайта тiркеудi жүзеге асырады, дәрілік заттардың Мемлекеттiк тiзiлiмiн жүргiзедi; </w:t>
      </w:r>
      <w:r>
        <w:br/>
      </w:r>
      <w:r>
        <w:rPr>
          <w:rFonts w:ascii="Times New Roman"/>
          <w:b w:val="false"/>
          <w:i w:val="false"/>
          <w:color w:val="000000"/>
          <w:sz w:val="28"/>
        </w:rPr>
        <w:t xml:space="preserve">
      15) дайындаушының ұсынысын, химиялық құрылысын (құрамын) және фармакологиялық әсерiн ескере отырып дәрiлiк заттың түпнұсқасының атауын бекiтедi; </w:t>
      </w:r>
      <w:r>
        <w:br/>
      </w:r>
      <w:r>
        <w:rPr>
          <w:rFonts w:ascii="Times New Roman"/>
          <w:b w:val="false"/>
          <w:i w:val="false"/>
          <w:color w:val="000000"/>
          <w:sz w:val="28"/>
        </w:rPr>
        <w:t xml:space="preserve">
      16) дәрiлiк заттардың жанама әсерлерiнің мониторингi жөнiнде мәлiметтердi жинайды және қорытындылайды; </w:t>
      </w:r>
      <w:r>
        <w:br/>
      </w:r>
      <w:r>
        <w:rPr>
          <w:rFonts w:ascii="Times New Roman"/>
          <w:b w:val="false"/>
          <w:i w:val="false"/>
          <w:color w:val="000000"/>
          <w:sz w:val="28"/>
        </w:rPr>
        <w:t xml:space="preserve">
      17) дәрiлiк заттар айналымы саласында халықаралық ынтымақтастыққа қатысады. </w:t>
      </w:r>
      <w:r>
        <w:br/>
      </w:r>
      <w:r>
        <w:rPr>
          <w:rFonts w:ascii="Times New Roman"/>
          <w:b w:val="false"/>
          <w:i w:val="false"/>
          <w:color w:val="000000"/>
          <w:sz w:val="28"/>
        </w:rPr>
        <w:t xml:space="preserve">
      18) дәрілiк заттар туралы Қазақстан Республикасының заңнамасына сәйкес өзге де өкiлеттiктердi жүзеге асырады. </w:t>
      </w:r>
    </w:p>
    <w:bookmarkStart w:name="z10" w:id="9"/>
    <w:p>
      <w:pPr>
        <w:spacing w:after="0"/>
        <w:ind w:left="0"/>
        <w:jc w:val="left"/>
      </w:pPr>
      <w:r>
        <w:rPr>
          <w:rFonts w:ascii="Times New Roman"/>
          <w:b/>
          <w:i w:val="false"/>
          <w:color w:val="000000"/>
        </w:rPr>
        <w:t xml:space="preserve"> 
7-бап. Дәрiлiк заттарды Мемлекеттiк тiркеу </w:t>
      </w:r>
      <w:r>
        <w:br/>
      </w:r>
      <w:r>
        <w:rPr>
          <w:rFonts w:ascii="Times New Roman"/>
          <w:b/>
          <w:i w:val="false"/>
          <w:color w:val="000000"/>
        </w:rPr>
        <w:t xml:space="preserve">
мен қайта тiркеу </w:t>
      </w:r>
    </w:p>
    <w:bookmarkEnd w:id="9"/>
    <w:p>
      <w:pPr>
        <w:spacing w:after="0"/>
        <w:ind w:left="0"/>
        <w:jc w:val="both"/>
      </w:pPr>
      <w:r>
        <w:rPr>
          <w:rFonts w:ascii="Times New Roman"/>
          <w:b w:val="false"/>
          <w:i w:val="false"/>
          <w:color w:val="000000"/>
          <w:sz w:val="28"/>
        </w:rPr>
        <w:t xml:space="preserve">      1. Дәрiлiк заттарды Мемлекеттік тiркеу - дәрiлiк заттарды белгiлеген мерзiмге Қазақстан Республикасының дәрілiк заттары Мемлекеттiк тiзiлiмiне енгiзу және мемлекеттiк тiркеу туралы куәлiк беру. </w:t>
      </w:r>
      <w:r>
        <w:br/>
      </w:r>
      <w:r>
        <w:rPr>
          <w:rFonts w:ascii="Times New Roman"/>
          <w:b w:val="false"/>
          <w:i w:val="false"/>
          <w:color w:val="000000"/>
          <w:sz w:val="28"/>
        </w:rPr>
        <w:t xml:space="preserve">
      Мемлекеттiк тiркеу мерзiмi өтiп кеткеннен кейiн дәрілiк заттар Қазақстан Республикасында мемлекеттiк қайта тiркеуге жатады. </w:t>
      </w:r>
      <w:r>
        <w:br/>
      </w:r>
      <w:r>
        <w:rPr>
          <w:rFonts w:ascii="Times New Roman"/>
          <w:b w:val="false"/>
          <w:i w:val="false"/>
          <w:color w:val="000000"/>
          <w:sz w:val="28"/>
        </w:rPr>
        <w:t xml:space="preserve">
      2. Мемлекеттiк тiркеудiң және қайта тiркеудің мiндеттi шарты дәрілік заттарды сараптаудан өткiзу болып табылады. </w:t>
      </w:r>
      <w:r>
        <w:br/>
      </w:r>
      <w:r>
        <w:rPr>
          <w:rFonts w:ascii="Times New Roman"/>
          <w:b w:val="false"/>
          <w:i w:val="false"/>
          <w:color w:val="000000"/>
          <w:sz w:val="28"/>
        </w:rPr>
        <w:t xml:space="preserve">
      Сараптаманы дәрілiк заттың әзiрленуіне, өндiрілуiне тікелей қатыспаған жеке және (немесе) заңды тұлғалар жүргiзедi. </w:t>
      </w:r>
      <w:r>
        <w:br/>
      </w:r>
      <w:r>
        <w:rPr>
          <w:rFonts w:ascii="Times New Roman"/>
          <w:b w:val="false"/>
          <w:i w:val="false"/>
          <w:color w:val="000000"/>
          <w:sz w:val="28"/>
        </w:rPr>
        <w:t xml:space="preserve">
      Дәрiлiк заттарды мемлекеттiк тiркеу және қайта тiркеу кезiнде жүргiзiлетiн сараптау жұмыстарымен байланысты шығынды өтiнiш берушiлер көтередi. </w:t>
      </w:r>
      <w:r>
        <w:br/>
      </w:r>
      <w:r>
        <w:rPr>
          <w:rFonts w:ascii="Times New Roman"/>
          <w:b w:val="false"/>
          <w:i w:val="false"/>
          <w:color w:val="000000"/>
          <w:sz w:val="28"/>
        </w:rPr>
        <w:t xml:space="preserve">
      3. Қазақстан Республикасында мемлекеттiк тiркеуден немесе қайта тiркеуден өтпеген дәрiлiк заттарды өндiруге, сатуға және медициналық практикада қолдануға тыйым салынады. </w:t>
      </w:r>
      <w:r>
        <w:br/>
      </w:r>
      <w:r>
        <w:rPr>
          <w:rFonts w:ascii="Times New Roman"/>
          <w:b w:val="false"/>
          <w:i w:val="false"/>
          <w:color w:val="000000"/>
          <w:sz w:val="28"/>
        </w:rPr>
        <w:t xml:space="preserve">
      4. Тiркелмеген дәрiлiк заттарды тек клиникалық зерттеулерде ғана заңнамада белгiленген тәртiппен қолдануға рұқсат етiледi. </w:t>
      </w:r>
      <w:r>
        <w:br/>
      </w:r>
      <w:r>
        <w:rPr>
          <w:rFonts w:ascii="Times New Roman"/>
          <w:b w:val="false"/>
          <w:i w:val="false"/>
          <w:color w:val="000000"/>
          <w:sz w:val="28"/>
        </w:rPr>
        <w:t xml:space="preserve">
      5. Қазақстан Республикасында өндiрiлген, сондай-ақ оның аумағына шетелден әкелінген дәрiлiк заттардың мыналары: </w:t>
      </w:r>
      <w:r>
        <w:br/>
      </w:r>
      <w:r>
        <w:rPr>
          <w:rFonts w:ascii="Times New Roman"/>
          <w:b w:val="false"/>
          <w:i w:val="false"/>
          <w:color w:val="000000"/>
          <w:sz w:val="28"/>
        </w:rPr>
        <w:t xml:space="preserve">
      1) дәрiлiк түрi, мөлшерi, орамы көрсетiле отырып, түпнұсқа сондай-ақ қайта қалпына келтiрiлген (генериктер) дәрiлiк заттар; </w:t>
      </w:r>
      <w:r>
        <w:br/>
      </w:r>
      <w:r>
        <w:rPr>
          <w:rFonts w:ascii="Times New Roman"/>
          <w:b w:val="false"/>
          <w:i w:val="false"/>
          <w:color w:val="000000"/>
          <w:sz w:val="28"/>
        </w:rPr>
        <w:t xml:space="preserve">
      2) Қазақстан Республикасына шетелден әкелiнетін дәрiлiк заттардың балк-өнiмдерi; </w:t>
      </w:r>
      <w:r>
        <w:br/>
      </w:r>
      <w:r>
        <w:rPr>
          <w:rFonts w:ascii="Times New Roman"/>
          <w:b w:val="false"/>
          <w:i w:val="false"/>
          <w:color w:val="000000"/>
          <w:sz w:val="28"/>
        </w:rPr>
        <w:t xml:space="preserve">
      3) дәрiлiк түрi, мөлшерi, орамы көрсетiле отырып, бұрын Қазақстан Республикасында тiркелмеген дәрiлiк заттардың жаңа комбинациялары; </w:t>
      </w:r>
      <w:r>
        <w:br/>
      </w:r>
      <w:r>
        <w:rPr>
          <w:rFonts w:ascii="Times New Roman"/>
          <w:b w:val="false"/>
          <w:i w:val="false"/>
          <w:color w:val="000000"/>
          <w:sz w:val="28"/>
        </w:rPr>
        <w:t xml:space="preserve">
      4) бұрын Қазақстан Республикасында тiркелген, бiрақ басқа өндіруші ұйымдар, сондай-ақ басқа дәрiлiк түрде, жаңа мөлшерде, жаңа буып-түйiлуiнде, жаңа орамында, қосалқы заттардың басқа құрамымен өндiрген дәрiлiк заттар мемлекеттік тіркеуге және қайта тiркеуге жатады. </w:t>
      </w:r>
      <w:r>
        <w:br/>
      </w:r>
      <w:r>
        <w:rPr>
          <w:rFonts w:ascii="Times New Roman"/>
          <w:b w:val="false"/>
          <w:i w:val="false"/>
          <w:color w:val="000000"/>
          <w:sz w:val="28"/>
        </w:rPr>
        <w:t xml:space="preserve">
      6. Дәрiханаларда дәрiгерлердiң рецептерi бойынша дайындалған дәрілік түрлер (препараттар) мемлекеттiк тiркеуге жатпайды. </w:t>
      </w:r>
      <w:r>
        <w:br/>
      </w:r>
      <w:r>
        <w:rPr>
          <w:rFonts w:ascii="Times New Roman"/>
          <w:b w:val="false"/>
          <w:i w:val="false"/>
          <w:color w:val="000000"/>
          <w:sz w:val="28"/>
        </w:rPr>
        <w:t xml:space="preserve">
      7. Дәрілік затты мемлекеттік тiркеу және қайта тiркеу туралы өтiнiштi жазбаша түрде дәрілік затты әзірлеуші, өндіруші немесе оның сенiмдi өкiлi бередi. </w:t>
      </w:r>
      <w:r>
        <w:br/>
      </w:r>
      <w:r>
        <w:rPr>
          <w:rFonts w:ascii="Times New Roman"/>
          <w:b w:val="false"/>
          <w:i w:val="false"/>
          <w:color w:val="000000"/>
          <w:sz w:val="28"/>
        </w:rPr>
        <w:t xml:space="preserve">
      Өтінiшке қоса, тiзбесiн дәрілік заттар айналымы саласындағы өкілеттi мемлекеттiк орган анықтайтын қажеттi құжаттар берiледi. </w:t>
      </w:r>
      <w:r>
        <w:br/>
      </w:r>
      <w:r>
        <w:rPr>
          <w:rFonts w:ascii="Times New Roman"/>
          <w:b w:val="false"/>
          <w:i w:val="false"/>
          <w:color w:val="000000"/>
          <w:sz w:val="28"/>
        </w:rPr>
        <w:t xml:space="preserve">
      8. Дәрілік заттың мемлекеттiк тiркеуден, қайта тiркеуден өткiзiлгені және тiркеу куәлiгiнiң көшiрмесi берiлгенi үшiн Қазақстан Pecпубликасының салық заңнамасында белгiленген тәртiппен салық алынады. </w:t>
      </w:r>
      <w:r>
        <w:br/>
      </w:r>
      <w:r>
        <w:rPr>
          <w:rFonts w:ascii="Times New Roman"/>
          <w:b w:val="false"/>
          <w:i w:val="false"/>
          <w:color w:val="000000"/>
          <w:sz w:val="28"/>
        </w:rPr>
        <w:t xml:space="preserve">
      9. Сараптау кезiнде сапа, қауiпсiздiк және тиiмдiлiк көрсеткiштерi тiркеуге ұсынылған дәрілік заттың нормативтік құжаттарында көрсетiлген нормалармен сәйкес еместігі анықталған жағдайда өтiнiш иесіне дәрілік затын мемлекеттiк тiркеуден және қайта тiркеуден өткiзуге келiсiм берiлмеуi мүмкiн. </w:t>
      </w:r>
      <w:r>
        <w:br/>
      </w:r>
      <w:r>
        <w:rPr>
          <w:rFonts w:ascii="Times New Roman"/>
          <w:b w:val="false"/>
          <w:i w:val="false"/>
          <w:color w:val="000000"/>
          <w:sz w:val="28"/>
        </w:rPr>
        <w:t xml:space="preserve">
      10. Дәрiлiк заттарды мемлекеттік тiркеу қорытындысы бойынша дәрiлiк заттар айналымы саласындағы уәкілетті мемлекеттiк орган белгiлеген нұсқада мемлекеттік тiркеу жөнiнде куәлiк берiледi. </w:t>
      </w:r>
    </w:p>
    <w:bookmarkStart w:name="z11" w:id="10"/>
    <w:p>
      <w:pPr>
        <w:spacing w:after="0"/>
        <w:ind w:left="0"/>
        <w:jc w:val="left"/>
      </w:pPr>
      <w:r>
        <w:rPr>
          <w:rFonts w:ascii="Times New Roman"/>
          <w:b/>
          <w:i w:val="false"/>
          <w:color w:val="000000"/>
        </w:rPr>
        <w:t xml:space="preserve"> 
8-бап. Дәрiлiк заттарды сертификаттау </w:t>
      </w:r>
    </w:p>
    <w:bookmarkEnd w:id="10"/>
    <w:p>
      <w:pPr>
        <w:spacing w:after="0"/>
        <w:ind w:left="0"/>
        <w:jc w:val="both"/>
      </w:pPr>
      <w:r>
        <w:rPr>
          <w:rFonts w:ascii="Times New Roman"/>
          <w:b w:val="false"/>
          <w:i w:val="false"/>
          <w:color w:val="000000"/>
          <w:sz w:val="28"/>
        </w:rPr>
        <w:t xml:space="preserve">      1. Қазақстан Республикасы аумағында өндiрiлген де, Қазақстан Республикасы аумағына шетелден әкелiнген дәрілік заттар да Қазақстан Республикасы заңнамасында белгiленген тәртiппен мiндеттi сертификаттауға жатады. </w:t>
      </w:r>
      <w:r>
        <w:br/>
      </w:r>
      <w:r>
        <w:rPr>
          <w:rFonts w:ascii="Times New Roman"/>
          <w:b w:val="false"/>
          <w:i w:val="false"/>
          <w:color w:val="000000"/>
          <w:sz w:val="28"/>
        </w:rPr>
        <w:t xml:space="preserve">
      2. Қазақстан Республикасында мемлекеттiк тiркеуден өтпеген дәрілік заттарды сертификаттауды жүргiзуге тыйым салынады. </w:t>
      </w:r>
    </w:p>
    <w:bookmarkStart w:name="z12" w:id="11"/>
    <w:p>
      <w:pPr>
        <w:spacing w:after="0"/>
        <w:ind w:left="0"/>
        <w:jc w:val="left"/>
      </w:pPr>
      <w:r>
        <w:rPr>
          <w:rFonts w:ascii="Times New Roman"/>
          <w:b/>
          <w:i w:val="false"/>
          <w:color w:val="000000"/>
        </w:rPr>
        <w:t xml:space="preserve"> 
9-бап. Дәрiлiк заттар айналымы саласындағы </w:t>
      </w:r>
      <w:r>
        <w:br/>
      </w:r>
      <w:r>
        <w:rPr>
          <w:rFonts w:ascii="Times New Roman"/>
          <w:b/>
          <w:i w:val="false"/>
          <w:color w:val="000000"/>
        </w:rPr>
        <w:t xml:space="preserve">
қызметтi лицензиялау </w:t>
      </w:r>
    </w:p>
    <w:bookmarkEnd w:id="11"/>
    <w:p>
      <w:pPr>
        <w:spacing w:after="0"/>
        <w:ind w:left="0"/>
        <w:jc w:val="both"/>
      </w:pPr>
      <w:r>
        <w:rPr>
          <w:rFonts w:ascii="Times New Roman"/>
          <w:b w:val="false"/>
          <w:i w:val="false"/>
          <w:color w:val="000000"/>
          <w:sz w:val="28"/>
        </w:rPr>
        <w:t xml:space="preserve">      1. Дәрiлiк заттар айналымы саласында лицензиялауға қызметтiң мына түрлерi: </w:t>
      </w:r>
      <w:r>
        <w:br/>
      </w:r>
      <w:r>
        <w:rPr>
          <w:rFonts w:ascii="Times New Roman"/>
          <w:b w:val="false"/>
          <w:i w:val="false"/>
          <w:color w:val="000000"/>
          <w:sz w:val="28"/>
        </w:rPr>
        <w:t xml:space="preserve">
      1) дәрілік заттардың өндiрiсi; </w:t>
      </w:r>
      <w:r>
        <w:br/>
      </w:r>
      <w:r>
        <w:rPr>
          <w:rFonts w:ascii="Times New Roman"/>
          <w:b w:val="false"/>
          <w:i w:val="false"/>
          <w:color w:val="000000"/>
          <w:sz w:val="28"/>
        </w:rPr>
        <w:t xml:space="preserve">
      2) дәрiлiк заттарды дайындау; </w:t>
      </w:r>
      <w:r>
        <w:br/>
      </w:r>
      <w:r>
        <w:rPr>
          <w:rFonts w:ascii="Times New Roman"/>
          <w:b w:val="false"/>
          <w:i w:val="false"/>
          <w:color w:val="000000"/>
          <w:sz w:val="28"/>
        </w:rPr>
        <w:t xml:space="preserve">
      3) дәрiлiк заттардың көтерме саудасы; </w:t>
      </w:r>
      <w:r>
        <w:br/>
      </w:r>
      <w:r>
        <w:rPr>
          <w:rFonts w:ascii="Times New Roman"/>
          <w:b w:val="false"/>
          <w:i w:val="false"/>
          <w:color w:val="000000"/>
          <w:sz w:val="28"/>
        </w:rPr>
        <w:t xml:space="preserve">
      4) дәрілік заттардың бөлшек саудасы жатады. </w:t>
      </w:r>
      <w:r>
        <w:br/>
      </w:r>
      <w:r>
        <w:rPr>
          <w:rFonts w:ascii="Times New Roman"/>
          <w:b w:val="false"/>
          <w:i w:val="false"/>
          <w:color w:val="000000"/>
          <w:sz w:val="28"/>
        </w:rPr>
        <w:t xml:space="preserve">
      2. Осы баптың 1-тармағында көрсетiлген қызметті лицензиялау Қазақстан Республикасының лицензиялау туралы заңнамасында белгiленген тәртiпте жүзеге асырылады. </w:t>
      </w:r>
      <w:r>
        <w:br/>
      </w:r>
      <w:r>
        <w:rPr>
          <w:rFonts w:ascii="Times New Roman"/>
          <w:b w:val="false"/>
          <w:i w:val="false"/>
          <w:color w:val="000000"/>
          <w:sz w:val="28"/>
        </w:rPr>
        <w:t xml:space="preserve">
      3. Дәрілік заттар туралы Қазақстан Республикасы заңнамасының талабын лицензиат орындамаған жағдайда дәрілiк заттар айналымы саласындағы уәкілетті мемлекеттiк орган дәрілiк заттар айналымы      саласындағы қызметке берiлген лицензияның күшiн тоқтатуға құқылы. </w:t>
      </w:r>
    </w:p>
    <w:bookmarkStart w:name="z13" w:id="12"/>
    <w:p>
      <w:pPr>
        <w:spacing w:after="0"/>
        <w:ind w:left="0"/>
        <w:jc w:val="left"/>
      </w:pPr>
      <w:r>
        <w:rPr>
          <w:rFonts w:ascii="Times New Roman"/>
          <w:b/>
          <w:i w:val="false"/>
          <w:color w:val="000000"/>
        </w:rPr>
        <w:t xml:space="preserve"> 
3 ТАРАУ. Азаматтардың дәрілік көмекпен қамтамасыз етілу </w:t>
      </w:r>
      <w:r>
        <w:br/>
      </w:r>
      <w:r>
        <w:rPr>
          <w:rFonts w:ascii="Times New Roman"/>
          <w:b/>
          <w:i w:val="false"/>
          <w:color w:val="000000"/>
        </w:rPr>
        <w:t xml:space="preserve">
саласындағы құқықтары мен мiндеттерi </w:t>
      </w:r>
    </w:p>
    <w:bookmarkEnd w:id="12"/>
    <w:bookmarkStart w:name="z14" w:id="13"/>
    <w:p>
      <w:pPr>
        <w:spacing w:after="0"/>
        <w:ind w:left="0"/>
        <w:jc w:val="left"/>
      </w:pPr>
      <w:r>
        <w:rPr>
          <w:rFonts w:ascii="Times New Roman"/>
          <w:b/>
          <w:i w:val="false"/>
          <w:color w:val="000000"/>
        </w:rPr>
        <w:t xml:space="preserve"> 
10-бап. Азаматтардың дәрілік көмекпен </w:t>
      </w:r>
      <w:r>
        <w:br/>
      </w:r>
      <w:r>
        <w:rPr>
          <w:rFonts w:ascii="Times New Roman"/>
          <w:b/>
          <w:i w:val="false"/>
          <w:color w:val="000000"/>
        </w:rPr>
        <w:t xml:space="preserve">
қамтамасыз eтілу құқығы </w:t>
      </w:r>
    </w:p>
    <w:bookmarkEnd w:id="13"/>
    <w:p>
      <w:pPr>
        <w:spacing w:after="0"/>
        <w:ind w:left="0"/>
        <w:jc w:val="both"/>
      </w:pPr>
      <w:r>
        <w:rPr>
          <w:rFonts w:ascii="Times New Roman"/>
          <w:b w:val="false"/>
          <w:i w:val="false"/>
          <w:color w:val="000000"/>
          <w:sz w:val="28"/>
        </w:rPr>
        <w:t xml:space="preserve">      Қазақстан Республикасының азаматтары: </w:t>
      </w:r>
      <w:r>
        <w:br/>
      </w:r>
      <w:r>
        <w:rPr>
          <w:rFonts w:ascii="Times New Roman"/>
          <w:b w:val="false"/>
          <w:i w:val="false"/>
          <w:color w:val="000000"/>
          <w:sz w:val="28"/>
        </w:rPr>
        <w:t xml:space="preserve">
      1) қауiпсiз, тиiмдi және сапалы дәрілік көмек көрсетiлу; </w:t>
      </w:r>
      <w:r>
        <w:br/>
      </w:r>
      <w:r>
        <w:rPr>
          <w:rFonts w:ascii="Times New Roman"/>
          <w:b w:val="false"/>
          <w:i w:val="false"/>
          <w:color w:val="000000"/>
          <w:sz w:val="28"/>
        </w:rPr>
        <w:t xml:space="preserve">
      2) кепілдiк берiлген медициналық көмек шеңберiнде, айналадағылар үшiн қауiп төндiретiн ауруларды стационарлық түрде емдегенде Қазақстан Республикасының заңнамаларымен белгіленген тәртіпте дәрілiк заттармен тегін қамтамасыз eтілу; </w:t>
      </w:r>
      <w:r>
        <w:br/>
      </w:r>
      <w:r>
        <w:rPr>
          <w:rFonts w:ascii="Times New Roman"/>
          <w:b w:val="false"/>
          <w:i w:val="false"/>
          <w:color w:val="000000"/>
          <w:sz w:val="28"/>
        </w:rPr>
        <w:t xml:space="preserve">
      3) ауру түрлерiне байланысты кейбiр азаматтардың санаттары, сондай-ақ бiр жасқа дейiнгі балалар дәрілiк заттармен тегiн қамтамасыз eтілу; </w:t>
      </w:r>
      <w:r>
        <w:br/>
      </w:r>
      <w:r>
        <w:rPr>
          <w:rFonts w:ascii="Times New Roman"/>
          <w:b w:val="false"/>
          <w:i w:val="false"/>
          <w:color w:val="000000"/>
          <w:sz w:val="28"/>
        </w:rPr>
        <w:t xml:space="preserve">
      4) медицина және фармацевтика қызметкерлерi дәрілік затты дұрыс тағайындамаудан, сатпаудан және қолданбаудан олардың денсаулығына келтiрген шығынды өтеу; </w:t>
      </w:r>
      <w:r>
        <w:br/>
      </w:r>
      <w:r>
        <w:rPr>
          <w:rFonts w:ascii="Times New Roman"/>
          <w:b w:val="false"/>
          <w:i w:val="false"/>
          <w:color w:val="000000"/>
          <w:sz w:val="28"/>
        </w:rPr>
        <w:t xml:space="preserve">
      5) дәрілiк заттар айналымы субъектiлерiнен тағайындалатын және сатылатын дәрілiк заттың қауiпсiздiгi, тиiмдігi мен сапасы туралы толық ақпарат алу; </w:t>
      </w:r>
      <w:r>
        <w:br/>
      </w:r>
      <w:r>
        <w:rPr>
          <w:rFonts w:ascii="Times New Roman"/>
          <w:b w:val="false"/>
          <w:i w:val="false"/>
          <w:color w:val="000000"/>
          <w:sz w:val="28"/>
        </w:rPr>
        <w:t xml:space="preserve">
      6) дәрілік көмектiң қауiпсiздiгi, тиiмдiлігі мен сапасы туралы ақпарат алу үшiн дәрiлiк заттар айналымы саласында уәкiлеттi мемлекеттiк органға, сондай-ақ тәуелсiз сараптамалық ұйымдарға жүгiну; </w:t>
      </w:r>
      <w:r>
        <w:br/>
      </w:r>
      <w:r>
        <w:rPr>
          <w:rFonts w:ascii="Times New Roman"/>
          <w:b w:val="false"/>
          <w:i w:val="false"/>
          <w:color w:val="000000"/>
          <w:sz w:val="28"/>
        </w:rPr>
        <w:t xml:space="preserve">
      7) осы Заңның 11-бабының 2) тармақшасында көзделген жағдайларды есептемегенде, оның қауiпсiздiгiне, тиiмділiгi мен сапасына күдiк туған жағдайда дәрілік затты қолданудан бас тарту; </w:t>
      </w:r>
      <w:r>
        <w:br/>
      </w:r>
      <w:r>
        <w:rPr>
          <w:rFonts w:ascii="Times New Roman"/>
          <w:b w:val="false"/>
          <w:i w:val="false"/>
          <w:color w:val="000000"/>
          <w:sz w:val="28"/>
        </w:rPr>
        <w:t xml:space="preserve">
      8) Қазақстан Республикасының заңнамасында көзделген өзге де құқықтарға ие. </w:t>
      </w:r>
    </w:p>
    <w:bookmarkStart w:name="z15" w:id="14"/>
    <w:p>
      <w:pPr>
        <w:spacing w:after="0"/>
        <w:ind w:left="0"/>
        <w:jc w:val="left"/>
      </w:pPr>
      <w:r>
        <w:rPr>
          <w:rFonts w:ascii="Times New Roman"/>
          <w:b/>
          <w:i w:val="false"/>
          <w:color w:val="000000"/>
        </w:rPr>
        <w:t xml:space="preserve"> 
11-бап. Азаматтардың дәрiлiк көмек саласындағы </w:t>
      </w:r>
      <w:r>
        <w:br/>
      </w:r>
      <w:r>
        <w:rPr>
          <w:rFonts w:ascii="Times New Roman"/>
          <w:b/>
          <w:i w:val="false"/>
          <w:color w:val="000000"/>
        </w:rPr>
        <w:t xml:space="preserve">
мiндеттерi </w:t>
      </w:r>
    </w:p>
    <w:bookmarkEnd w:id="14"/>
    <w:p>
      <w:pPr>
        <w:spacing w:after="0"/>
        <w:ind w:left="0"/>
        <w:jc w:val="both"/>
      </w:pPr>
      <w:r>
        <w:rPr>
          <w:rFonts w:ascii="Times New Roman"/>
          <w:b w:val="false"/>
          <w:i w:val="false"/>
          <w:color w:val="000000"/>
          <w:sz w:val="28"/>
        </w:rPr>
        <w:t xml:space="preserve">      Қазақстан Республикасының азаматтары: </w:t>
      </w:r>
      <w:r>
        <w:br/>
      </w:r>
      <w:r>
        <w:rPr>
          <w:rFonts w:ascii="Times New Roman"/>
          <w:b w:val="false"/>
          <w:i w:val="false"/>
          <w:color w:val="000000"/>
          <w:sz w:val="28"/>
        </w:rPr>
        <w:t xml:space="preserve">
      1) дәрiлiк заттар туралы Қазақстан Республикасының заңнамасын сақтауға; </w:t>
      </w:r>
      <w:r>
        <w:br/>
      </w:r>
      <w:r>
        <w:rPr>
          <w:rFonts w:ascii="Times New Roman"/>
          <w:b w:val="false"/>
          <w:i w:val="false"/>
          <w:color w:val="000000"/>
          <w:sz w:val="28"/>
        </w:rPr>
        <w:t xml:space="preserve">
      2) оларда айналадағылар үшiн қауiп төндiретiн Қазақстан Республикасының Үкiметi белгілейтiн аурулар тiзбесiне кiретiн ауру анықталған жағдайда дәрілiк заттарды қабылдауға міндетті. </w:t>
      </w:r>
    </w:p>
    <w:bookmarkStart w:name="z16" w:id="15"/>
    <w:p>
      <w:pPr>
        <w:spacing w:after="0"/>
        <w:ind w:left="0"/>
        <w:jc w:val="left"/>
      </w:pPr>
      <w:r>
        <w:rPr>
          <w:rFonts w:ascii="Times New Roman"/>
          <w:b/>
          <w:i w:val="false"/>
          <w:color w:val="000000"/>
        </w:rPr>
        <w:t xml:space="preserve"> 
4 ТАРАУ. Дәрiлiк заттар айналымы саласындағы </w:t>
      </w:r>
      <w:r>
        <w:br/>
      </w:r>
      <w:r>
        <w:rPr>
          <w:rFonts w:ascii="Times New Roman"/>
          <w:b/>
          <w:i w:val="false"/>
          <w:color w:val="000000"/>
        </w:rPr>
        <w:t xml:space="preserve">
қызметтердi кадрлармен қамтамасыз ету </w:t>
      </w:r>
    </w:p>
    <w:bookmarkEnd w:id="15"/>
    <w:bookmarkStart w:name="z17" w:id="16"/>
    <w:p>
      <w:pPr>
        <w:spacing w:after="0"/>
        <w:ind w:left="0"/>
        <w:jc w:val="left"/>
      </w:pPr>
      <w:r>
        <w:rPr>
          <w:rFonts w:ascii="Times New Roman"/>
          <w:b/>
          <w:i w:val="false"/>
          <w:color w:val="000000"/>
        </w:rPr>
        <w:t xml:space="preserve"> 
12-бап. Дәрiлiк заттар айналымы саласындағы қызметтердi кадрлармен қамтамасыз ету </w:t>
      </w:r>
    </w:p>
    <w:bookmarkEnd w:id="16"/>
    <w:p>
      <w:pPr>
        <w:spacing w:after="0"/>
        <w:ind w:left="0"/>
        <w:jc w:val="both"/>
      </w:pPr>
      <w:r>
        <w:rPr>
          <w:rFonts w:ascii="Times New Roman"/>
          <w:b w:val="false"/>
          <w:i w:val="false"/>
          <w:color w:val="000000"/>
          <w:sz w:val="28"/>
        </w:rPr>
        <w:t xml:space="preserve">      1. Өз мамандығы бойынша үш жылдан астам жұмыс iстемеген фармацевтика қызметкерлерi дәрiлiк заттар айналымы саласындағы уәкiлеттi мемлекеттiк орган қайта дайындаудан және аттестациялаудан өткiзгеннен кейiн фармацевтикалық қызметпен айналысуға жiберiледi. </w:t>
      </w:r>
      <w:r>
        <w:br/>
      </w:r>
      <w:r>
        <w:rPr>
          <w:rFonts w:ascii="Times New Roman"/>
          <w:b w:val="false"/>
          <w:i w:val="false"/>
          <w:color w:val="000000"/>
          <w:sz w:val="28"/>
        </w:rPr>
        <w:t xml:space="preserve">
      2. Фармацевтика қызметкерлерi бiлiктiлiк санатын алуға құқылы. Тиiстi бiлiктiлiк санатын алуға құқық беретiн теориялық және практикалық дайындық деңгейiн, оларды беру тәртiбi мен мерзiмiн дәрiлiк заттар айналымы саласындағы уәкiлетті мемлекеттiк орган айқындайды. </w:t>
      </w:r>
    </w:p>
    <w:bookmarkStart w:name="z18" w:id="17"/>
    <w:p>
      <w:pPr>
        <w:spacing w:after="0"/>
        <w:ind w:left="0"/>
        <w:jc w:val="left"/>
      </w:pPr>
      <w:r>
        <w:rPr>
          <w:rFonts w:ascii="Times New Roman"/>
          <w:b/>
          <w:i w:val="false"/>
          <w:color w:val="000000"/>
        </w:rPr>
        <w:t xml:space="preserve"> 
5 ТАРАУ. Дәрiлiк заттарды әзiрлеу мен сынау </w:t>
      </w:r>
    </w:p>
    <w:bookmarkEnd w:id="17"/>
    <w:bookmarkStart w:name="z19" w:id="18"/>
    <w:p>
      <w:pPr>
        <w:spacing w:after="0"/>
        <w:ind w:left="0"/>
        <w:jc w:val="left"/>
      </w:pPr>
      <w:r>
        <w:rPr>
          <w:rFonts w:ascii="Times New Roman"/>
          <w:b/>
          <w:i w:val="false"/>
          <w:color w:val="000000"/>
        </w:rPr>
        <w:t xml:space="preserve"> 
13-бап. Дәрiлiк заттарды әзiрлеу </w:t>
      </w:r>
    </w:p>
    <w:bookmarkEnd w:id="18"/>
    <w:p>
      <w:pPr>
        <w:spacing w:after="0"/>
        <w:ind w:left="0"/>
        <w:jc w:val="both"/>
      </w:pPr>
      <w:r>
        <w:rPr>
          <w:rFonts w:ascii="Times New Roman"/>
          <w:b w:val="false"/>
          <w:i w:val="false"/>
          <w:color w:val="000000"/>
          <w:sz w:val="28"/>
        </w:rPr>
        <w:t xml:space="preserve">      1. Дәрiлiк заттарды әзiрлеу мақсаты қауiпсiз, тиiмдi және сапалы дәрiлiк заттарды жасау болып табылады. </w:t>
      </w:r>
      <w:r>
        <w:br/>
      </w:r>
      <w:r>
        <w:rPr>
          <w:rFonts w:ascii="Times New Roman"/>
          <w:b w:val="false"/>
          <w:i w:val="false"/>
          <w:color w:val="000000"/>
          <w:sz w:val="28"/>
        </w:rPr>
        <w:t xml:space="preserve">
      2. Дәрiлiк затты әзiрлеушiнiң құқықтары Қазақстан Республикасының патенттiк заңнамасымен қорғалады. </w:t>
      </w:r>
    </w:p>
    <w:bookmarkStart w:name="z20" w:id="19"/>
    <w:p>
      <w:pPr>
        <w:spacing w:after="0"/>
        <w:ind w:left="0"/>
        <w:jc w:val="left"/>
      </w:pPr>
      <w:r>
        <w:rPr>
          <w:rFonts w:ascii="Times New Roman"/>
          <w:b/>
          <w:i w:val="false"/>
          <w:color w:val="000000"/>
        </w:rPr>
        <w:t xml:space="preserve"> 
14-бап. Биологиялық белсендi заттардың </w:t>
      </w:r>
      <w:r>
        <w:br/>
      </w:r>
      <w:r>
        <w:rPr>
          <w:rFonts w:ascii="Times New Roman"/>
          <w:b/>
          <w:i w:val="false"/>
          <w:color w:val="000000"/>
        </w:rPr>
        <w:t xml:space="preserve">
клиникаға дейінгі сынақтары </w:t>
      </w:r>
    </w:p>
    <w:bookmarkEnd w:id="19"/>
    <w:p>
      <w:pPr>
        <w:spacing w:after="0"/>
        <w:ind w:left="0"/>
        <w:jc w:val="both"/>
      </w:pPr>
      <w:r>
        <w:rPr>
          <w:rFonts w:ascii="Times New Roman"/>
          <w:b w:val="false"/>
          <w:i w:val="false"/>
          <w:color w:val="000000"/>
          <w:sz w:val="28"/>
        </w:rPr>
        <w:t xml:space="preserve">      1. Клиникаға дейiнгi сынақтардың мақсаты ғылыми тәсілдер арқылы дәрiлiк заттар көзi ретiнде зерттелетiн биологиялық белсендi заттардың фармакологиялық белсендiлiгiмен қауiпсiздiгiн бағалау мен дәлелдеу болып табылады. </w:t>
      </w:r>
      <w:r>
        <w:br/>
      </w:r>
      <w:r>
        <w:rPr>
          <w:rFonts w:ascii="Times New Roman"/>
          <w:b w:val="false"/>
          <w:i w:val="false"/>
          <w:color w:val="000000"/>
          <w:sz w:val="28"/>
        </w:rPr>
        <w:t xml:space="preserve">
      2. Дәрiлiк заттар айналымы саласындағы уәкiлетті мемлекеттiк орган биологиялық белсендi заттардың клиникаға дейiнгі зерттеуін жүргiзу туралы шешiм қабылдайды. </w:t>
      </w:r>
    </w:p>
    <w:bookmarkStart w:name="z21" w:id="20"/>
    <w:p>
      <w:pPr>
        <w:spacing w:after="0"/>
        <w:ind w:left="0"/>
        <w:jc w:val="left"/>
      </w:pPr>
      <w:r>
        <w:rPr>
          <w:rFonts w:ascii="Times New Roman"/>
          <w:b/>
          <w:i w:val="false"/>
          <w:color w:val="000000"/>
        </w:rPr>
        <w:t xml:space="preserve"> 
15-бап. Фармакологиялық және дәрiлiк заттарды </w:t>
      </w:r>
      <w:r>
        <w:br/>
      </w:r>
      <w:r>
        <w:rPr>
          <w:rFonts w:ascii="Times New Roman"/>
          <w:b/>
          <w:i w:val="false"/>
          <w:color w:val="000000"/>
        </w:rPr>
        <w:t xml:space="preserve">
клиникалық зерттеулер </w:t>
      </w:r>
    </w:p>
    <w:bookmarkEnd w:id="20"/>
    <w:p>
      <w:pPr>
        <w:spacing w:after="0"/>
        <w:ind w:left="0"/>
        <w:jc w:val="both"/>
      </w:pPr>
      <w:r>
        <w:rPr>
          <w:rFonts w:ascii="Times New Roman"/>
          <w:b w:val="false"/>
          <w:i w:val="false"/>
          <w:color w:val="000000"/>
          <w:sz w:val="28"/>
        </w:rPr>
        <w:t xml:space="preserve">      1. Мемлекеттік тiркеуге ұсынылған фармакологиялық және дәрілiк заттарды клиникалық зерттеудiң мақсаты адамдар ауруын емдеу кезiнде олардың қауiпсiздiгiн және тиiмдiлігiн ғылыми тәсілдермен бағалап және дәлелдеп алу болып табылады. </w:t>
      </w:r>
      <w:r>
        <w:br/>
      </w:r>
      <w:r>
        <w:rPr>
          <w:rFonts w:ascii="Times New Roman"/>
          <w:b w:val="false"/>
          <w:i w:val="false"/>
          <w:color w:val="000000"/>
          <w:sz w:val="28"/>
        </w:rPr>
        <w:t xml:space="preserve">
      2. Дәрiлiк заттар айналымы саласындағы уәкiлетті мемлекеттiк орган фармакологиялық және дәрiлiк заттардың клиникалық сынақтарын жүргiзу туралы шешiм қабылдайды. </w:t>
      </w:r>
    </w:p>
    <w:bookmarkStart w:name="z22" w:id="21"/>
    <w:p>
      <w:pPr>
        <w:spacing w:after="0"/>
        <w:ind w:left="0"/>
        <w:jc w:val="left"/>
      </w:pPr>
      <w:r>
        <w:rPr>
          <w:rFonts w:ascii="Times New Roman"/>
          <w:b/>
          <w:i w:val="false"/>
          <w:color w:val="000000"/>
        </w:rPr>
        <w:t xml:space="preserve"> 
16-бап. Дәрiлiк затты клиникалық зерттеуге </w:t>
      </w:r>
      <w:r>
        <w:br/>
      </w:r>
      <w:r>
        <w:rPr>
          <w:rFonts w:ascii="Times New Roman"/>
          <w:b/>
          <w:i w:val="false"/>
          <w:color w:val="000000"/>
        </w:rPr>
        <w:t xml:space="preserve">
қатысатын емделушiнiң құқықтары </w:t>
      </w:r>
    </w:p>
    <w:bookmarkEnd w:id="21"/>
    <w:p>
      <w:pPr>
        <w:spacing w:after="0"/>
        <w:ind w:left="0"/>
        <w:jc w:val="both"/>
      </w:pPr>
      <w:r>
        <w:rPr>
          <w:rFonts w:ascii="Times New Roman"/>
          <w:b w:val="false"/>
          <w:i w:val="false"/>
          <w:color w:val="000000"/>
          <w:sz w:val="28"/>
        </w:rPr>
        <w:t xml:space="preserve">      1. Дәрiлiк заттың клиникалық зерттелуiне емделушiнiң қатысуы ерiктi болып табылады және оның жазбаша келiсiмi негiзінде жүзеге асырылады. </w:t>
      </w:r>
      <w:r>
        <w:br/>
      </w:r>
      <w:r>
        <w:rPr>
          <w:rFonts w:ascii="Times New Roman"/>
          <w:b w:val="false"/>
          <w:i w:val="false"/>
          <w:color w:val="000000"/>
          <w:sz w:val="28"/>
        </w:rPr>
        <w:t xml:space="preserve">
      2. Клиникалық зерттеу басталғанға дейiн емделушiге: </w:t>
      </w:r>
      <w:r>
        <w:br/>
      </w:r>
      <w:r>
        <w:rPr>
          <w:rFonts w:ascii="Times New Roman"/>
          <w:b w:val="false"/>
          <w:i w:val="false"/>
          <w:color w:val="000000"/>
          <w:sz w:val="28"/>
        </w:rPr>
        <w:t xml:space="preserve">
      1) дәрiлiк зат және оның клиникалық зерттелуiнiң мәнi туралы; </w:t>
      </w:r>
      <w:r>
        <w:br/>
      </w:r>
      <w:r>
        <w:rPr>
          <w:rFonts w:ascii="Times New Roman"/>
          <w:b w:val="false"/>
          <w:i w:val="false"/>
          <w:color w:val="000000"/>
          <w:sz w:val="28"/>
        </w:rPr>
        <w:t xml:space="preserve">
      2) дәрiлiк заттың қауiпсiздiгi мен тиiмдiлiгi, сондай-ақ денсаулық үшiн қатерлiк дәрежесi туралы; </w:t>
      </w:r>
      <w:r>
        <w:br/>
      </w:r>
      <w:r>
        <w:rPr>
          <w:rFonts w:ascii="Times New Roman"/>
          <w:b w:val="false"/>
          <w:i w:val="false"/>
          <w:color w:val="000000"/>
          <w:sz w:val="28"/>
        </w:rPr>
        <w:t xml:space="preserve">
      3) дәрiлiк заттың оның денсаулығына күтпеген әсерi жағдайындағы әрекеттер туралы; </w:t>
      </w:r>
      <w:r>
        <w:br/>
      </w:r>
      <w:r>
        <w:rPr>
          <w:rFonts w:ascii="Times New Roman"/>
          <w:b w:val="false"/>
          <w:i w:val="false"/>
          <w:color w:val="000000"/>
          <w:sz w:val="28"/>
        </w:rPr>
        <w:t xml:space="preserve">
      4) оның денсаулығын сақтандыру шарттары туралы ақпараттар ұсынылуға тиiс. </w:t>
      </w:r>
      <w:r>
        <w:br/>
      </w:r>
      <w:r>
        <w:rPr>
          <w:rFonts w:ascii="Times New Roman"/>
          <w:b w:val="false"/>
          <w:i w:val="false"/>
          <w:color w:val="000000"/>
          <w:sz w:val="28"/>
        </w:rPr>
        <w:t xml:space="preserve">
      3. Емделушi дәрiлiк заттың клиникалық зерттеулерiне қатысудан оны жүргiзудiң кез-келген сатысында бас тартуға құқылы. </w:t>
      </w:r>
      <w:r>
        <w:br/>
      </w:r>
      <w:r>
        <w:rPr>
          <w:rFonts w:ascii="Times New Roman"/>
          <w:b w:val="false"/>
          <w:i w:val="false"/>
          <w:color w:val="000000"/>
          <w:sz w:val="28"/>
        </w:rPr>
        <w:t xml:space="preserve">
      4. Дәрiлiк заттардың клиникалық зерттеулерiн: </w:t>
      </w:r>
      <w:r>
        <w:br/>
      </w:r>
      <w:r>
        <w:rPr>
          <w:rFonts w:ascii="Times New Roman"/>
          <w:b w:val="false"/>
          <w:i w:val="false"/>
          <w:color w:val="000000"/>
          <w:sz w:val="28"/>
        </w:rPr>
        <w:t xml:space="preserve">
      1) кәмелеттік жасқа толмаған адамдарға; </w:t>
      </w:r>
      <w:r>
        <w:br/>
      </w:r>
      <w:r>
        <w:rPr>
          <w:rFonts w:ascii="Times New Roman"/>
          <w:b w:val="false"/>
          <w:i w:val="false"/>
          <w:color w:val="000000"/>
          <w:sz w:val="28"/>
        </w:rPr>
        <w:t xml:space="preserve">
      2) жүктi әйелдерге; </w:t>
      </w:r>
      <w:r>
        <w:br/>
      </w:r>
      <w:r>
        <w:rPr>
          <w:rFonts w:ascii="Times New Roman"/>
          <w:b w:val="false"/>
          <w:i w:val="false"/>
          <w:color w:val="000000"/>
          <w:sz w:val="28"/>
        </w:rPr>
        <w:t xml:space="preserve">
      3) әскери қызметшiлерге; </w:t>
      </w:r>
      <w:r>
        <w:br/>
      </w:r>
      <w:r>
        <w:rPr>
          <w:rFonts w:ascii="Times New Roman"/>
          <w:b w:val="false"/>
          <w:i w:val="false"/>
          <w:color w:val="000000"/>
          <w:sz w:val="28"/>
        </w:rPr>
        <w:t xml:space="preserve">
      4) бас бостандығынан айыру орындарында жазасын өтеп жатқан адамдар мен тергеу изоляторларындағы адамдарға жүргізуге тыйым салынады. </w:t>
      </w:r>
      <w:r>
        <w:br/>
      </w:r>
      <w:r>
        <w:rPr>
          <w:rFonts w:ascii="Times New Roman"/>
          <w:b w:val="false"/>
          <w:i w:val="false"/>
          <w:color w:val="000000"/>
          <w:sz w:val="28"/>
        </w:rPr>
        <w:t xml:space="preserve">
      5. Психикалық ауруларды емдеуге арналған фармакологиялық және дәрілiк заттардың клиникалық зерттеулерiн психикалық ауруы бар адамдарды қатыстырып жүргiзуге, олардың жазбаша келiсiмi негiзiнде, ал оларды қабiлетсiз деп танығанда - олардың заңды өкiлдерiнiң жазбаша келiсiмi болған жағдайда рұқсат берiледi. </w:t>
      </w:r>
    </w:p>
    <w:bookmarkStart w:name="z23" w:id="22"/>
    <w:p>
      <w:pPr>
        <w:spacing w:after="0"/>
        <w:ind w:left="0"/>
        <w:jc w:val="left"/>
      </w:pPr>
      <w:r>
        <w:rPr>
          <w:rFonts w:ascii="Times New Roman"/>
          <w:b/>
          <w:i w:val="false"/>
          <w:color w:val="000000"/>
        </w:rPr>
        <w:t xml:space="preserve"> 
17-бап. Дәрiлiк заттардың жанама әсерлерінің мониторингi </w:t>
      </w:r>
    </w:p>
    <w:bookmarkEnd w:id="22"/>
    <w:p>
      <w:pPr>
        <w:spacing w:after="0"/>
        <w:ind w:left="0"/>
        <w:jc w:val="both"/>
      </w:pPr>
      <w:r>
        <w:rPr>
          <w:rFonts w:ascii="Times New Roman"/>
          <w:b w:val="false"/>
          <w:i w:val="false"/>
          <w:color w:val="000000"/>
          <w:sz w:val="28"/>
        </w:rPr>
        <w:t xml:space="preserve">      1. Дәрілік заттардың жанама әсерлерiнiң мониторингi меншiк нысанына қарамастан, медициналық және фармацевтикалық ұйымдарда жүргiзiледi. </w:t>
      </w:r>
      <w:r>
        <w:br/>
      </w:r>
      <w:r>
        <w:rPr>
          <w:rFonts w:ascii="Times New Roman"/>
          <w:b w:val="false"/>
          <w:i w:val="false"/>
          <w:color w:val="000000"/>
          <w:sz w:val="28"/>
        </w:rPr>
        <w:t xml:space="preserve">
      2. Дәрілік заттар айналымының субъектiлерi дәрілік заттар айналымы саласында басшылықты жүзеге асыратын уәкiлеттi мемлекеттiк органға дәрiлiк заттың басқа дәрілiк заттармен өзара әрекеттесу ерекшелiктерiнiң байқалуы және дәрілік затты қолдану жөнiндегі нұсқаулықта көрсетiлмеген жанама әсерлерi туралы жазбаша хабарлауға мiндетті. </w:t>
      </w:r>
      <w:r>
        <w:br/>
      </w:r>
      <w:r>
        <w:rPr>
          <w:rFonts w:ascii="Times New Roman"/>
          <w:b w:val="false"/>
          <w:i w:val="false"/>
          <w:color w:val="000000"/>
          <w:sz w:val="28"/>
        </w:rPr>
        <w:t xml:space="preserve">
      3. Осы баптың 2-тармағы талаптарын сақтамаған жағдайда дәрiлiк заттар айналымының субъектiлерi Қазақстан Республикасының заң актiлерiнде белгiленген жауапкершiлiкке тартылады. </w:t>
      </w:r>
    </w:p>
    <w:bookmarkStart w:name="z24" w:id="23"/>
    <w:p>
      <w:pPr>
        <w:spacing w:after="0"/>
        <w:ind w:left="0"/>
        <w:jc w:val="left"/>
      </w:pPr>
      <w:r>
        <w:rPr>
          <w:rFonts w:ascii="Times New Roman"/>
          <w:b/>
          <w:i w:val="false"/>
          <w:color w:val="000000"/>
        </w:rPr>
        <w:t xml:space="preserve"> 
6 ТАРАУ. Дәрілік заттардың айналымы </w:t>
      </w:r>
    </w:p>
    <w:bookmarkEnd w:id="23"/>
    <w:bookmarkStart w:name="z25" w:id="24"/>
    <w:p>
      <w:pPr>
        <w:spacing w:after="0"/>
        <w:ind w:left="0"/>
        <w:jc w:val="left"/>
      </w:pPr>
      <w:r>
        <w:rPr>
          <w:rFonts w:ascii="Times New Roman"/>
          <w:b/>
          <w:i w:val="false"/>
          <w:color w:val="000000"/>
        </w:rPr>
        <w:t xml:space="preserve"> 
18-бап. Дәрілік заттарды өндiру </w:t>
      </w:r>
    </w:p>
    <w:bookmarkEnd w:id="24"/>
    <w:p>
      <w:pPr>
        <w:spacing w:after="0"/>
        <w:ind w:left="0"/>
        <w:jc w:val="both"/>
      </w:pPr>
      <w:r>
        <w:rPr>
          <w:rFonts w:ascii="Times New Roman"/>
          <w:b w:val="false"/>
          <w:i w:val="false"/>
          <w:color w:val="000000"/>
          <w:sz w:val="28"/>
        </w:rPr>
        <w:t xml:space="preserve">      1. Дәрілік заттарды өндiрудi өндiрiстің технологиялық регламентiне сәйкес дәрілік заттар өндiру құқығына лицензия алған дәрілік заттар айналымы субъектiлерi жүзеге асырады. </w:t>
      </w:r>
      <w:r>
        <w:br/>
      </w:r>
      <w:r>
        <w:rPr>
          <w:rFonts w:ascii="Times New Roman"/>
          <w:b w:val="false"/>
          <w:i w:val="false"/>
          <w:color w:val="000000"/>
          <w:sz w:val="28"/>
        </w:rPr>
        <w:t xml:space="preserve">
      Дәрiлiк заттарды өндiруге дәрілiк заттар өндiрiсiнің технологиялық процесiнiң бiр сатысын ғана жүзеге асыратын заңды және жеке тұлғалардың қызметi жатады. </w:t>
      </w:r>
      <w:r>
        <w:br/>
      </w:r>
      <w:r>
        <w:rPr>
          <w:rFonts w:ascii="Times New Roman"/>
          <w:b w:val="false"/>
          <w:i w:val="false"/>
          <w:color w:val="000000"/>
          <w:sz w:val="28"/>
        </w:rPr>
        <w:t xml:space="preserve">
      2. Мыналарға: </w:t>
      </w:r>
      <w:r>
        <w:br/>
      </w:r>
      <w:r>
        <w:rPr>
          <w:rFonts w:ascii="Times New Roman"/>
          <w:b w:val="false"/>
          <w:i w:val="false"/>
          <w:color w:val="000000"/>
          <w:sz w:val="28"/>
        </w:rPr>
        <w:t xml:space="preserve">
      1) мемлекеттiк тiркеу кезiнде сараптамалық зерттеулер жүргiзуге арналған дәрілік заттарды қоспағанда, Қазақстан Республикасында мемлекеттік тіркеуден өтпеген; </w:t>
      </w:r>
      <w:r>
        <w:br/>
      </w:r>
      <w:r>
        <w:rPr>
          <w:rFonts w:ascii="Times New Roman"/>
          <w:b w:val="false"/>
          <w:i w:val="false"/>
          <w:color w:val="000000"/>
          <w:sz w:val="28"/>
        </w:rPr>
        <w:t xml:space="preserve">
      2) заңнамада белгiленген тәртiппен дәрілік заттарды өндiру құқығына лицензия алмаған; </w:t>
      </w:r>
      <w:r>
        <w:br/>
      </w:r>
      <w:r>
        <w:rPr>
          <w:rFonts w:ascii="Times New Roman"/>
          <w:b w:val="false"/>
          <w:i w:val="false"/>
          <w:color w:val="000000"/>
          <w:sz w:val="28"/>
        </w:rPr>
        <w:t xml:space="preserve">
      3. Патенттерi бар дәрілік заттарды өндiру мен сату Қазақстан Республикасының патенттiк заңнамасының талаптары ескерiле отырып жүзеге асырылады. </w:t>
      </w:r>
    </w:p>
    <w:bookmarkStart w:name="z26" w:id="25"/>
    <w:p>
      <w:pPr>
        <w:spacing w:after="0"/>
        <w:ind w:left="0"/>
        <w:jc w:val="left"/>
      </w:pPr>
      <w:r>
        <w:rPr>
          <w:rFonts w:ascii="Times New Roman"/>
          <w:b/>
          <w:i w:val="false"/>
          <w:color w:val="000000"/>
        </w:rPr>
        <w:t xml:space="preserve"> 
19-бап. Дәрілік затты таңбалау </w:t>
      </w:r>
    </w:p>
    <w:bookmarkEnd w:id="25"/>
    <w:p>
      <w:pPr>
        <w:spacing w:after="0"/>
        <w:ind w:left="0"/>
        <w:jc w:val="both"/>
      </w:pPr>
      <w:r>
        <w:rPr>
          <w:rFonts w:ascii="Times New Roman"/>
          <w:b w:val="false"/>
          <w:i w:val="false"/>
          <w:color w:val="000000"/>
          <w:sz w:val="28"/>
        </w:rPr>
        <w:t xml:space="preserve">      1. Айналымға түсетiн дәрiлiк затты таңбалау тәртiбiн Қазақстан Республикасының заңнамасына сәйкес дәрiлiк заттар айналымы саласындағы уәкiлеттi мемлекеттік органымен белгіленедi. </w:t>
      </w:r>
      <w:r>
        <w:br/>
      </w:r>
      <w:r>
        <w:rPr>
          <w:rFonts w:ascii="Times New Roman"/>
          <w:b w:val="false"/>
          <w:i w:val="false"/>
          <w:color w:val="000000"/>
          <w:sz w:val="28"/>
        </w:rPr>
        <w:t xml:space="preserve">
      2. Дәрiлiк заттың орамында мiндеттi түрде келесi қосымшалар: </w:t>
      </w:r>
      <w:r>
        <w:br/>
      </w:r>
      <w:r>
        <w:rPr>
          <w:rFonts w:ascii="Times New Roman"/>
          <w:b w:val="false"/>
          <w:i w:val="false"/>
          <w:color w:val="000000"/>
          <w:sz w:val="28"/>
        </w:rPr>
        <w:t xml:space="preserve">
      балаларға арналған дәрiлiк заттарда - "Балалар үшiн"; </w:t>
      </w:r>
      <w:r>
        <w:br/>
      </w:r>
      <w:r>
        <w:rPr>
          <w:rFonts w:ascii="Times New Roman"/>
          <w:b w:val="false"/>
          <w:i w:val="false"/>
          <w:color w:val="000000"/>
          <w:sz w:val="28"/>
        </w:rPr>
        <w:t xml:space="preserve">
      клиникалық зерттеулерге арналған дәрiлiк заттарда - "Клиникалық зерттеулер үшiн"; </w:t>
      </w:r>
      <w:r>
        <w:br/>
      </w:r>
      <w:r>
        <w:rPr>
          <w:rFonts w:ascii="Times New Roman"/>
          <w:b w:val="false"/>
          <w:i w:val="false"/>
          <w:color w:val="000000"/>
          <w:sz w:val="28"/>
        </w:rPr>
        <w:t xml:space="preserve">
      гомеопатиялық дәрiлiк заттарда - "Гомеопатиялық"; </w:t>
      </w:r>
      <w:r>
        <w:br/>
      </w:r>
      <w:r>
        <w:rPr>
          <w:rFonts w:ascii="Times New Roman"/>
          <w:b w:val="false"/>
          <w:i w:val="false"/>
          <w:color w:val="000000"/>
          <w:sz w:val="28"/>
        </w:rPr>
        <w:t xml:space="preserve">
      заңнамада белгiленген тәртiпте радиациялық бақылаудан өткен және қауiпсiздiгi танылған өсiмдiк шикiзатынан алынған дәрiлiк заттарда - "Өнiм радиациялық бақылаудан өткен және қауiпсiз"; </w:t>
      </w:r>
      <w:r>
        <w:br/>
      </w:r>
      <w:r>
        <w:rPr>
          <w:rFonts w:ascii="Times New Roman"/>
          <w:b w:val="false"/>
          <w:i w:val="false"/>
          <w:color w:val="000000"/>
          <w:sz w:val="28"/>
        </w:rPr>
        <w:t xml:space="preserve">
      заңнамада белгiленген тәртiпте бақылаудан өткен және қауіпсiздiгі танылған қаннан, қан плазмасынан, сондай-ақ адам тіні мүшелерiнен алынған дәрiлiк заттарда - "Препарат бақылаудан өткен және парентералды жолмен берiлетiн қоздырғышына, оның iшiнде адамның қорғаныштапшылығы қоздырғышына (1 және 2 түрiне) және В мен С гепатитiне қатысты қауiпсiз" деген жазулар; </w:t>
      </w:r>
      <w:r>
        <w:br/>
      </w:r>
      <w:r>
        <w:rPr>
          <w:rFonts w:ascii="Times New Roman"/>
          <w:b w:val="false"/>
          <w:i w:val="false"/>
          <w:color w:val="000000"/>
          <w:sz w:val="28"/>
        </w:rPr>
        <w:t xml:space="preserve">
      иммунбиологиялық препараттарда - шығу тегiнің көздерi (олар қай жануардың қанынан, мүшелерiнен және тiндерiнен алынғаны); </w:t>
      </w:r>
      <w:r>
        <w:br/>
      </w:r>
      <w:r>
        <w:rPr>
          <w:rFonts w:ascii="Times New Roman"/>
          <w:b w:val="false"/>
          <w:i w:val="false"/>
          <w:color w:val="000000"/>
          <w:sz w:val="28"/>
        </w:rPr>
        <w:t xml:space="preserve">
      екпелерде - қоздырғыштар мен бактериялардың көбеюi үшін қоректi қорыта пайдаланылған жазуы көрсетiлуге тиiс. </w:t>
      </w:r>
    </w:p>
    <w:bookmarkStart w:name="z27" w:id="26"/>
    <w:p>
      <w:pPr>
        <w:spacing w:after="0"/>
        <w:ind w:left="0"/>
        <w:jc w:val="left"/>
      </w:pPr>
      <w:r>
        <w:rPr>
          <w:rFonts w:ascii="Times New Roman"/>
          <w:b/>
          <w:i w:val="false"/>
          <w:color w:val="000000"/>
        </w:rPr>
        <w:t xml:space="preserve"> 
20-бап. Дәрiлiк затты қолдану жөнiндегі нұсқаулық </w:t>
      </w:r>
    </w:p>
    <w:bookmarkEnd w:id="26"/>
    <w:p>
      <w:pPr>
        <w:spacing w:after="0"/>
        <w:ind w:left="0"/>
        <w:jc w:val="both"/>
      </w:pPr>
      <w:r>
        <w:rPr>
          <w:rFonts w:ascii="Times New Roman"/>
          <w:b w:val="false"/>
          <w:i w:val="false"/>
          <w:color w:val="000000"/>
          <w:sz w:val="28"/>
        </w:rPr>
        <w:t xml:space="preserve">      1. Дәрiлiк заттар сатуға дәрiлiк заттар айналымы саласындағы уәкiлеттi мемлекеттiк органы бекiткен, мемлекеттiк және орыс тiлдерiндегi мамандар үшiн дәрiлiк заттарды клиникалық қолдану және тұтынушыларға арналған дәрiлiк затты қолдану жөніндегi нұсқаулығымен (аннотация-қосымша) түсуi тиiс. </w:t>
      </w:r>
      <w:r>
        <w:br/>
      </w:r>
      <w:r>
        <w:rPr>
          <w:rFonts w:ascii="Times New Roman"/>
          <w:b w:val="false"/>
          <w:i w:val="false"/>
          <w:color w:val="000000"/>
          <w:sz w:val="28"/>
        </w:rPr>
        <w:t xml:space="preserve">
      2. Дәрiлiк заттың қолдану жөнiндегi тұтынушыға арналған нұсқаулық, мәтiнi дәрiлiк препараттың орамына орналастыру мүмкiн. </w:t>
      </w:r>
    </w:p>
    <w:bookmarkStart w:name="z28" w:id="27"/>
    <w:p>
      <w:pPr>
        <w:spacing w:after="0"/>
        <w:ind w:left="0"/>
        <w:jc w:val="left"/>
      </w:pPr>
      <w:r>
        <w:rPr>
          <w:rFonts w:ascii="Times New Roman"/>
          <w:b/>
          <w:i w:val="false"/>
          <w:color w:val="000000"/>
        </w:rPr>
        <w:t xml:space="preserve"> 
21-бап. Дәрiлiк заттарды дайындау </w:t>
      </w:r>
    </w:p>
    <w:bookmarkEnd w:id="27"/>
    <w:p>
      <w:pPr>
        <w:spacing w:after="0"/>
        <w:ind w:left="0"/>
        <w:jc w:val="both"/>
      </w:pPr>
      <w:r>
        <w:rPr>
          <w:rFonts w:ascii="Times New Roman"/>
          <w:b w:val="false"/>
          <w:i w:val="false"/>
          <w:color w:val="000000"/>
          <w:sz w:val="28"/>
        </w:rPr>
        <w:t xml:space="preserve">      Дәрiлiк заттарды дайындау дәрiлiк заттар айналымы саласындағы уәкiлеттi мемлекеттiк орган бекiткен ережелерге сәйкес дәрілiк заттарды дайындауға белгіленген тәртіп бойынша лицензия алған дәрiлiк заттар айналымы субъектілерi жүзеге асырады. </w:t>
      </w:r>
    </w:p>
    <w:bookmarkStart w:name="z29" w:id="28"/>
    <w:p>
      <w:pPr>
        <w:spacing w:after="0"/>
        <w:ind w:left="0"/>
        <w:jc w:val="left"/>
      </w:pPr>
      <w:r>
        <w:rPr>
          <w:rFonts w:ascii="Times New Roman"/>
          <w:b/>
          <w:i w:val="false"/>
          <w:color w:val="000000"/>
        </w:rPr>
        <w:t xml:space="preserve"> 
22-бап. Дәрiлiк заттардың көтерме және бөлшек саудасы </w:t>
      </w:r>
    </w:p>
    <w:bookmarkEnd w:id="28"/>
    <w:p>
      <w:pPr>
        <w:spacing w:after="0"/>
        <w:ind w:left="0"/>
        <w:jc w:val="both"/>
      </w:pPr>
      <w:r>
        <w:rPr>
          <w:rFonts w:ascii="Times New Roman"/>
          <w:b w:val="false"/>
          <w:i w:val="false"/>
          <w:color w:val="000000"/>
          <w:sz w:val="28"/>
        </w:rPr>
        <w:t xml:space="preserve">      1. Дәрiлiк заттардың көтерме саудасын дәрiлiк заттардың көтерме саудасына лицензия алған дәрілiк заттар айналымы субъектiлерi дәрiханалық қоймаларда және медициналық мақсаттағы бұйымдар қоймасында жүзеге асырады. </w:t>
      </w:r>
      <w:r>
        <w:br/>
      </w:r>
      <w:r>
        <w:rPr>
          <w:rFonts w:ascii="Times New Roman"/>
          <w:b w:val="false"/>
          <w:i w:val="false"/>
          <w:color w:val="000000"/>
          <w:sz w:val="28"/>
        </w:rPr>
        <w:t xml:space="preserve">
      2. Дәрiлiк заттардың бөлшек саудасын дәрiханаларда, дәрiханалық пункттерде, дәрiханалық дүңгіршектерде, оптика дүкендерiнде, медициналық мақсаттағы бұйымдар дүкендерiндегi дәрiлiк заттардың бөлшек саудасына лицензия алған дәрілiк заттар айналымы субъектiлерi жүзеге асырады. </w:t>
      </w:r>
      <w:r>
        <w:br/>
      </w:r>
      <w:r>
        <w:rPr>
          <w:rFonts w:ascii="Times New Roman"/>
          <w:b w:val="false"/>
          <w:i w:val="false"/>
          <w:color w:val="000000"/>
          <w:sz w:val="28"/>
        </w:rPr>
        <w:t xml:space="preserve">
      3. Мынадай: </w:t>
      </w:r>
      <w:r>
        <w:br/>
      </w:r>
      <w:r>
        <w:rPr>
          <w:rFonts w:ascii="Times New Roman"/>
          <w:b w:val="false"/>
          <w:i w:val="false"/>
          <w:color w:val="000000"/>
          <w:sz w:val="28"/>
        </w:rPr>
        <w:t xml:space="preserve">
      1) Қазақстан Республикасында мемлекеттiк тiркеуден өтпеген; </w:t>
      </w:r>
      <w:r>
        <w:br/>
      </w:r>
      <w:r>
        <w:rPr>
          <w:rFonts w:ascii="Times New Roman"/>
          <w:b w:val="false"/>
          <w:i w:val="false"/>
          <w:color w:val="000000"/>
          <w:sz w:val="28"/>
        </w:rPr>
        <w:t xml:space="preserve">
      2) сапасы Қазақстан Республикасының заңнамасында белгiленген тәртiптегi сәйкестiк сертификатымен расталмаған; </w:t>
      </w:r>
      <w:r>
        <w:br/>
      </w:r>
      <w:r>
        <w:rPr>
          <w:rFonts w:ascii="Times New Roman"/>
          <w:b w:val="false"/>
          <w:i w:val="false"/>
          <w:color w:val="000000"/>
          <w:sz w:val="28"/>
        </w:rPr>
        <w:t xml:space="preserve">
      3) Қазақстан Республикасының заңнамасының талаптарына сәйкес келмейтiн; </w:t>
      </w:r>
      <w:r>
        <w:br/>
      </w:r>
      <w:r>
        <w:rPr>
          <w:rFonts w:ascii="Times New Roman"/>
          <w:b w:val="false"/>
          <w:i w:val="false"/>
          <w:color w:val="000000"/>
          <w:sz w:val="28"/>
        </w:rPr>
        <w:t xml:space="preserve">
      4) жарамдылық мерзiмi өткен; </w:t>
      </w:r>
      <w:r>
        <w:br/>
      </w:r>
      <w:r>
        <w:rPr>
          <w:rFonts w:ascii="Times New Roman"/>
          <w:b w:val="false"/>
          <w:i w:val="false"/>
          <w:color w:val="000000"/>
          <w:sz w:val="28"/>
        </w:rPr>
        <w:t xml:space="preserve">
      5) осы баптың 4-тармағында көзделген жағдайларды қоспағанда, меншiк нысанына қарамастан, медицина ұйымдарындағы медицина қызметкерлерi дәрiлiк заттардың көтерме және бөлшек саудасына тыйым салынады. </w:t>
      </w:r>
      <w:r>
        <w:br/>
      </w:r>
      <w:r>
        <w:rPr>
          <w:rFonts w:ascii="Times New Roman"/>
          <w:b w:val="false"/>
          <w:i w:val="false"/>
          <w:color w:val="000000"/>
          <w:sz w:val="28"/>
        </w:rPr>
        <w:t xml:space="preserve">
      4. Алыстағы мал шаруашылығы учаскелерiнде және аудан орталығынан шалғайда орналасқан елдi мекендерде дәрiлiк заттардың бөлшек саудасын фельдшерлiк-акушерлiк пункттер арқылы жүргiзу тәртiбiн Қазақстан Республикасының Yкiметi белгiлейдi. </w:t>
      </w:r>
    </w:p>
    <w:bookmarkStart w:name="z30" w:id="29"/>
    <w:p>
      <w:pPr>
        <w:spacing w:after="0"/>
        <w:ind w:left="0"/>
        <w:jc w:val="left"/>
      </w:pPr>
      <w:r>
        <w:rPr>
          <w:rFonts w:ascii="Times New Roman"/>
          <w:b/>
          <w:i w:val="false"/>
          <w:color w:val="000000"/>
        </w:rPr>
        <w:t xml:space="preserve"> 
23-бап. Дәрiлiк заттарды сақтау, тасымалдау және жою </w:t>
      </w:r>
    </w:p>
    <w:bookmarkEnd w:id="29"/>
    <w:p>
      <w:pPr>
        <w:spacing w:after="0"/>
        <w:ind w:left="0"/>
        <w:jc w:val="both"/>
      </w:pPr>
      <w:r>
        <w:rPr>
          <w:rFonts w:ascii="Times New Roman"/>
          <w:b w:val="false"/>
          <w:i w:val="false"/>
          <w:color w:val="000000"/>
          <w:sz w:val="28"/>
        </w:rPr>
        <w:t xml:space="preserve">      1. Дәрiлiк заттар олардың сапасының сақталуы қамтамасыз етілетін жағдайларда дәрілiк заттар айналымы саласындағы уәкілетті мемлекеттiк орган бекiткен ережелерге сәйкес сақталады және тасымалданады. </w:t>
      </w:r>
      <w:r>
        <w:br/>
      </w:r>
      <w:r>
        <w:rPr>
          <w:rFonts w:ascii="Times New Roman"/>
          <w:b w:val="false"/>
          <w:i w:val="false"/>
          <w:color w:val="000000"/>
          <w:sz w:val="28"/>
        </w:rPr>
        <w:t xml:space="preserve">
      2. Дәрiлiк заттардың жарамдылық мерзiмiн ұзартуға тыйым салынады. </w:t>
      </w:r>
      <w:r>
        <w:br/>
      </w:r>
      <w:r>
        <w:rPr>
          <w:rFonts w:ascii="Times New Roman"/>
          <w:b w:val="false"/>
          <w:i w:val="false"/>
          <w:color w:val="000000"/>
          <w:sz w:val="28"/>
        </w:rPr>
        <w:t xml:space="preserve">
      3. Жарамсыз болған, жалған, жарамдылық мерзiмi өткен және басқа осы Заңға сәйкес келмейтін дәрiлiк заттар сату мен медициналық қолдануға жарамсыз деп есептеледi және оларға иелiк ететiн дәрiлiк заттар айналымы субъектiсi арқылы жойылуға жатады. </w:t>
      </w:r>
      <w:r>
        <w:br/>
      </w:r>
      <w:r>
        <w:rPr>
          <w:rFonts w:ascii="Times New Roman"/>
          <w:b w:val="false"/>
          <w:i w:val="false"/>
          <w:color w:val="000000"/>
          <w:sz w:val="28"/>
        </w:rPr>
        <w:t xml:space="preserve">
      4. Осы баптың 3-тармағында көрсетiлген дәрiлiк заттарды жою Қазақстан Республикасының Yкiметi белгiлеген ережелерге сәйкес жүзеге асырылады. </w:t>
      </w:r>
    </w:p>
    <w:bookmarkStart w:name="z31" w:id="30"/>
    <w:p>
      <w:pPr>
        <w:spacing w:after="0"/>
        <w:ind w:left="0"/>
        <w:jc w:val="left"/>
      </w:pPr>
      <w:r>
        <w:rPr>
          <w:rFonts w:ascii="Times New Roman"/>
          <w:b/>
          <w:i w:val="false"/>
          <w:color w:val="000000"/>
        </w:rPr>
        <w:t xml:space="preserve"> 
24-бап. Дәрiлiк заттарды шетелден әкелу тәртiбi </w:t>
      </w:r>
    </w:p>
    <w:bookmarkEnd w:id="30"/>
    <w:p>
      <w:pPr>
        <w:spacing w:after="0"/>
        <w:ind w:left="0"/>
        <w:jc w:val="both"/>
      </w:pPr>
      <w:r>
        <w:rPr>
          <w:rFonts w:ascii="Times New Roman"/>
          <w:b w:val="false"/>
          <w:i w:val="false"/>
          <w:color w:val="000000"/>
          <w:sz w:val="28"/>
        </w:rPr>
        <w:t xml:space="preserve">      1. Қазақстан Республикасының аумағына Қазақстан Республикасында тiркелген дәрiлiк заттарды шетелден әкелу Қазақстан Республикасының заңнамасында белгiленген тәртіппен жүзеге асырылады. </w:t>
      </w:r>
      <w:r>
        <w:br/>
      </w:r>
      <w:r>
        <w:rPr>
          <w:rFonts w:ascii="Times New Roman"/>
          <w:b w:val="false"/>
          <w:i w:val="false"/>
          <w:color w:val="000000"/>
          <w:sz w:val="28"/>
        </w:rPr>
        <w:t xml:space="preserve">
      2. Қазақстан Республикасының аумағына Қазақстан Республикасында мемлекеттiк тiркеуден өтпеген дәрілік заттарды шетелден әкелуге рұқсат етiлмейдi. </w:t>
      </w:r>
      <w:r>
        <w:br/>
      </w:r>
      <w:r>
        <w:rPr>
          <w:rFonts w:ascii="Times New Roman"/>
          <w:b w:val="false"/>
          <w:i w:val="false"/>
          <w:color w:val="000000"/>
          <w:sz w:val="28"/>
        </w:rPr>
        <w:t xml:space="preserve">
      3. Қазақстан Республикасының аумағына Қазақстан Республикасында тiркелмеген дәрілік заттарды шетелден әкелуге: </w:t>
      </w:r>
      <w:r>
        <w:br/>
      </w:r>
      <w:r>
        <w:rPr>
          <w:rFonts w:ascii="Times New Roman"/>
          <w:b w:val="false"/>
          <w:i w:val="false"/>
          <w:color w:val="000000"/>
          <w:sz w:val="28"/>
        </w:rPr>
        <w:t xml:space="preserve">
      1) дәрілік заттар айналымы саласындағы мемлекеттік уәкiлеттi органның рұқсаты бойынша болады, егер олар: </w:t>
      </w:r>
      <w:r>
        <w:br/>
      </w:r>
      <w:r>
        <w:rPr>
          <w:rFonts w:ascii="Times New Roman"/>
          <w:b w:val="false"/>
          <w:i w:val="false"/>
          <w:color w:val="000000"/>
          <w:sz w:val="28"/>
        </w:rPr>
        <w:t xml:space="preserve">
      жаңа дәрiлiк затты мемлекеттік тiркеуге; </w:t>
      </w:r>
      <w:r>
        <w:br/>
      </w:r>
      <w:r>
        <w:rPr>
          <w:rFonts w:ascii="Times New Roman"/>
          <w:b w:val="false"/>
          <w:i w:val="false"/>
          <w:color w:val="000000"/>
          <w:sz w:val="28"/>
        </w:rPr>
        <w:t xml:space="preserve">
      олардың жиырма орамынан көп емес мөлшерде (дәрiлiк cубстанцияға рұқсат етiлмейдi) дәрілік заттар көрмесiн өткiзуге; </w:t>
      </w:r>
      <w:r>
        <w:br/>
      </w:r>
      <w:r>
        <w:rPr>
          <w:rFonts w:ascii="Times New Roman"/>
          <w:b w:val="false"/>
          <w:i w:val="false"/>
          <w:color w:val="000000"/>
          <w:sz w:val="28"/>
        </w:rPr>
        <w:t xml:space="preserve">
      сирек кездесетiн өте ауыр дерттердi жеке емдеуге және төтенше жағдайлардың салдарын жоюға арналған болса. </w:t>
      </w:r>
      <w:r>
        <w:br/>
      </w:r>
      <w:r>
        <w:rPr>
          <w:rFonts w:ascii="Times New Roman"/>
          <w:b w:val="false"/>
          <w:i w:val="false"/>
          <w:color w:val="000000"/>
          <w:sz w:val="28"/>
        </w:rPr>
        <w:t xml:space="preserve">
      2) дәрiлiк заттар айналымы саласындағы мемлекеттiк уәкiлеттi органның рұқсатынсыз болады, егер олар: </w:t>
      </w:r>
      <w:r>
        <w:br/>
      </w:r>
      <w:r>
        <w:rPr>
          <w:rFonts w:ascii="Times New Roman"/>
          <w:b w:val="false"/>
          <w:i w:val="false"/>
          <w:color w:val="000000"/>
          <w:sz w:val="28"/>
        </w:rPr>
        <w:t xml:space="preserve">
      Қазақстан Республикасы аумағына уақытша келген жеке тұлғаның дербес пайдалануына; </w:t>
      </w:r>
      <w:r>
        <w:br/>
      </w:r>
      <w:r>
        <w:rPr>
          <w:rFonts w:ascii="Times New Roman"/>
          <w:b w:val="false"/>
          <w:i w:val="false"/>
          <w:color w:val="000000"/>
          <w:sz w:val="28"/>
        </w:rPr>
        <w:t xml:space="preserve">
      бастапқы көмек қобдишасы құрамында Қазақстан Республикасы аумағына келетiн көлiк құралы жолаушысын емдеуге; </w:t>
      </w:r>
      <w:r>
        <w:br/>
      </w:r>
      <w:r>
        <w:rPr>
          <w:rFonts w:ascii="Times New Roman"/>
          <w:b w:val="false"/>
          <w:i w:val="false"/>
          <w:color w:val="000000"/>
          <w:sz w:val="28"/>
        </w:rPr>
        <w:t xml:space="preserve">
      4. Қайырымдылық көмекке арналған Қазақстан Республикасында мемлекеттік тiркеуден өтпеген дәрілiк заттарды, Қазақстан Республикасының аумағына шетелден әкелуге тыйым салынады. </w:t>
      </w:r>
      <w:r>
        <w:br/>
      </w:r>
      <w:r>
        <w:rPr>
          <w:rFonts w:ascii="Times New Roman"/>
          <w:b w:val="false"/>
          <w:i w:val="false"/>
          <w:color w:val="000000"/>
          <w:sz w:val="28"/>
        </w:rPr>
        <w:t xml:space="preserve">
      Қайырымдылық көмекке арналған дәрілік заттар Қазақстан Республикасының аумағына Қазақстан Республикасы Үкiметi белгiлеген тәртіпте шетелден әкелiнедi. </w:t>
      </w:r>
      <w:r>
        <w:br/>
      </w:r>
      <w:r>
        <w:rPr>
          <w:rFonts w:ascii="Times New Roman"/>
          <w:b w:val="false"/>
          <w:i w:val="false"/>
          <w:color w:val="000000"/>
          <w:sz w:val="28"/>
        </w:rPr>
        <w:t xml:space="preserve">
      5. Қазақстан Республикасының аумағына шетелден әкелiнген, Қазақстан Республикасының заңнамасына сәйкес келмейтiн дәрiлiк заттар заңнамалармен белгiленген тәртiпте тәркiленуге және жойылуға жатады. </w:t>
      </w:r>
      <w:r>
        <w:br/>
      </w:r>
      <w:r>
        <w:rPr>
          <w:rFonts w:ascii="Times New Roman"/>
          <w:b w:val="false"/>
          <w:i w:val="false"/>
          <w:color w:val="000000"/>
          <w:sz w:val="28"/>
        </w:rPr>
        <w:t xml:space="preserve">
      6. Дәрiлiк заттарды Қазақстан Республикасының аумағына шетелден әкелудi Қазақстан Республикасының заңнамаларында қарастырылған тәртіпте: </w:t>
      </w:r>
      <w:r>
        <w:br/>
      </w:r>
      <w:r>
        <w:rPr>
          <w:rFonts w:ascii="Times New Roman"/>
          <w:b w:val="false"/>
          <w:i w:val="false"/>
          <w:color w:val="000000"/>
          <w:sz w:val="28"/>
        </w:rPr>
        <w:t xml:space="preserve">
      1) жеке өндiрiстiк мақсаттары үшiн Қазақстан Республикасында дәрiлiк заттар өндiруге лицензиясы бар өндiрушi ұйымдар; </w:t>
      </w:r>
      <w:r>
        <w:br/>
      </w:r>
      <w:r>
        <w:rPr>
          <w:rFonts w:ascii="Times New Roman"/>
          <w:b w:val="false"/>
          <w:i w:val="false"/>
          <w:color w:val="000000"/>
          <w:sz w:val="28"/>
        </w:rPr>
        <w:t xml:space="preserve">
      2) дәрiлiк заттардың көтерме саудасына лицензиясы бар заңды және жеке тұлғалар; </w:t>
      </w:r>
      <w:r>
        <w:br/>
      </w:r>
      <w:r>
        <w:rPr>
          <w:rFonts w:ascii="Times New Roman"/>
          <w:b w:val="false"/>
          <w:i w:val="false"/>
          <w:color w:val="000000"/>
          <w:sz w:val="28"/>
        </w:rPr>
        <w:t xml:space="preserve">
      3) осы Заңға сәйкес дәрілік заттарды әзiрлеу мен мемлекеттiк тiркеу үшiн ғылыми-зерттеу ұйымдары, зертханалар; </w:t>
      </w:r>
      <w:r>
        <w:br/>
      </w:r>
      <w:r>
        <w:rPr>
          <w:rFonts w:ascii="Times New Roman"/>
          <w:b w:val="false"/>
          <w:i w:val="false"/>
          <w:color w:val="000000"/>
          <w:sz w:val="28"/>
        </w:rPr>
        <w:t xml:space="preserve">
      4) клиникалық зерттеулердi жүргiзу және (немесе) Қазақстан Республикасында дәрілiк заттарды өндiрушілер көрмелерiне қатысу үшiн дәрiлiк заттарды өндiрушi шетелдiк ұйымдар, олардың уәкiлеттi өкілдiктерi немесе олардың сенiмдi заңды және жеке тұлғалары жүзеге асыра алады. </w:t>
      </w:r>
    </w:p>
    <w:bookmarkStart w:name="z32" w:id="31"/>
    <w:p>
      <w:pPr>
        <w:spacing w:after="0"/>
        <w:ind w:left="0"/>
        <w:jc w:val="left"/>
      </w:pPr>
      <w:r>
        <w:rPr>
          <w:rFonts w:ascii="Times New Roman"/>
          <w:b/>
          <w:i w:val="false"/>
          <w:color w:val="000000"/>
        </w:rPr>
        <w:t xml:space="preserve"> 
25-бап. Дәрілiк заттарды шетелге шығару </w:t>
      </w:r>
    </w:p>
    <w:bookmarkEnd w:id="31"/>
    <w:p>
      <w:pPr>
        <w:spacing w:after="0"/>
        <w:ind w:left="0"/>
        <w:jc w:val="both"/>
      </w:pPr>
      <w:r>
        <w:rPr>
          <w:rFonts w:ascii="Times New Roman"/>
          <w:b w:val="false"/>
          <w:i w:val="false"/>
          <w:color w:val="000000"/>
          <w:sz w:val="28"/>
        </w:rPr>
        <w:t xml:space="preserve">      1. Дәрiлiк заттарды Қазақстан Республикасының аумағынан шетелге шығаруды дәрілiк заттардың көтерме саудасына немесе дәрілiк заттарды өндiруге құқығы бар заңды және жеке тұлғалар Қазақстан Республикасының заңнамасында белгiленген тәртiппен жүзеге асыра алады. </w:t>
      </w:r>
      <w:r>
        <w:br/>
      </w:r>
      <w:r>
        <w:rPr>
          <w:rFonts w:ascii="Times New Roman"/>
          <w:b w:val="false"/>
          <w:i w:val="false"/>
          <w:color w:val="000000"/>
          <w:sz w:val="28"/>
        </w:rPr>
        <w:t xml:space="preserve">
      2. Дәрiлiк заттардың өндiрiсiне және көтерме саудасына лицензиясыз дәрілiк заттарды Қазақстан Республикасының аумағынан шетелге шығаруға болады, егер олар: </w:t>
      </w:r>
      <w:r>
        <w:br/>
      </w:r>
      <w:r>
        <w:rPr>
          <w:rFonts w:ascii="Times New Roman"/>
          <w:b w:val="false"/>
          <w:i w:val="false"/>
          <w:color w:val="000000"/>
          <w:sz w:val="28"/>
        </w:rPr>
        <w:t xml:space="preserve">
      1) Қазақстан Республикасының аумағынан кететiн жеке тұлғаның жеке пайдалануына; </w:t>
      </w:r>
      <w:r>
        <w:br/>
      </w:r>
      <w:r>
        <w:rPr>
          <w:rFonts w:ascii="Times New Roman"/>
          <w:b w:val="false"/>
          <w:i w:val="false"/>
          <w:color w:val="000000"/>
          <w:sz w:val="28"/>
        </w:rPr>
        <w:t xml:space="preserve">
      2) Қазақстан Республикасының аумағынан кететiн көлiк құралы жолаушыларын (бастапқы көмек қобдишасы құрамында) емдеуге арналса. </w:t>
      </w:r>
    </w:p>
    <w:bookmarkStart w:name="z33" w:id="32"/>
    <w:p>
      <w:pPr>
        <w:spacing w:after="0"/>
        <w:ind w:left="0"/>
        <w:jc w:val="left"/>
      </w:pPr>
      <w:r>
        <w:rPr>
          <w:rFonts w:ascii="Times New Roman"/>
          <w:b/>
          <w:i w:val="false"/>
          <w:color w:val="000000"/>
        </w:rPr>
        <w:t xml:space="preserve"> 
26-бап. Дәрiлiк заттар туралы ақпарат </w:t>
      </w:r>
    </w:p>
    <w:bookmarkEnd w:id="32"/>
    <w:p>
      <w:pPr>
        <w:spacing w:after="0"/>
        <w:ind w:left="0"/>
        <w:jc w:val="both"/>
      </w:pPr>
      <w:r>
        <w:rPr>
          <w:rFonts w:ascii="Times New Roman"/>
          <w:b w:val="false"/>
          <w:i w:val="false"/>
          <w:color w:val="000000"/>
          <w:sz w:val="28"/>
        </w:rPr>
        <w:t xml:space="preserve">      Қазақстан Республикасының аумағында мемлекеттiк тiркеуден өтпеген дәрiлiк заттар туралы және дәрігердің рецептiсi бойынша босатылатын дәрiлiк заттар туралы ақпарат медицина және фармацевтика қызметкерлерiне арналған мамандандырылған басылымдарда жарияланады. </w:t>
      </w:r>
    </w:p>
    <w:bookmarkStart w:name="z34" w:id="33"/>
    <w:p>
      <w:pPr>
        <w:spacing w:after="0"/>
        <w:ind w:left="0"/>
        <w:jc w:val="left"/>
      </w:pPr>
      <w:r>
        <w:rPr>
          <w:rFonts w:ascii="Times New Roman"/>
          <w:b/>
          <w:i w:val="false"/>
          <w:color w:val="000000"/>
        </w:rPr>
        <w:t xml:space="preserve"> 
27-бап. Дәрiлiк заттардың жарнамасы </w:t>
      </w:r>
    </w:p>
    <w:bookmarkEnd w:id="33"/>
    <w:p>
      <w:pPr>
        <w:spacing w:after="0"/>
        <w:ind w:left="0"/>
        <w:jc w:val="both"/>
      </w:pPr>
      <w:r>
        <w:rPr>
          <w:rFonts w:ascii="Times New Roman"/>
          <w:b w:val="false"/>
          <w:i w:val="false"/>
          <w:color w:val="000000"/>
          <w:sz w:val="28"/>
        </w:rPr>
        <w:t xml:space="preserve">      Дәрiлiк заттарды жарнамалау Қазақстан Республикасының заңнамасында белгiленген тәртiппен жүзеге асырылады. </w:t>
      </w:r>
    </w:p>
    <w:bookmarkStart w:name="z35" w:id="34"/>
    <w:p>
      <w:pPr>
        <w:spacing w:after="0"/>
        <w:ind w:left="0"/>
        <w:jc w:val="left"/>
      </w:pPr>
      <w:r>
        <w:rPr>
          <w:rFonts w:ascii="Times New Roman"/>
          <w:b/>
          <w:i w:val="false"/>
          <w:color w:val="000000"/>
        </w:rPr>
        <w:t xml:space="preserve"> 
28-бап. Дәрiлiк заттар туралы заңнаманы бұзғаны </w:t>
      </w:r>
      <w:r>
        <w:br/>
      </w:r>
      <w:r>
        <w:rPr>
          <w:rFonts w:ascii="Times New Roman"/>
          <w:b/>
          <w:i w:val="false"/>
          <w:color w:val="000000"/>
        </w:rPr>
        <w:t xml:space="preserve">
үшiн жауапкершiлiк </w:t>
      </w:r>
    </w:p>
    <w:bookmarkEnd w:id="34"/>
    <w:p>
      <w:pPr>
        <w:spacing w:after="0"/>
        <w:ind w:left="0"/>
        <w:jc w:val="both"/>
      </w:pPr>
      <w:r>
        <w:rPr>
          <w:rFonts w:ascii="Times New Roman"/>
          <w:b w:val="false"/>
          <w:i w:val="false"/>
          <w:color w:val="000000"/>
          <w:sz w:val="28"/>
        </w:rPr>
        <w:t xml:space="preserve">      Заңды және жеке тұлғалар, мемлекеттiк органдар мен олардың лауазымды тұлғалары дәрiлiк заттар туралы заңнаманы бұзған жағдайда Қазақстан Республикасының заңнамалық актiлерiне сәйкес жауапқа тартылады. </w:t>
      </w:r>
    </w:p>
    <w:bookmarkStart w:name="z36" w:id="35"/>
    <w:p>
      <w:pPr>
        <w:spacing w:after="0"/>
        <w:ind w:left="0"/>
        <w:jc w:val="left"/>
      </w:pPr>
      <w:r>
        <w:rPr>
          <w:rFonts w:ascii="Times New Roman"/>
          <w:b/>
          <w:i w:val="false"/>
          <w:color w:val="000000"/>
        </w:rPr>
        <w:t xml:space="preserve"> 
29-бап. Осы Заңды күшіне ендiру тәртiбi </w:t>
      </w:r>
    </w:p>
    <w:bookmarkEnd w:id="35"/>
    <w:p>
      <w:pPr>
        <w:spacing w:after="0"/>
        <w:ind w:left="0"/>
        <w:jc w:val="both"/>
      </w:pPr>
      <w:r>
        <w:rPr>
          <w:rFonts w:ascii="Times New Roman"/>
          <w:b w:val="false"/>
          <w:i w:val="false"/>
          <w:color w:val="000000"/>
          <w:sz w:val="28"/>
        </w:rPr>
        <w:t xml:space="preserve">      1. Осы Заң оның ресми жарияланған күнiнен бастап күшiне енедi. </w:t>
      </w:r>
      <w:r>
        <w:br/>
      </w:r>
      <w:r>
        <w:rPr>
          <w:rFonts w:ascii="Times New Roman"/>
          <w:b w:val="false"/>
          <w:i w:val="false"/>
          <w:color w:val="000000"/>
          <w:sz w:val="28"/>
        </w:rPr>
        <w:t>
      2. "Дәрiлiк заттар туралы" Қазақстан Республикасы Президентiнiң 1995 жылғы 23 қарашадағы Заң күшi бар N 2655 </w:t>
      </w:r>
      <w:r>
        <w:rPr>
          <w:rFonts w:ascii="Times New Roman"/>
          <w:b w:val="false"/>
          <w:i w:val="false"/>
          <w:color w:val="000000"/>
          <w:sz w:val="28"/>
        </w:rPr>
        <w:t xml:space="preserve">Жарлығының </w:t>
      </w:r>
      <w:r>
        <w:rPr>
          <w:rFonts w:ascii="Times New Roman"/>
          <w:b w:val="false"/>
          <w:i w:val="false"/>
          <w:color w:val="000000"/>
          <w:sz w:val="28"/>
        </w:rPr>
        <w:t xml:space="preserve"> (Қазақстан Республикасы Жоғарғы Кеңесiнің Жаршысы, 1995 ж., N 22, 137-құжат; Қазақстан Республикасы Парламентiнiң Жаршысы, 2001 ж. N 24, 338-құжат) күшi жойылды деп танылсын.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