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84f8" w14:textId="1e98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"Алматы қаласын дамытудың 2003-2010 жылдарға арналған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1409</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Президентінің "Алматы қаласын дамытудың 2003-2010 жылдарға арналған мемлекеттік бағдарламасы туралы" Жарлығының жобасы Қазақстан Республикасы Президентiнің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Жарлығы </w:t>
      </w:r>
    </w:p>
    <w:bookmarkEnd w:id="1"/>
    <w:bookmarkStart w:name="z3" w:id="2"/>
    <w:p>
      <w:pPr>
        <w:spacing w:after="0"/>
        <w:ind w:left="0"/>
        <w:jc w:val="left"/>
      </w:pPr>
      <w:r>
        <w:rPr>
          <w:rFonts w:ascii="Times New Roman"/>
          <w:b/>
          <w:i w:val="false"/>
          <w:color w:val="000000"/>
        </w:rPr>
        <w:t xml:space="preserve"> 
      Алматы қаласын дамытудың 2003-2010 жылдарға арналған мемлекеттік бағдарламасы туралы </w:t>
      </w:r>
    </w:p>
    <w:bookmarkEnd w:id="2"/>
    <w:p>
      <w:pPr>
        <w:spacing w:after="0"/>
        <w:ind w:left="0"/>
        <w:jc w:val="both"/>
      </w:pPr>
      <w:r>
        <w:rPr>
          <w:rFonts w:ascii="Times New Roman"/>
          <w:b w:val="false"/>
          <w:i w:val="false"/>
          <w:color w:val="000000"/>
          <w:sz w:val="28"/>
        </w:rPr>
        <w:t>      Алматы қаласын одан әрi дамыту және елдің мәдени, ғылыми, бiлiм беру және қаржы орталығы ретіндегі оның позицияларын орнықтыру мақсатында, "Алматы қаласының ерекше мәртебесi туралы" Қазақстан Республикасының 1998 жылғы 1 шілдедегі </w:t>
      </w:r>
      <w:r>
        <w:rPr>
          <w:rFonts w:ascii="Times New Roman"/>
          <w:b w:val="false"/>
          <w:i w:val="false"/>
          <w:color w:val="000000"/>
          <w:sz w:val="28"/>
        </w:rPr>
        <w:t xml:space="preserve">3аңына </w:t>
      </w:r>
      <w:r>
        <w:rPr>
          <w:rFonts w:ascii="Times New Roman"/>
          <w:b w:val="false"/>
          <w:i w:val="false"/>
          <w:color w:val="000000"/>
          <w:sz w:val="28"/>
        </w:rPr>
        <w:t xml:space="preserve">сәйкес қаулы етемін: </w:t>
      </w:r>
      <w:r>
        <w:br/>
      </w:r>
      <w:r>
        <w:rPr>
          <w:rFonts w:ascii="Times New Roman"/>
          <w:b w:val="false"/>
          <w:i w:val="false"/>
          <w:color w:val="000000"/>
          <w:sz w:val="28"/>
        </w:rPr>
        <w:t xml:space="preserve">
      1. Қоса берiлiп отырған Алматы қаласын дамытудың 2003-2010 жылдарға арналған мемлекеттік бағдарламасы (бұдан әрі - Бағдарлама) бекiтiлсiн. </w:t>
      </w:r>
      <w:r>
        <w:br/>
      </w:r>
      <w:r>
        <w:rPr>
          <w:rFonts w:ascii="Times New Roman"/>
          <w:b w:val="false"/>
          <w:i w:val="false"/>
          <w:color w:val="000000"/>
          <w:sz w:val="28"/>
        </w:rPr>
        <w:t xml:space="preserve">
      2. Қазақстан Республикасының Үкiметi бір ай мерзімде Бағдарламаны iске асыру жөнiндегi 2003-2005 жылдарға (I кезең) арналған іс-шаралар жоспарын әзiрлесiн және бекiтсiн. </w:t>
      </w:r>
      <w:r>
        <w:br/>
      </w:r>
      <w:r>
        <w:rPr>
          <w:rFonts w:ascii="Times New Roman"/>
          <w:b w:val="false"/>
          <w:i w:val="false"/>
          <w:color w:val="000000"/>
          <w:sz w:val="28"/>
        </w:rPr>
        <w:t xml:space="preserve">
      3. Орталық және жергілiктi атқарушы органдар: </w:t>
      </w:r>
      <w:r>
        <w:br/>
      </w:r>
      <w:r>
        <w:rPr>
          <w:rFonts w:ascii="Times New Roman"/>
          <w:b w:val="false"/>
          <w:i w:val="false"/>
          <w:color w:val="000000"/>
          <w:sz w:val="28"/>
        </w:rPr>
        <w:t xml:space="preserve">
      Бағдарламаны iске асыру жөнiнде шаралар қабылдасын; </w:t>
      </w:r>
      <w:r>
        <w:br/>
      </w:r>
      <w:r>
        <w:rPr>
          <w:rFonts w:ascii="Times New Roman"/>
          <w:b w:val="false"/>
          <w:i w:val="false"/>
          <w:color w:val="000000"/>
          <w:sz w:val="28"/>
        </w:rPr>
        <w:t xml:space="preserve">
      20 қаңтарға және жарты жылдықтың қорытындылары бойынша 20 шiлдеге Алматы қаласының әкiмiне Бағдарламаның орындалу барысы туралы ақпарат берсiн. </w:t>
      </w:r>
      <w:r>
        <w:br/>
      </w:r>
      <w:r>
        <w:rPr>
          <w:rFonts w:ascii="Times New Roman"/>
          <w:b w:val="false"/>
          <w:i w:val="false"/>
          <w:color w:val="000000"/>
          <w:sz w:val="28"/>
        </w:rPr>
        <w:t xml:space="preserve">
      4. Алматы қаласының әкiмi жылына екі рет, жарты жылдықтың қорытындылары бойынша 1 ақпанға дейiн және 1 тамызға дейiн Қазақстан </w:t>
      </w:r>
      <w:r>
        <w:br/>
      </w:r>
      <w:r>
        <w:rPr>
          <w:rFonts w:ascii="Times New Roman"/>
          <w:b w:val="false"/>
          <w:i w:val="false"/>
          <w:color w:val="000000"/>
          <w:sz w:val="28"/>
        </w:rPr>
        <w:t xml:space="preserve">
Республикасы Президентiнің Әкiмшiлiгiне және Қазақстан Республикасының Үкiметiне Бағдарламаның iске асырылу барысы туралы жиынтық талдамa ақпарат берсiн. </w:t>
      </w:r>
      <w:r>
        <w:br/>
      </w:r>
      <w:r>
        <w:rPr>
          <w:rFonts w:ascii="Times New Roman"/>
          <w:b w:val="false"/>
          <w:i w:val="false"/>
          <w:color w:val="000000"/>
          <w:sz w:val="28"/>
        </w:rPr>
        <w:t xml:space="preserve">
      5. Бағдарламаның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6.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"__" ____        </w:t>
      </w:r>
      <w:r>
        <w:br/>
      </w:r>
      <w:r>
        <w:rPr>
          <w:rFonts w:ascii="Times New Roman"/>
          <w:b w:val="false"/>
          <w:i w:val="false"/>
          <w:color w:val="000000"/>
          <w:sz w:val="28"/>
        </w:rPr>
        <w:t xml:space="preserve">
N _____жарлығымен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Алматы қаласын дамытудың 2003-2010 жылдарға арналған мемлекеттiк бағдарламасы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Бағдарламаның паспорты </w:t>
      </w:r>
    </w:p>
    <w:bookmarkEnd w:id="5"/>
    <w:p>
      <w:pPr>
        <w:spacing w:after="0"/>
        <w:ind w:left="0"/>
        <w:jc w:val="both"/>
      </w:pPr>
      <w:r>
        <w:rPr>
          <w:rFonts w:ascii="Times New Roman"/>
          <w:b w:val="false"/>
          <w:i w:val="false"/>
          <w:color w:val="000000"/>
          <w:sz w:val="28"/>
        </w:rPr>
        <w:t xml:space="preserve">Атауы         Алматы қаласын дамытудың 2003-2010 жылдарға арналған </w:t>
      </w:r>
      <w:r>
        <w:br/>
      </w:r>
      <w:r>
        <w:rPr>
          <w:rFonts w:ascii="Times New Roman"/>
          <w:b w:val="false"/>
          <w:i w:val="false"/>
          <w:color w:val="000000"/>
          <w:sz w:val="28"/>
        </w:rPr>
        <w:t xml:space="preserve">
              мемлекеттiк бағдарламасы </w:t>
      </w:r>
    </w:p>
    <w:p>
      <w:pPr>
        <w:spacing w:after="0"/>
        <w:ind w:left="0"/>
        <w:jc w:val="both"/>
      </w:pPr>
      <w:r>
        <w:rPr>
          <w:rFonts w:ascii="Times New Roman"/>
          <w:b w:val="false"/>
          <w:i w:val="false"/>
          <w:color w:val="000000"/>
          <w:sz w:val="28"/>
        </w:rPr>
        <w:t xml:space="preserve">Әзiрлеу       2002 жылғы 30 мамырдағы "Алматы қаласын дамыту </w:t>
      </w:r>
      <w:r>
        <w:br/>
      </w:r>
      <w:r>
        <w:rPr>
          <w:rFonts w:ascii="Times New Roman"/>
          <w:b w:val="false"/>
          <w:i w:val="false"/>
          <w:color w:val="000000"/>
          <w:sz w:val="28"/>
        </w:rPr>
        <w:t xml:space="preserve">
үшін негiз    жөнiндегi мiндеттер туралы" кеңесте берiлген </w:t>
      </w:r>
      <w:r>
        <w:br/>
      </w:r>
      <w:r>
        <w:rPr>
          <w:rFonts w:ascii="Times New Roman"/>
          <w:b w:val="false"/>
          <w:i w:val="false"/>
          <w:color w:val="000000"/>
          <w:sz w:val="28"/>
        </w:rPr>
        <w:t xml:space="preserve">
              Қазақстан Республикасы Президентiнiң тапсырмасы, N </w:t>
      </w:r>
      <w:r>
        <w:br/>
      </w:r>
      <w:r>
        <w:rPr>
          <w:rFonts w:ascii="Times New Roman"/>
          <w:b w:val="false"/>
          <w:i w:val="false"/>
          <w:color w:val="000000"/>
          <w:sz w:val="28"/>
        </w:rPr>
        <w:t xml:space="preserve">
              01-10.6 хаттама </w:t>
      </w:r>
    </w:p>
    <w:p>
      <w:pPr>
        <w:spacing w:after="0"/>
        <w:ind w:left="0"/>
        <w:jc w:val="both"/>
      </w:pPr>
      <w:r>
        <w:rPr>
          <w:rFonts w:ascii="Times New Roman"/>
          <w:b w:val="false"/>
          <w:i w:val="false"/>
          <w:color w:val="000000"/>
          <w:sz w:val="28"/>
        </w:rPr>
        <w:t xml:space="preserve">Әзiрлеушiлер  Қазақстан Республикасының Экономика және бюджеттік </w:t>
      </w:r>
      <w:r>
        <w:br/>
      </w:r>
      <w:r>
        <w:rPr>
          <w:rFonts w:ascii="Times New Roman"/>
          <w:b w:val="false"/>
          <w:i w:val="false"/>
          <w:color w:val="000000"/>
          <w:sz w:val="28"/>
        </w:rPr>
        <w:t xml:space="preserve">
              жоспарлау министрлiгі, Алматы қаласының әкiмдігі </w:t>
      </w:r>
    </w:p>
    <w:p>
      <w:pPr>
        <w:spacing w:after="0"/>
        <w:ind w:left="0"/>
        <w:jc w:val="both"/>
      </w:pPr>
      <w:r>
        <w:rPr>
          <w:rFonts w:ascii="Times New Roman"/>
          <w:b w:val="false"/>
          <w:i w:val="false"/>
          <w:color w:val="000000"/>
          <w:sz w:val="28"/>
        </w:rPr>
        <w:t xml:space="preserve">Мақсаты       Қаланың ерекше, республикалық маңызы бар қала </w:t>
      </w:r>
      <w:r>
        <w:br/>
      </w:r>
      <w:r>
        <w:rPr>
          <w:rFonts w:ascii="Times New Roman"/>
          <w:b w:val="false"/>
          <w:i w:val="false"/>
          <w:color w:val="000000"/>
          <w:sz w:val="28"/>
        </w:rPr>
        <w:t xml:space="preserve">
              мәртебесiне сәйкес жаңа келбетiн қалыптастыру және </w:t>
      </w:r>
      <w:r>
        <w:br/>
      </w:r>
      <w:r>
        <w:rPr>
          <w:rFonts w:ascii="Times New Roman"/>
          <w:b w:val="false"/>
          <w:i w:val="false"/>
          <w:color w:val="000000"/>
          <w:sz w:val="28"/>
        </w:rPr>
        <w:t xml:space="preserve">
              республиканың қаржы, ғылыми, бiлiм беру, мәдени және </w:t>
      </w:r>
      <w:r>
        <w:br/>
      </w:r>
      <w:r>
        <w:rPr>
          <w:rFonts w:ascii="Times New Roman"/>
          <w:b w:val="false"/>
          <w:i w:val="false"/>
          <w:color w:val="000000"/>
          <w:sz w:val="28"/>
        </w:rPr>
        <w:t xml:space="preserve">
              туристiк орталығы ретіндегi позицияларын нығайту </w:t>
      </w:r>
    </w:p>
    <w:p>
      <w:pPr>
        <w:spacing w:after="0"/>
        <w:ind w:left="0"/>
        <w:jc w:val="both"/>
      </w:pPr>
      <w:r>
        <w:rPr>
          <w:rFonts w:ascii="Times New Roman"/>
          <w:b w:val="false"/>
          <w:i w:val="false"/>
          <w:color w:val="000000"/>
          <w:sz w:val="28"/>
        </w:rPr>
        <w:t xml:space="preserve">Мiндеттерi       қала және оның перифериясы экономикасының мақсатты </w:t>
      </w:r>
      <w:r>
        <w:br/>
      </w:r>
      <w:r>
        <w:rPr>
          <w:rFonts w:ascii="Times New Roman"/>
          <w:b w:val="false"/>
          <w:i w:val="false"/>
          <w:color w:val="000000"/>
          <w:sz w:val="28"/>
        </w:rPr>
        <w:t xml:space="preserve">
              функционалдық-салалық құрылымын құру; </w:t>
      </w:r>
      <w:r>
        <w:br/>
      </w:r>
      <w:r>
        <w:rPr>
          <w:rFonts w:ascii="Times New Roman"/>
          <w:b w:val="false"/>
          <w:i w:val="false"/>
          <w:color w:val="000000"/>
          <w:sz w:val="28"/>
        </w:rPr>
        <w:t xml:space="preserve">
                 қаланың және оның маңындағы аумақтардың қалыпты </w:t>
      </w:r>
      <w:r>
        <w:br/>
      </w:r>
      <w:r>
        <w:rPr>
          <w:rFonts w:ascii="Times New Roman"/>
          <w:b w:val="false"/>
          <w:i w:val="false"/>
          <w:color w:val="000000"/>
          <w:sz w:val="28"/>
        </w:rPr>
        <w:t xml:space="preserve">
              және тұрақты тыныс-тiршiлiгiн қамтамасыз ету үшiн </w:t>
      </w:r>
      <w:r>
        <w:br/>
      </w:r>
      <w:r>
        <w:rPr>
          <w:rFonts w:ascii="Times New Roman"/>
          <w:b w:val="false"/>
          <w:i w:val="false"/>
          <w:color w:val="000000"/>
          <w:sz w:val="28"/>
        </w:rPr>
        <w:t xml:space="preserve">
              ұйымдастыру-экономикалық және нормативтiк құқықтық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Алматы қаласының ерекше мәртебесiне сәйкес қазiргi </w:t>
      </w:r>
      <w:r>
        <w:br/>
      </w:r>
      <w:r>
        <w:rPr>
          <w:rFonts w:ascii="Times New Roman"/>
          <w:b w:val="false"/>
          <w:i w:val="false"/>
          <w:color w:val="000000"/>
          <w:sz w:val="28"/>
        </w:rPr>
        <w:t xml:space="preserve">
              заманғы инфрақұрылым құру; </w:t>
      </w:r>
      <w:r>
        <w:br/>
      </w:r>
      <w:r>
        <w:rPr>
          <w:rFonts w:ascii="Times New Roman"/>
          <w:b w:val="false"/>
          <w:i w:val="false"/>
          <w:color w:val="000000"/>
          <w:sz w:val="28"/>
        </w:rPr>
        <w:t xml:space="preserve">
                 экономика салаларында ғылымды қажет ететiн </w:t>
      </w:r>
      <w:r>
        <w:br/>
      </w:r>
      <w:r>
        <w:rPr>
          <w:rFonts w:ascii="Times New Roman"/>
          <w:b w:val="false"/>
          <w:i w:val="false"/>
          <w:color w:val="000000"/>
          <w:sz w:val="28"/>
        </w:rPr>
        <w:t xml:space="preserve">
              өндiрiстердi және инновациялық технологияларды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кедейліктің ауқымын қысқарту; </w:t>
      </w:r>
      <w:r>
        <w:br/>
      </w:r>
      <w:r>
        <w:rPr>
          <w:rFonts w:ascii="Times New Roman"/>
          <w:b w:val="false"/>
          <w:i w:val="false"/>
          <w:color w:val="000000"/>
          <w:sz w:val="28"/>
        </w:rPr>
        <w:t xml:space="preserve">
                 жұмыссыздықтың деңгейiн елдiң тұрақты әлеуметтiк- </w:t>
      </w:r>
      <w:r>
        <w:br/>
      </w:r>
      <w:r>
        <w:rPr>
          <w:rFonts w:ascii="Times New Roman"/>
          <w:b w:val="false"/>
          <w:i w:val="false"/>
          <w:color w:val="000000"/>
          <w:sz w:val="28"/>
        </w:rPr>
        <w:t xml:space="preserve">
              экономикалық дамуын қамтамасыз ету процестерiне қауіп </w:t>
      </w:r>
      <w:r>
        <w:br/>
      </w:r>
      <w:r>
        <w:rPr>
          <w:rFonts w:ascii="Times New Roman"/>
          <w:b w:val="false"/>
          <w:i w:val="false"/>
          <w:color w:val="000000"/>
          <w:sz w:val="28"/>
        </w:rPr>
        <w:t xml:space="preserve">
              төндірмейтiн өлшемдерге дейiн төмендету, әрбiр </w:t>
      </w:r>
      <w:r>
        <w:br/>
      </w:r>
      <w:r>
        <w:rPr>
          <w:rFonts w:ascii="Times New Roman"/>
          <w:b w:val="false"/>
          <w:i w:val="false"/>
          <w:color w:val="000000"/>
          <w:sz w:val="28"/>
        </w:rPr>
        <w:t xml:space="preserve">
              отбасының ең кемiнде бір мүшесiн жұмыспен қамту; </w:t>
      </w:r>
      <w:r>
        <w:br/>
      </w:r>
      <w:r>
        <w:rPr>
          <w:rFonts w:ascii="Times New Roman"/>
          <w:b w:val="false"/>
          <w:i w:val="false"/>
          <w:color w:val="000000"/>
          <w:sz w:val="28"/>
        </w:rPr>
        <w:t xml:space="preserve">
                 жоғары дәрежелi қайта өңдеуден өткен өнiмдердiң </w:t>
      </w:r>
      <w:r>
        <w:br/>
      </w:r>
      <w:r>
        <w:rPr>
          <w:rFonts w:ascii="Times New Roman"/>
          <w:b w:val="false"/>
          <w:i w:val="false"/>
          <w:color w:val="000000"/>
          <w:sz w:val="28"/>
        </w:rPr>
        <w:t xml:space="preserve">
              экспортын өсiруге баса назар аудара отырып, әлем </w:t>
      </w:r>
      <w:r>
        <w:br/>
      </w:r>
      <w:r>
        <w:rPr>
          <w:rFonts w:ascii="Times New Roman"/>
          <w:b w:val="false"/>
          <w:i w:val="false"/>
          <w:color w:val="000000"/>
          <w:sz w:val="28"/>
        </w:rPr>
        <w:t xml:space="preserve">
                 елдерiмен тығыз әрiптестiк байланыстар орнату; </w:t>
      </w:r>
      <w:r>
        <w:br/>
      </w:r>
      <w:r>
        <w:rPr>
          <w:rFonts w:ascii="Times New Roman"/>
          <w:b w:val="false"/>
          <w:i w:val="false"/>
          <w:color w:val="000000"/>
          <w:sz w:val="28"/>
        </w:rPr>
        <w:t xml:space="preserve">
                 туризмдi дамыту жөнiнде ұйымдастыру және құқықтық </w:t>
      </w:r>
      <w:r>
        <w:br/>
      </w:r>
      <w:r>
        <w:rPr>
          <w:rFonts w:ascii="Times New Roman"/>
          <w:b w:val="false"/>
          <w:i w:val="false"/>
          <w:color w:val="000000"/>
          <w:sz w:val="28"/>
        </w:rPr>
        <w:t xml:space="preserve">
              шаралар кешенiн әзiрлеу, тиiмді және бәсекеге </w:t>
      </w:r>
      <w:r>
        <w:br/>
      </w:r>
      <w:r>
        <w:rPr>
          <w:rFonts w:ascii="Times New Roman"/>
          <w:b w:val="false"/>
          <w:i w:val="false"/>
          <w:color w:val="000000"/>
          <w:sz w:val="28"/>
        </w:rPr>
        <w:t xml:space="preserve">
              қабілеттi туризм индустриясын құру; </w:t>
      </w:r>
      <w:r>
        <w:br/>
      </w:r>
      <w:r>
        <w:rPr>
          <w:rFonts w:ascii="Times New Roman"/>
          <w:b w:val="false"/>
          <w:i w:val="false"/>
          <w:color w:val="000000"/>
          <w:sz w:val="28"/>
        </w:rPr>
        <w:t xml:space="preserve">
                 қаланың дамуының Бас жоспарына сәйкес оның тиiмдi </w:t>
      </w:r>
      <w:r>
        <w:br/>
      </w:r>
      <w:r>
        <w:rPr>
          <w:rFonts w:ascii="Times New Roman"/>
          <w:b w:val="false"/>
          <w:i w:val="false"/>
          <w:color w:val="000000"/>
          <w:sz w:val="28"/>
        </w:rPr>
        <w:t xml:space="preserve">
              жұмыс iстеуiне және экономикалық өсiмiн молайтуға </w:t>
      </w:r>
      <w:r>
        <w:br/>
      </w:r>
      <w:r>
        <w:rPr>
          <w:rFonts w:ascii="Times New Roman"/>
          <w:b w:val="false"/>
          <w:i w:val="false"/>
          <w:color w:val="000000"/>
          <w:sz w:val="28"/>
        </w:rPr>
        <w:t xml:space="preserve">
              ықпал ететін неғұрлым ұтымды қала құрылысы шешiмдерiн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мемлекеттiк активтердi және қаланың тыныс- </w:t>
      </w:r>
      <w:r>
        <w:br/>
      </w:r>
      <w:r>
        <w:rPr>
          <w:rFonts w:ascii="Times New Roman"/>
          <w:b w:val="false"/>
          <w:i w:val="false"/>
          <w:color w:val="000000"/>
          <w:sz w:val="28"/>
        </w:rPr>
        <w:t xml:space="preserve">
              тіршiлiгiн қамтамасыз ететiн объектiлерді басқарудың </w:t>
      </w:r>
      <w:r>
        <w:br/>
      </w:r>
      <w:r>
        <w:rPr>
          <w:rFonts w:ascii="Times New Roman"/>
          <w:b w:val="false"/>
          <w:i w:val="false"/>
          <w:color w:val="000000"/>
          <w:sz w:val="28"/>
        </w:rPr>
        <w:t xml:space="preserve">
              тиiмдiлiгiн арттыру; </w:t>
      </w:r>
      <w:r>
        <w:br/>
      </w:r>
      <w:r>
        <w:rPr>
          <w:rFonts w:ascii="Times New Roman"/>
          <w:b w:val="false"/>
          <w:i w:val="false"/>
          <w:color w:val="000000"/>
          <w:sz w:val="28"/>
        </w:rPr>
        <w:t xml:space="preserve">
                 қаланың экологиялық жағдайын жақсарту және ықтимал </w:t>
      </w:r>
      <w:r>
        <w:br/>
      </w:r>
      <w:r>
        <w:rPr>
          <w:rFonts w:ascii="Times New Roman"/>
          <w:b w:val="false"/>
          <w:i w:val="false"/>
          <w:color w:val="000000"/>
          <w:sz w:val="28"/>
        </w:rPr>
        <w:t xml:space="preserve">
              дүлей зiлзала мен табиғи зiлмауырға тұрақты дайын </w:t>
      </w:r>
      <w:r>
        <w:br/>
      </w:r>
      <w:r>
        <w:rPr>
          <w:rFonts w:ascii="Times New Roman"/>
          <w:b w:val="false"/>
          <w:i w:val="false"/>
          <w:color w:val="000000"/>
          <w:sz w:val="28"/>
        </w:rPr>
        <w:t xml:space="preserve">
              болуын қамтамасыз ету; </w:t>
      </w:r>
      <w:r>
        <w:br/>
      </w:r>
      <w:r>
        <w:rPr>
          <w:rFonts w:ascii="Times New Roman"/>
          <w:b w:val="false"/>
          <w:i w:val="false"/>
          <w:color w:val="000000"/>
          <w:sz w:val="28"/>
        </w:rPr>
        <w:t xml:space="preserve">
                 Алматы қаласының республиканың қаржы, ғылыми, </w:t>
      </w:r>
      <w:r>
        <w:br/>
      </w:r>
      <w:r>
        <w:rPr>
          <w:rFonts w:ascii="Times New Roman"/>
          <w:b w:val="false"/>
          <w:i w:val="false"/>
          <w:color w:val="000000"/>
          <w:sz w:val="28"/>
        </w:rPr>
        <w:t xml:space="preserve">
              бiлiм беру, мәдени және туристік орталығы </w:t>
      </w:r>
      <w:r>
        <w:br/>
      </w:r>
      <w:r>
        <w:rPr>
          <w:rFonts w:ascii="Times New Roman"/>
          <w:b w:val="false"/>
          <w:i w:val="false"/>
          <w:color w:val="000000"/>
          <w:sz w:val="28"/>
        </w:rPr>
        <w:t xml:space="preserve">
              ретіндегі бейнесін сақтау </w:t>
      </w:r>
    </w:p>
    <w:p>
      <w:pPr>
        <w:spacing w:after="0"/>
        <w:ind w:left="0"/>
        <w:jc w:val="both"/>
      </w:pPr>
      <w:r>
        <w:rPr>
          <w:rFonts w:ascii="Times New Roman"/>
          <w:b w:val="false"/>
          <w:i w:val="false"/>
          <w:color w:val="000000"/>
          <w:sz w:val="28"/>
        </w:rPr>
        <w:t xml:space="preserve">Іске асыру    2003-2010 жылдар </w:t>
      </w:r>
      <w:r>
        <w:br/>
      </w:r>
      <w:r>
        <w:rPr>
          <w:rFonts w:ascii="Times New Roman"/>
          <w:b w:val="false"/>
          <w:i w:val="false"/>
          <w:color w:val="000000"/>
          <w:sz w:val="28"/>
        </w:rPr>
        <w:t xml:space="preserve">
мерзімі       1-кезең - 2003-2005 жылдар </w:t>
      </w:r>
      <w:r>
        <w:br/>
      </w:r>
      <w:r>
        <w:rPr>
          <w:rFonts w:ascii="Times New Roman"/>
          <w:b w:val="false"/>
          <w:i w:val="false"/>
          <w:color w:val="000000"/>
          <w:sz w:val="28"/>
        </w:rPr>
        <w:t xml:space="preserve">
              2-кезең - 2006-2010 жылдар </w:t>
      </w:r>
    </w:p>
    <w:p>
      <w:pPr>
        <w:spacing w:after="0"/>
        <w:ind w:left="0"/>
        <w:jc w:val="both"/>
      </w:pPr>
      <w:r>
        <w:rPr>
          <w:rFonts w:ascii="Times New Roman"/>
          <w:b w:val="false"/>
          <w:i w:val="false"/>
          <w:color w:val="000000"/>
          <w:sz w:val="28"/>
        </w:rPr>
        <w:t xml:space="preserve">Қажетті          Алматы қаласын дамытудың 2003-2010 жылдарға </w:t>
      </w:r>
      <w:r>
        <w:br/>
      </w:r>
      <w:r>
        <w:rPr>
          <w:rFonts w:ascii="Times New Roman"/>
          <w:b w:val="false"/>
          <w:i w:val="false"/>
          <w:color w:val="000000"/>
          <w:sz w:val="28"/>
        </w:rPr>
        <w:t xml:space="preserve">
ресурстар     арналған мемлекеттiк бағдарламасын іске асыруға </w:t>
      </w:r>
      <w:r>
        <w:br/>
      </w:r>
      <w:r>
        <w:rPr>
          <w:rFonts w:ascii="Times New Roman"/>
          <w:b w:val="false"/>
          <w:i w:val="false"/>
          <w:color w:val="000000"/>
          <w:sz w:val="28"/>
        </w:rPr>
        <w:t xml:space="preserve">
мен қаржы-    республикалық, жергілікті бюджеттердің және халықтың </w:t>
      </w:r>
      <w:r>
        <w:br/>
      </w:r>
      <w:r>
        <w:rPr>
          <w:rFonts w:ascii="Times New Roman"/>
          <w:b w:val="false"/>
          <w:i w:val="false"/>
          <w:color w:val="000000"/>
          <w:sz w:val="28"/>
        </w:rPr>
        <w:t xml:space="preserve">
ландыру       қаражаты, халықаралық қаржы-экономикалық ұйымдардың </w:t>
      </w:r>
      <w:r>
        <w:br/>
      </w:r>
      <w:r>
        <w:rPr>
          <w:rFonts w:ascii="Times New Roman"/>
          <w:b w:val="false"/>
          <w:i w:val="false"/>
          <w:color w:val="000000"/>
          <w:sz w:val="28"/>
        </w:rPr>
        <w:t xml:space="preserve">
көздері       гранттары, шетелдік және отандық инвестициялар </w:t>
      </w:r>
      <w:r>
        <w:br/>
      </w:r>
      <w:r>
        <w:rPr>
          <w:rFonts w:ascii="Times New Roman"/>
          <w:b w:val="false"/>
          <w:i w:val="false"/>
          <w:color w:val="000000"/>
          <w:sz w:val="28"/>
        </w:rPr>
        <w:t xml:space="preserve">
              пайдаланылады. Бюджет қаражатын қоса алғанда, </w:t>
      </w:r>
      <w:r>
        <w:br/>
      </w:r>
      <w:r>
        <w:rPr>
          <w:rFonts w:ascii="Times New Roman"/>
          <w:b w:val="false"/>
          <w:i w:val="false"/>
          <w:color w:val="000000"/>
          <w:sz w:val="28"/>
        </w:rPr>
        <w:t xml:space="preserve">
              инвестициялық ресурстарға жалпы қажеттілік 711 </w:t>
      </w:r>
      <w:r>
        <w:br/>
      </w:r>
      <w:r>
        <w:rPr>
          <w:rFonts w:ascii="Times New Roman"/>
          <w:b w:val="false"/>
          <w:i w:val="false"/>
          <w:color w:val="000000"/>
          <w:sz w:val="28"/>
        </w:rPr>
        <w:t xml:space="preserve">
              миллиардтан астам теңгені, соның ішінде 2003-2005 </w:t>
      </w:r>
      <w:r>
        <w:br/>
      </w:r>
      <w:r>
        <w:rPr>
          <w:rFonts w:ascii="Times New Roman"/>
          <w:b w:val="false"/>
          <w:i w:val="false"/>
          <w:color w:val="000000"/>
          <w:sz w:val="28"/>
        </w:rPr>
        <w:t xml:space="preserve">
              жылдарға - 230 млрд. теңгені құрайды. </w:t>
      </w:r>
      <w:r>
        <w:br/>
      </w:r>
      <w:r>
        <w:rPr>
          <w:rFonts w:ascii="Times New Roman"/>
          <w:b w:val="false"/>
          <w:i w:val="false"/>
          <w:color w:val="000000"/>
          <w:sz w:val="28"/>
        </w:rPr>
        <w:t xml:space="preserve">
                Даму бағдарламалары бойынша іс-шараларды іске </w:t>
      </w:r>
      <w:r>
        <w:br/>
      </w:r>
      <w:r>
        <w:rPr>
          <w:rFonts w:ascii="Times New Roman"/>
          <w:b w:val="false"/>
          <w:i w:val="false"/>
          <w:color w:val="000000"/>
          <w:sz w:val="28"/>
        </w:rPr>
        <w:t xml:space="preserve">
              асыруға 2003 жылы мемлекеттік бюджетте 8630,2 млн. </w:t>
      </w:r>
      <w:r>
        <w:br/>
      </w:r>
      <w:r>
        <w:rPr>
          <w:rFonts w:ascii="Times New Roman"/>
          <w:b w:val="false"/>
          <w:i w:val="false"/>
          <w:color w:val="000000"/>
          <w:sz w:val="28"/>
        </w:rPr>
        <w:t xml:space="preserve">
              теңге, оның ішінде республикалық бюджеттен 4706 млн. </w:t>
      </w:r>
      <w:r>
        <w:br/>
      </w:r>
      <w:r>
        <w:rPr>
          <w:rFonts w:ascii="Times New Roman"/>
          <w:b w:val="false"/>
          <w:i w:val="false"/>
          <w:color w:val="000000"/>
          <w:sz w:val="28"/>
        </w:rPr>
        <w:t xml:space="preserve">
              теңге, жергілікті бюджеттен 3924,8 млн. теңге </w:t>
      </w:r>
      <w:r>
        <w:br/>
      </w:r>
      <w:r>
        <w:rPr>
          <w:rFonts w:ascii="Times New Roman"/>
          <w:b w:val="false"/>
          <w:i w:val="false"/>
          <w:color w:val="000000"/>
          <w:sz w:val="28"/>
        </w:rPr>
        <w:t xml:space="preserve">
              көзделеді. Келесі жылдарға арналған қаржыландырудың </w:t>
      </w:r>
      <w:r>
        <w:br/>
      </w:r>
      <w:r>
        <w:rPr>
          <w:rFonts w:ascii="Times New Roman"/>
          <w:b w:val="false"/>
          <w:i w:val="false"/>
          <w:color w:val="000000"/>
          <w:sz w:val="28"/>
        </w:rPr>
        <w:t xml:space="preserve">
              нақты көлемдері кезекті қаржы жылына арналған </w:t>
      </w:r>
      <w:r>
        <w:br/>
      </w:r>
      <w:r>
        <w:rPr>
          <w:rFonts w:ascii="Times New Roman"/>
          <w:b w:val="false"/>
          <w:i w:val="false"/>
          <w:color w:val="000000"/>
          <w:sz w:val="28"/>
        </w:rPr>
        <w:t xml:space="preserve">
              республикалық бюджетті және Алматы қаласының бюджетін </w:t>
      </w:r>
      <w:r>
        <w:br/>
      </w:r>
      <w:r>
        <w:rPr>
          <w:rFonts w:ascii="Times New Roman"/>
          <w:b w:val="false"/>
          <w:i w:val="false"/>
          <w:color w:val="000000"/>
          <w:sz w:val="28"/>
        </w:rPr>
        <w:t xml:space="preserve">
              қалыптастыру кезінде қаржылық мүмкіндіктерге сүйене </w:t>
      </w:r>
      <w:r>
        <w:br/>
      </w:r>
      <w:r>
        <w:rPr>
          <w:rFonts w:ascii="Times New Roman"/>
          <w:b w:val="false"/>
          <w:i w:val="false"/>
          <w:color w:val="000000"/>
          <w:sz w:val="28"/>
        </w:rPr>
        <w:t xml:space="preserve">
              отырып, айқындалатын болады. </w:t>
      </w:r>
      <w:r>
        <w:br/>
      </w:r>
      <w:r>
        <w:rPr>
          <w:rFonts w:ascii="Times New Roman"/>
          <w:b w:val="false"/>
          <w:i w:val="false"/>
          <w:color w:val="000000"/>
          <w:sz w:val="28"/>
        </w:rPr>
        <w:t xml:space="preserve">
Күтілетін        Бағдарламаны іске асыру қаланың қаржы, өндірістік, </w:t>
      </w:r>
      <w:r>
        <w:br/>
      </w:r>
      <w:r>
        <w:rPr>
          <w:rFonts w:ascii="Times New Roman"/>
          <w:b w:val="false"/>
          <w:i w:val="false"/>
          <w:color w:val="000000"/>
          <w:sz w:val="28"/>
        </w:rPr>
        <w:t xml:space="preserve">
нәтижелер     кадрлық, ғылыми және мәдени әлеуетін мүмкіндігінше </w:t>
      </w:r>
      <w:r>
        <w:br/>
      </w:r>
      <w:r>
        <w:rPr>
          <w:rFonts w:ascii="Times New Roman"/>
          <w:b w:val="false"/>
          <w:i w:val="false"/>
          <w:color w:val="000000"/>
          <w:sz w:val="28"/>
        </w:rPr>
        <w:t xml:space="preserve">
              барынша пайдалану үшін жағдайлар жасауға ықпал етуге </w:t>
      </w:r>
      <w:r>
        <w:br/>
      </w:r>
      <w:r>
        <w:rPr>
          <w:rFonts w:ascii="Times New Roman"/>
          <w:b w:val="false"/>
          <w:i w:val="false"/>
          <w:color w:val="000000"/>
          <w:sz w:val="28"/>
        </w:rPr>
        <w:t xml:space="preserve">
              және осының негізінде мегаполистің және оның </w:t>
      </w:r>
      <w:r>
        <w:br/>
      </w:r>
      <w:r>
        <w:rPr>
          <w:rFonts w:ascii="Times New Roman"/>
          <w:b w:val="false"/>
          <w:i w:val="false"/>
          <w:color w:val="000000"/>
          <w:sz w:val="28"/>
        </w:rPr>
        <w:t xml:space="preserve">
              маңындағы елді мекендердің халқы тұрмысының деңгейі </w:t>
      </w:r>
      <w:r>
        <w:br/>
      </w:r>
      <w:r>
        <w:rPr>
          <w:rFonts w:ascii="Times New Roman"/>
          <w:b w:val="false"/>
          <w:i w:val="false"/>
          <w:color w:val="000000"/>
          <w:sz w:val="28"/>
        </w:rPr>
        <w:t xml:space="preserve">
              мен сапасын арттыруға тиіс. </w:t>
      </w:r>
      <w:r>
        <w:br/>
      </w:r>
      <w:r>
        <w:rPr>
          <w:rFonts w:ascii="Times New Roman"/>
          <w:b w:val="false"/>
          <w:i w:val="false"/>
          <w:color w:val="000000"/>
          <w:sz w:val="28"/>
        </w:rPr>
        <w:t xml:space="preserve">
                Алматы қаласының аса ірі қаржы, ғылыми, білім беру </w:t>
      </w:r>
      <w:r>
        <w:br/>
      </w:r>
      <w:r>
        <w:rPr>
          <w:rFonts w:ascii="Times New Roman"/>
          <w:b w:val="false"/>
          <w:i w:val="false"/>
          <w:color w:val="000000"/>
          <w:sz w:val="28"/>
        </w:rPr>
        <w:t xml:space="preserve">
              және туристік орталығы ретіндегі рөлін арттыру </w:t>
      </w:r>
      <w:r>
        <w:br/>
      </w:r>
      <w:r>
        <w:rPr>
          <w:rFonts w:ascii="Times New Roman"/>
          <w:b w:val="false"/>
          <w:i w:val="false"/>
          <w:color w:val="000000"/>
          <w:sz w:val="28"/>
        </w:rPr>
        <w:t xml:space="preserve">
              қаланың экономикасы құрылымының біршама өзгеруіне </w:t>
      </w:r>
      <w:r>
        <w:br/>
      </w:r>
      <w:r>
        <w:rPr>
          <w:rFonts w:ascii="Times New Roman"/>
          <w:b w:val="false"/>
          <w:i w:val="false"/>
          <w:color w:val="000000"/>
          <w:sz w:val="28"/>
        </w:rPr>
        <w:t xml:space="preserve">
              әкеп соғады. Осы кезеңде сауда, көлік, коммуналдық </w:t>
      </w:r>
      <w:r>
        <w:br/>
      </w:r>
      <w:r>
        <w:rPr>
          <w:rFonts w:ascii="Times New Roman"/>
          <w:b w:val="false"/>
          <w:i w:val="false"/>
          <w:color w:val="000000"/>
          <w:sz w:val="28"/>
        </w:rPr>
        <w:t xml:space="preserve">
              шаруашылық, байланыс, ойын-сауық индустриясы, туризм </w:t>
      </w:r>
      <w:r>
        <w:br/>
      </w:r>
      <w:r>
        <w:rPr>
          <w:rFonts w:ascii="Times New Roman"/>
          <w:b w:val="false"/>
          <w:i w:val="false"/>
          <w:color w:val="000000"/>
          <w:sz w:val="28"/>
        </w:rPr>
        <w:t xml:space="preserve">
              және халыққа көрсетілетін басқа да қызметтер озыңқы </w:t>
      </w:r>
      <w:r>
        <w:br/>
      </w:r>
      <w:r>
        <w:rPr>
          <w:rFonts w:ascii="Times New Roman"/>
          <w:b w:val="false"/>
          <w:i w:val="false"/>
          <w:color w:val="000000"/>
          <w:sz w:val="28"/>
        </w:rPr>
        <w:t xml:space="preserve">
              қарқынмен дамиды Осы салаларды жеделдете дамыту </w:t>
      </w:r>
      <w:r>
        <w:br/>
      </w:r>
      <w:r>
        <w:rPr>
          <w:rFonts w:ascii="Times New Roman"/>
          <w:b w:val="false"/>
          <w:i w:val="false"/>
          <w:color w:val="000000"/>
          <w:sz w:val="28"/>
        </w:rPr>
        <w:t xml:space="preserve">
              өндіріс саласындағы шағын кәсіпкерлікті мемлекеттік </w:t>
      </w:r>
      <w:r>
        <w:br/>
      </w:r>
      <w:r>
        <w:rPr>
          <w:rFonts w:ascii="Times New Roman"/>
          <w:b w:val="false"/>
          <w:i w:val="false"/>
          <w:color w:val="000000"/>
          <w:sz w:val="28"/>
        </w:rPr>
        <w:t xml:space="preserve">
              қолдаумен қатар халықты жұмыспен қамту проблемасын іс </w:t>
      </w:r>
      <w:r>
        <w:br/>
      </w:r>
      <w:r>
        <w:rPr>
          <w:rFonts w:ascii="Times New Roman"/>
          <w:b w:val="false"/>
          <w:i w:val="false"/>
          <w:color w:val="000000"/>
          <w:sz w:val="28"/>
        </w:rPr>
        <w:t xml:space="preserve">
              жүзінде шешеді. Қалада тұтастай алғанда 80 мыңнан </w:t>
      </w:r>
      <w:r>
        <w:br/>
      </w:r>
      <w:r>
        <w:rPr>
          <w:rFonts w:ascii="Times New Roman"/>
          <w:b w:val="false"/>
          <w:i w:val="false"/>
          <w:color w:val="000000"/>
          <w:sz w:val="28"/>
        </w:rPr>
        <w:t xml:space="preserve">
              астам жаңа жұмыс орны ашылады. </w:t>
      </w:r>
      <w:r>
        <w:br/>
      </w:r>
      <w:r>
        <w:rPr>
          <w:rFonts w:ascii="Times New Roman"/>
          <w:b w:val="false"/>
          <w:i w:val="false"/>
          <w:color w:val="000000"/>
          <w:sz w:val="28"/>
        </w:rPr>
        <w:t xml:space="preserve">
                Алматы қаласын дамытудың 2003-2010 жылдарға </w:t>
      </w:r>
      <w:r>
        <w:br/>
      </w:r>
      <w:r>
        <w:rPr>
          <w:rFonts w:ascii="Times New Roman"/>
          <w:b w:val="false"/>
          <w:i w:val="false"/>
          <w:color w:val="000000"/>
          <w:sz w:val="28"/>
        </w:rPr>
        <w:t xml:space="preserve">
              арналған мемлекеттік бағдарламасын ойдағыдай іске </w:t>
      </w:r>
      <w:r>
        <w:br/>
      </w:r>
      <w:r>
        <w:rPr>
          <w:rFonts w:ascii="Times New Roman"/>
          <w:b w:val="false"/>
          <w:i w:val="false"/>
          <w:color w:val="000000"/>
          <w:sz w:val="28"/>
        </w:rPr>
        <w:t xml:space="preserve">
              асыру қуатты мультипликативтік әсер есебінен бүкіл </w:t>
      </w:r>
      <w:r>
        <w:br/>
      </w:r>
      <w:r>
        <w:rPr>
          <w:rFonts w:ascii="Times New Roman"/>
          <w:b w:val="false"/>
          <w:i w:val="false"/>
          <w:color w:val="000000"/>
          <w:sz w:val="28"/>
        </w:rPr>
        <w:t xml:space="preserve">
              еліміздің дамуына және гүлденуіне ықпал етуіне тиіс.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Кіріспе </w:t>
      </w:r>
    </w:p>
    <w:bookmarkEnd w:id="6"/>
    <w:p>
      <w:pPr>
        <w:spacing w:after="0"/>
        <w:ind w:left="0"/>
        <w:jc w:val="both"/>
      </w:pPr>
      <w:r>
        <w:rPr>
          <w:rFonts w:ascii="Times New Roman"/>
          <w:b w:val="false"/>
          <w:i w:val="false"/>
          <w:color w:val="000000"/>
          <w:sz w:val="28"/>
        </w:rPr>
        <w:t xml:space="preserve">      Алматы қаласын дамытудың 2003-2010 жылдарға арналған </w:t>
      </w:r>
      <w:r>
        <w:br/>
      </w:r>
      <w:r>
        <w:rPr>
          <w:rFonts w:ascii="Times New Roman"/>
          <w:b w:val="false"/>
          <w:i w:val="false"/>
          <w:color w:val="000000"/>
          <w:sz w:val="28"/>
        </w:rPr>
        <w:t xml:space="preserve">
мемлекеттiк бағдарламасы 2002 жылғы 30 мамырдағы "Алматы қаласын дамыту жөнiндегi мiндеттер туралы" кеңесте N 01-10.6. хаттама берiлген Қазақстан Республикасы Президентiнiң тапсырмасына сәйкес әзiрленді. </w:t>
      </w:r>
      <w:r>
        <w:br/>
      </w:r>
      <w:r>
        <w:rPr>
          <w:rFonts w:ascii="Times New Roman"/>
          <w:b w:val="false"/>
          <w:i w:val="false"/>
          <w:color w:val="000000"/>
          <w:sz w:val="28"/>
        </w:rPr>
        <w:t xml:space="preserve">
      Оны әзiрлеу қаланың қолда бар әлеуетiн рекреациялық шеткi аумақтарын дамытумен өзара байланыса сақтау және одан әрi өсiру жолымен Алматы қаласын одан әрi дамыту стратегиясын белгiлеу қажеттілiгiн туындады. </w:t>
      </w:r>
      <w:r>
        <w:br/>
      </w:r>
      <w:r>
        <w:rPr>
          <w:rFonts w:ascii="Times New Roman"/>
          <w:b w:val="false"/>
          <w:i w:val="false"/>
          <w:color w:val="000000"/>
          <w:sz w:val="28"/>
        </w:rPr>
        <w:t>
      Осы Бағдарлама Қазақстан Республикасы Үкiметінiң 2001 жылғы 27 шілдедегi N 1014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Алматы қаласын аймақтық қаржы орталығы ретiнде дамыту тұжырымдамасының ережелерiн дамытады. </w:t>
      </w:r>
      <w:r>
        <w:br/>
      </w:r>
      <w:r>
        <w:rPr>
          <w:rFonts w:ascii="Times New Roman"/>
          <w:b w:val="false"/>
          <w:i w:val="false"/>
          <w:color w:val="000000"/>
          <w:sz w:val="28"/>
        </w:rPr>
        <w:t xml:space="preserve">
      Қазiргi уақытта қала, тұрақты экономикалық өркендеу кезеңiнде. Өнеркәсiп өндiрiсiнiң күрделi құрылысқа инвестициялардың </w:t>
      </w:r>
      <w:r>
        <w:br/>
      </w:r>
      <w:r>
        <w:rPr>
          <w:rFonts w:ascii="Times New Roman"/>
          <w:b w:val="false"/>
          <w:i w:val="false"/>
          <w:color w:val="000000"/>
          <w:sz w:val="28"/>
        </w:rPr>
        <w:t xml:space="preserve">
тұрғын үй пайдалануға берудiң, көрiктендiру және көгалдандыру жөнiндегi жұмыстардың, бюджетке салықтар мен төлемдердi жинау көлемдерi арттырылуда. </w:t>
      </w:r>
      <w:r>
        <w:br/>
      </w:r>
      <w:r>
        <w:rPr>
          <w:rFonts w:ascii="Times New Roman"/>
          <w:b w:val="false"/>
          <w:i w:val="false"/>
          <w:color w:val="000000"/>
          <w:sz w:val="28"/>
        </w:rPr>
        <w:t xml:space="preserve">
      Сонымен қатар, қаланың қарқынды дамуына қаланың тыныс-тіршiлiгiн қамтамасыз ету жүйелерiнiң жұмыс iстеуiне, көлiк инфрақұрылымын дамытуға, қала құраушы сипаттағы және кейбiр басқа да мәселелерге қатысты бiрқатар проблемалар кедергi келтiруде. Осы Бағдарлама қаланың және iшiнара республиканың әлеуметтік-экономикалық дамуына олардың терiс әсерiн жоюға бағытталған. </w:t>
      </w:r>
      <w:r>
        <w:br/>
      </w:r>
      <w:r>
        <w:rPr>
          <w:rFonts w:ascii="Times New Roman"/>
          <w:b w:val="false"/>
          <w:i w:val="false"/>
          <w:color w:val="000000"/>
          <w:sz w:val="28"/>
        </w:rPr>
        <w:t xml:space="preserve">
      Онда тек қазiргi таңдағы проблемаларды шешу көзделiп қана қоймай, қаланың 2010 жылға дейiнгі дамуының жалпы бағыттары мен қажеттiліктерiне сәйкес келетiн негiздер қаланады. </w:t>
      </w:r>
      <w:r>
        <w:br/>
      </w:r>
      <w:r>
        <w:rPr>
          <w:rFonts w:ascii="Times New Roman"/>
          <w:b w:val="false"/>
          <w:i w:val="false"/>
          <w:color w:val="000000"/>
          <w:sz w:val="28"/>
        </w:rPr>
        <w:t xml:space="preserve">
      Бағдарламада Алматы қаласында экономикалық даму деңгейiн және </w:t>
      </w:r>
      <w:r>
        <w:br/>
      </w:r>
      <w:r>
        <w:rPr>
          <w:rFonts w:ascii="Times New Roman"/>
          <w:b w:val="false"/>
          <w:i w:val="false"/>
          <w:color w:val="000000"/>
          <w:sz w:val="28"/>
        </w:rPr>
        <w:t xml:space="preserve">
тұрмыс сапасын көтеруге, iскерлiк, ғылыми, мәдени және туристiк ортаны құруға бағытталған экономикалық әлеуметтiк ұйымдастырушылық және техникалық шаралардың жиынтығы айқындалған.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Алматы қаласы дамуының қазіргі жай-күйін талдау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 1. Жалпы сипаттама </w:t>
      </w:r>
    </w:p>
    <w:bookmarkEnd w:id="8"/>
    <w:p>
      <w:pPr>
        <w:spacing w:after="0"/>
        <w:ind w:left="0"/>
        <w:jc w:val="both"/>
      </w:pPr>
      <w:r>
        <w:rPr>
          <w:rFonts w:ascii="Times New Roman"/>
          <w:b w:val="false"/>
          <w:i w:val="false"/>
          <w:color w:val="000000"/>
          <w:sz w:val="28"/>
        </w:rPr>
        <w:t>      Алматы қаласының қызметiн реттеу оның тиiмдi дамуына кепілдік беру мақсатында қабылданған "Алматы қаласының ерекше мәртебесi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негiзiнде жүзеге асырылады. </w:t>
      </w:r>
      <w:r>
        <w:br/>
      </w:r>
      <w:r>
        <w:rPr>
          <w:rFonts w:ascii="Times New Roman"/>
          <w:b w:val="false"/>
          <w:i w:val="false"/>
          <w:color w:val="000000"/>
          <w:sz w:val="28"/>
        </w:rPr>
        <w:t xml:space="preserve">
      Қала Iле Алатауының солтүстiк баурайында Үлкен Алматы мен Кiшi Алматы өзендерi аралығы аңғарының ұштығында орналасқан. Алматының ең солтүстiк нүктесi теңiз деңгейiнен 670 метр жоғары, ең </w:t>
      </w:r>
      <w:r>
        <w:br/>
      </w:r>
      <w:r>
        <w:rPr>
          <w:rFonts w:ascii="Times New Roman"/>
          <w:b w:val="false"/>
          <w:i w:val="false"/>
          <w:color w:val="000000"/>
          <w:sz w:val="28"/>
        </w:rPr>
        <w:t xml:space="preserve">
оңтүстік нүктесi - 970 метр жоғары белгіде орналасқан. </w:t>
      </w:r>
      <w:r>
        <w:br/>
      </w:r>
      <w:r>
        <w:rPr>
          <w:rFonts w:ascii="Times New Roman"/>
          <w:b w:val="false"/>
          <w:i w:val="false"/>
          <w:color w:val="000000"/>
          <w:sz w:val="28"/>
        </w:rPr>
        <w:t xml:space="preserve">
      2002 жылғы 1 қаңтардағы жағдай бойынша қаланың аумағы 287,6 шаршы километрді, тұрақты халқының саны - 1136,1 мың адамды, халықтың тығыздығы - 1 шаршы километрге шаққанда 3964 адамды құрайды. Қала 6 ауданнан тұрады. </w:t>
      </w:r>
      <w:r>
        <w:br/>
      </w:r>
      <w:r>
        <w:rPr>
          <w:rFonts w:ascii="Times New Roman"/>
          <w:b w:val="false"/>
          <w:i w:val="false"/>
          <w:color w:val="000000"/>
          <w:sz w:val="28"/>
        </w:rPr>
        <w:t xml:space="preserve">
      2001 жылы Алматы қаласының үлесi республиканың жалпы iшкi өнiмiнiң 15,4%-ын, өнеркәсiп өнiмiн өндірудің 5%-ын, негiзгi капиталға инвестициялардың 10%-ын, бөлшек сауда операцияларының 40%-ын, сыртқы сауда айналымының 16,3%-ын құрады. </w:t>
      </w:r>
      <w:r>
        <w:br/>
      </w:r>
      <w:r>
        <w:rPr>
          <w:rFonts w:ascii="Times New Roman"/>
          <w:b w:val="false"/>
          <w:i w:val="false"/>
          <w:color w:val="000000"/>
          <w:sz w:val="28"/>
        </w:rPr>
        <w:t xml:space="preserve">
      Қаланың аумағында республиканың барлық коммерциялық банктерiнiң 75%-ы және зейнетақы активтерiн басқару жөніндегi жеке компаниялардың көпшiлiгi орналасқан, бұл елдің қаржы орталығы ретiндегi оның рөлiн алдын ала айқындайды. </w:t>
      </w:r>
      <w:r>
        <w:br/>
      </w:r>
      <w:r>
        <w:rPr>
          <w:rFonts w:ascii="Times New Roman"/>
          <w:b w:val="false"/>
          <w:i w:val="false"/>
          <w:color w:val="000000"/>
          <w:sz w:val="28"/>
        </w:rPr>
        <w:t xml:space="preserve">
      Шетелдік инвестициялар, негiзiнен, көлiк пен байланыс, сауда, </w:t>
      </w:r>
      <w:r>
        <w:br/>
      </w:r>
      <w:r>
        <w:rPr>
          <w:rFonts w:ascii="Times New Roman"/>
          <w:b w:val="false"/>
          <w:i w:val="false"/>
          <w:color w:val="000000"/>
          <w:sz w:val="28"/>
        </w:rPr>
        <w:t xml:space="preserve">
ойын-сауық индустриясы сияқты неғұрлым табысты және тез арада өзiн-өзi ақтайтын қызмет салаларында шоғырлануда. Аумаққа шетелдік инвесторлардың өсiп келе жатқан қызығушылығы оның үлкен iске асырылмаған әлеуетi мен инвестициялық тартымдылығы туралы куәландырады. </w:t>
      </w:r>
      <w:r>
        <w:br/>
      </w:r>
      <w:r>
        <w:rPr>
          <w:rFonts w:ascii="Times New Roman"/>
          <w:b w:val="false"/>
          <w:i w:val="false"/>
          <w:color w:val="000000"/>
          <w:sz w:val="28"/>
        </w:rPr>
        <w:t xml:space="preserve">
      Қала республикалық бюджетті қалыптастыруда маңызды рөл атқарады. 2001 жылдың қорытындылары бойынша республикалық бюджеттiң </w:t>
      </w:r>
      <w:r>
        <w:br/>
      </w:r>
      <w:r>
        <w:rPr>
          <w:rFonts w:ascii="Times New Roman"/>
          <w:b w:val="false"/>
          <w:i w:val="false"/>
          <w:color w:val="000000"/>
          <w:sz w:val="28"/>
        </w:rPr>
        <w:t xml:space="preserve">
25%-ы Алматы қаласы салық төлеушілерiнің салық түсімдерi есебiнен қалыптасты. </w:t>
      </w:r>
      <w:r>
        <w:br/>
      </w:r>
      <w:r>
        <w:rPr>
          <w:rFonts w:ascii="Times New Roman"/>
          <w:b w:val="false"/>
          <w:i w:val="false"/>
          <w:color w:val="000000"/>
          <w:sz w:val="28"/>
        </w:rPr>
        <w:t xml:space="preserve">
      Алматы қаласы елдің қаржы, ғылыми және мәдени орталығы бола тұра, жоғары инвестициялық тартымдылыққа ие бола тұра және астана функцияларының бiр бөлiгiн атқара отырып, халықаралық маңызы бар </w:t>
      </w:r>
      <w:r>
        <w:br/>
      </w:r>
      <w:r>
        <w:rPr>
          <w:rFonts w:ascii="Times New Roman"/>
          <w:b w:val="false"/>
          <w:i w:val="false"/>
          <w:color w:val="000000"/>
          <w:sz w:val="28"/>
        </w:rPr>
        <w:t xml:space="preserve">
мегаполистiң iскерлiк келбетiне ие болуда. Сити-менеджментте қазiргi заманғы басқару технологиялары мен қаржы құралдары пайдаланылады, тұрғын үй-коммуналдық саласында институционалдық және құрылымдық реформалар, қаланың тыныс-тiршiлiгiн қамтамасыз ету </w:t>
      </w:r>
      <w:r>
        <w:br/>
      </w:r>
      <w:r>
        <w:rPr>
          <w:rFonts w:ascii="Times New Roman"/>
          <w:b w:val="false"/>
          <w:i w:val="false"/>
          <w:color w:val="000000"/>
          <w:sz w:val="28"/>
        </w:rPr>
        <w:t xml:space="preserve">
жүйелерiн оңтайландыру мен демонополизациялау жүргізiлдi. </w:t>
      </w:r>
      <w:r>
        <w:br/>
      </w:r>
      <w:r>
        <w:rPr>
          <w:rFonts w:ascii="Times New Roman"/>
          <w:b w:val="false"/>
          <w:i w:val="false"/>
          <w:color w:val="000000"/>
          <w:sz w:val="28"/>
        </w:rPr>
        <w:t xml:space="preserve">
      Алматы республиканың аса iрi көлiк торабы болып табылады. 2001 жылы оның көлiк артериялары арқылы республиканың барлық автомобиль тасымалдарының бестен бiр бөлiгi және әуе тасымалдарының </w:t>
      </w:r>
      <w:r>
        <w:br/>
      </w:r>
      <w:r>
        <w:rPr>
          <w:rFonts w:ascii="Times New Roman"/>
          <w:b w:val="false"/>
          <w:i w:val="false"/>
          <w:color w:val="000000"/>
          <w:sz w:val="28"/>
        </w:rPr>
        <w:t xml:space="preserve">
үштен бiр бөлiгi жүзеге асырылды. </w:t>
      </w:r>
      <w:r>
        <w:br/>
      </w:r>
      <w:r>
        <w:rPr>
          <w:rFonts w:ascii="Times New Roman"/>
          <w:b w:val="false"/>
          <w:i w:val="false"/>
          <w:color w:val="000000"/>
          <w:sz w:val="28"/>
        </w:rPr>
        <w:t xml:space="preserve">
      Алматы ғылым, бiлiм беру, денсаулық сақтау, мәдениет мекемелерiнiң дамыған желiсiмен ерекшеленеді, оның аумағында әлемнiң көптеген елдерiнiң елшiлiктерi мен өкiлдiктерi, iрi шетелдiк компаниялар, республикалық қоғамдық бiрлестiктердiң көпшiлігiнің штаб-пәтерлерi орналасқан. </w:t>
      </w:r>
      <w:r>
        <w:br/>
      </w:r>
      <w:r>
        <w:rPr>
          <w:rFonts w:ascii="Times New Roman"/>
          <w:b w:val="false"/>
          <w:i w:val="false"/>
          <w:color w:val="000000"/>
          <w:sz w:val="28"/>
        </w:rPr>
        <w:t xml:space="preserve">
      Сонымен бiрге қалада жоғары сейсмикалық белсендiлiк аймағында орналасқандықтан табиғи зiлмауыр туындау қаупi, таудан сел ағу және қаланың бiраз аумақтарын су басу қаупі бар, әсiресе қар еру және құйын жауындар кезiнде.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1.2. Әлеуметтiк сала </w:t>
      </w:r>
    </w:p>
    <w:bookmarkEnd w:id="9"/>
    <w:p>
      <w:pPr>
        <w:spacing w:after="0"/>
        <w:ind w:left="0"/>
        <w:jc w:val="both"/>
      </w:pPr>
      <w:r>
        <w:rPr>
          <w:rFonts w:ascii="Times New Roman"/>
          <w:b w:val="false"/>
          <w:i/>
          <w:color w:val="000000"/>
          <w:sz w:val="28"/>
        </w:rPr>
        <w:t xml:space="preserve">      Демографиялық жағдай </w:t>
      </w:r>
      <w:r>
        <w:br/>
      </w:r>
      <w:r>
        <w:rPr>
          <w:rFonts w:ascii="Times New Roman"/>
          <w:b w:val="false"/>
          <w:i w:val="false"/>
          <w:color w:val="000000"/>
          <w:sz w:val="28"/>
        </w:rPr>
        <w:t xml:space="preserve">
      Астананың көшiрiлуiне байланысты қала халқының қайтадан шамалы азаюы байқалды. 2002 жылғы 1 қыркүйектегi жағдай бойынша Алматы қаласының экономикалық белсендi халқы 566,5 мың адамды (49,6%) құрайды, 17%-ы 15-тен 24-ке дейiнгi жастағы жастар, 14%-ы зейнеткерлер. </w:t>
      </w:r>
      <w:r>
        <w:br/>
      </w:r>
      <w:r>
        <w:rPr>
          <w:rFonts w:ascii="Times New Roman"/>
          <w:b w:val="false"/>
          <w:i w:val="false"/>
          <w:color w:val="000000"/>
          <w:sz w:val="28"/>
        </w:rPr>
        <w:t xml:space="preserve">
      1999 жылдан бастап халықтың табиғи өсуiнің оң сальдосы қалыптасты. 2002 жылдың 9 айында ол 40,9%-ға өстi және 2457 адамға жеттi. 1999 жылмен салыстырғанда үшіншi және төртінші бала туу тиiсiнше 18 және 27%-ға ұлғайды. </w:t>
      </w:r>
      <w:r>
        <w:br/>
      </w:r>
      <w:r>
        <w:rPr>
          <w:rFonts w:ascii="Times New Roman"/>
          <w:b w:val="false"/>
          <w:i w:val="false"/>
          <w:color w:val="000000"/>
          <w:sz w:val="28"/>
        </w:rPr>
        <w:t xml:space="preserve">
      2002 жылғы 1 қазанға 1000 тұрғынға бала туу коэффициентi 13,4%-ды, өлу коэффициентi - 10,5%-ды құрады. </w:t>
      </w:r>
      <w:r>
        <w:br/>
      </w:r>
      <w:r>
        <w:rPr>
          <w:rFonts w:ascii="Times New Roman"/>
          <w:b w:val="false"/>
          <w:i w:val="false"/>
          <w:color w:val="000000"/>
          <w:sz w:val="28"/>
        </w:rPr>
        <w:t xml:space="preserve">
      1998 жылдан бастап көшi-қонның оң сальдосы қалыптасуда, көшi-қонның өcуі шамамен 2300-4600 адам шегiнде өзгеруде. Келген де, кеткен де азаматтардың негiзгi контингентi еңбекке қабiлеттi жастағы адамдар болып табылады. Демографиялық дамудың негізгi </w:t>
      </w:r>
      <w:r>
        <w:br/>
      </w:r>
      <w:r>
        <w:rPr>
          <w:rFonts w:ascii="Times New Roman"/>
          <w:b w:val="false"/>
          <w:i w:val="false"/>
          <w:color w:val="000000"/>
          <w:sz w:val="28"/>
        </w:rPr>
        <w:t xml:space="preserve">
проблемасы тұрғындар өлiмiнiң жоғары деңгейi, сондай-ақ әлеуметтiк маңызы бар аурулармен ауру болып табылды. </w:t>
      </w:r>
      <w:r>
        <w:br/>
      </w:r>
      <w:r>
        <w:rPr>
          <w:rFonts w:ascii="Times New Roman"/>
          <w:b w:val="false"/>
          <w:i w:val="false"/>
          <w:color w:val="000000"/>
          <w:sz w:val="28"/>
        </w:rPr>
        <w:t>
</w:t>
      </w:r>
      <w:r>
        <w:rPr>
          <w:rFonts w:ascii="Times New Roman"/>
          <w:b w:val="false"/>
          <w:i/>
          <w:color w:val="000000"/>
          <w:sz w:val="28"/>
        </w:rPr>
        <w:t xml:space="preserve">      Тұрмыс деңгейi </w:t>
      </w:r>
      <w:r>
        <w:br/>
      </w:r>
      <w:r>
        <w:rPr>
          <w:rFonts w:ascii="Times New Roman"/>
          <w:b w:val="false"/>
          <w:i w:val="false"/>
          <w:color w:val="000000"/>
          <w:sz w:val="28"/>
        </w:rPr>
        <w:t xml:space="preserve">
      2001 жылдың 9 айында қала бойынша орташа айлық еңбекақы 27022 </w:t>
      </w:r>
      <w:r>
        <w:br/>
      </w:r>
      <w:r>
        <w:rPr>
          <w:rFonts w:ascii="Times New Roman"/>
          <w:b w:val="false"/>
          <w:i w:val="false"/>
          <w:color w:val="000000"/>
          <w:sz w:val="28"/>
        </w:rPr>
        <w:t xml:space="preserve">
теңгенi, орташа айлық табыс 16200 теңгенi құрады, бұл 2001 жылдың </w:t>
      </w:r>
      <w:r>
        <w:br/>
      </w:r>
      <w:r>
        <w:rPr>
          <w:rFonts w:ascii="Times New Roman"/>
          <w:b w:val="false"/>
          <w:i w:val="false"/>
          <w:color w:val="000000"/>
          <w:sz w:val="28"/>
        </w:rPr>
        <w:t xml:space="preserve">
осындай көрсеткішiнен тиiсiнше 18,3 және 19,1%-ға жоғары. Бұл ретте </w:t>
      </w:r>
      <w:r>
        <w:br/>
      </w:r>
      <w:r>
        <w:rPr>
          <w:rFonts w:ascii="Times New Roman"/>
          <w:b w:val="false"/>
          <w:i w:val="false"/>
          <w:color w:val="000000"/>
          <w:sz w:val="28"/>
        </w:rPr>
        <w:t xml:space="preserve">
нақты табыс 10,7%-ға өсті. </w:t>
      </w:r>
      <w:r>
        <w:br/>
      </w:r>
      <w:r>
        <w:rPr>
          <w:rFonts w:ascii="Times New Roman"/>
          <w:b w:val="false"/>
          <w:i w:val="false"/>
          <w:color w:val="000000"/>
          <w:sz w:val="28"/>
        </w:rPr>
        <w:t xml:space="preserve">
      Кедейлiк деңгейiнен төмен тұратын және әлеуметтiк қорғалуға мұқтаж қала тұрғындары санының азаюы байқалады. Қала тұрғындарының осы санатының халықтың жалпы санындағы үлесi 1,9%-ды (21,4 мың </w:t>
      </w:r>
      <w:r>
        <w:br/>
      </w:r>
      <w:r>
        <w:rPr>
          <w:rFonts w:ascii="Times New Roman"/>
          <w:b w:val="false"/>
          <w:i w:val="false"/>
          <w:color w:val="000000"/>
          <w:sz w:val="28"/>
        </w:rPr>
        <w:t xml:space="preserve">
адам) құрайды. </w:t>
      </w:r>
      <w:r>
        <w:br/>
      </w:r>
      <w:r>
        <w:rPr>
          <w:rFonts w:ascii="Times New Roman"/>
          <w:b w:val="false"/>
          <w:i w:val="false"/>
          <w:color w:val="000000"/>
          <w:sz w:val="28"/>
        </w:rPr>
        <w:t xml:space="preserve">
      Қаланың ерекшелiгi бүкіл халқының 14%-ы зейнеткер жасында екені болып табылады. 2001 жылы әлеуметтiк бағдарламаларға алдындағы жылмен салыстырғанда 38,2%-ға өсiрiліп 1,8 млрд. теңге жұмсалды. 2002 жылы жоғарыда аталған мақсаттарға арналған шығыстардың 2001 жылға қарағанда өсiмi 38,8%-ды құрайды.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әлеуметтiк бағдарлануы салдарынан байланысты жергiлiктi бюджетке түсетін елеулi ауыртпалық; </w:t>
      </w:r>
      <w:r>
        <w:br/>
      </w:r>
      <w:r>
        <w:rPr>
          <w:rFonts w:ascii="Times New Roman"/>
          <w:b w:val="false"/>
          <w:i w:val="false"/>
          <w:color w:val="000000"/>
          <w:sz w:val="28"/>
        </w:rPr>
        <w:t xml:space="preserve">
      нақты жұмыссыздықтың жоғары деңгейi (9,5 % экономикалық белсендi халықтың тұрақты жұмысы жоқ). </w:t>
      </w:r>
      <w:r>
        <w:br/>
      </w:r>
      <w:r>
        <w:rPr>
          <w:rFonts w:ascii="Times New Roman"/>
          <w:b w:val="false"/>
          <w:i w:val="false"/>
          <w:color w:val="000000"/>
          <w:sz w:val="28"/>
        </w:rPr>
        <w:t>
</w:t>
      </w:r>
      <w:r>
        <w:rPr>
          <w:rFonts w:ascii="Times New Roman"/>
          <w:b w:val="false"/>
          <w:i/>
          <w:color w:val="000000"/>
          <w:sz w:val="28"/>
        </w:rPr>
        <w:t xml:space="preserve">      Денсаулық сақтау </w:t>
      </w:r>
      <w:r>
        <w:br/>
      </w:r>
      <w:r>
        <w:rPr>
          <w:rFonts w:ascii="Times New Roman"/>
          <w:b w:val="false"/>
          <w:i w:val="false"/>
          <w:color w:val="000000"/>
          <w:sz w:val="28"/>
        </w:rPr>
        <w:t xml:space="preserve">
      Қаланың аумағында 250 емхана және 57 аурухана жұмыс iстейдi, олардың тиiсiнше 41-i мен 49-ы мемлекеттiк меншiкте. </w:t>
      </w:r>
      <w:r>
        <w:br/>
      </w:r>
      <w:r>
        <w:rPr>
          <w:rFonts w:ascii="Times New Roman"/>
          <w:b w:val="false"/>
          <w:i w:val="false"/>
          <w:color w:val="000000"/>
          <w:sz w:val="28"/>
        </w:rPr>
        <w:t xml:space="preserve">
      Соңғы жылдарда денсаулық сақтау объектiлерi желiсiн амбулаториялық-емханалық көмектi дамыту жағына қайта бағдарлау жүргiзілді. Өзiнiң маңыздығы жағынан бiрегей медициналық ұйымдар - медбикелiк жеке қарау ауруханасы, хоспис ұйымдастырылды. </w:t>
      </w:r>
      <w:r>
        <w:br/>
      </w:r>
      <w:r>
        <w:rPr>
          <w:rFonts w:ascii="Times New Roman"/>
          <w:b w:val="false"/>
          <w:i w:val="false"/>
          <w:color w:val="000000"/>
          <w:sz w:val="28"/>
        </w:rPr>
        <w:t xml:space="preserve">
      1993 жылдан бастап мемлекеттік емес денсаулық сақтау  ұйымдарының желiсi 18 eceгe өстi. 2001 жылы мемлекеттiк емес денсаулық сақтау ұйымдары мен жеке практика жүргізуші дәрiгерлер қала халқына амбулаториялық көмек көрсету көлемiнiң 14,7%-ын және </w:t>
      </w:r>
      <w:r>
        <w:br/>
      </w:r>
      <w:r>
        <w:rPr>
          <w:rFonts w:ascii="Times New Roman"/>
          <w:b w:val="false"/>
          <w:i w:val="false"/>
          <w:color w:val="000000"/>
          <w:sz w:val="28"/>
        </w:rPr>
        <w:t xml:space="preserve">
стационарлық көмек көрсету көлемiнiң 4,8%-ын қамтамасыз еттi. </w:t>
      </w:r>
      <w:r>
        <w:br/>
      </w:r>
      <w:r>
        <w:rPr>
          <w:rFonts w:ascii="Times New Roman"/>
          <w:b w:val="false"/>
          <w:i w:val="false"/>
          <w:color w:val="000000"/>
          <w:sz w:val="28"/>
        </w:rPr>
        <w:t xml:space="preserve">
      Қаланың дәрiханалық ұйымдары желiсi шамамен 700 объектiнi құрайды. Ауру азаматтарға тегiн берiлетiн дәрi-дәрмек құралдарының ассортиментi кеңейтiлдi. </w:t>
      </w:r>
      <w:r>
        <w:br/>
      </w:r>
      <w:r>
        <w:rPr>
          <w:rFonts w:ascii="Times New Roman"/>
          <w:b w:val="false"/>
          <w:i w:val="false"/>
          <w:color w:val="000000"/>
          <w:sz w:val="28"/>
        </w:rPr>
        <w:t>
</w:t>
      </w:r>
      <w:r>
        <w:rPr>
          <w:rFonts w:ascii="Times New Roman"/>
          <w:b w:val="false"/>
          <w:i/>
          <w:color w:val="000000"/>
          <w:sz w:val="28"/>
        </w:rPr>
        <w:t xml:space="preserve">      Денсаулық caқтaу проблемалары: </w:t>
      </w:r>
      <w:r>
        <w:br/>
      </w:r>
      <w:r>
        <w:rPr>
          <w:rFonts w:ascii="Times New Roman"/>
          <w:b w:val="false"/>
          <w:i w:val="false"/>
          <w:color w:val="000000"/>
          <w:sz w:val="28"/>
        </w:rPr>
        <w:t xml:space="preserve">
      медициналық мекемелердiң қажеттi материалдық-техникалық құралдармен жеткілікті жабдықталмауы, оларды ақпараттық қамтамасыз етудiң және өзара iс-әрекетiнiң бiрыңғай жүйесiнiң болмауы; </w:t>
      </w:r>
      <w:r>
        <w:br/>
      </w:r>
      <w:r>
        <w:rPr>
          <w:rFonts w:ascii="Times New Roman"/>
          <w:b w:val="false"/>
          <w:i w:val="false"/>
          <w:color w:val="000000"/>
          <w:sz w:val="28"/>
        </w:rPr>
        <w:t xml:space="preserve">
      фармацевтикалық және медициналық өнеркәсiптiң дамуының төмен деңгейi; </w:t>
      </w:r>
      <w:r>
        <w:br/>
      </w:r>
      <w:r>
        <w:rPr>
          <w:rFonts w:ascii="Times New Roman"/>
          <w:b w:val="false"/>
          <w:i w:val="false"/>
          <w:color w:val="000000"/>
          <w:sz w:val="28"/>
        </w:rPr>
        <w:t xml:space="preserve">
      сәбилердiң мамандандырылған экологиялық таза тағамдармен жеткілікті қамтамасыз етiлмеуі. </w:t>
      </w:r>
    </w:p>
    <w:p>
      <w:pPr>
        <w:spacing w:after="0"/>
        <w:ind w:left="0"/>
        <w:jc w:val="both"/>
      </w:pPr>
      <w:r>
        <w:rPr>
          <w:rFonts w:ascii="Times New Roman"/>
          <w:b w:val="false"/>
          <w:i/>
          <w:color w:val="000000"/>
          <w:sz w:val="28"/>
        </w:rPr>
        <w:t xml:space="preserve">      Бiлім беру </w:t>
      </w:r>
      <w:r>
        <w:br/>
      </w:r>
      <w:r>
        <w:rPr>
          <w:rFonts w:ascii="Times New Roman"/>
          <w:b w:val="false"/>
          <w:i w:val="false"/>
          <w:color w:val="000000"/>
          <w:sz w:val="28"/>
        </w:rPr>
        <w:t xml:space="preserve">
      Алматы республиканың зияткерлік және бiлiм беру орталығы болып табылады. Қаланың 70%-дан астам халқының жоғары, жалпы орта және кәсіптік орта бiлiмi бар. Қаланың аумағында 153 мектепке дейінгі бала мекемесi, 230-дан астам мемлекеттік және жеке жалпы білім беру мектебi, 73 жоғары оқу орны, 71 ғылыми ұйым, оның ішінде </w:t>
      </w:r>
      <w:r>
        <w:br/>
      </w:r>
      <w:r>
        <w:rPr>
          <w:rFonts w:ascii="Times New Roman"/>
          <w:b w:val="false"/>
          <w:i w:val="false"/>
          <w:color w:val="000000"/>
          <w:sz w:val="28"/>
        </w:rPr>
        <w:t xml:space="preserve">
9-ы жоғары оқу орындарының жанындағы, сондай-ақ 18 жобалау ұйымы орналасқан. Қаланың үлесіне елдiң барлық студенттерiнiң үштен бiр бөлiгi келедi. </w:t>
      </w:r>
      <w:r>
        <w:br/>
      </w:r>
      <w:r>
        <w:rPr>
          <w:rFonts w:ascii="Times New Roman"/>
          <w:b w:val="false"/>
          <w:i w:val="false"/>
          <w:color w:val="000000"/>
          <w:sz w:val="28"/>
        </w:rPr>
        <w:t xml:space="preserve">
      5-6 жастағы балалардың мектепке дейiнгi дайындығын ұйымдастыру үшін жағдайлар жасалған. </w:t>
      </w:r>
      <w:r>
        <w:br/>
      </w:r>
      <w:r>
        <w:rPr>
          <w:rFonts w:ascii="Times New Roman"/>
          <w:b w:val="false"/>
          <w:i w:val="false"/>
          <w:color w:val="000000"/>
          <w:sz w:val="28"/>
        </w:rPr>
        <w:t xml:space="preserve">
      Орта бiлiм беру жүйесiнде пәндердi тереңдетiп оқытатын мекемелердiң саны жыл сайын 3-5%-ға өсуде. 90 мектепте ғылыми қоғамдар ашылған, онда 80 мың оқушы ғылыми-iздену жұмысымен шұғылдануда, ол олардың дайындық деңгейiне оң әсерiн тигiзеді. </w:t>
      </w:r>
      <w:r>
        <w:br/>
      </w:r>
      <w:r>
        <w:rPr>
          <w:rFonts w:ascii="Times New Roman"/>
          <w:b w:val="false"/>
          <w:i w:val="false"/>
          <w:color w:val="000000"/>
          <w:sz w:val="28"/>
        </w:rPr>
        <w:t>
</w:t>
      </w:r>
      <w:r>
        <w:rPr>
          <w:rFonts w:ascii="Times New Roman"/>
          <w:b w:val="false"/>
          <w:i/>
          <w:color w:val="000000"/>
          <w:sz w:val="28"/>
        </w:rPr>
        <w:t xml:space="preserve">      Бiлім беру саласындағы негізгi проблемалар: </w:t>
      </w:r>
      <w:r>
        <w:br/>
      </w:r>
      <w:r>
        <w:rPr>
          <w:rFonts w:ascii="Times New Roman"/>
          <w:b w:val="false"/>
          <w:i w:val="false"/>
          <w:color w:val="000000"/>
          <w:sz w:val="28"/>
        </w:rPr>
        <w:t xml:space="preserve">
      кейбiр объектiлер мен инженерлiк коммуникациялардың қанағаттанғысыз материалдық-техникалық жай-күйi; </w:t>
      </w:r>
      <w:r>
        <w:br/>
      </w:r>
      <w:r>
        <w:rPr>
          <w:rFonts w:ascii="Times New Roman"/>
          <w:b w:val="false"/>
          <w:i w:val="false"/>
          <w:color w:val="000000"/>
          <w:sz w:val="28"/>
        </w:rPr>
        <w:t xml:space="preserve">
      мектептердегi белгiленген нормативтерден артық бала саны; </w:t>
      </w:r>
      <w:r>
        <w:br/>
      </w:r>
      <w:r>
        <w:rPr>
          <w:rFonts w:ascii="Times New Roman"/>
          <w:b w:val="false"/>
          <w:i w:val="false"/>
          <w:color w:val="000000"/>
          <w:sz w:val="28"/>
        </w:rPr>
        <w:t xml:space="preserve">
      бiлiм берудiң барлық деңгейлерiндегi сабақтастық жүйесiнің жеткiлiксiз дамуы; </w:t>
      </w:r>
      <w:r>
        <w:br/>
      </w:r>
      <w:r>
        <w:rPr>
          <w:rFonts w:ascii="Times New Roman"/>
          <w:b w:val="false"/>
          <w:i w:val="false"/>
          <w:color w:val="000000"/>
          <w:sz w:val="28"/>
        </w:rPr>
        <w:t xml:space="preserve">
      еңбек рыногының талаптарына сәйкес біліктi жұмысшы кадрлар мен мамандарды дайындаудың жеткiліксiз деңгейi. </w:t>
      </w:r>
    </w:p>
    <w:p>
      <w:pPr>
        <w:spacing w:after="0"/>
        <w:ind w:left="0"/>
        <w:jc w:val="both"/>
      </w:pPr>
      <w:r>
        <w:rPr>
          <w:rFonts w:ascii="Times New Roman"/>
          <w:b w:val="false"/>
          <w:i/>
          <w:color w:val="000000"/>
          <w:sz w:val="28"/>
        </w:rPr>
        <w:t xml:space="preserve">      Мәдениет және cпорт </w:t>
      </w:r>
      <w:r>
        <w:br/>
      </w:r>
      <w:r>
        <w:rPr>
          <w:rFonts w:ascii="Times New Roman"/>
          <w:b w:val="false"/>
          <w:i w:val="false"/>
          <w:color w:val="000000"/>
          <w:sz w:val="28"/>
        </w:rPr>
        <w:t xml:space="preserve">
      Алматы қаласында жетекшi театр-концерт, мұражай және кiтапхана ұйымдары шоғырланған. Мәдениет объектiлерiнiң желiсi әртүрлi меншiк нысанындағы 270 ұйымнан тұрады, соның iшiнде 65 ұйым мемлекеттiк меншiкте. </w:t>
      </w:r>
      <w:r>
        <w:br/>
      </w:r>
      <w:r>
        <w:rPr>
          <w:rFonts w:ascii="Times New Roman"/>
          <w:b w:val="false"/>
          <w:i w:val="false"/>
          <w:color w:val="000000"/>
          <w:sz w:val="28"/>
        </w:rPr>
        <w:t xml:space="preserve">
      Абай атындағы опера және балет театрының ғимаратын қайта жаңғырту аяқталды, ол қаланың коммуналдық меншiгіне берiлді, кинотеатрларды қайта жаңарту жүргiзiлуде. Н.Сац атындағы Республикалық жасөспiрiмдер мен балалар театры және Қазақ мемлекеттiк циркi коммуналдық меншiкке берілді. </w:t>
      </w:r>
      <w:r>
        <w:br/>
      </w:r>
      <w:r>
        <w:rPr>
          <w:rFonts w:ascii="Times New Roman"/>
          <w:b w:val="false"/>
          <w:i w:val="false"/>
          <w:color w:val="000000"/>
          <w:sz w:val="28"/>
        </w:rPr>
        <w:t xml:space="preserve">
      Алматыда республика мен қаланың тарихи мұрасы болып табылатын 126 сәулет және монументалдық өнер ескерткiшi бар. </w:t>
      </w:r>
      <w:r>
        <w:br/>
      </w:r>
      <w:r>
        <w:rPr>
          <w:rFonts w:ascii="Times New Roman"/>
          <w:b w:val="false"/>
          <w:i w:val="false"/>
          <w:color w:val="000000"/>
          <w:sz w:val="28"/>
        </w:rPr>
        <w:t xml:space="preserve">
      Алматының аумағында 959 спорт ғимараты орналасқан, барлық объектiлердiң 86%-ы қаланың коммуналдық меншiгiнде. Аймақтың әрбiр 4-шi тұрғыны әртүрлi спорт түрлерiмен айналысады. </w:t>
      </w:r>
      <w:r>
        <w:br/>
      </w:r>
      <w:r>
        <w:rPr>
          <w:rFonts w:ascii="Times New Roman"/>
          <w:b w:val="false"/>
          <w:i w:val="false"/>
          <w:color w:val="000000"/>
          <w:sz w:val="28"/>
        </w:rPr>
        <w:t xml:space="preserve">
      "Олимпикс" мұз айдыны сарайы салынды, Б.Шолақ атындағы спорт және мәдениет сарайына, қаланың коммуналдық меншiгiне берiлген тау үстіндегі "Медеу" мұз айдынына қайта жаңарту жүргiзiлдi. </w:t>
      </w:r>
    </w:p>
    <w:p>
      <w:pPr>
        <w:spacing w:after="0"/>
        <w:ind w:left="0"/>
        <w:jc w:val="both"/>
      </w:pPr>
      <w:r>
        <w:rPr>
          <w:rFonts w:ascii="Times New Roman"/>
          <w:b w:val="false"/>
          <w:i/>
          <w:color w:val="000000"/>
          <w:sz w:val="28"/>
        </w:rPr>
        <w:t xml:space="preserve">      Мәдениет пен спорт дамуының проблемалары. </w:t>
      </w:r>
      <w:r>
        <w:br/>
      </w:r>
      <w:r>
        <w:rPr>
          <w:rFonts w:ascii="Times New Roman"/>
          <w:b w:val="false"/>
          <w:i w:val="false"/>
          <w:color w:val="000000"/>
          <w:sz w:val="28"/>
        </w:rPr>
        <w:t xml:space="preserve">
      көптеген мәдениет пен спорт объектiлерiнiң қанағаттанғысыз материалдық-техникалық жай-күйi; </w:t>
      </w:r>
      <w:r>
        <w:br/>
      </w:r>
      <w:r>
        <w:rPr>
          <w:rFonts w:ascii="Times New Roman"/>
          <w:b w:val="false"/>
          <w:i w:val="false"/>
          <w:color w:val="000000"/>
          <w:sz w:val="28"/>
        </w:rPr>
        <w:t xml:space="preserve">
      жоғары кәсiпқой спортшыларды дайындау жүйесiнiң болмауы.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 Өнеркәсiп және энергетикалық кешен </w:t>
      </w:r>
    </w:p>
    <w:bookmarkEnd w:id="10"/>
    <w:p>
      <w:pPr>
        <w:spacing w:after="0"/>
        <w:ind w:left="0"/>
        <w:jc w:val="both"/>
      </w:pPr>
      <w:r>
        <w:rPr>
          <w:rFonts w:ascii="Times New Roman"/>
          <w:b w:val="false"/>
          <w:i/>
          <w:color w:val="000000"/>
          <w:sz w:val="28"/>
        </w:rPr>
        <w:t xml:space="preserve">      Өнеркәсiп </w:t>
      </w:r>
      <w:r>
        <w:br/>
      </w:r>
      <w:r>
        <w:rPr>
          <w:rFonts w:ascii="Times New Roman"/>
          <w:b w:val="false"/>
          <w:i w:val="false"/>
          <w:color w:val="000000"/>
          <w:sz w:val="28"/>
        </w:rPr>
        <w:t xml:space="preserve">
      2002 жылы өнеркәсiп өндiрiсiнің құрылымындағы өнiмнiң 91,9%-ы </w:t>
      </w:r>
      <w:r>
        <w:br/>
      </w:r>
      <w:r>
        <w:rPr>
          <w:rFonts w:ascii="Times New Roman"/>
          <w:b w:val="false"/>
          <w:i w:val="false"/>
          <w:color w:val="000000"/>
          <w:sz w:val="28"/>
        </w:rPr>
        <w:t xml:space="preserve">
өңдеушi өнеркәсiпке (37,5% - тамақ өнiмдерiн өндiруге, 11,2% - целлюлоздық-қағаз өнеркәсiбiне және баспа iсiне, 17,0% - машина жасау саласына, 12,3% металлургия өнеркәсiбiне және металл бұйымдарын шығаруға), 8,1% - электр энергиясын, газды және суды өндіру мен таратуға тиесiлi. </w:t>
      </w:r>
      <w:r>
        <w:br/>
      </w:r>
      <w:r>
        <w:rPr>
          <w:rFonts w:ascii="Times New Roman"/>
          <w:b w:val="false"/>
          <w:i w:val="false"/>
          <w:color w:val="000000"/>
          <w:sz w:val="28"/>
        </w:rPr>
        <w:t xml:space="preserve">
      Алматы қаласының өнеркәсiп секторы 1996-2001 жылдары елеулi өзгерiстерге ұшырады. Тиiмсiэ және тоқтап тұрған өндiрiстердi қайта </w:t>
      </w:r>
      <w:r>
        <w:br/>
      </w:r>
      <w:r>
        <w:rPr>
          <w:rFonts w:ascii="Times New Roman"/>
          <w:b w:val="false"/>
          <w:i w:val="false"/>
          <w:color w:val="000000"/>
          <w:sz w:val="28"/>
        </w:rPr>
        <w:t xml:space="preserve">
ұйымдастыру, демпингке қарсы және импорт алмастыру саясатын жүргiзу </w:t>
      </w:r>
      <w:r>
        <w:br/>
      </w:r>
      <w:r>
        <w:rPr>
          <w:rFonts w:ascii="Times New Roman"/>
          <w:b w:val="false"/>
          <w:i w:val="false"/>
          <w:color w:val="000000"/>
          <w:sz w:val="28"/>
        </w:rPr>
        <w:t xml:space="preserve">
жөнiнде шаралар қабылданды, шаруашылық жүргiзудiң шағын нысандарына қолдау көрсетiлдi. Нәтижесiнде 1996 жылдан бастап өндiрiс көлемдерiнiң жыл сайынғы өсуi байқалады (1-кесте). </w:t>
      </w:r>
      <w:r>
        <w:br/>
      </w:r>
      <w:r>
        <w:rPr>
          <w:rFonts w:ascii="Times New Roman"/>
          <w:b w:val="false"/>
          <w:i w:val="false"/>
          <w:color w:val="000000"/>
          <w:sz w:val="28"/>
        </w:rPr>
        <w:t xml:space="preserve">
      Өнеркәсiп кәсiпорындарының саны осы кезеңде 3,5 есеге, оның iшiнде шағын кәсiпорындар 4,6 есеге өстi. </w:t>
      </w:r>
    </w:p>
    <w:p>
      <w:pPr>
        <w:spacing w:after="0"/>
        <w:ind w:left="0"/>
        <w:jc w:val="both"/>
      </w:pPr>
      <w:r>
        <w:rPr>
          <w:rFonts w:ascii="Times New Roman"/>
          <w:b w:val="false"/>
          <w:i w:val="false"/>
          <w:color w:val="000000"/>
          <w:sz w:val="28"/>
        </w:rPr>
        <w:t xml:space="preserve">1-кесте         </w:t>
      </w:r>
    </w:p>
    <w:p>
      <w:pPr>
        <w:spacing w:after="0"/>
        <w:ind w:left="0"/>
        <w:jc w:val="both"/>
      </w:pPr>
      <w:r>
        <w:rPr>
          <w:rFonts w:ascii="Times New Roman"/>
          <w:b/>
          <w:i w:val="false"/>
          <w:color w:val="000000"/>
          <w:sz w:val="28"/>
        </w:rPr>
        <w:t xml:space="preserve">      Өнеркәсiп өнiмдерiн өндiру көлемдерiнiң динамикасы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1998ж.   1999ж.   2000ж.  2001ж.    2002ж.10 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Өнеркәсiптiң тауар. 59119   63857   82371    100795     90015 </w:t>
      </w:r>
      <w:r>
        <w:br/>
      </w:r>
      <w:r>
        <w:rPr>
          <w:rFonts w:ascii="Times New Roman"/>
          <w:b w:val="false"/>
          <w:i w:val="false"/>
          <w:color w:val="000000"/>
          <w:sz w:val="28"/>
        </w:rPr>
        <w:t xml:space="preserve">
лы өнiмдерінің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барлығы,млн.теңге </w:t>
      </w:r>
    </w:p>
    <w:p>
      <w:pPr>
        <w:spacing w:after="0"/>
        <w:ind w:left="0"/>
        <w:jc w:val="both"/>
      </w:pPr>
      <w:r>
        <w:rPr>
          <w:rFonts w:ascii="Times New Roman"/>
          <w:b w:val="false"/>
          <w:i w:val="false"/>
          <w:color w:val="000000"/>
          <w:sz w:val="28"/>
        </w:rPr>
        <w:t xml:space="preserve">өсу қарқыны, %-бен  105,9    105,2    127     122,9     109,4 </w:t>
      </w:r>
      <w:r>
        <w:br/>
      </w:r>
      <w:r>
        <w:rPr>
          <w:rFonts w:ascii="Times New Roman"/>
          <w:b w:val="false"/>
          <w:i w:val="false"/>
          <w:color w:val="000000"/>
          <w:sz w:val="28"/>
        </w:rPr>
        <w:t xml:space="preserve">
өткен жылмен салыс. </w:t>
      </w:r>
      <w:r>
        <w:br/>
      </w:r>
      <w:r>
        <w:rPr>
          <w:rFonts w:ascii="Times New Roman"/>
          <w:b w:val="false"/>
          <w:i w:val="false"/>
          <w:color w:val="000000"/>
          <w:sz w:val="28"/>
        </w:rPr>
        <w:t xml:space="preserve">
тырғанда </w:t>
      </w:r>
    </w:p>
    <w:p>
      <w:pPr>
        <w:spacing w:after="0"/>
        <w:ind w:left="0"/>
        <w:jc w:val="both"/>
      </w:pPr>
      <w:r>
        <w:rPr>
          <w:rFonts w:ascii="Times New Roman"/>
          <w:b w:val="false"/>
          <w:i w:val="false"/>
          <w:color w:val="000000"/>
          <w:sz w:val="28"/>
        </w:rPr>
        <w:t xml:space="preserve">Алматы қаласы өнер.   7,1     5,6      4,6      5,1       4,9 </w:t>
      </w:r>
      <w:r>
        <w:br/>
      </w:r>
      <w:r>
        <w:rPr>
          <w:rFonts w:ascii="Times New Roman"/>
          <w:b w:val="false"/>
          <w:i w:val="false"/>
          <w:color w:val="000000"/>
          <w:sz w:val="28"/>
        </w:rPr>
        <w:t xml:space="preserve">
кәсіп өндірісінің </w:t>
      </w:r>
      <w:r>
        <w:br/>
      </w:r>
      <w:r>
        <w:rPr>
          <w:rFonts w:ascii="Times New Roman"/>
          <w:b w:val="false"/>
          <w:i w:val="false"/>
          <w:color w:val="000000"/>
          <w:sz w:val="28"/>
        </w:rPr>
        <w:t xml:space="preserve">
жалпы республикалық </w:t>
      </w:r>
      <w:r>
        <w:br/>
      </w:r>
      <w:r>
        <w:rPr>
          <w:rFonts w:ascii="Times New Roman"/>
          <w:b w:val="false"/>
          <w:i w:val="false"/>
          <w:color w:val="000000"/>
          <w:sz w:val="28"/>
        </w:rPr>
        <w:t xml:space="preserve">
көлемдегі үлесі, %-бен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Ірi және орта кәсiпорындар ИСО 9000 сериясының халықаралық стандарттарына сәйкес келетiн сапа жүйелерiн енгiзуде және сертификаттауда. </w:t>
      </w:r>
      <w:r>
        <w:br/>
      </w:r>
      <w:r>
        <w:rPr>
          <w:rFonts w:ascii="Times New Roman"/>
          <w:b w:val="false"/>
          <w:i w:val="false"/>
          <w:color w:val="000000"/>
          <w:sz w:val="28"/>
        </w:rPr>
        <w:t xml:space="preserve">
      Сонымен бiрге, 2001 жылдың аяғына тоқыма және тiгiн өнеркәсiбiнде мақта-мата өндiру жөнiндегi қуаттар 7,7 %, мақта-мата </w:t>
      </w:r>
      <w:r>
        <w:br/>
      </w:r>
      <w:r>
        <w:rPr>
          <w:rFonts w:ascii="Times New Roman"/>
          <w:b w:val="false"/>
          <w:i w:val="false"/>
          <w:color w:val="000000"/>
          <w:sz w:val="28"/>
        </w:rPr>
        <w:t xml:space="preserve">
бұйымдарында 9,4%, кiлем және кiлем бұйымдарында 20,6 %, аяқ киiм </w:t>
      </w:r>
      <w:r>
        <w:br/>
      </w:r>
      <w:r>
        <w:rPr>
          <w:rFonts w:ascii="Times New Roman"/>
          <w:b w:val="false"/>
          <w:i w:val="false"/>
          <w:color w:val="000000"/>
          <w:sz w:val="28"/>
        </w:rPr>
        <w:t xml:space="preserve">
11,7 % ғана пайдаланылған. Алматы қаласы тұрғындарының тұтыну қажеттiлiгi мақта-матада 16%-ға, тоқыма бұйымдарына 1%-ға, аяқ киiмде - 6,9 % қала өнеркәсiптерiнiң өнiмдерiмен қамтамасыз етiледі. </w:t>
      </w:r>
      <w:r>
        <w:br/>
      </w:r>
      <w:r>
        <w:rPr>
          <w:rFonts w:ascii="Times New Roman"/>
          <w:b w:val="false"/>
          <w:i w:val="false"/>
          <w:color w:val="000000"/>
          <w:sz w:val="28"/>
        </w:rPr>
        <w:t xml:space="preserve">
      Темiр кесу станоктарын, кір жуу машиналары, ауыл шаруашылығы машиналарына арналған жабдықтар мен қосалқы бөлшектер 10 және одан көп жолаушыларды, тiркемелер мен жартылай тіркемелерді тасымалдауға </w:t>
      </w:r>
      <w:r>
        <w:br/>
      </w:r>
      <w:r>
        <w:rPr>
          <w:rFonts w:ascii="Times New Roman"/>
          <w:b w:val="false"/>
          <w:i w:val="false"/>
          <w:color w:val="000000"/>
          <w:sz w:val="28"/>
        </w:rPr>
        <w:t xml:space="preserve">
арналған автомобильдер, автокөлiкпен жүк таситын және мамандандырылған автомобильдер өндiрiсiндегi қуаттар 10-40%-ға ғана </w:t>
      </w:r>
      <w:r>
        <w:br/>
      </w:r>
      <w:r>
        <w:rPr>
          <w:rFonts w:ascii="Times New Roman"/>
          <w:b w:val="false"/>
          <w:i w:val="false"/>
          <w:color w:val="000000"/>
          <w:sz w:val="28"/>
        </w:rPr>
        <w:t xml:space="preserve">
пайдаланылуда. </w:t>
      </w:r>
      <w:r>
        <w:br/>
      </w:r>
      <w:r>
        <w:rPr>
          <w:rFonts w:ascii="Times New Roman"/>
          <w:b w:val="false"/>
          <w:i w:val="false"/>
          <w:color w:val="000000"/>
          <w:sz w:val="28"/>
        </w:rPr>
        <w:t xml:space="preserve">
      Жиhаз шығаруда өнеркәсiп қуаттылығы әлi де толық игерiлмеген. </w:t>
      </w:r>
      <w:r>
        <w:br/>
      </w:r>
      <w:r>
        <w:rPr>
          <w:rFonts w:ascii="Times New Roman"/>
          <w:b w:val="false"/>
          <w:i w:val="false"/>
          <w:color w:val="000000"/>
          <w:sz w:val="28"/>
        </w:rPr>
        <w:t>
</w:t>
      </w:r>
      <w:r>
        <w:rPr>
          <w:rFonts w:ascii="Times New Roman"/>
          <w:b w:val="false"/>
          <w:i/>
          <w:color w:val="000000"/>
          <w:sz w:val="28"/>
        </w:rPr>
        <w:t xml:space="preserve">      Негiзгi проблемалар: </w:t>
      </w:r>
      <w:r>
        <w:br/>
      </w:r>
      <w:r>
        <w:rPr>
          <w:rFonts w:ascii="Times New Roman"/>
          <w:b w:val="false"/>
          <w:i w:val="false"/>
          <w:color w:val="000000"/>
          <w:sz w:val="28"/>
        </w:rPr>
        <w:t xml:space="preserve">
      физикалық тозған және моральдық ескiрген өндiрiстер мен технологиялардың жоғары үлесi; </w:t>
      </w:r>
      <w:r>
        <w:br/>
      </w:r>
      <w:r>
        <w:rPr>
          <w:rFonts w:ascii="Times New Roman"/>
          <w:b w:val="false"/>
          <w:i w:val="false"/>
          <w:color w:val="000000"/>
          <w:sz w:val="28"/>
        </w:rPr>
        <w:t xml:space="preserve">
      кооперациялық байланыстардың жеткiлiксiз дамытылғаны; </w:t>
      </w:r>
      <w:r>
        <w:br/>
      </w:r>
      <w:r>
        <w:rPr>
          <w:rFonts w:ascii="Times New Roman"/>
          <w:b w:val="false"/>
          <w:i w:val="false"/>
          <w:color w:val="000000"/>
          <w:sz w:val="28"/>
        </w:rPr>
        <w:t xml:space="preserve">
      жұмыс iстемей тұрған өндiрiс қуаттарының болуы; </w:t>
      </w:r>
      <w:r>
        <w:br/>
      </w:r>
      <w:r>
        <w:rPr>
          <w:rFonts w:ascii="Times New Roman"/>
          <w:b w:val="false"/>
          <w:i w:val="false"/>
          <w:color w:val="000000"/>
          <w:sz w:val="28"/>
        </w:rPr>
        <w:t xml:space="preserve">
      өнеркәсiп секторының ғылыми-техникалық және қаржы саласымен жеткiлiксiз байланысы; </w:t>
      </w:r>
      <w:r>
        <w:br/>
      </w:r>
      <w:r>
        <w:rPr>
          <w:rFonts w:ascii="Times New Roman"/>
          <w:b w:val="false"/>
          <w:i w:val="false"/>
          <w:color w:val="000000"/>
          <w:sz w:val="28"/>
        </w:rPr>
        <w:t xml:space="preserve">
      қаржы ресурстарының қол жетiмдi еместiгi және өндірiстiк қорлармен жеткiлiксiз қамтамасыз етілу. </w:t>
      </w:r>
      <w:r>
        <w:br/>
      </w:r>
      <w:r>
        <w:rPr>
          <w:rFonts w:ascii="Times New Roman"/>
          <w:b w:val="false"/>
          <w:i w:val="false"/>
          <w:color w:val="000000"/>
          <w:sz w:val="28"/>
        </w:rPr>
        <w:t>
</w:t>
      </w:r>
      <w:r>
        <w:rPr>
          <w:rFonts w:ascii="Times New Roman"/>
          <w:b w:val="false"/>
          <w:i/>
          <w:color w:val="000000"/>
          <w:sz w:val="28"/>
        </w:rPr>
        <w:t xml:space="preserve">      Энергетикалық кешен </w:t>
      </w:r>
      <w:r>
        <w:br/>
      </w:r>
      <w:r>
        <w:rPr>
          <w:rFonts w:ascii="Times New Roman"/>
          <w:b w:val="false"/>
          <w:i w:val="false"/>
          <w:color w:val="000000"/>
          <w:sz w:val="28"/>
        </w:rPr>
        <w:t xml:space="preserve">
      Қаланың энергетикалық кешенi 3 автономды жылумен жабдықтау аймағынан тұрады: </w:t>
      </w:r>
      <w:r>
        <w:br/>
      </w:r>
      <w:r>
        <w:rPr>
          <w:rFonts w:ascii="Times New Roman"/>
          <w:b w:val="false"/>
          <w:i w:val="false"/>
          <w:color w:val="000000"/>
          <w:sz w:val="28"/>
        </w:rPr>
        <w:t xml:space="preserve">
      1) ЖЭО-1, ЖЭО-2 және Батыс жылу кешенiнің (БЖК)- жылу қазандықтары беретін жылумен 80%-ға, жергiлiктi жылу қазандықтары және автономды жылу жүйелерi (АЖЖ) беретiн жылумен 20%-ға қамтамасыз етiлетін қаланың Орталық және Батыс бөлiктерiн орталықтандырылған жылумен жабдықтау аймағы (жылыту аймағы); </w:t>
      </w:r>
      <w:r>
        <w:br/>
      </w:r>
      <w:r>
        <w:rPr>
          <w:rFonts w:ascii="Times New Roman"/>
          <w:b w:val="false"/>
          <w:i w:val="false"/>
          <w:color w:val="000000"/>
          <w:sz w:val="28"/>
        </w:rPr>
        <w:t xml:space="preserve">
      2) қаланың Солтүстік бөлiгiн жылумен жабдықтау аймағы, жылуды тұтынудың 85%-ы жергiлікті жылу қазандықтары мен АЖЖ-дан, 15%-ы Солтүстік-Шығыс жылу кешенiмен (СШЖК) қамтамасыз етіледi. ЖЭО-3 Энергетикалық кентiн жылумен қамтамасыз етеді; </w:t>
      </w:r>
      <w:r>
        <w:br/>
      </w:r>
      <w:r>
        <w:rPr>
          <w:rFonts w:ascii="Times New Roman"/>
          <w:b w:val="false"/>
          <w:i w:val="false"/>
          <w:color w:val="000000"/>
          <w:sz w:val="28"/>
        </w:rPr>
        <w:t xml:space="preserve">
      3) қаланың Оңтүстiк бөлiгiн орталықтандырылған жылумен жабдықтау аймағы 80%-ға "Орбита" аудандық жылу қазандықтарынан (ОАЖК), Оңтүстiк-Шығыс аудандық жылу қазандықтарынан (ОШАЖК), 20%-ға - жергiлiктi жылу қазандықтарынан және АЖЖ-дан қамтамасыз етiледі. </w:t>
      </w:r>
      <w:r>
        <w:br/>
      </w:r>
      <w:r>
        <w:rPr>
          <w:rFonts w:ascii="Times New Roman"/>
          <w:b w:val="false"/>
          <w:i w:val="false"/>
          <w:color w:val="000000"/>
          <w:sz w:val="28"/>
        </w:rPr>
        <w:t xml:space="preserve">
      Қаланың мұқтаждары үшін электр және жылу энергиясын өндiрушi "АПК" ЖАҚ (85%), "Алматыжылукоммунэнерго" АҚ (12%), СШЖК (3%) болып табылады. </w:t>
      </w:r>
      <w:r>
        <w:br/>
      </w:r>
      <w:r>
        <w:rPr>
          <w:rFonts w:ascii="Times New Roman"/>
          <w:b w:val="false"/>
          <w:i w:val="false"/>
          <w:color w:val="000000"/>
          <w:sz w:val="28"/>
        </w:rPr>
        <w:t>
</w:t>
      </w:r>
      <w:r>
        <w:rPr>
          <w:rFonts w:ascii="Times New Roman"/>
          <w:b w:val="false"/>
          <w:i/>
          <w:color w:val="000000"/>
          <w:sz w:val="28"/>
        </w:rPr>
        <w:t xml:space="preserve">      Энергиямен қамтамасыз етудегi негiзгi проблемалар. </w:t>
      </w:r>
      <w:r>
        <w:br/>
      </w:r>
      <w:r>
        <w:rPr>
          <w:rFonts w:ascii="Times New Roman"/>
          <w:b w:val="false"/>
          <w:i w:val="false"/>
          <w:color w:val="000000"/>
          <w:sz w:val="28"/>
        </w:rPr>
        <w:t xml:space="preserve">
      Жылумен және электрмен қамтамасыз ететiн ұйымдар жабдықтарының жоғары моральдық және физикалық тозуы (ЖЭО-1,3 - 59%, </w:t>
      </w:r>
      <w:r>
        <w:br/>
      </w:r>
      <w:r>
        <w:rPr>
          <w:rFonts w:ascii="Times New Roman"/>
          <w:b w:val="false"/>
          <w:i w:val="false"/>
          <w:color w:val="000000"/>
          <w:sz w:val="28"/>
        </w:rPr>
        <w:t xml:space="preserve">
ЖЭО-2 - 25%, БЖК - 19%, Қапшағай ГЭС-i - 23%, ГЭC каскады - 75%, РКТ - 40%, APЭK - 33%, ГЭРС-30%). </w:t>
      </w:r>
      <w:r>
        <w:br/>
      </w:r>
      <w:r>
        <w:rPr>
          <w:rFonts w:ascii="Times New Roman"/>
          <w:b w:val="false"/>
          <w:i w:val="false"/>
          <w:color w:val="000000"/>
          <w:sz w:val="28"/>
        </w:rPr>
        <w:t xml:space="preserve">
      Жылу желiлерiнiң 40%-ға және электр желiлерінің 34,6%-ға физикалық тозуы; </w:t>
      </w:r>
      <w:r>
        <w:br/>
      </w:r>
      <w:r>
        <w:rPr>
          <w:rFonts w:ascii="Times New Roman"/>
          <w:b w:val="false"/>
          <w:i w:val="false"/>
          <w:color w:val="000000"/>
          <w:sz w:val="28"/>
        </w:rPr>
        <w:t xml:space="preserve">
      жабдықтар көпшiлiгiнiң моральдық және физикалық тозуынан электр және жылу желiлерiндегi жоғары ысырап; </w:t>
      </w:r>
      <w:r>
        <w:br/>
      </w:r>
      <w:r>
        <w:rPr>
          <w:rFonts w:ascii="Times New Roman"/>
          <w:b w:val="false"/>
          <w:i w:val="false"/>
          <w:color w:val="000000"/>
          <w:sz w:val="28"/>
        </w:rPr>
        <w:t xml:space="preserve">
      энергия жүйесiнiң жылу станцияларынан атмосфераға зиянды заттардың рұқсат етiлген шектi шығарылымдарының нормативiн 2 есеге асыру болып табылады. </w:t>
      </w:r>
      <w:r>
        <w:br/>
      </w:r>
      <w:r>
        <w:rPr>
          <w:rFonts w:ascii="Times New Roman"/>
          <w:b w:val="false"/>
          <w:i w:val="false"/>
          <w:color w:val="000000"/>
          <w:sz w:val="28"/>
        </w:rPr>
        <w:t>
</w:t>
      </w:r>
      <w:r>
        <w:rPr>
          <w:rFonts w:ascii="Times New Roman"/>
          <w:b w:val="false"/>
          <w:i/>
          <w:color w:val="000000"/>
          <w:sz w:val="28"/>
        </w:rPr>
        <w:t xml:space="preserve">      Ғылым және инновациялық қызмет </w:t>
      </w:r>
      <w:r>
        <w:br/>
      </w:r>
      <w:r>
        <w:rPr>
          <w:rFonts w:ascii="Times New Roman"/>
          <w:b w:val="false"/>
          <w:i w:val="false"/>
          <w:color w:val="000000"/>
          <w:sz w:val="28"/>
        </w:rPr>
        <w:t xml:space="preserve">
      Қолда бар ҒЗИ, жоғары оқу орындары мен кәсiпорындардың базасында технологиялық парктер және ақпараттық технологиялар парктерiн құру жолымен республика экономикасының салаларында инновациялық технологияларды жеделдетiп дамыту, енгiзу және тарату үшiн Алматы қаласының елеулi әлеуеті бар. </w:t>
      </w:r>
      <w:r>
        <w:br/>
      </w:r>
      <w:r>
        <w:rPr>
          <w:rFonts w:ascii="Times New Roman"/>
          <w:b w:val="false"/>
          <w:i w:val="false"/>
          <w:color w:val="000000"/>
          <w:sz w:val="28"/>
        </w:rPr>
        <w:t xml:space="preserve">
      Ядролық физика институтының (ЯФИ) материалдық және кадрлық базасы радиациялық технологияларды пайдалана отырып, ғылыми-зерттеу </w:t>
      </w:r>
      <w:r>
        <w:br/>
      </w:r>
      <w:r>
        <w:rPr>
          <w:rFonts w:ascii="Times New Roman"/>
          <w:b w:val="false"/>
          <w:i w:val="false"/>
          <w:color w:val="000000"/>
          <w:sz w:val="28"/>
        </w:rPr>
        <w:t xml:space="preserve">
және өндірiстiк қызметті жүргiзуге мүмкiндiк бередi. ЯФИ активiнде республиканың әлеуметтiк-экономикалық дамуы үшiн қағидатты-маңызды мәнi бар әзiрленiмдер бар. </w:t>
      </w:r>
      <w:r>
        <w:br/>
      </w:r>
      <w:r>
        <w:rPr>
          <w:rFonts w:ascii="Times New Roman"/>
          <w:b w:val="false"/>
          <w:i w:val="false"/>
          <w:color w:val="000000"/>
          <w:sz w:val="28"/>
        </w:rPr>
        <w:t>
</w:t>
      </w:r>
      <w:r>
        <w:rPr>
          <w:rFonts w:ascii="Times New Roman"/>
          <w:b w:val="false"/>
          <w:i/>
          <w:color w:val="000000"/>
          <w:sz w:val="28"/>
        </w:rPr>
        <w:t xml:space="preserve">      Инновациялық дамуды тежейтiн проблемалар: </w:t>
      </w:r>
      <w:r>
        <w:br/>
      </w:r>
      <w:r>
        <w:rPr>
          <w:rFonts w:ascii="Times New Roman"/>
          <w:b w:val="false"/>
          <w:i w:val="false"/>
          <w:color w:val="000000"/>
          <w:sz w:val="28"/>
        </w:rPr>
        <w:t xml:space="preserve">
      заңнамалық базаның инновациялық қызметтi ынталандыру бөлiгiндегi жетiлмегендігi; </w:t>
      </w:r>
      <w:r>
        <w:br/>
      </w:r>
      <w:r>
        <w:rPr>
          <w:rFonts w:ascii="Times New Roman"/>
          <w:b w:val="false"/>
          <w:i w:val="false"/>
          <w:color w:val="000000"/>
          <w:sz w:val="28"/>
        </w:rPr>
        <w:t xml:space="preserve">
      ғылыми және қолданбалы әзiрленiмдерді жоспарлау және олардың экономика талаптарына бағыну жүйесiнiң болмауы.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1.4. Шағын және орта бизнес </w:t>
      </w:r>
      <w:r>
        <w:br/>
      </w:r>
      <w:r>
        <w:rPr>
          <w:rFonts w:ascii="Times New Roman"/>
          <w:b w:val="false"/>
          <w:i w:val="false"/>
          <w:color w:val="000000"/>
          <w:sz w:val="28"/>
        </w:rPr>
        <w:t xml:space="preserve">
      Алматы қаласы республикада кәсiпкерлiк дамуының аса iрi орталығы болып табылады. 1998-2001 жылдар кезеңiнде шағын кәсiпкерлiк субъектiлерi өндiретiн өнiмдерi құрылымында жағымды өзгерiстер болды - сауда-делдал қызметi секторының үлесi 80-нен 37,1 %-ға дейiн төмендеді. </w:t>
      </w:r>
      <w:r>
        <w:br/>
      </w:r>
      <w:r>
        <w:rPr>
          <w:rFonts w:ascii="Times New Roman"/>
          <w:b w:val="false"/>
          <w:i w:val="false"/>
          <w:color w:val="000000"/>
          <w:sz w:val="28"/>
        </w:rPr>
        <w:t xml:space="preserve">
      1999 жылдан бacтaп Aлматы қаласында өнеркәсіп аумағын құру тұжырымдамасы iске асырылуда. Өзiнiң маңайына 38 кәсiпорынды бiрiктiретiн бизнес-инкубатор жұмыс iстейдi. </w:t>
      </w:r>
      <w:r>
        <w:br/>
      </w:r>
      <w:r>
        <w:rPr>
          <w:rFonts w:ascii="Times New Roman"/>
          <w:b w:val="false"/>
          <w:i w:val="false"/>
          <w:color w:val="000000"/>
          <w:sz w:val="28"/>
        </w:rPr>
        <w:t xml:space="preserve">
      2001 жылы 1998 жылмен салыстырғанда жұмыс iстеп тұрған кәсiпорындардың саны 44 %-ға өсiп, 23 мыңға жеттi, бюджетке төлемдер 5,6 есеге өсiп, 26970 теңгеге жеттi, жұмыстар және қызметтер көрсету көлемi 2,4 есеге өсiп, 262266 теңгеге жеттi, жұмыспен қамтылғандар саны 74%-ға өсiп, 216,5 мыңға жеттi. </w:t>
      </w:r>
      <w:r>
        <w:br/>
      </w:r>
      <w:r>
        <w:rPr>
          <w:rFonts w:ascii="Times New Roman"/>
          <w:b w:val="false"/>
          <w:i w:val="false"/>
          <w:color w:val="000000"/>
          <w:sz w:val="28"/>
        </w:rPr>
        <w:t xml:space="preserve">
      2002 жылғы 1 шiлдедегi жағдай бойынша өнеркәсіп, құрылыс, көлiк және байланыс саласына шағын кәсiпорындар өндіретiн өнiмдерi тиiсiнше 17,2; 13,1 және 12,3 %-ы тиесілi. </w:t>
      </w:r>
      <w:r>
        <w:br/>
      </w:r>
      <w:r>
        <w:rPr>
          <w:rFonts w:ascii="Times New Roman"/>
          <w:b w:val="false"/>
          <w:i w:val="false"/>
          <w:color w:val="000000"/>
          <w:sz w:val="28"/>
        </w:rPr>
        <w:t>
</w:t>
      </w:r>
      <w:r>
        <w:rPr>
          <w:rFonts w:ascii="Times New Roman"/>
          <w:b w:val="false"/>
          <w:i/>
          <w:color w:val="000000"/>
          <w:sz w:val="28"/>
        </w:rPr>
        <w:t xml:space="preserve">      Шағын бизнестiң дамуына кедергi келтiретiн проблемалар: </w:t>
      </w:r>
      <w:r>
        <w:br/>
      </w:r>
      <w:r>
        <w:rPr>
          <w:rFonts w:ascii="Times New Roman"/>
          <w:b w:val="false"/>
          <w:i w:val="false"/>
          <w:color w:val="000000"/>
          <w:sz w:val="28"/>
        </w:rPr>
        <w:t xml:space="preserve">
      қаржылық қиыншылықтар: бастапқы капиталдың жеткiліксiз мөлшерi, банк кредиттерiнің қол жетiмді еместігі, оларды алу үшін  қажеттi кепiлдiктердің болмауы; </w:t>
      </w:r>
      <w:r>
        <w:br/>
      </w:r>
      <w:r>
        <w:rPr>
          <w:rFonts w:ascii="Times New Roman"/>
          <w:b w:val="false"/>
          <w:i w:val="false"/>
          <w:color w:val="000000"/>
          <w:sz w:val="28"/>
        </w:rPr>
        <w:t xml:space="preserve">
      тауар рыноктарындағы жағдайды сипаттайтын ақпараттың болмауынан тауарларды өткiзу мен қызметтерді көрсетудің қиындығы; </w:t>
      </w:r>
      <w:r>
        <w:br/>
      </w:r>
      <w:r>
        <w:rPr>
          <w:rFonts w:ascii="Times New Roman"/>
          <w:b w:val="false"/>
          <w:i w:val="false"/>
          <w:color w:val="000000"/>
          <w:sz w:val="28"/>
        </w:rPr>
        <w:t xml:space="preserve">
      шикiзатқа, материалдарға, энергияға бағалардың өcуi; </w:t>
      </w:r>
      <w:r>
        <w:br/>
      </w:r>
      <w:r>
        <w:rPr>
          <w:rFonts w:ascii="Times New Roman"/>
          <w:b w:val="false"/>
          <w:i w:val="false"/>
          <w:color w:val="000000"/>
          <w:sz w:val="28"/>
        </w:rPr>
        <w:t xml:space="preserve">
      кәсiпкерлердің кәсiби дайындығының жеткіліксiз деңгейi.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1.5. Туризм </w:t>
      </w:r>
      <w:r>
        <w:br/>
      </w:r>
      <w:r>
        <w:rPr>
          <w:rFonts w:ascii="Times New Roman"/>
          <w:b w:val="false"/>
          <w:i w:val="false"/>
          <w:color w:val="000000"/>
          <w:sz w:val="28"/>
        </w:rPr>
        <w:t xml:space="preserve">
      Алматы қаласы тау массивтерінің баурайында орналасу бiрегейлiгiнен, сауықтырушы және спорттық туризмдi дамытуға ықпал ететін табиғи жағдайларының әртүрлi болуынан, Жiбек жолының бойында </w:t>
      </w:r>
      <w:r>
        <w:br/>
      </w:r>
      <w:r>
        <w:rPr>
          <w:rFonts w:ascii="Times New Roman"/>
          <w:b w:val="false"/>
          <w:i w:val="false"/>
          <w:color w:val="000000"/>
          <w:sz w:val="28"/>
        </w:rPr>
        <w:t xml:space="preserve">
орналасқандықтан туристер үшiн тартымды болып табылады. </w:t>
      </w:r>
      <w:r>
        <w:br/>
      </w:r>
      <w:r>
        <w:rPr>
          <w:rFonts w:ascii="Times New Roman"/>
          <w:b w:val="false"/>
          <w:i w:val="false"/>
          <w:color w:val="000000"/>
          <w:sz w:val="28"/>
        </w:rPr>
        <w:t xml:space="preserve">
      Қаладан 500 км радиуста шетелдiк және отандық туристер баратын көптеген туристiк oбъектілep, оның iшiнде тау үстiндегi "Медеу" мұз айдыны, "Шымбұлақ" тау шаңғысы туристік базасы және басқалары орналасқан. </w:t>
      </w:r>
      <w:r>
        <w:br/>
      </w:r>
      <w:r>
        <w:rPr>
          <w:rFonts w:ascii="Times New Roman"/>
          <w:b w:val="false"/>
          <w:i w:val="false"/>
          <w:color w:val="000000"/>
          <w:sz w:val="28"/>
        </w:rPr>
        <w:t xml:space="preserve">
      Туристерге қызмет көрсетуге арналған бес жұлдызды және үш жұлдызды қонақ үйлер, санаторийлер мен демалыс үйлерi, көрермен және ойын-сауық орындары бар. </w:t>
      </w:r>
      <w:r>
        <w:br/>
      </w:r>
      <w:r>
        <w:rPr>
          <w:rFonts w:ascii="Times New Roman"/>
          <w:b w:val="false"/>
          <w:i w:val="false"/>
          <w:color w:val="000000"/>
          <w:sz w:val="28"/>
        </w:rPr>
        <w:t xml:space="preserve">
      Алматының туристiк қызметтерi рыногын 300 туристiк фирма бiлдiредi. 2003 жылдың 9 айында 70 мың, оның ішінде pecпубликаға сырттан келген 23 мың туристке қызмет көрсетілді. </w:t>
      </w:r>
      <w:r>
        <w:br/>
      </w:r>
      <w:r>
        <w:rPr>
          <w:rFonts w:ascii="Times New Roman"/>
          <w:b w:val="false"/>
          <w:i w:val="false"/>
          <w:color w:val="000000"/>
          <w:sz w:val="28"/>
        </w:rPr>
        <w:t xml:space="preserve">
      Алматы қаласының тартымды туристiк келбетiн қалыптастыру мақсатында арнайы WЕВ-сайт ашылған, жарнамалық өнiмдер шығарылады, туризмнің қолда бар инфрақұрылымы, жаңа туристiк бағыттар, қызметтердiң түрлерi, бiліктi экскурсия жүргiзушiлерiң, гид-аудармашылардың бар-жоғы туралы дерек қоры қалыптастырылған. </w:t>
      </w:r>
      <w:r>
        <w:br/>
      </w:r>
      <w:r>
        <w:rPr>
          <w:rFonts w:ascii="Times New Roman"/>
          <w:b w:val="false"/>
          <w:i w:val="false"/>
          <w:color w:val="000000"/>
          <w:sz w:val="28"/>
        </w:rPr>
        <w:t xml:space="preserve">
Туризм саласындағы отандық және шетелдiк мамандар үшiн жарнамалық турлар, Шарын аңғарына, Үлкен және Кiшi Алматы шатқалдарына туристiк десанттар ұйымдастырылған. </w:t>
      </w:r>
      <w:r>
        <w:br/>
      </w:r>
      <w:r>
        <w:rPr>
          <w:rFonts w:ascii="Times New Roman"/>
          <w:b w:val="false"/>
          <w:i w:val="false"/>
          <w:color w:val="000000"/>
          <w:sz w:val="28"/>
        </w:rPr>
        <w:t>
</w:t>
      </w:r>
      <w:r>
        <w:rPr>
          <w:rFonts w:ascii="Times New Roman"/>
          <w:b w:val="false"/>
          <w:i/>
          <w:color w:val="000000"/>
          <w:sz w:val="28"/>
        </w:rPr>
        <w:t xml:space="preserve">      Туризмдi дамыту саласындағы проблемалар: </w:t>
      </w:r>
      <w:r>
        <w:br/>
      </w:r>
      <w:r>
        <w:rPr>
          <w:rFonts w:ascii="Times New Roman"/>
          <w:b w:val="false"/>
          <w:i w:val="false"/>
          <w:color w:val="000000"/>
          <w:sz w:val="28"/>
        </w:rPr>
        <w:t xml:space="preserve">
      қызметтер инфрақұрылымын дамытудың жеткiлiксiз деңгейi, сервис-қызметтердің бағалары деңгейiнiң олардың сапасына сәйкес еместiгi; </w:t>
      </w:r>
      <w:r>
        <w:br/>
      </w:r>
      <w:r>
        <w:rPr>
          <w:rFonts w:ascii="Times New Roman"/>
          <w:b w:val="false"/>
          <w:i w:val="false"/>
          <w:color w:val="000000"/>
          <w:sz w:val="28"/>
        </w:rPr>
        <w:t xml:space="preserve">
      Алматы қаласы мен Ұлы Жiбек жолын шетелде жарнамалау және олардың мүмкiндiктерiн ұсынудың тиiстi деңгейiнiң болмауы; </w:t>
      </w:r>
      <w:r>
        <w:br/>
      </w:r>
      <w:r>
        <w:rPr>
          <w:rFonts w:ascii="Times New Roman"/>
          <w:b w:val="false"/>
          <w:i w:val="false"/>
          <w:color w:val="000000"/>
          <w:sz w:val="28"/>
        </w:rPr>
        <w:t xml:space="preserve">
      туризм жөніндегi мамандардың дайындығы мен бiлiктілігiнің жеткiлiксiз деңгейі; </w:t>
      </w:r>
      <w:r>
        <w:br/>
      </w:r>
      <w:r>
        <w:rPr>
          <w:rFonts w:ascii="Times New Roman"/>
          <w:b w:val="false"/>
          <w:i w:val="false"/>
          <w:color w:val="000000"/>
          <w:sz w:val="28"/>
        </w:rPr>
        <w:t xml:space="preserve">
      тарихи ескерткіштердiң қанағаттанғысыз жай-күйi, туристiк және </w:t>
      </w:r>
      <w:r>
        <w:br/>
      </w:r>
      <w:r>
        <w:rPr>
          <w:rFonts w:ascii="Times New Roman"/>
          <w:b w:val="false"/>
          <w:i w:val="false"/>
          <w:color w:val="000000"/>
          <w:sz w:val="28"/>
        </w:rPr>
        <w:t xml:space="preserve">
спорттық базалар, демалыс үйлерiнiң моральдық тозуы; </w:t>
      </w:r>
      <w:r>
        <w:br/>
      </w:r>
      <w:r>
        <w:rPr>
          <w:rFonts w:ascii="Times New Roman"/>
          <w:b w:val="false"/>
          <w:i w:val="false"/>
          <w:color w:val="000000"/>
          <w:sz w:val="28"/>
        </w:rPr>
        <w:t xml:space="preserve">
      Алматы қаласы мен Алматы облысы бойынша экскурсиялық бағыттардың өзара байланысқан жүйесінiң болмауы.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1.6. Қала құрылысы және тұрғын үй-коммуналдық </w:t>
      </w:r>
      <w:r>
        <w:br/>
      </w:r>
      <w:r>
        <w:rPr>
          <w:rFonts w:ascii="Times New Roman"/>
          <w:b w:val="false"/>
          <w:i w:val="false"/>
          <w:color w:val="000000"/>
          <w:sz w:val="28"/>
        </w:rPr>
        <w:t>
</w:t>
      </w:r>
      <w:r>
        <w:rPr>
          <w:rFonts w:ascii="Times New Roman"/>
          <w:b/>
          <w:i w:val="false"/>
          <w:color w:val="000000"/>
          <w:sz w:val="28"/>
        </w:rPr>
        <w:t xml:space="preserve">           шаруашылық </w:t>
      </w:r>
    </w:p>
    <w:bookmarkEnd w:id="13"/>
    <w:p>
      <w:pPr>
        <w:spacing w:after="0"/>
        <w:ind w:left="0"/>
        <w:jc w:val="both"/>
      </w:pPr>
      <w:r>
        <w:rPr>
          <w:rFonts w:ascii="Times New Roman"/>
          <w:b w:val="false"/>
          <w:i/>
          <w:color w:val="000000"/>
          <w:sz w:val="28"/>
        </w:rPr>
        <w:t xml:space="preserve">      Қала құрылысы және қаланы көрiктендiру </w:t>
      </w:r>
      <w:r>
        <w:br/>
      </w:r>
      <w:r>
        <w:rPr>
          <w:rFonts w:ascii="Times New Roman"/>
          <w:b w:val="false"/>
          <w:i w:val="false"/>
          <w:color w:val="000000"/>
          <w:sz w:val="28"/>
        </w:rPr>
        <w:t xml:space="preserve">
      Алматы қаласы, әсiресе оның орталық бөлiгi әкiмшiлік-iскерлiк, сауда-тұрмыстық, мәдени-ойын-сауық мақсатындағы объектілердi салудың жоғары тығыздығымен ерекшеленеді. 1997 жылдан бастап ғимараттардың бiрiншi қабаттарын әртүрлі қызмет түрлерiн дамыту үшін қайта жаңарту жөніндегі жұмыстар қарқынды жүргiзілуде. </w:t>
      </w:r>
      <w:r>
        <w:br/>
      </w:r>
      <w:r>
        <w:rPr>
          <w:rFonts w:ascii="Times New Roman"/>
          <w:b w:val="false"/>
          <w:i w:val="false"/>
          <w:color w:val="000000"/>
          <w:sz w:val="28"/>
        </w:rPr>
        <w:t xml:space="preserve">
      2000 жылдан бастап жол-көлiк инфрақұрылымын дамыту және қаланы көгалдандыру жөнiндегi жұмыстар елеулi жандандырылды. Көлiк түйінін ажырататын және өтіп кететін жолдарды салу жүзеге асырылуда. Жолдарды салу мен қайта жаңартуда жаңа технологиялар қолданылады. Ерекше қорғалатын табиғи аумақтар құрылды, дендропарк  салу жүзеге асырылуда, Баум орманы мен басқа да объектілерді жаңарту жөнiндегi жұмыстар жүргiзілуде. </w:t>
      </w:r>
      <w:r>
        <w:br/>
      </w:r>
      <w:r>
        <w:rPr>
          <w:rFonts w:ascii="Times New Roman"/>
          <w:b w:val="false"/>
          <w:i w:val="false"/>
          <w:color w:val="000000"/>
          <w:sz w:val="28"/>
        </w:rPr>
        <w:t xml:space="preserve">
      Қала дамуының соңғы кезеңі селитебтiк аумақтардың қарқынды өсуiмен сипатталады. </w:t>
      </w:r>
      <w:r>
        <w:br/>
      </w:r>
      <w:r>
        <w:rPr>
          <w:rFonts w:ascii="Times New Roman"/>
          <w:b w:val="false"/>
          <w:i w:val="false"/>
          <w:color w:val="000000"/>
          <w:sz w:val="28"/>
        </w:rPr>
        <w:t>
</w:t>
      </w:r>
      <w:r>
        <w:rPr>
          <w:rFonts w:ascii="Times New Roman"/>
          <w:b w:val="false"/>
          <w:i/>
          <w:color w:val="000000"/>
          <w:sz w:val="28"/>
        </w:rPr>
        <w:t xml:space="preserve">      Негізгi проблемалар: </w:t>
      </w:r>
      <w:r>
        <w:br/>
      </w:r>
      <w:r>
        <w:rPr>
          <w:rFonts w:ascii="Times New Roman"/>
          <w:b w:val="false"/>
          <w:i w:val="false"/>
          <w:color w:val="000000"/>
          <w:sz w:val="28"/>
        </w:rPr>
        <w:t xml:space="preserve">
      қаланың перифериясына аз қабатты үйлердi салу Қаланы дамытудың бас жоспарын ескерусiз жүзеге асырылуда, әртүрлi құрылыс түрлеpiнe осы мақсаттарға жарамсыз аумақтар (өзендердiң жайылмалары, санитарлық-қорғау аймақтары және т.б.) пайдаланылады; </w:t>
      </w:r>
      <w:r>
        <w:br/>
      </w:r>
      <w:r>
        <w:rPr>
          <w:rFonts w:ascii="Times New Roman"/>
          <w:b w:val="false"/>
          <w:i w:val="false"/>
          <w:color w:val="000000"/>
          <w:sz w:val="28"/>
        </w:rPr>
        <w:t xml:space="preserve">
      жеке тұрғын үй салу аудандарының көпшілігі инженерлiк-коммуникациялық, көліктiк және мәдени-тұрмыстық қызмет көрсетудiң қажеттi деңгейiмен қамтамасыз етiлмеген; </w:t>
      </w:r>
      <w:r>
        <w:br/>
      </w:r>
      <w:r>
        <w:rPr>
          <w:rFonts w:ascii="Times New Roman"/>
          <w:b w:val="false"/>
          <w:i w:val="false"/>
          <w:color w:val="000000"/>
          <w:sz w:val="28"/>
        </w:rPr>
        <w:t xml:space="preserve">
      перифериялық аудандардың көліктік байланыстары, транзиттiк ағындар қаланың орталық бөлiгi арқылы өтеді, бұнымен олар мегаполистiң экологиялық жай-күйін қиындатады және қаланың жолдарындағы қауіпсiздік деңгейiн төмендетеді; </w:t>
      </w:r>
      <w:r>
        <w:br/>
      </w:r>
      <w:r>
        <w:rPr>
          <w:rFonts w:ascii="Times New Roman"/>
          <w:b w:val="false"/>
          <w:i w:val="false"/>
          <w:color w:val="000000"/>
          <w:sz w:val="28"/>
        </w:rPr>
        <w:t xml:space="preserve">
      табиғи отырғызулардың бiршама бөлігі қайта жаңаруды және қаланың аумақтық-жоспарлау және экологиялық ерекшеліктерiне бағындыруды қажет етеді; </w:t>
      </w:r>
      <w:r>
        <w:br/>
      </w:r>
      <w:r>
        <w:rPr>
          <w:rFonts w:ascii="Times New Roman"/>
          <w:b w:val="false"/>
          <w:i w:val="false"/>
          <w:color w:val="000000"/>
          <w:sz w:val="28"/>
        </w:rPr>
        <w:t xml:space="preserve">
      қаланың тауар рыноктары желiсi, негiзiнен, 1980-1990 жылдары қала құрылысы мен санитария ережелерi сақталмай еркiн қалыптасқан. </w:t>
      </w:r>
      <w:r>
        <w:br/>
      </w:r>
      <w:r>
        <w:rPr>
          <w:rFonts w:ascii="Times New Roman"/>
          <w:b w:val="false"/>
          <w:i w:val="false"/>
          <w:color w:val="000000"/>
          <w:sz w:val="28"/>
        </w:rPr>
        <w:t>
</w:t>
      </w:r>
      <w:r>
        <w:rPr>
          <w:rFonts w:ascii="Times New Roman"/>
          <w:b w:val="false"/>
          <w:i/>
          <w:color w:val="000000"/>
          <w:sz w:val="28"/>
        </w:rPr>
        <w:t xml:space="preserve">      Тыныс-тiршiлiк ортасы </w:t>
      </w:r>
      <w:r>
        <w:br/>
      </w:r>
      <w:r>
        <w:rPr>
          <w:rFonts w:ascii="Times New Roman"/>
          <w:b w:val="false"/>
          <w:i w:val="false"/>
          <w:color w:val="000000"/>
          <w:sz w:val="28"/>
        </w:rPr>
        <w:t xml:space="preserve">
      Қаланың тыныс-тіршiлігi ортасы: </w:t>
      </w:r>
      <w:r>
        <w:br/>
      </w:r>
      <w:r>
        <w:rPr>
          <w:rFonts w:ascii="Times New Roman"/>
          <w:b w:val="false"/>
          <w:i w:val="false"/>
          <w:color w:val="000000"/>
          <w:sz w:val="28"/>
        </w:rPr>
        <w:t xml:space="preserve">
      жоғары сейсмикалық белсендiлiк аймағында орналасқандықтан; </w:t>
      </w:r>
      <w:r>
        <w:br/>
      </w:r>
      <w:r>
        <w:rPr>
          <w:rFonts w:ascii="Times New Roman"/>
          <w:b w:val="false"/>
          <w:i w:val="false"/>
          <w:color w:val="000000"/>
          <w:sz w:val="28"/>
        </w:rPr>
        <w:t xml:space="preserve">
      Үлкен және Кішi Алматы, Есентай, Қарғалы өзендерiнiң бассейндерi бойынша таудан сел ағуының және қаланың бiршама аумақтарын су басуы қаупі бар болуынан, әсiресе қар еру және құйын  жауындар кезiнде, табиғи зiлмауыр туындау қаупiмен сипатталады. Мамандардың бағалауы бойынша 9 балл жер сiлкiнiсiн Алматы қаласының тек 50 % ғимараттары ғана шыдай алады. </w:t>
      </w:r>
      <w:r>
        <w:br/>
      </w:r>
      <w:r>
        <w:rPr>
          <w:rFonts w:ascii="Times New Roman"/>
          <w:b w:val="false"/>
          <w:i w:val="false"/>
          <w:color w:val="000000"/>
          <w:sz w:val="28"/>
        </w:rPr>
        <w:t xml:space="preserve">
      1999 жылы Кiшi Алматы өзенiнің бассейнiнде тасқын су кiрген кезде жақын орналасқан ғимараттар мен инженерлік коммуникацияларға елеулi материалдық зиян келтiрiлдi. Тесiп өтетiн металдан жасалған сел тосқауылдарын салу, уақытша қоршау дамбаларын тұрғызу және тасқын суларды бұру жөнінде жедел шаралар қабылдау есебiнен Алматы қаласын құрбан болушылар мен қираудан сақтап қалдық. Алайда, бұл шаралар жеткiлiксiз, өйткенi орнатылған конструкциялардың берiктігі шамалы және тасқын сулардан тиiмдi қорғауға арналмаған. </w:t>
      </w:r>
      <w:r>
        <w:br/>
      </w:r>
      <w:r>
        <w:rPr>
          <w:rFonts w:ascii="Times New Roman"/>
          <w:b w:val="false"/>
          <w:i w:val="false"/>
          <w:color w:val="000000"/>
          <w:sz w:val="28"/>
        </w:rPr>
        <w:t xml:space="preserve">
      Қаладағы және оның айналасындағы 40 км радиуста ықтимал қатты </w:t>
      </w:r>
      <w:r>
        <w:br/>
      </w:r>
      <w:r>
        <w:rPr>
          <w:rFonts w:ascii="Times New Roman"/>
          <w:b w:val="false"/>
          <w:i w:val="false"/>
          <w:color w:val="000000"/>
          <w:sz w:val="28"/>
        </w:rPr>
        <w:t xml:space="preserve">
жер сілкінісi факторы қосымша күштi сел тасқынын, су басуын, қара жолдың тереңдеп кетуін тудыруы мүмкін. </w:t>
      </w:r>
      <w:r>
        <w:br/>
      </w:r>
      <w:r>
        <w:rPr>
          <w:rFonts w:ascii="Times New Roman"/>
          <w:b w:val="false"/>
          <w:i w:val="false"/>
          <w:color w:val="000000"/>
          <w:sz w:val="28"/>
        </w:rPr>
        <w:t xml:space="preserve">
      Авариялық-құтқару және диспетчерлiк қызметтердiң материалдық-техникалық базасы, сондай-ақ төтенше жағдайлардың алдын-алу және жою үшiн хабар беру және байланыс жүйесi елеулi жақсартуды қажет етеді. </w:t>
      </w:r>
      <w:r>
        <w:br/>
      </w:r>
      <w:r>
        <w:rPr>
          <w:rFonts w:ascii="Times New Roman"/>
          <w:b w:val="false"/>
          <w:i w:val="false"/>
          <w:color w:val="000000"/>
          <w:sz w:val="28"/>
        </w:rPr>
        <w:t>
</w:t>
      </w:r>
      <w:r>
        <w:rPr>
          <w:rFonts w:ascii="Times New Roman"/>
          <w:b w:val="false"/>
          <w:i/>
          <w:color w:val="000000"/>
          <w:sz w:val="28"/>
        </w:rPr>
        <w:t xml:space="preserve">      Тұрғын үй қорының жай-күйі </w:t>
      </w:r>
      <w:r>
        <w:br/>
      </w:r>
      <w:r>
        <w:rPr>
          <w:rFonts w:ascii="Times New Roman"/>
          <w:b w:val="false"/>
          <w:i w:val="false"/>
          <w:color w:val="000000"/>
          <w:sz w:val="28"/>
        </w:rPr>
        <w:t xml:space="preserve">
      Соңғы жылдары тұрғын үй caлу қарқынды түрде жүргізіліп жатыр. </w:t>
      </w:r>
      <w:r>
        <w:br/>
      </w:r>
      <w:r>
        <w:rPr>
          <w:rFonts w:ascii="Times New Roman"/>
          <w:b w:val="false"/>
          <w:i w:val="false"/>
          <w:color w:val="000000"/>
          <w:sz w:val="28"/>
        </w:rPr>
        <w:t xml:space="preserve">
2001 жылы 240,9 мың ш.метр салынды, бұл 1998 жылғы деңгейден 39%-артық. 2002 жылдың 9 айы iшiнде тұрғын үй өсiмiнiң қарқыны 2001 жылдың осындай кезеңiне 5,2 %-ды құрады. Кәсіпорындар мен ұйымдap салған тұрғын үйлер үлесi өсуде. 1998 жылмен салыстырғанда ол 20,8-ден 32,3%-ға дейiн өстi. Аяқталмаған тұрғын үй құрылысының көлемi осы кезеңде 423-тен 236 мың ш.метрге дейiн немесе 44,3%-ға қысқарды. </w:t>
      </w:r>
      <w:r>
        <w:br/>
      </w:r>
      <w:r>
        <w:rPr>
          <w:rFonts w:ascii="Times New Roman"/>
          <w:b w:val="false"/>
          <w:i w:val="false"/>
          <w:color w:val="000000"/>
          <w:sz w:val="28"/>
        </w:rPr>
        <w:t xml:space="preserve">
      Қаланың тұрғын үй қоры 2002 жылғы 1 қаңтарда тұрғын үйдің жалпы алаңының 21,2 млн. ш.метрін құрайды. Қалада 7137 көп қабатты тұрғын үйлер бар, оларда жалпы алаңы 15832 мың ш.метр 299 мың пәтер </w:t>
      </w:r>
      <w:r>
        <w:br/>
      </w:r>
      <w:r>
        <w:rPr>
          <w:rFonts w:ascii="Times New Roman"/>
          <w:b w:val="false"/>
          <w:i w:val="false"/>
          <w:color w:val="000000"/>
          <w:sz w:val="28"/>
        </w:rPr>
        <w:t xml:space="preserve">
бар. </w:t>
      </w:r>
      <w:r>
        <w:br/>
      </w:r>
      <w:r>
        <w:rPr>
          <w:rFonts w:ascii="Times New Roman"/>
          <w:b w:val="false"/>
          <w:i w:val="false"/>
          <w:color w:val="000000"/>
          <w:sz w:val="28"/>
        </w:rPr>
        <w:t>
</w:t>
      </w:r>
      <w:r>
        <w:rPr>
          <w:rFonts w:ascii="Times New Roman"/>
          <w:b w:val="false"/>
          <w:i/>
          <w:color w:val="000000"/>
          <w:sz w:val="28"/>
        </w:rPr>
        <w:t xml:space="preserve">      Негiзгi проблемалары: </w:t>
      </w:r>
      <w:r>
        <w:br/>
      </w:r>
      <w:r>
        <w:rPr>
          <w:rFonts w:ascii="Times New Roman"/>
          <w:b w:val="false"/>
          <w:i w:val="false"/>
          <w:color w:val="000000"/>
          <w:sz w:val="28"/>
        </w:rPr>
        <w:t xml:space="preserve">
      қаланың тұрғын үй қорының 5,6 млн. ш.метр тұрғын үйі немесе жалпы алаңы 26,5%-ы сейсмикалық берiк емес ғимараттар қатарына жатқызылды, сейсмикалық аса қауiптiлерi - тиiсiнше 2,3 млн. ш.метр </w:t>
      </w:r>
      <w:r>
        <w:br/>
      </w:r>
      <w:r>
        <w:rPr>
          <w:rFonts w:ascii="Times New Roman"/>
          <w:b w:val="false"/>
          <w:i w:val="false"/>
          <w:color w:val="000000"/>
          <w:sz w:val="28"/>
        </w:rPr>
        <w:t xml:space="preserve">
немесе 11%-ы; </w:t>
      </w:r>
      <w:r>
        <w:br/>
      </w:r>
      <w:r>
        <w:rPr>
          <w:rFonts w:ascii="Times New Roman"/>
          <w:b w:val="false"/>
          <w:i w:val="false"/>
          <w:color w:val="000000"/>
          <w:sz w:val="28"/>
        </w:rPr>
        <w:t xml:space="preserve">
      50 мың адам тұратын жалпы алаңы 488 мың ш.метр 951 тұрғын үй </w:t>
      </w:r>
      <w:r>
        <w:br/>
      </w:r>
      <w:r>
        <w:rPr>
          <w:rFonts w:ascii="Times New Roman"/>
          <w:b w:val="false"/>
          <w:i w:val="false"/>
          <w:color w:val="000000"/>
          <w:sz w:val="28"/>
        </w:rPr>
        <w:t xml:space="preserve">
авариялық жағдайда тұр, бұл үйлердің қызмет ету мерзiмi 50 жылдан асқан, бұл санаттағы үйлерi негiзiн төмен нормативтiк қызмет мерзiмi бар объектiлер (каркас-қамыс, ағаш және саман) құрайды; </w:t>
      </w:r>
      <w:r>
        <w:br/>
      </w:r>
      <w:r>
        <w:rPr>
          <w:rFonts w:ascii="Times New Roman"/>
          <w:b w:val="false"/>
          <w:i w:val="false"/>
          <w:color w:val="000000"/>
          <w:sz w:val="28"/>
        </w:rPr>
        <w:t xml:space="preserve">
      өзендердiң су қорғау аймақтарында өздерi тұрғызған тұрғын үй құрылыстары бap, олар дүркiн-дүркiн тасыма су және жауын-шашын суларының басуына ұшырап отырады, бұл онда тұратын азаматтардың өмiрi мен денсаулығына қауіп төндіреді; </w:t>
      </w:r>
      <w:r>
        <w:br/>
      </w:r>
      <w:r>
        <w:rPr>
          <w:rFonts w:ascii="Times New Roman"/>
          <w:b w:val="false"/>
          <w:i w:val="false"/>
          <w:color w:val="000000"/>
          <w:sz w:val="28"/>
        </w:rPr>
        <w:t xml:space="preserve">
      43227 адам тұрғын үй жағдайын жақсартуға мұқтаж, оның ішінде 8976 азаматтың жеңiлдік құқығы бар. </w:t>
      </w:r>
      <w:r>
        <w:br/>
      </w:r>
      <w:r>
        <w:rPr>
          <w:rFonts w:ascii="Times New Roman"/>
          <w:b w:val="false"/>
          <w:i w:val="false"/>
          <w:color w:val="000000"/>
          <w:sz w:val="28"/>
        </w:rPr>
        <w:t>
</w:t>
      </w:r>
      <w:r>
        <w:rPr>
          <w:rFonts w:ascii="Times New Roman"/>
          <w:b w:val="false"/>
          <w:i/>
          <w:color w:val="000000"/>
          <w:sz w:val="28"/>
        </w:rPr>
        <w:t xml:space="preserve">      Газбен жабдықтау </w:t>
      </w:r>
      <w:r>
        <w:br/>
      </w:r>
      <w:r>
        <w:rPr>
          <w:rFonts w:ascii="Times New Roman"/>
          <w:b w:val="false"/>
          <w:i w:val="false"/>
          <w:color w:val="000000"/>
          <w:sz w:val="28"/>
        </w:rPr>
        <w:t xml:space="preserve">
      Қаланы газбен жабдықтау Газли - Шымкент - Алматы магистральді құбыры бойынша жүзеге асырылады және қалаға ГРС-1 және 2 арқылы келiп жетеді. </w:t>
      </w:r>
      <w:r>
        <w:br/>
      </w:r>
      <w:r>
        <w:rPr>
          <w:rFonts w:ascii="Times New Roman"/>
          <w:b w:val="false"/>
          <w:i w:val="false"/>
          <w:color w:val="000000"/>
          <w:sz w:val="28"/>
        </w:rPr>
        <w:t xml:space="preserve">
      Газ құбырларының ұзақтығы қалада 2543,5 км құрайды, оның iшiнде жоғары қысымды газ құбырлары - 16,3 км, орташа қысымды газ құбырлары - 287,4 км, төмен қысымды газ құбырлары - 2239,9 км. </w:t>
      </w:r>
      <w:r>
        <w:br/>
      </w:r>
      <w:r>
        <w:rPr>
          <w:rFonts w:ascii="Times New Roman"/>
          <w:b w:val="false"/>
          <w:i w:val="false"/>
          <w:color w:val="000000"/>
          <w:sz w:val="28"/>
        </w:rPr>
        <w:t xml:space="preserve">
      Жыл сайын орта есеппен 140 км газ құбыры жөнделеді, жер асты құрылыстарын электр химиялық коррозиядан қорғау жөніндегi жұмыстар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w:t>
      </w:r>
      <w:r>
        <w:rPr>
          <w:rFonts w:ascii="Times New Roman"/>
          <w:b w:val="false"/>
          <w:i/>
          <w:color w:val="000000"/>
          <w:sz w:val="28"/>
        </w:rPr>
        <w:t xml:space="preserve">      Газбен жабдықтаудағы проблемалар </w:t>
      </w:r>
      <w:r>
        <w:rPr>
          <w:rFonts w:ascii="Times New Roman"/>
          <w:b w:val="false"/>
          <w:i w:val="false"/>
          <w:color w:val="000000"/>
          <w:sz w:val="28"/>
        </w:rPr>
        <w:t xml:space="preserve">қала үшiн газ көлемiнің жеткіліксiздігі болып табылады, бұл жеке тұрғын үй құрылыстары бар  аудандарды және орталықтандырылған жылу көздерiн онымен қанағаттанғысыз қамтамасыз етудi тудырады. </w:t>
      </w:r>
      <w:r>
        <w:br/>
      </w:r>
      <w:r>
        <w:rPr>
          <w:rFonts w:ascii="Times New Roman"/>
          <w:b w:val="false"/>
          <w:i w:val="false"/>
          <w:color w:val="000000"/>
          <w:sz w:val="28"/>
        </w:rPr>
        <w:t>
</w:t>
      </w:r>
      <w:r>
        <w:rPr>
          <w:rFonts w:ascii="Times New Roman"/>
          <w:b w:val="false"/>
          <w:i/>
          <w:color w:val="000000"/>
          <w:sz w:val="28"/>
        </w:rPr>
        <w:t xml:space="preserve">      Сумен жабдықтау және су бұру </w:t>
      </w:r>
      <w:r>
        <w:br/>
      </w:r>
      <w:r>
        <w:rPr>
          <w:rFonts w:ascii="Times New Roman"/>
          <w:b w:val="false"/>
          <w:i w:val="false"/>
          <w:color w:val="000000"/>
          <w:sz w:val="28"/>
        </w:rPr>
        <w:t xml:space="preserve">
      Қалаға Yлкен және Кiшi Алматы өзендерiндегi екi су жиналғыдан </w:t>
      </w:r>
      <w:r>
        <w:br/>
      </w:r>
      <w:r>
        <w:rPr>
          <w:rFonts w:ascii="Times New Roman"/>
          <w:b w:val="false"/>
          <w:i w:val="false"/>
          <w:color w:val="000000"/>
          <w:sz w:val="28"/>
        </w:rPr>
        <w:t xml:space="preserve">
және Алматы мен Талғар су шығару конустарының екi жер асты су жиналғыларынан су беру жүзеге асырылады. Сумен жабдықтаудың демалыс </w:t>
      </w:r>
      <w:r>
        <w:br/>
      </w:r>
      <w:r>
        <w:rPr>
          <w:rFonts w:ascii="Times New Roman"/>
          <w:b w:val="false"/>
          <w:i w:val="false"/>
          <w:color w:val="000000"/>
          <w:sz w:val="28"/>
        </w:rPr>
        <w:t xml:space="preserve">
аймақтары мен қалаға iргелес кенттердің бiр бөлiгiне қызмет көрсететiн бiрыңғай орталықтандырылған жүйесi бар. </w:t>
      </w:r>
      <w:r>
        <w:br/>
      </w:r>
      <w:r>
        <w:rPr>
          <w:rFonts w:ascii="Times New Roman"/>
          <w:b w:val="false"/>
          <w:i w:val="false"/>
          <w:color w:val="000000"/>
          <w:sz w:val="28"/>
        </w:rPr>
        <w:t xml:space="preserve">
      Алматы қаласының тұрғын үй қоры су құбырымен 89,8%-ға, кәрізбен - 86,2%-ға қамтамасыз етiлген. </w:t>
      </w:r>
      <w:r>
        <w:br/>
      </w:r>
      <w:r>
        <w:rPr>
          <w:rFonts w:ascii="Times New Roman"/>
          <w:b w:val="false"/>
          <w:i w:val="false"/>
          <w:color w:val="000000"/>
          <w:sz w:val="28"/>
        </w:rPr>
        <w:t xml:space="preserve">
      Су құбыры желiлерiнiң және су бұрғыштардың жалпы ұзақтығы 2285 км құрайды. 1997 жылдан бастап 2001 жылды қоса алғанда 17,6 км </w:t>
      </w:r>
      <w:r>
        <w:br/>
      </w:r>
      <w:r>
        <w:rPr>
          <w:rFonts w:ascii="Times New Roman"/>
          <w:b w:val="false"/>
          <w:i w:val="false"/>
          <w:color w:val="000000"/>
          <w:sz w:val="28"/>
        </w:rPr>
        <w:t xml:space="preserve">
су құбыры желiлерi салынып, 26 км күрделi жөндеуден өттi. </w:t>
      </w:r>
      <w:r>
        <w:br/>
      </w:r>
      <w:r>
        <w:rPr>
          <w:rFonts w:ascii="Times New Roman"/>
          <w:b w:val="false"/>
          <w:i w:val="false"/>
          <w:color w:val="000000"/>
          <w:sz w:val="28"/>
        </w:rPr>
        <w:t xml:space="preserve">
      Жалпы қалалық кәрiз қаладан, оған iргелес демалыс аймақтарынан, бiрқатар кенттерден және Талғар мен Қарасай қалаларынан сарқынды суларды қабылдауды, бұруды және тазартуды жүзеге асырады. Сарқынды сулар тазартудың бiрнеше сатысынан өтедi, содан кейiн ауыл шаруашылығы дәндi дақылдарын суаруға және сүзгi танаптарына жiберiледi. Вегетациялықтан тыс кезеңде бұру каналы бойынша олар Сорбұлақ жинақтауышына бұрылады. Сарқынды суларды тазартудың барлық сатыларында зертханалық бақылау ұйымдастырылған. Сорбұлақ жинақтауышының тoлып кeтуін болдырмау мақсатында Iле өзенiне авариялық ағызу каналы салынған. </w:t>
      </w:r>
      <w:r>
        <w:br/>
      </w:r>
      <w:r>
        <w:rPr>
          <w:rFonts w:ascii="Times New Roman"/>
          <w:b w:val="false"/>
          <w:i w:val="false"/>
          <w:color w:val="000000"/>
          <w:sz w:val="28"/>
        </w:rPr>
        <w:t xml:space="preserve">
      Қалаға iргелес аудандардың бөлiгі аз қабатты құрылыстарының сарқынды суларын жеке тұрғын үйлерi септигiне немесе оларды шағын аудандарға iргелес сүзгі танаптарына бұру арқылы ағызу жүзеге асырылады. </w:t>
      </w:r>
      <w:r>
        <w:br/>
      </w:r>
      <w:r>
        <w:rPr>
          <w:rFonts w:ascii="Times New Roman"/>
          <w:b w:val="false"/>
          <w:i w:val="false"/>
          <w:color w:val="000000"/>
          <w:sz w:val="28"/>
        </w:rPr>
        <w:t>
</w:t>
      </w:r>
      <w:r>
        <w:rPr>
          <w:rFonts w:ascii="Times New Roman"/>
          <w:b w:val="false"/>
          <w:i/>
          <w:color w:val="000000"/>
          <w:sz w:val="28"/>
        </w:rPr>
        <w:t xml:space="preserve">      Сумен жабдықтау мен су бұру проблемалары: </w:t>
      </w:r>
      <w:r>
        <w:br/>
      </w:r>
      <w:r>
        <w:rPr>
          <w:rFonts w:ascii="Times New Roman"/>
          <w:b w:val="false"/>
          <w:i w:val="false"/>
          <w:color w:val="000000"/>
          <w:sz w:val="28"/>
        </w:rPr>
        <w:t xml:space="preserve">
      құбырлардың моральдық және табиғи өте қатты тозуы; </w:t>
      </w:r>
      <w:r>
        <w:br/>
      </w:r>
      <w:r>
        <w:rPr>
          <w:rFonts w:ascii="Times New Roman"/>
          <w:b w:val="false"/>
          <w:i w:val="false"/>
          <w:color w:val="000000"/>
          <w:sz w:val="28"/>
        </w:rPr>
        <w:t xml:space="preserve">
      Алматы жер асты сулары кен орнында су сағасының кемуі салдарынан қаланың солтүстiк бөлігіндe топырақты сулар деңгейінің күрт жоғарылауынан ғимараттар мен құрылыстарды су басу қаупі; </w:t>
      </w:r>
      <w:r>
        <w:br/>
      </w:r>
      <w:r>
        <w:rPr>
          <w:rFonts w:ascii="Times New Roman"/>
          <w:b w:val="false"/>
          <w:i w:val="false"/>
          <w:color w:val="000000"/>
          <w:sz w:val="28"/>
        </w:rPr>
        <w:t xml:space="preserve">
      Аз қабатты ғимараттар мен қала маңындағы шағын аудандар объектiлерiнің кәрiз желілерiмен қамтамасыз етiлмеуі; </w:t>
      </w:r>
      <w:r>
        <w:br/>
      </w:r>
      <w:r>
        <w:rPr>
          <w:rFonts w:ascii="Times New Roman"/>
          <w:b w:val="false"/>
          <w:i w:val="false"/>
          <w:color w:val="000000"/>
          <w:sz w:val="28"/>
        </w:rPr>
        <w:t xml:space="preserve">
      өзендердiң ластануына әкеп соқтыратын қаланың бiрыңғай нөсер кәрiзi жүйесiнің болмауы.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1.7. Көлiк-коммуникациялық кешен </w:t>
      </w:r>
      <w:r>
        <w:br/>
      </w:r>
      <w:r>
        <w:rPr>
          <w:rFonts w:ascii="Times New Roman"/>
          <w:b w:val="false"/>
          <w:i w:val="false"/>
          <w:color w:val="000000"/>
          <w:sz w:val="28"/>
        </w:rPr>
        <w:t>
</w:t>
      </w:r>
      <w:r>
        <w:rPr>
          <w:rFonts w:ascii="Times New Roman"/>
          <w:b w:val="false"/>
          <w:i/>
          <w:color w:val="000000"/>
          <w:sz w:val="28"/>
        </w:rPr>
        <w:t xml:space="preserve">      Көлiк </w:t>
      </w:r>
      <w:r>
        <w:br/>
      </w:r>
      <w:r>
        <w:rPr>
          <w:rFonts w:ascii="Times New Roman"/>
          <w:b w:val="false"/>
          <w:i w:val="false"/>
          <w:color w:val="000000"/>
          <w:sz w:val="28"/>
        </w:rPr>
        <w:t xml:space="preserve">
      Қаланың көлiк желiсi ұзақтығы 1500 км автомобиль жолдарынан, 93 автожол және 73 жаяу жүргiншiлер көпірлерiнен, 5 жолөткелдерiнен </w:t>
      </w:r>
      <w:r>
        <w:br/>
      </w:r>
      <w:r>
        <w:rPr>
          <w:rFonts w:ascii="Times New Roman"/>
          <w:b w:val="false"/>
          <w:i w:val="false"/>
          <w:color w:val="000000"/>
          <w:sz w:val="28"/>
        </w:rPr>
        <w:t xml:space="preserve">
және 20 жер асты өтпелерiнен тұрады. </w:t>
      </w:r>
      <w:r>
        <w:br/>
      </w:r>
      <w:r>
        <w:rPr>
          <w:rFonts w:ascii="Times New Roman"/>
          <w:b w:val="false"/>
          <w:i w:val="false"/>
          <w:color w:val="000000"/>
          <w:sz w:val="28"/>
        </w:rPr>
        <w:t xml:space="preserve">
      Қалада 98 көлiк кәсiпорындары жұмыс iстейдi, оның 38-i жеке меншiкте. </w:t>
      </w:r>
      <w:r>
        <w:br/>
      </w:r>
      <w:r>
        <w:rPr>
          <w:rFonts w:ascii="Times New Roman"/>
          <w:b w:val="false"/>
          <w:i w:val="false"/>
          <w:color w:val="000000"/>
          <w:sz w:val="28"/>
        </w:rPr>
        <w:t xml:space="preserve">
      2002 жылдың 9 айы iшінде қалада автобустармен 109 млн. адам, </w:t>
      </w:r>
      <w:r>
        <w:br/>
      </w:r>
      <w:r>
        <w:rPr>
          <w:rFonts w:ascii="Times New Roman"/>
          <w:b w:val="false"/>
          <w:i w:val="false"/>
          <w:color w:val="000000"/>
          <w:sz w:val="28"/>
        </w:rPr>
        <w:t xml:space="preserve">
трамвайлармен және троллейбустармен - 49,7, таксимен - 7,6 млн. адам тасымалданды. </w:t>
      </w:r>
      <w:r>
        <w:br/>
      </w:r>
      <w:r>
        <w:rPr>
          <w:rFonts w:ascii="Times New Roman"/>
          <w:b w:val="false"/>
          <w:i w:val="false"/>
          <w:color w:val="000000"/>
          <w:sz w:val="28"/>
        </w:rPr>
        <w:t xml:space="preserve">
      Қаланың орталық бөлiгін жаңа шағын аудандармен бiрiктiретін жаңа бағыттар ашылды. Көлiк айырымдарын, қосымша көшелер салу, жолдарды кеңейту және күрделi жөндеу есебiнен жолаушылар ағынымен неғұрлым толып келетiн магистральдарды сирету жүзеге асырылады. </w:t>
      </w:r>
      <w:r>
        <w:br/>
      </w:r>
      <w:r>
        <w:rPr>
          <w:rFonts w:ascii="Times New Roman"/>
          <w:b w:val="false"/>
          <w:i w:val="false"/>
          <w:color w:val="000000"/>
          <w:sz w:val="28"/>
        </w:rPr>
        <w:t>
</w:t>
      </w:r>
      <w:r>
        <w:rPr>
          <w:rFonts w:ascii="Times New Roman"/>
          <w:b w:val="false"/>
          <w:i/>
          <w:color w:val="000000"/>
          <w:sz w:val="28"/>
        </w:rPr>
        <w:t xml:space="preserve">      Қаланың неғұрлым өзектi көлiк проблемаларына мыналар жатады: </w:t>
      </w:r>
      <w:r>
        <w:br/>
      </w:r>
      <w:r>
        <w:rPr>
          <w:rFonts w:ascii="Times New Roman"/>
          <w:b w:val="false"/>
          <w:i w:val="false"/>
          <w:color w:val="000000"/>
          <w:sz w:val="28"/>
        </w:rPr>
        <w:t xml:space="preserve">
      магистральдық жолдарды дамыту мүмкiндiгінiң шектеулiлiгі (аумақтың тығыздығы жол алаңын кеңейтуге мүмкіндік бермейді); </w:t>
      </w:r>
      <w:r>
        <w:br/>
      </w:r>
      <w:r>
        <w:rPr>
          <w:rFonts w:ascii="Times New Roman"/>
          <w:b w:val="false"/>
          <w:i w:val="false"/>
          <w:color w:val="000000"/>
          <w:sz w:val="28"/>
        </w:rPr>
        <w:t xml:space="preserve">
      экологияға теріс әсерiнің өсуімен және қозғалыс қауіпсiздiгiнiң күрт төмендеуінен қала жолдарының автокөлiкпен тым толып кетуі; </w:t>
      </w:r>
      <w:r>
        <w:br/>
      </w:r>
      <w:r>
        <w:rPr>
          <w:rFonts w:ascii="Times New Roman"/>
          <w:b w:val="false"/>
          <w:i w:val="false"/>
          <w:color w:val="000000"/>
          <w:sz w:val="28"/>
        </w:rPr>
        <w:t xml:space="preserve">
      қаланың халықаралық автокөлiк дәлiзiнiң қиылысында орналасуы, </w:t>
      </w:r>
      <w:r>
        <w:br/>
      </w:r>
      <w:r>
        <w:rPr>
          <w:rFonts w:ascii="Times New Roman"/>
          <w:b w:val="false"/>
          <w:i w:val="false"/>
          <w:color w:val="000000"/>
          <w:sz w:val="28"/>
        </w:rPr>
        <w:t xml:space="preserve">
сондай-ақ айналма жолдардың болмауы қаланың негiзi магистральдарының уақытынан бұрын бұзылуын тудырады және экологияны нашарлатады; </w:t>
      </w:r>
      <w:r>
        <w:br/>
      </w:r>
      <w:r>
        <w:rPr>
          <w:rFonts w:ascii="Times New Roman"/>
          <w:b w:val="false"/>
          <w:i w:val="false"/>
          <w:color w:val="000000"/>
          <w:sz w:val="28"/>
        </w:rPr>
        <w:t xml:space="preserve">
      электр көлiгiн дамытудың жеткiлiксiз деңгейi. </w:t>
      </w:r>
      <w:r>
        <w:br/>
      </w:r>
      <w:r>
        <w:rPr>
          <w:rFonts w:ascii="Times New Roman"/>
          <w:b w:val="false"/>
          <w:i w:val="false"/>
          <w:color w:val="000000"/>
          <w:sz w:val="28"/>
        </w:rPr>
        <w:t xml:space="preserve">
      Қозғалыстың қарқындылығы және шектен тыс автомобильдендiру экологиялық ахуалды нашарлатады, сондықтан метрополитен салуды одан </w:t>
      </w:r>
      <w:r>
        <w:br/>
      </w:r>
      <w:r>
        <w:rPr>
          <w:rFonts w:ascii="Times New Roman"/>
          <w:b w:val="false"/>
          <w:i w:val="false"/>
          <w:color w:val="000000"/>
          <w:sz w:val="28"/>
        </w:rPr>
        <w:t xml:space="preserve">
әрi жүзеге асыру үшiн мүмкiндіктердi белсенді iздестiру қажет. </w:t>
      </w:r>
      <w:r>
        <w:br/>
      </w:r>
      <w:r>
        <w:rPr>
          <w:rFonts w:ascii="Times New Roman"/>
          <w:b w:val="false"/>
          <w:i w:val="false"/>
          <w:color w:val="000000"/>
          <w:sz w:val="28"/>
        </w:rPr>
        <w:t xml:space="preserve">
      Жобаның сметалық құны 662 млн. АҚШ долларына бағаланып </w:t>
      </w:r>
      <w:r>
        <w:br/>
      </w:r>
      <w:r>
        <w:rPr>
          <w:rFonts w:ascii="Times New Roman"/>
          <w:b w:val="false"/>
          <w:i w:val="false"/>
          <w:color w:val="000000"/>
          <w:sz w:val="28"/>
        </w:rPr>
        <w:t xml:space="preserve">
отыр, қазiргі уақытта 142,9 млн. АҚШ доллары игерiлді. </w:t>
      </w:r>
      <w:r>
        <w:br/>
      </w:r>
      <w:r>
        <w:rPr>
          <w:rFonts w:ascii="Times New Roman"/>
          <w:b w:val="false"/>
          <w:i w:val="false"/>
          <w:color w:val="000000"/>
          <w:sz w:val="28"/>
        </w:rPr>
        <w:t>
</w:t>
      </w:r>
      <w:r>
        <w:rPr>
          <w:rFonts w:ascii="Times New Roman"/>
          <w:b w:val="false"/>
          <w:i/>
          <w:color w:val="000000"/>
          <w:sz w:val="28"/>
        </w:rPr>
        <w:t xml:space="preserve">      Жобаны iске асыру бiрқатар проблемалармен тоқайласқан, олардың iшiнде: </w:t>
      </w:r>
      <w:r>
        <w:br/>
      </w:r>
      <w:r>
        <w:rPr>
          <w:rFonts w:ascii="Times New Roman"/>
          <w:b w:val="false"/>
          <w:i w:val="false"/>
          <w:color w:val="000000"/>
          <w:sz w:val="28"/>
        </w:rPr>
        <w:t xml:space="preserve">
      қаланың геодезиялық және қала құрылысы ерекшелiктерi - сұйық топырақтың, жер асты өзендерiнiң, жүзгiштердiң болуы, құрылыстың </w:t>
      </w:r>
      <w:r>
        <w:br/>
      </w:r>
      <w:r>
        <w:rPr>
          <w:rFonts w:ascii="Times New Roman"/>
          <w:b w:val="false"/>
          <w:i w:val="false"/>
          <w:color w:val="000000"/>
          <w:sz w:val="28"/>
        </w:rPr>
        <w:t xml:space="preserve">
тығыз салынуы және жоғары сейсмикалық ауданда орналасуы (құрылыс жұмыстарын тоқтата тұру техногендiк сипаттағы проблемалардың шиеленісуіне әкеп соғуы мүмкiн); </w:t>
      </w:r>
      <w:r>
        <w:br/>
      </w:r>
      <w:r>
        <w:rPr>
          <w:rFonts w:ascii="Times New Roman"/>
          <w:b w:val="false"/>
          <w:i w:val="false"/>
          <w:color w:val="000000"/>
          <w:sz w:val="28"/>
        </w:rPr>
        <w:t xml:space="preserve">
      қаржы құралдарының жеткiлiксiздігі (1994 жылдан бастап объектіні салуды орталықтандырылған қаржыландыру қысқартылды, 2001 жылы - жүргiзiлген жоқ, 2002 жылы жергiлiктi бюджетте жобаны iске асыруға 350 млн. теңге көзделдi); </w:t>
      </w:r>
      <w:r>
        <w:br/>
      </w:r>
      <w:r>
        <w:rPr>
          <w:rFonts w:ascii="Times New Roman"/>
          <w:b w:val="false"/>
          <w:i w:val="false"/>
          <w:color w:val="000000"/>
          <w:sz w:val="28"/>
        </w:rPr>
        <w:t xml:space="preserve">
      электрмен жабдықтаушы көздер қуатының жеткiлiксiздігі; </w:t>
      </w:r>
      <w:r>
        <w:br/>
      </w:r>
      <w:r>
        <w:rPr>
          <w:rFonts w:ascii="Times New Roman"/>
          <w:b w:val="false"/>
          <w:i w:val="false"/>
          <w:color w:val="000000"/>
          <w:sz w:val="28"/>
        </w:rPr>
        <w:t xml:space="preserve">
      құрылыс алаңдарындағы 159 үйдi бұзудың қажеттiгi. </w:t>
      </w:r>
      <w:r>
        <w:br/>
      </w:r>
      <w:r>
        <w:rPr>
          <w:rFonts w:ascii="Times New Roman"/>
          <w:b w:val="false"/>
          <w:i w:val="false"/>
          <w:color w:val="000000"/>
          <w:sz w:val="28"/>
        </w:rPr>
        <w:t>
</w:t>
      </w:r>
      <w:r>
        <w:rPr>
          <w:rFonts w:ascii="Times New Roman"/>
          <w:b w:val="false"/>
          <w:i/>
          <w:color w:val="000000"/>
          <w:sz w:val="28"/>
        </w:rPr>
        <w:t xml:space="preserve">      Байланыс </w:t>
      </w:r>
      <w:r>
        <w:br/>
      </w:r>
      <w:r>
        <w:rPr>
          <w:rFonts w:ascii="Times New Roman"/>
          <w:b w:val="false"/>
          <w:i w:val="false"/>
          <w:color w:val="000000"/>
          <w:sz w:val="28"/>
        </w:rPr>
        <w:t xml:space="preserve">
      Қаладағы байланыс қызметiн "Алматытелеком" MTO көрсетедi. Телефон желiсiнiң сыйымдылығы 453798 нөмiрдi құрайды, оның iшiнде электр станцияларының сыйымдылығы 33%-тi құрайды. Қазiргі уақытта оны тiрек-транзиттік станция сала отырып, жаңғыртудың жаңа кезеңi жүзеге асырылуда, ол электр станцияларының сыйымдылығын жалпы сыйымдылықтың 45,4%-iне дейiн арттыруға мүмкiндік бepeді. </w:t>
      </w:r>
      <w:r>
        <w:br/>
      </w:r>
      <w:r>
        <w:rPr>
          <w:rFonts w:ascii="Times New Roman"/>
          <w:b w:val="false"/>
          <w:i w:val="false"/>
          <w:color w:val="000000"/>
          <w:sz w:val="28"/>
        </w:rPr>
        <w:t>
</w:t>
      </w:r>
      <w:r>
        <w:rPr>
          <w:rFonts w:ascii="Times New Roman"/>
          <w:b/>
          <w:i w:val="false"/>
          <w:color w:val="000000"/>
          <w:sz w:val="28"/>
        </w:rPr>
        <w:t xml:space="preserve">      Саланы дамыту проблемалары: </w:t>
      </w:r>
      <w:r>
        <w:br/>
      </w:r>
      <w:r>
        <w:rPr>
          <w:rFonts w:ascii="Times New Roman"/>
          <w:b w:val="false"/>
          <w:i w:val="false"/>
          <w:color w:val="000000"/>
          <w:sz w:val="28"/>
        </w:rPr>
        <w:t xml:space="preserve">
      республикада қазiргі заманғы байланыс құралдары жабдықтары өндiрiсiнiң болмауы; </w:t>
      </w:r>
      <w:r>
        <w:br/>
      </w:r>
      <w:r>
        <w:rPr>
          <w:rFonts w:ascii="Times New Roman"/>
          <w:b w:val="false"/>
          <w:i w:val="false"/>
          <w:color w:val="000000"/>
          <w:sz w:val="28"/>
        </w:rPr>
        <w:t xml:space="preserve">
      қаланың жаңа шағын аудандарының байланыс қызметтерiмен қанағаттанғысыз қамтамасыз eтілуі.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1.8. Инвестициялық климат </w:t>
      </w:r>
      <w:r>
        <w:br/>
      </w:r>
      <w:r>
        <w:rPr>
          <w:rFonts w:ascii="Times New Roman"/>
          <w:b w:val="false"/>
          <w:i w:val="false"/>
          <w:color w:val="000000"/>
          <w:sz w:val="28"/>
        </w:rPr>
        <w:t>
</w:t>
      </w:r>
      <w:r>
        <w:rPr>
          <w:rFonts w:ascii="Times New Roman"/>
          <w:b w:val="false"/>
          <w:i/>
          <w:color w:val="000000"/>
          <w:sz w:val="28"/>
        </w:rPr>
        <w:t xml:space="preserve">      Инвестициялық қызмет </w:t>
      </w:r>
      <w:r>
        <w:br/>
      </w:r>
      <w:r>
        <w:rPr>
          <w:rFonts w:ascii="Times New Roman"/>
          <w:b w:val="false"/>
          <w:i w:val="false"/>
          <w:color w:val="000000"/>
          <w:sz w:val="28"/>
        </w:rPr>
        <w:t xml:space="preserve">
      Алматы қаласының инвестициялық климаты тұрақты қоғамдық-саяси </w:t>
      </w:r>
      <w:r>
        <w:br/>
      </w:r>
      <w:r>
        <w:rPr>
          <w:rFonts w:ascii="Times New Roman"/>
          <w:b w:val="false"/>
          <w:i w:val="false"/>
          <w:color w:val="000000"/>
          <w:sz w:val="28"/>
        </w:rPr>
        <w:t xml:space="preserve">
және экономикалық ахуал, банк жүйесiнің тұрақтылығы, жинақтаушы зейнетақы қорларының, КУПА-ның, сақтандыру компанияларының, сервистiк қызмет көрсетулер деңгейiнiң серпiндi дамуы салдарынан жеткiлiктi қолайлы ретiнде сипатталады. </w:t>
      </w:r>
      <w:r>
        <w:br/>
      </w:r>
      <w:r>
        <w:rPr>
          <w:rFonts w:ascii="Times New Roman"/>
          <w:b w:val="false"/>
          <w:i w:val="false"/>
          <w:color w:val="000000"/>
          <w:sz w:val="28"/>
        </w:rPr>
        <w:t xml:space="preserve">
      2000 жылдан бастап Алматы қаласының инвестициялық саясатының 2005 жылға дейiнгi кезеңге арналған стратегиясы iске асырылуда. </w:t>
      </w:r>
      <w:r>
        <w:br/>
      </w:r>
      <w:r>
        <w:rPr>
          <w:rFonts w:ascii="Times New Roman"/>
          <w:b w:val="false"/>
          <w:i w:val="false"/>
          <w:color w:val="000000"/>
          <w:sz w:val="28"/>
        </w:rPr>
        <w:t xml:space="preserve">
      Күрделi құрылыстың салалық құрылымында бірқатар жылдар бойы басымдықтарды өңдеу өнеркәсiбi, сауда, көлік және байланыс пайдасына қайта бөлу байқалады. Тамақ өнеркәсiбiне бағытталған инвестициялардың үлесi 1999 жылдан бастап 3 eceге ұлғайды, саудаға, автомобильдер мен үй бұйымдарын жөндеуге - 28 eceге, көлiк және байланыс саласына 22%-ке. </w:t>
      </w:r>
      <w:r>
        <w:br/>
      </w:r>
      <w:r>
        <w:rPr>
          <w:rFonts w:ascii="Times New Roman"/>
          <w:b w:val="false"/>
          <w:i w:val="false"/>
          <w:color w:val="000000"/>
          <w:sz w:val="28"/>
        </w:rPr>
        <w:t xml:space="preserve">
      2001 жылы қала объектілерiнiң күрделi құрылысына 24 млрд. теңге инвестиция бағытталды, бұл 2000 жылмен салыстырғанда 2 есеге көп. </w:t>
      </w:r>
      <w:r>
        <w:br/>
      </w:r>
      <w:r>
        <w:rPr>
          <w:rFonts w:ascii="Times New Roman"/>
          <w:b w:val="false"/>
          <w:i w:val="false"/>
          <w:color w:val="000000"/>
          <w:sz w:val="28"/>
        </w:rPr>
        <w:t xml:space="preserve">
      Күрделi құрылысқа шетелдiк инвестициялардың көлемi 2001 жылы 3,0 млрд. теңге мөлшерiнде қалыптасты, бұл жалпы көлемнің 12%-iн құрайды. </w:t>
      </w:r>
    </w:p>
    <w:bookmarkEnd w:id="15"/>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i w:val="false"/>
          <w:color w:val="000000"/>
          <w:sz w:val="28"/>
        </w:rPr>
        <w:t xml:space="preserve">             Инвестициялар көлемiнің өсу қарқыны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1998 ж.   1999 ж.  2000 ж.    2001 ж.   2002 ж. </w:t>
      </w:r>
      <w:r>
        <w:br/>
      </w:r>
      <w:r>
        <w:rPr>
          <w:rFonts w:ascii="Times New Roman"/>
          <w:b w:val="false"/>
          <w:i w:val="false"/>
          <w:color w:val="000000"/>
          <w:sz w:val="28"/>
        </w:rPr>
        <w:t xml:space="preserve">
                                                          10 айы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Негiзгі капиталға  26839     50208   53900,3    114763    90579,7 </w:t>
      </w:r>
      <w:r>
        <w:br/>
      </w:r>
      <w:r>
        <w:rPr>
          <w:rFonts w:ascii="Times New Roman"/>
          <w:b w:val="false"/>
          <w:i w:val="false"/>
          <w:color w:val="000000"/>
          <w:sz w:val="28"/>
        </w:rPr>
        <w:t xml:space="preserve">
инвестициялардың </w:t>
      </w:r>
      <w:r>
        <w:br/>
      </w:r>
      <w:r>
        <w:rPr>
          <w:rFonts w:ascii="Times New Roman"/>
          <w:b w:val="false"/>
          <w:i w:val="false"/>
          <w:color w:val="000000"/>
          <w:sz w:val="28"/>
        </w:rPr>
        <w:t xml:space="preserve">
көлемі, млн. теңге </w:t>
      </w:r>
    </w:p>
    <w:p>
      <w:pPr>
        <w:spacing w:after="0"/>
        <w:ind w:left="0"/>
        <w:jc w:val="both"/>
      </w:pPr>
      <w:r>
        <w:rPr>
          <w:rFonts w:ascii="Times New Roman"/>
          <w:b w:val="false"/>
          <w:i w:val="false"/>
          <w:color w:val="000000"/>
          <w:sz w:val="28"/>
        </w:rPr>
        <w:t xml:space="preserve">Өткен жылға өсу      -       176,7      99,5     194,5      111,1 </w:t>
      </w:r>
      <w:r>
        <w:br/>
      </w:r>
      <w:r>
        <w:rPr>
          <w:rFonts w:ascii="Times New Roman"/>
          <w:b w:val="false"/>
          <w:i w:val="false"/>
          <w:color w:val="000000"/>
          <w:sz w:val="28"/>
        </w:rPr>
        <w:t xml:space="preserve">
қарқыны, % </w:t>
      </w:r>
    </w:p>
    <w:p>
      <w:pPr>
        <w:spacing w:after="0"/>
        <w:ind w:left="0"/>
        <w:jc w:val="both"/>
      </w:pPr>
      <w:r>
        <w:rPr>
          <w:rFonts w:ascii="Times New Roman"/>
          <w:b w:val="false"/>
          <w:i w:val="false"/>
          <w:color w:val="000000"/>
          <w:sz w:val="28"/>
        </w:rPr>
        <w:t xml:space="preserve">Iрі және шағын      9499     10097     11213      24254,5    -*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бойынша күрделі </w:t>
      </w:r>
      <w:r>
        <w:br/>
      </w:r>
      <w:r>
        <w:rPr>
          <w:rFonts w:ascii="Times New Roman"/>
          <w:b w:val="false"/>
          <w:i w:val="false"/>
          <w:color w:val="000000"/>
          <w:sz w:val="28"/>
        </w:rPr>
        <w:t xml:space="preserve">
құрылысқа инвес. </w:t>
      </w:r>
      <w:r>
        <w:br/>
      </w:r>
      <w:r>
        <w:rPr>
          <w:rFonts w:ascii="Times New Roman"/>
          <w:b w:val="false"/>
          <w:i w:val="false"/>
          <w:color w:val="000000"/>
          <w:sz w:val="28"/>
        </w:rPr>
        <w:t xml:space="preserve">
тициялар, млн. теңге </w:t>
      </w:r>
    </w:p>
    <w:p>
      <w:pPr>
        <w:spacing w:after="0"/>
        <w:ind w:left="0"/>
        <w:jc w:val="both"/>
      </w:pPr>
      <w:r>
        <w:rPr>
          <w:rFonts w:ascii="Times New Roman"/>
          <w:b w:val="false"/>
          <w:i w:val="false"/>
          <w:color w:val="000000"/>
          <w:sz w:val="28"/>
        </w:rPr>
        <w:t xml:space="preserve">Өткен жылға өсу     66,3      100,4      102,9     2 есе </w:t>
      </w:r>
      <w:r>
        <w:br/>
      </w:r>
      <w:r>
        <w:rPr>
          <w:rFonts w:ascii="Times New Roman"/>
          <w:b w:val="false"/>
          <w:i w:val="false"/>
          <w:color w:val="000000"/>
          <w:sz w:val="28"/>
        </w:rPr>
        <w:t xml:space="preserve">
қарқыны, % </w:t>
      </w:r>
    </w:p>
    <w:p>
      <w:pPr>
        <w:spacing w:after="0"/>
        <w:ind w:left="0"/>
        <w:jc w:val="both"/>
      </w:pPr>
      <w:r>
        <w:rPr>
          <w:rFonts w:ascii="Times New Roman"/>
          <w:b w:val="false"/>
          <w:i w:val="false"/>
          <w:color w:val="000000"/>
          <w:sz w:val="28"/>
        </w:rPr>
        <w:t xml:space="preserve">Негiзгi капиталға   10,2       13,6       9,1       12,2       11 </w:t>
      </w:r>
      <w:r>
        <w:br/>
      </w:r>
      <w:r>
        <w:rPr>
          <w:rFonts w:ascii="Times New Roman"/>
          <w:b w:val="false"/>
          <w:i w:val="false"/>
          <w:color w:val="000000"/>
          <w:sz w:val="28"/>
        </w:rPr>
        <w:t xml:space="preserve">
инвестициялардың </w:t>
      </w:r>
      <w:r>
        <w:br/>
      </w:r>
      <w:r>
        <w:rPr>
          <w:rFonts w:ascii="Times New Roman"/>
          <w:b w:val="false"/>
          <w:i w:val="false"/>
          <w:color w:val="000000"/>
          <w:sz w:val="28"/>
        </w:rPr>
        <w:t xml:space="preserve">
республикалық көле- </w:t>
      </w:r>
      <w:r>
        <w:br/>
      </w:r>
      <w:r>
        <w:rPr>
          <w:rFonts w:ascii="Times New Roman"/>
          <w:b w:val="false"/>
          <w:i w:val="false"/>
          <w:color w:val="000000"/>
          <w:sz w:val="28"/>
        </w:rPr>
        <w:t xml:space="preserve">
мінде қаланың үлесі, %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 есеп беру жылына бір рет көзделеді </w:t>
      </w:r>
    </w:p>
    <w:p>
      <w:pPr>
        <w:spacing w:after="0"/>
        <w:ind w:left="0"/>
        <w:jc w:val="both"/>
      </w:pPr>
      <w:r>
        <w:rPr>
          <w:rFonts w:ascii="Times New Roman"/>
          <w:b w:val="false"/>
          <w:i w:val="false"/>
          <w:color w:val="000000"/>
          <w:sz w:val="28"/>
        </w:rPr>
        <w:t xml:space="preserve">      Сонымен бiрге, республика мен қала үшiн басымдықты машина жасау, металл өңдеу, тоқыма, тiгiн өнеркәсiбi, экология сияқты экономика салалары мен дамыту бағыттары инвесторлардың мүддесiнен тыс қалуда. </w:t>
      </w:r>
      <w:r>
        <w:br/>
      </w:r>
      <w:r>
        <w:rPr>
          <w:rFonts w:ascii="Times New Roman"/>
          <w:b w:val="false"/>
          <w:i w:val="false"/>
          <w:color w:val="000000"/>
          <w:sz w:val="28"/>
        </w:rPr>
        <w:t>
</w:t>
      </w:r>
      <w:r>
        <w:rPr>
          <w:rFonts w:ascii="Times New Roman"/>
          <w:b w:val="false"/>
          <w:i/>
          <w:color w:val="000000"/>
          <w:sz w:val="28"/>
        </w:rPr>
        <w:t xml:space="preserve">      Негізгi проблемалар: </w:t>
      </w:r>
      <w:r>
        <w:br/>
      </w:r>
      <w:r>
        <w:rPr>
          <w:rFonts w:ascii="Times New Roman"/>
          <w:b w:val="false"/>
          <w:i w:val="false"/>
          <w:color w:val="000000"/>
          <w:sz w:val="28"/>
        </w:rPr>
        <w:t xml:space="preserve">
      төлемсiздiктердің тоқырауымен шиеленiскен қаржы құралдарының төмен өтімділігі; </w:t>
      </w:r>
      <w:r>
        <w:br/>
      </w:r>
      <w:r>
        <w:rPr>
          <w:rFonts w:ascii="Times New Roman"/>
          <w:b w:val="false"/>
          <w:i w:val="false"/>
          <w:color w:val="000000"/>
          <w:sz w:val="28"/>
        </w:rPr>
        <w:t xml:space="preserve">
      дұрыс ақпараттың жеткiлiксiздігi. </w:t>
      </w:r>
      <w:r>
        <w:br/>
      </w:r>
      <w:r>
        <w:rPr>
          <w:rFonts w:ascii="Times New Roman"/>
          <w:b w:val="false"/>
          <w:i w:val="false"/>
          <w:color w:val="000000"/>
          <w:sz w:val="28"/>
        </w:rPr>
        <w:t xml:space="preserve">
      Бұдан басқа, мемлекеттiң әлсiз рөлi сыбайлас жемқорлық пен терiс пайдаланушылықтың таралуы, келiсiм-шарттық талаптардың орындалмауы үшiн мүмкіндік берді; зияткерлік меншік құқықтарын қорғау қамтамасыз етілмеуде. </w:t>
      </w:r>
      <w:r>
        <w:br/>
      </w:r>
      <w:r>
        <w:rPr>
          <w:rFonts w:ascii="Times New Roman"/>
          <w:b w:val="false"/>
          <w:i w:val="false"/>
          <w:color w:val="000000"/>
          <w:sz w:val="28"/>
        </w:rPr>
        <w:t>
</w:t>
      </w:r>
      <w:r>
        <w:rPr>
          <w:rFonts w:ascii="Times New Roman"/>
          <w:b/>
          <w:i w:val="false"/>
          <w:color w:val="000000"/>
          <w:sz w:val="28"/>
        </w:rPr>
        <w:t xml:space="preserve">      Қаржылық құралдар мен технологиялар </w:t>
      </w:r>
      <w:r>
        <w:br/>
      </w:r>
      <w:r>
        <w:rPr>
          <w:rFonts w:ascii="Times New Roman"/>
          <w:b w:val="false"/>
          <w:i w:val="false"/>
          <w:color w:val="000000"/>
          <w:sz w:val="28"/>
        </w:rPr>
        <w:t xml:space="preserve">
      2000 жылы 400 млн. теңге салаға муниципальдық облигациялар эмиссиясы жүзеге асырылады. Облигациялық қарыздан тартылған қаражат </w:t>
      </w:r>
      <w:r>
        <w:br/>
      </w:r>
      <w:r>
        <w:rPr>
          <w:rFonts w:ascii="Times New Roman"/>
          <w:b w:val="false"/>
          <w:i w:val="false"/>
          <w:color w:val="000000"/>
          <w:sz w:val="28"/>
        </w:rPr>
        <w:t xml:space="preserve">
есебiнен қала үшiн басымдықты бiрқатар жобалар бiрлесiп қаржыландырылды. </w:t>
      </w:r>
      <w:r>
        <w:br/>
      </w:r>
      <w:r>
        <w:rPr>
          <w:rFonts w:ascii="Times New Roman"/>
          <w:b w:val="false"/>
          <w:i w:val="false"/>
          <w:color w:val="000000"/>
          <w:sz w:val="28"/>
        </w:rPr>
        <w:t xml:space="preserve">
      "Алматы қаласын аймақтық қаржылық орталық ретiнде дамыту туралы" Қазақстан Республикасы Yкiметiнiң 2001 жылғы 27 шiлдедегі N </w:t>
      </w:r>
      <w:r>
        <w:br/>
      </w:r>
      <w:r>
        <w:rPr>
          <w:rFonts w:ascii="Times New Roman"/>
          <w:b w:val="false"/>
          <w:i w:val="false"/>
          <w:color w:val="000000"/>
          <w:sz w:val="28"/>
        </w:rPr>
        <w:t>
1014 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Ұлттық Банкi бағалы </w:t>
      </w:r>
      <w:r>
        <w:br/>
      </w:r>
      <w:r>
        <w:rPr>
          <w:rFonts w:ascii="Times New Roman"/>
          <w:b w:val="false"/>
          <w:i w:val="false"/>
          <w:color w:val="000000"/>
          <w:sz w:val="28"/>
        </w:rPr>
        <w:t xml:space="preserve">
қағаздар, оның iшiнде мемлекеттік емес бағалы қағаздар рыногын дамыту мәселелерi бойынша нормативтік құқықтық базаны жетiлдiру </w:t>
      </w:r>
      <w:r>
        <w:br/>
      </w:r>
      <w:r>
        <w:rPr>
          <w:rFonts w:ascii="Times New Roman"/>
          <w:b w:val="false"/>
          <w:i w:val="false"/>
          <w:color w:val="000000"/>
          <w:sz w:val="28"/>
        </w:rPr>
        <w:t xml:space="preserve">
жөнiндегі шараларды қабылдауда.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1.9. Сауда </w:t>
      </w:r>
      <w:r>
        <w:br/>
      </w:r>
      <w:r>
        <w:rPr>
          <w:rFonts w:ascii="Times New Roman"/>
          <w:b w:val="false"/>
          <w:i w:val="false"/>
          <w:color w:val="000000"/>
          <w:sz w:val="28"/>
        </w:rPr>
        <w:t>
</w:t>
      </w:r>
      <w:r>
        <w:rPr>
          <w:rFonts w:ascii="Times New Roman"/>
          <w:b w:val="false"/>
          <w:i/>
          <w:color w:val="000000"/>
          <w:sz w:val="28"/>
        </w:rPr>
        <w:t xml:space="preserve">      Сыртқы сауда </w:t>
      </w:r>
      <w:r>
        <w:br/>
      </w:r>
      <w:r>
        <w:rPr>
          <w:rFonts w:ascii="Times New Roman"/>
          <w:b w:val="false"/>
          <w:i w:val="false"/>
          <w:color w:val="000000"/>
          <w:sz w:val="28"/>
        </w:rPr>
        <w:t xml:space="preserve">
      Алматы қаласы 134 жақын және алыс шет елдермен сауда-экономикалық қатынас жасауда, олар бойынша сыртқы сауда айналымы 2002 жылдың 9 айында 2125,4 млн. AҚШ долларын құрады, бұл 2001 жылдың тиiсті кезеңiмен салыстырғанда 23,7%-ке артық. </w:t>
      </w:r>
      <w:r>
        <w:br/>
      </w:r>
      <w:r>
        <w:rPr>
          <w:rFonts w:ascii="Times New Roman"/>
          <w:b w:val="false"/>
          <w:i w:val="false"/>
          <w:color w:val="000000"/>
          <w:sz w:val="28"/>
        </w:rPr>
        <w:t xml:space="preserve">
      Экспорттық жеткiзiлімдердiң көлемi 521 млн. АҚШ долларына бағалануда. Қала кәсіпорындары өнiмi мен қаладан әкетілетiн тауарлардың негізгі тұтынушылары: Швейцария, Қытай, Бiрiккен Араб Әмiрияттары, Ресей және Украина болып табылады. Осындай ұқсас кезеңдегі импорттық жеткiзілiмдердің көлемi 1604,4 млн. АҚШ долларын құрады. Қалалық рынокты өнеркәсiптiк өнiммен, шикiзатпен, материалдармен және халық тұтынатын тауарлармен молайтуда Ресей жетекшi болып табылады. </w:t>
      </w:r>
      <w:r>
        <w:br/>
      </w:r>
      <w:r>
        <w:rPr>
          <w:rFonts w:ascii="Times New Roman"/>
          <w:b w:val="false"/>
          <w:i w:val="false"/>
          <w:color w:val="000000"/>
          <w:sz w:val="28"/>
        </w:rPr>
        <w:t xml:space="preserve">
      Сонымен бiрге, экспорт пен импорттың тауар құрылымын талдау кәсiпорындардың, ұйымдардың және халықтың негiзгi ақшалай ағыны импорт, негiзiнен, өңдеушi сала өнiмдерiн (машиналар, жабдықтар, тетіктер, алкогольдік және алкогольдiк емес cуcындар, дәрi-дәрмектер, тұтыну мақсатындағы өндірiстiк емес тауарлар) сатып </w:t>
      </w:r>
      <w:r>
        <w:br/>
      </w:r>
      <w:r>
        <w:rPr>
          <w:rFonts w:ascii="Times New Roman"/>
          <w:b w:val="false"/>
          <w:i w:val="false"/>
          <w:color w:val="000000"/>
          <w:sz w:val="28"/>
        </w:rPr>
        <w:t xml:space="preserve">
алуға бағытталатындығын көрсетедi. </w:t>
      </w:r>
      <w:r>
        <w:br/>
      </w:r>
      <w:r>
        <w:rPr>
          <w:rFonts w:ascii="Times New Roman"/>
          <w:b w:val="false"/>
          <w:i w:val="false"/>
          <w:color w:val="000000"/>
          <w:sz w:val="28"/>
        </w:rPr>
        <w:t>
</w:t>
      </w:r>
      <w:r>
        <w:rPr>
          <w:rFonts w:ascii="Times New Roman"/>
          <w:b w:val="false"/>
          <w:i/>
          <w:color w:val="000000"/>
          <w:sz w:val="28"/>
        </w:rPr>
        <w:t xml:space="preserve">      Негізгi проблемалар: </w:t>
      </w:r>
      <w:r>
        <w:br/>
      </w:r>
      <w:r>
        <w:rPr>
          <w:rFonts w:ascii="Times New Roman"/>
          <w:b w:val="false"/>
          <w:i w:val="false"/>
          <w:color w:val="000000"/>
          <w:sz w:val="28"/>
        </w:rPr>
        <w:t xml:space="preserve">
      экспорттың шикiзатқа бағыттылығы сақталып отыр, импортта жоғары деңгейлi қайта өңдеу өнiмi басымдық алып отыр. </w:t>
      </w:r>
      <w:r>
        <w:br/>
      </w:r>
      <w:r>
        <w:rPr>
          <w:rFonts w:ascii="Times New Roman"/>
          <w:b w:val="false"/>
          <w:i w:val="false"/>
          <w:color w:val="000000"/>
          <w:sz w:val="28"/>
        </w:rPr>
        <w:t>
</w:t>
      </w:r>
      <w:r>
        <w:rPr>
          <w:rFonts w:ascii="Times New Roman"/>
          <w:b/>
          <w:i w:val="false"/>
          <w:color w:val="000000"/>
          <w:sz w:val="28"/>
        </w:rPr>
        <w:t xml:space="preserve">      Iшкi сауда </w:t>
      </w:r>
      <w:r>
        <w:br/>
      </w:r>
      <w:r>
        <w:rPr>
          <w:rFonts w:ascii="Times New Roman"/>
          <w:b w:val="false"/>
          <w:i w:val="false"/>
          <w:color w:val="000000"/>
          <w:sz w:val="28"/>
        </w:rPr>
        <w:t xml:space="preserve">
      Қаланың тұтыну рыногы тауарлармен және қызмет көрсетулермен жоғары молығуымен ерекшеленеді. Бөлшек сауда айналымы 2002 жылдың 10 </w:t>
      </w:r>
      <w:r>
        <w:br/>
      </w:r>
      <w:r>
        <w:rPr>
          <w:rFonts w:ascii="Times New Roman"/>
          <w:b w:val="false"/>
          <w:i w:val="false"/>
          <w:color w:val="000000"/>
          <w:sz w:val="28"/>
        </w:rPr>
        <w:t xml:space="preserve">
айында 236,8 млрд. теңге мөлшерінде қалыптасты және 2001 жылдың осындай деңгейiне қарағанда 3,5 %-ке өсті. Қаланың базарларына (98) </w:t>
      </w:r>
      <w:r>
        <w:br/>
      </w:r>
      <w:r>
        <w:rPr>
          <w:rFonts w:ascii="Times New Roman"/>
          <w:b w:val="false"/>
          <w:i w:val="false"/>
          <w:color w:val="000000"/>
          <w:sz w:val="28"/>
        </w:rPr>
        <w:t xml:space="preserve">
жалпы бөлшек сауда айналымының 73,6% келедi. 1998 жылдан бастап оларды жаңғырту жөнiндегi 18 белсендi жұмыс жүргiзiлуде. Базарлар тауар айналымының өсуімен салыстырғанда сауда кәсiпорындарының бөлшек сауда айналымының озық өcуі (2001 жылы 51,5%) оң фактор болып табылады (19,6%). </w:t>
      </w:r>
      <w:r>
        <w:br/>
      </w:r>
      <w:r>
        <w:rPr>
          <w:rFonts w:ascii="Times New Roman"/>
          <w:b w:val="false"/>
          <w:i w:val="false"/>
          <w:color w:val="000000"/>
          <w:sz w:val="28"/>
        </w:rPr>
        <w:t xml:space="preserve">
      Көтерме сауда-саттықтың сауда айналымы 2002 жылғы 1 қарашадағы </w:t>
      </w:r>
      <w:r>
        <w:br/>
      </w:r>
      <w:r>
        <w:rPr>
          <w:rFonts w:ascii="Times New Roman"/>
          <w:b w:val="false"/>
          <w:i w:val="false"/>
          <w:color w:val="000000"/>
          <w:sz w:val="28"/>
        </w:rPr>
        <w:t xml:space="preserve">
жағдай бойынша 265,5 млрд. теңгенi құрады. Көтерме сауда-саттықты, негiзiнен, шағын (58,7%) және орта (36,4%) кәсiпорындар жүзеге асыруда. </w:t>
      </w:r>
      <w:r>
        <w:br/>
      </w:r>
      <w:r>
        <w:rPr>
          <w:rFonts w:ascii="Times New Roman"/>
          <w:b w:val="false"/>
          <w:i w:val="false"/>
          <w:color w:val="000000"/>
          <w:sz w:val="28"/>
        </w:rPr>
        <w:t xml:space="preserve">
      Алматы қаласына қоғамдық тамақтану өнiмiнің республикалық айналымының 26,5%-i келеді. </w:t>
      </w:r>
      <w:r>
        <w:br/>
      </w:r>
      <w:r>
        <w:rPr>
          <w:rFonts w:ascii="Times New Roman"/>
          <w:b w:val="false"/>
          <w:i w:val="false"/>
          <w:color w:val="000000"/>
          <w:sz w:val="28"/>
        </w:rPr>
        <w:t>
</w:t>
      </w:r>
      <w:r>
        <w:rPr>
          <w:rFonts w:ascii="Times New Roman"/>
          <w:b w:val="false"/>
          <w:i/>
          <w:color w:val="000000"/>
          <w:sz w:val="28"/>
        </w:rPr>
        <w:t xml:space="preserve">      Сауда-саттықты дамытудағы проблемалар: </w:t>
      </w:r>
      <w:r>
        <w:br/>
      </w:r>
      <w:r>
        <w:rPr>
          <w:rFonts w:ascii="Times New Roman"/>
          <w:b w:val="false"/>
          <w:i w:val="false"/>
          <w:color w:val="000000"/>
          <w:sz w:val="28"/>
        </w:rPr>
        <w:t xml:space="preserve">
      басым көпшiлігi шағын делдал ұйымдарынан тұратын көтерме сауда жүйесiнің жетілдiрiлмеуi, бұл бағалардың деңгейiне керi әсер етедi; </w:t>
      </w:r>
      <w:r>
        <w:br/>
      </w:r>
      <w:r>
        <w:rPr>
          <w:rFonts w:ascii="Times New Roman"/>
          <w:b w:val="false"/>
          <w:i w:val="false"/>
          <w:color w:val="000000"/>
          <w:sz w:val="28"/>
        </w:rPr>
        <w:t xml:space="preserve">
      тиеу-түсiру жұмыстары тетiгiнің және қазiргi заманғы ақпараттық жүйелердi қолданудың төмен деңгейі; </w:t>
      </w:r>
      <w:r>
        <w:br/>
      </w:r>
      <w:r>
        <w:rPr>
          <w:rFonts w:ascii="Times New Roman"/>
          <w:b w:val="false"/>
          <w:i w:val="false"/>
          <w:color w:val="000000"/>
          <w:sz w:val="28"/>
        </w:rPr>
        <w:t xml:space="preserve">
      тауарлардың қауіпсiздiгi мен сапасына азаматтардың құқықтарын қамтамасыз етудiң жеткiлiксiз деңгейi.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1.10. Салықтар мен бюджет </w:t>
      </w:r>
      <w:r>
        <w:br/>
      </w:r>
      <w:r>
        <w:rPr>
          <w:rFonts w:ascii="Times New Roman"/>
          <w:b w:val="false"/>
          <w:i w:val="false"/>
          <w:color w:val="000000"/>
          <w:sz w:val="28"/>
        </w:rPr>
        <w:t>
</w:t>
      </w:r>
      <w:r>
        <w:rPr>
          <w:rFonts w:ascii="Times New Roman"/>
          <w:b w:val="false"/>
          <w:i/>
          <w:color w:val="000000"/>
          <w:sz w:val="28"/>
        </w:rPr>
        <w:t xml:space="preserve">      Салықтар </w:t>
      </w:r>
      <w:r>
        <w:br/>
      </w:r>
      <w:r>
        <w:rPr>
          <w:rFonts w:ascii="Times New Roman"/>
          <w:b w:val="false"/>
          <w:i w:val="false"/>
          <w:color w:val="000000"/>
          <w:sz w:val="28"/>
        </w:rPr>
        <w:t xml:space="preserve">
      1997 жылдан бастап қалада бюджетке салық түсімдерiнің және алымдарының болжамы орындалуының қарқынды өсу серпiні қалыптасты. 2002 жылдың 9 айында Алматы қаласының бiрiктiрiлген бюджетіне барлық салық төлеушiлерден 109,7 млрд. теңге түстi. Салықтаp алымының болжамы 14,0%-ке асыра орындалды. </w:t>
      </w:r>
      <w:r>
        <w:br/>
      </w:r>
      <w:r>
        <w:rPr>
          <w:rFonts w:ascii="Times New Roman"/>
          <w:b w:val="false"/>
          <w:i w:val="false"/>
          <w:color w:val="000000"/>
          <w:sz w:val="28"/>
        </w:rPr>
        <w:t xml:space="preserve">
      Қызмет саласы бөлінісiндегi салықтар мен төлемдер түсiмдерiнің құрылымы мынадай тәсiлмен көрiнедi: </w:t>
      </w:r>
      <w:r>
        <w:br/>
      </w:r>
      <w:r>
        <w:rPr>
          <w:rFonts w:ascii="Times New Roman"/>
          <w:b w:val="false"/>
          <w:i w:val="false"/>
          <w:color w:val="000000"/>
          <w:sz w:val="28"/>
        </w:rPr>
        <w:t xml:space="preserve">
      өнеркәсiп - 16,2 % (2001 жылдың 9 айында - 11,2%); </w:t>
      </w:r>
      <w:r>
        <w:br/>
      </w:r>
      <w:r>
        <w:rPr>
          <w:rFonts w:ascii="Times New Roman"/>
          <w:b w:val="false"/>
          <w:i w:val="false"/>
          <w:color w:val="000000"/>
          <w:sz w:val="28"/>
        </w:rPr>
        <w:t xml:space="preserve">
      құрылыс - 6,3 % (6,8 %); </w:t>
      </w:r>
      <w:r>
        <w:br/>
      </w:r>
      <w:r>
        <w:rPr>
          <w:rFonts w:ascii="Times New Roman"/>
          <w:b w:val="false"/>
          <w:i w:val="false"/>
          <w:color w:val="000000"/>
          <w:sz w:val="28"/>
        </w:rPr>
        <w:t xml:space="preserve">
      сауда - 25,8 % (11,6 %). </w:t>
      </w:r>
      <w:r>
        <w:br/>
      </w:r>
      <w:r>
        <w:rPr>
          <w:rFonts w:ascii="Times New Roman"/>
          <w:b w:val="false"/>
          <w:i w:val="false"/>
          <w:color w:val="000000"/>
          <w:sz w:val="28"/>
        </w:rPr>
        <w:t xml:space="preserve">
      Сонымен бiрге, салық салу саласында бересiнiң едөуір көлемінің болуы оның iшiнде қайта тiркеуден өтпеген және салық органдарымен байланысты жоғалтқан, жұмыс істемей тұрған кәсiпорындар көшпелі берешегiнiң болуы негізгi проблема болып қалып </w:t>
      </w:r>
      <w:r>
        <w:br/>
      </w:r>
      <w:r>
        <w:rPr>
          <w:rFonts w:ascii="Times New Roman"/>
          <w:b w:val="false"/>
          <w:i w:val="false"/>
          <w:color w:val="000000"/>
          <w:sz w:val="28"/>
        </w:rPr>
        <w:t xml:space="preserve">
отыр. </w:t>
      </w:r>
      <w:r>
        <w:br/>
      </w:r>
      <w:r>
        <w:rPr>
          <w:rFonts w:ascii="Times New Roman"/>
          <w:b w:val="false"/>
          <w:i w:val="false"/>
          <w:color w:val="000000"/>
          <w:sz w:val="28"/>
        </w:rPr>
        <w:t>
</w:t>
      </w:r>
      <w:r>
        <w:rPr>
          <w:rFonts w:ascii="Times New Roman"/>
          <w:b/>
          <w:i w:val="false"/>
          <w:color w:val="000000"/>
          <w:sz w:val="28"/>
        </w:rPr>
        <w:t xml:space="preserve">      Бюджет </w:t>
      </w:r>
      <w:r>
        <w:br/>
      </w:r>
      <w:r>
        <w:rPr>
          <w:rFonts w:ascii="Times New Roman"/>
          <w:b w:val="false"/>
          <w:i w:val="false"/>
          <w:color w:val="000000"/>
          <w:sz w:val="28"/>
        </w:rPr>
        <w:t xml:space="preserve">
      2002 жылғы 1 қазандағы жағдай бойынша республикалық бюджетке Алматы қаласы 89,6 млрд. теңге (жиналған салықтар мен төлемдердiң 81,7%) аударылды, оның iшiнде бюджеттiк алулар түрiнде - 15 млрд. теңге. </w:t>
      </w:r>
      <w:r>
        <w:br/>
      </w:r>
      <w:r>
        <w:rPr>
          <w:rFonts w:ascii="Times New Roman"/>
          <w:b w:val="false"/>
          <w:i w:val="false"/>
          <w:color w:val="000000"/>
          <w:sz w:val="28"/>
        </w:rPr>
        <w:t xml:space="preserve">
      Алматы қаласы бюджетiнің кiрiстерi 2002 жылдың 9 айында iс жүзіндегі көрсеткіштердің жоспарлыдан 14%-ке асып түсуімен сипатталады. Бюджет шығыстарында 43% бюджеттiк алуларға келеді.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Алматы қаласының жергiліктi бюджетiнен республикалық бюджетке </w:t>
      </w:r>
      <w:r>
        <w:br/>
      </w:r>
      <w:r>
        <w:rPr>
          <w:rFonts w:ascii="Times New Roman"/>
          <w:b w:val="false"/>
          <w:i w:val="false"/>
          <w:color w:val="000000"/>
          <w:sz w:val="28"/>
        </w:rPr>
        <w:t xml:space="preserve">
алулардың тұрақты нормативiнiң болмауы; </w:t>
      </w:r>
      <w:r>
        <w:br/>
      </w:r>
      <w:r>
        <w:rPr>
          <w:rFonts w:ascii="Times New Roman"/>
          <w:b w:val="false"/>
          <w:i w:val="false"/>
          <w:color w:val="000000"/>
          <w:sz w:val="28"/>
        </w:rPr>
        <w:t xml:space="preserve">
      жергiлiктi бюджет шығыстарының негiзiнен ағымдағы шығындарға шоғырлануы, iрi инвестициялық жобаларды қаржыландыру мүмкiндігінiң болмауы.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1.11. Мемлекеттік активтердi басқару </w:t>
      </w:r>
      <w:r>
        <w:br/>
      </w:r>
      <w:r>
        <w:rPr>
          <w:rFonts w:ascii="Times New Roman"/>
          <w:b w:val="false"/>
          <w:i w:val="false"/>
          <w:color w:val="000000"/>
          <w:sz w:val="28"/>
        </w:rPr>
        <w:t xml:space="preserve">
      2002 жылғы 1 шілдедегі жағдай бойынша қаланың аумағында, негiзiнен, ғылым, мәдениет, бiлiм беру, денсаулық сақтау, әлеуметтiк қамсыздандыру салаларында жұмыс iстейтiн 1745 заңды тұлғалар мемлекеттік меншікте қалады немесе мемлекеттiк үлесi бар. </w:t>
      </w:r>
      <w:r>
        <w:br/>
      </w:r>
      <w:r>
        <w:rPr>
          <w:rFonts w:ascii="Times New Roman"/>
          <w:b w:val="false"/>
          <w:i w:val="false"/>
          <w:color w:val="000000"/>
          <w:sz w:val="28"/>
        </w:rPr>
        <w:t xml:space="preserve">
      Коммуналдық меншiктің шаруашылық жүргізушi субъектілерiнің банкi 418 ұйымнан тұрады, оның iшінде 44-інде акциялардың мемлекеттiк пакетi бар. </w:t>
      </w:r>
      <w:r>
        <w:br/>
      </w:r>
      <w:r>
        <w:rPr>
          <w:rFonts w:ascii="Times New Roman"/>
          <w:b w:val="false"/>
          <w:i w:val="false"/>
          <w:color w:val="000000"/>
          <w:sz w:val="28"/>
        </w:rPr>
        <w:t xml:space="preserve">
      Жалға беру шартымен пайдалануға берiлетiн коммуналдық меншiк объектілерiн оңтайлы пайдалану 2000 жылмен салыстырғанда жалға беруден бюджетке түсетін түсімдердің 85,3%-ке өcуін қамтамасыз етуге мүмкіндiк бердi. </w:t>
      </w:r>
      <w:r>
        <w:br/>
      </w:r>
      <w:r>
        <w:rPr>
          <w:rFonts w:ascii="Times New Roman"/>
          <w:b w:val="false"/>
          <w:i w:val="false"/>
          <w:color w:val="000000"/>
          <w:sz w:val="28"/>
        </w:rPr>
        <w:t xml:space="preserve">
      Шағын кәсіпкерлік субъектілерiн басымдықты дамыту оларға мүлiктiк жалдауға үй-жайлар беру арқылы қамтамасыз eтілудe. </w:t>
      </w:r>
      <w:r>
        <w:br/>
      </w:r>
      <w:r>
        <w:rPr>
          <w:rFonts w:ascii="Times New Roman"/>
          <w:b w:val="false"/>
          <w:i w:val="false"/>
          <w:color w:val="000000"/>
          <w:sz w:val="28"/>
        </w:rPr>
        <w:t xml:space="preserve">
      Коммуналдық меншiк объектiлерiн оңтайлы пайдалануды қамтамасыз ету және оларды тиесiлі техникалық жағдайға келтiру мақсатында "Қозғалмас" мемлекеттік қазыналық кәсіпорны құрылды. </w:t>
      </w:r>
      <w:r>
        <w:br/>
      </w:r>
      <w:r>
        <w:rPr>
          <w:rFonts w:ascii="Times New Roman"/>
          <w:b w:val="false"/>
          <w:i w:val="false"/>
          <w:color w:val="000000"/>
          <w:sz w:val="28"/>
        </w:rPr>
        <w:t xml:space="preserve">
      1998-2001 жылдарда кепілдiктi қамтамасыз ету ретінде жалпы сомасы 44,5 млн. АҚШ долларына коммуналдық меншік мүлігі берілдi. </w:t>
      </w:r>
      <w:r>
        <w:br/>
      </w:r>
      <w:r>
        <w:rPr>
          <w:rFonts w:ascii="Times New Roman"/>
          <w:b w:val="false"/>
          <w:i w:val="false"/>
          <w:color w:val="000000"/>
          <w:sz w:val="28"/>
        </w:rPr>
        <w:t>
</w:t>
      </w:r>
      <w:r>
        <w:rPr>
          <w:rFonts w:ascii="Times New Roman"/>
          <w:b w:val="false"/>
          <w:i/>
          <w:color w:val="000000"/>
          <w:sz w:val="28"/>
        </w:rPr>
        <w:t xml:space="preserve">      Сонымен бiрге, мемлекеттiк активтердi басқару тетiгiнде бiрқатар кемшiлiктер бар, олардың iшiнде: </w:t>
      </w:r>
      <w:r>
        <w:br/>
      </w:r>
      <w:r>
        <w:rPr>
          <w:rFonts w:ascii="Times New Roman"/>
          <w:b w:val="false"/>
          <w:i w:val="false"/>
          <w:color w:val="000000"/>
          <w:sz w:val="28"/>
        </w:rPr>
        <w:t xml:space="preserve">
      коммуналдық мемлекеттiк кәсiпорындардың (бұдан әрi - кәсіпорын) таза кiрiсiнiң бiр бөлiгiн жергiлiктi бюджетке есептеудi және аударуды жеткiлiксiз бақылаудың болмауы; </w:t>
      </w:r>
      <w:r>
        <w:br/>
      </w:r>
      <w:r>
        <w:rPr>
          <w:rFonts w:ascii="Times New Roman"/>
          <w:b w:val="false"/>
          <w:i w:val="false"/>
          <w:color w:val="000000"/>
          <w:sz w:val="28"/>
        </w:rPr>
        <w:t xml:space="preserve">
      кәсiпорындардың қаржы-шаруашылық қызметi нәтижелерiн жинау мен талдау жүйесiнің болмауы; </w:t>
      </w:r>
      <w:r>
        <w:br/>
      </w:r>
      <w:r>
        <w:rPr>
          <w:rFonts w:ascii="Times New Roman"/>
          <w:b w:val="false"/>
          <w:i w:val="false"/>
          <w:color w:val="000000"/>
          <w:sz w:val="28"/>
        </w:rPr>
        <w:t xml:space="preserve">
      коммуналдық меншiк объектілерiнiң бiрыңғай деректер базасын жүргізу жөнiндегі жеткіліксiз жұмыс; </w:t>
      </w:r>
      <w:r>
        <w:br/>
      </w:r>
      <w:r>
        <w:rPr>
          <w:rFonts w:ascii="Times New Roman"/>
          <w:b w:val="false"/>
          <w:i w:val="false"/>
          <w:color w:val="000000"/>
          <w:sz w:val="28"/>
        </w:rPr>
        <w:t xml:space="preserve">
      республикалық және коммуналдық меншiк объектілерiн шектеу өлшемдерi мен тетіктерiнің болмауы.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1.12. Қоршаған ортаны қорғау және табиғатты пайдалану </w:t>
      </w:r>
      <w:r>
        <w:br/>
      </w:r>
      <w:r>
        <w:rPr>
          <w:rFonts w:ascii="Times New Roman"/>
          <w:b w:val="false"/>
          <w:i w:val="false"/>
          <w:color w:val="000000"/>
          <w:sz w:val="28"/>
        </w:rPr>
        <w:t xml:space="preserve">
      Алматы қаласы елдің iрi урбанизацияланған орталығы болып табылады. Алайда, қаланы физикалық-географиялық, табиғи-климаттық ерекшелiктер мен экологиялық талаптарды жеткiлiктi есепке алмай дамыту мен индустрияландыру оның аумағында экологиялық теңдіктің бұзылуына әкеп соқтырды. Алматы республиканың неғұрлым экологиялық қолайсыз қалаларының қатарында қалып отыр. Әлсiз табиғи желдеткiш  және зиянды заттар тастандыларының көшпелi және стационарлық көздер </w:t>
      </w:r>
      <w:r>
        <w:br/>
      </w:r>
      <w:r>
        <w:rPr>
          <w:rFonts w:ascii="Times New Roman"/>
          <w:b w:val="false"/>
          <w:i w:val="false"/>
          <w:color w:val="000000"/>
          <w:sz w:val="28"/>
        </w:rPr>
        <w:t xml:space="preserve">
санының көп болуы жағдайында әуе бассейнiнiң ластануы қаланың табиғи ортасының жағдайына керi ықпал етуiнiң басты факторы болып табылады. </w:t>
      </w:r>
      <w:r>
        <w:br/>
      </w:r>
      <w:r>
        <w:rPr>
          <w:rFonts w:ascii="Times New Roman"/>
          <w:b w:val="false"/>
          <w:i w:val="false"/>
          <w:color w:val="000000"/>
          <w:sz w:val="28"/>
        </w:rPr>
        <w:t xml:space="preserve">
      Жыл сайын қаланың әуе бассейнінде 180 мың тоннаға жуық ластаушы заттар тасталынады, олардың 80%-тейі көшпелi көздердiң тастандыларын құрайды. Олардың саны 10 жылда екi еселендi және 200 мың бiрлiкке жеттi. Бұдан басқа, күн сайын қалаға тастандылары есептелінбейтiн 50 мың бiрлiкке жуық басқа қаладан автомобильдер кiреді. </w:t>
      </w:r>
      <w:r>
        <w:br/>
      </w:r>
      <w:r>
        <w:rPr>
          <w:rFonts w:ascii="Times New Roman"/>
          <w:b w:val="false"/>
          <w:i w:val="false"/>
          <w:color w:val="000000"/>
          <w:sz w:val="28"/>
        </w:rPr>
        <w:t xml:space="preserve">
      Ластаушы заттардың қатарында шоғырланудың шекті-рұқсат етiлген көлемiнің acып түсуi үнемi байқалуда: шаң (салмағы өлшенген </w:t>
      </w:r>
      <w:r>
        <w:br/>
      </w:r>
      <w:r>
        <w:rPr>
          <w:rFonts w:ascii="Times New Roman"/>
          <w:b w:val="false"/>
          <w:i w:val="false"/>
          <w:color w:val="000000"/>
          <w:sz w:val="28"/>
        </w:rPr>
        <w:t xml:space="preserve">
заттар), көмiрсутектің тотығы бойынша - 1,1 - 1,3 есеге, азоттың диоксиді - 1,3 - 1,5, фенол - 1,3 - 1,7, формальдегид - 4,7 - 6,6 есе. Әуе бассейнiнiң едәуiр ерекше ластануы көшпелi және стационарлық көздердің зиянды тастандыларының көлемi атмосфераның  өзiн-өзi тазартуға қабілетiн арттыратын жылдың салқын уақытында байқалады. </w:t>
      </w:r>
      <w:r>
        <w:br/>
      </w:r>
      <w:r>
        <w:rPr>
          <w:rFonts w:ascii="Times New Roman"/>
          <w:b w:val="false"/>
          <w:i w:val="false"/>
          <w:color w:val="000000"/>
          <w:sz w:val="28"/>
        </w:rPr>
        <w:t xml:space="preserve">
      Iле Алатауы тауларында экологиялық ахуалдың нашарлауының терiс үрдісi байқалуда, мұнда таза судың жаңартылатын ресурстарының басым бөлiгi қалыптасады. </w:t>
      </w:r>
      <w:r>
        <w:br/>
      </w:r>
      <w:r>
        <w:rPr>
          <w:rFonts w:ascii="Times New Roman"/>
          <w:b w:val="false"/>
          <w:i w:val="false"/>
          <w:color w:val="000000"/>
          <w:sz w:val="28"/>
        </w:rPr>
        <w:t xml:space="preserve">
      Шағын өзендердiң алқаптарында халықтық және шаруашылық объектілердің санының өсуі су ағызғылардың гидрогеологиялық теңгерiмiнiң, жер асты суларының гидрогеологиялық режимінiң бұзылуына, жер бетi және жер асты сулары ластануының ұлғаюына ықпал етеді. </w:t>
      </w:r>
      <w:r>
        <w:br/>
      </w:r>
      <w:r>
        <w:rPr>
          <w:rFonts w:ascii="Times New Roman"/>
          <w:b w:val="false"/>
          <w:i w:val="false"/>
          <w:color w:val="000000"/>
          <w:sz w:val="28"/>
        </w:rPr>
        <w:t xml:space="preserve">
      Экологиялық ахуалдың едәуір нашарлауы қала маңындағы жерлердi </w:t>
      </w:r>
      <w:r>
        <w:br/>
      </w:r>
      <w:r>
        <w:rPr>
          <w:rFonts w:ascii="Times New Roman"/>
          <w:b w:val="false"/>
          <w:i w:val="false"/>
          <w:color w:val="000000"/>
          <w:sz w:val="28"/>
        </w:rPr>
        <w:t xml:space="preserve">
беталды пайдалануына және оларда құрылыс салуға, улы қалдықтарды көму жөніндегi полигонның болмауына байланысты. </w:t>
      </w:r>
      <w:r>
        <w:br/>
      </w:r>
      <w:r>
        <w:rPr>
          <w:rFonts w:ascii="Times New Roman"/>
          <w:b w:val="false"/>
          <w:i w:val="false"/>
          <w:color w:val="000000"/>
          <w:sz w:val="28"/>
        </w:rPr>
        <w:t xml:space="preserve">
      Рекреациялық аумақтар орман-мелиоративтiк және көгалдандыру жұмыстарын жандандыруға мұқтаж. </w:t>
      </w:r>
      <w:r>
        <w:br/>
      </w:r>
      <w:r>
        <w:rPr>
          <w:rFonts w:ascii="Times New Roman"/>
          <w:b w:val="false"/>
          <w:i w:val="false"/>
          <w:color w:val="000000"/>
          <w:sz w:val="28"/>
        </w:rPr>
        <w:t xml:space="preserve">
      Қазiргі уақытта Алматы қаласының экологиялық ахуалын жандандыру жөнiндегi басқарушылық және шаруашылық шешімдердің тиiмдiлiгін арттыру мақсатында қоршаған табиғи ортаның мемлекеттiк мониторинг жүйесi жетілдіруге мұқтаж.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 Бағдарламаның мақсаты мен міндеттері </w:t>
      </w:r>
    </w:p>
    <w:bookmarkEnd w:id="20"/>
    <w:p>
      <w:pPr>
        <w:spacing w:after="0"/>
        <w:ind w:left="0"/>
        <w:jc w:val="both"/>
      </w:pPr>
      <w:r>
        <w:rPr>
          <w:rFonts w:ascii="Times New Roman"/>
          <w:b/>
          <w:i w:val="false"/>
          <w:color w:val="000000"/>
          <w:sz w:val="28"/>
        </w:rPr>
        <w:t xml:space="preserve">     Алматы қаласын одан әрi дамыту үшін негiзгi алғышарттар: </w:t>
      </w:r>
      <w:r>
        <w:rPr>
          <w:rFonts w:ascii="Times New Roman"/>
          <w:b w:val="false"/>
          <w:i w:val="false"/>
          <w:color w:val="000000"/>
          <w:sz w:val="28"/>
        </w:rPr>
        <w:t xml:space="preserve">      Республикадағы және Алматы қаласындағы жалпы әлеуметтік-экономикалық жағдайды тұрақтандыру; </w:t>
      </w:r>
      <w:r>
        <w:br/>
      </w:r>
      <w:r>
        <w:rPr>
          <w:rFonts w:ascii="Times New Roman"/>
          <w:b w:val="false"/>
          <w:i w:val="false"/>
          <w:color w:val="000000"/>
          <w:sz w:val="28"/>
        </w:rPr>
        <w:t xml:space="preserve">
     барлық агломерацияны қарқынды дамытуды қамтамасыз ету жөнiндегі Алматы қаласының мүмкiндіктерi мен осының негізiнде қуатты мультипликациялық нәтиже алу; </w:t>
      </w:r>
      <w:r>
        <w:br/>
      </w:r>
      <w:r>
        <w:rPr>
          <w:rFonts w:ascii="Times New Roman"/>
          <w:b w:val="false"/>
          <w:i w:val="false"/>
          <w:color w:val="000000"/>
          <w:sz w:val="28"/>
        </w:rPr>
        <w:t xml:space="preserve">
      қаланың және жапсарлас аумақтың экономикасын дамытудың ұйғарылып отырған мiндеттерiн шешу үшiн еңбек ресурстарының жеткiлiктігі; </w:t>
      </w:r>
      <w:r>
        <w:br/>
      </w:r>
      <w:r>
        <w:rPr>
          <w:rFonts w:ascii="Times New Roman"/>
          <w:b w:val="false"/>
          <w:i w:val="false"/>
          <w:color w:val="000000"/>
          <w:sz w:val="28"/>
        </w:rPr>
        <w:t xml:space="preserve">
      қалада iскер, қаржы және ғылыми құрылымдардың, халықаралық ұйымдар өкiлдіктерiнiң едәуір бөлiгiн шоғырландыру; </w:t>
      </w:r>
      <w:r>
        <w:br/>
      </w:r>
      <w:r>
        <w:rPr>
          <w:rFonts w:ascii="Times New Roman"/>
          <w:b w:val="false"/>
          <w:i w:val="false"/>
          <w:color w:val="000000"/>
          <w:sz w:val="28"/>
        </w:rPr>
        <w:t xml:space="preserve">
      Алматы облысының рекреациялық әлеуетiмен жиынтығында туризмнiң қазiргi заманғы индустриясын құру үшiн нақты базаны құрайтын туристiк бизнестің инфрақұрылымын дамыту болып табылады. </w:t>
      </w:r>
      <w:r>
        <w:br/>
      </w:r>
      <w:r>
        <w:rPr>
          <w:rFonts w:ascii="Times New Roman"/>
          <w:b w:val="false"/>
          <w:i w:val="false"/>
          <w:color w:val="000000"/>
          <w:sz w:val="28"/>
        </w:rPr>
        <w:t xml:space="preserve">
      Қолда бар алғышарттар мен Алматы қаласын және оған жапсарлас аумақтарды одан әрi дамыту мүмкiндiктерiн ескере отырып, осы бағдарламаның мақсаты мен мiндеттерi айқындалды. </w:t>
      </w:r>
      <w:r>
        <w:br/>
      </w:r>
      <w:r>
        <w:rPr>
          <w:rFonts w:ascii="Times New Roman"/>
          <w:b w:val="false"/>
          <w:i w:val="false"/>
          <w:color w:val="000000"/>
          <w:sz w:val="28"/>
        </w:rPr>
        <w:t xml:space="preserve">
      Осы бағдарламаның басты мақсаты қаланың айрықша, яғни республикалық маңызы бар қала мәртебесiне сәйкес оның жаңа кейпiн қалыптастыру және республиканың қаржы, ғылыми, білiм беру, мәдени және туристік орталығы ретіндегі ұстанымын бекiту болып табылады. </w:t>
      </w:r>
      <w:r>
        <w:br/>
      </w:r>
      <w:r>
        <w:rPr>
          <w:rFonts w:ascii="Times New Roman"/>
          <w:b w:val="false"/>
          <w:i w:val="false"/>
          <w:color w:val="000000"/>
          <w:sz w:val="28"/>
        </w:rPr>
        <w:t xml:space="preserve">
      Алматы қаласының функционалдық және қала құрайтын құрылымдары, тыныс-тiршiлiгiн қамтамасыз ету жүйесiнің деңгейi қазiргi заманғы қалалардың әлемдiк стандарттарына сәйкес келуi және </w:t>
      </w:r>
      <w:r>
        <w:br/>
      </w:r>
      <w:r>
        <w:rPr>
          <w:rFonts w:ascii="Times New Roman"/>
          <w:b w:val="false"/>
          <w:i w:val="false"/>
          <w:color w:val="000000"/>
          <w:sz w:val="28"/>
        </w:rPr>
        <w:t xml:space="preserve">
тiршiлік ету үшін қолайлы жағдайды қамтамасыз етуi тиiс. </w:t>
      </w:r>
      <w:r>
        <w:br/>
      </w:r>
      <w:r>
        <w:rPr>
          <w:rFonts w:ascii="Times New Roman"/>
          <w:b w:val="false"/>
          <w:i w:val="false"/>
          <w:color w:val="000000"/>
          <w:sz w:val="28"/>
        </w:rPr>
        <w:t>
</w:t>
      </w:r>
      <w:r>
        <w:rPr>
          <w:rFonts w:ascii="Times New Roman"/>
          <w:b/>
          <w:i w:val="false"/>
          <w:color w:val="000000"/>
          <w:sz w:val="28"/>
        </w:rPr>
        <w:t xml:space="preserve">      Қойылған мақсатқа жету үшiн мынадай мiндеттердi шешу талап етiледі: </w:t>
      </w:r>
      <w:r>
        <w:br/>
      </w:r>
      <w:r>
        <w:rPr>
          <w:rFonts w:ascii="Times New Roman"/>
          <w:b w:val="false"/>
          <w:i w:val="false"/>
          <w:color w:val="000000"/>
          <w:sz w:val="28"/>
        </w:rPr>
        <w:t xml:space="preserve">
      қаланың және оның шеткерi аймағының экономикасының мақсатты функционалдық-салалық құрылымын құру; </w:t>
      </w:r>
      <w:r>
        <w:br/>
      </w:r>
      <w:r>
        <w:rPr>
          <w:rFonts w:ascii="Times New Roman"/>
          <w:b w:val="false"/>
          <w:i w:val="false"/>
          <w:color w:val="000000"/>
          <w:sz w:val="28"/>
        </w:rPr>
        <w:t xml:space="preserve">
      қаланың және оған жапсарлас аумақтың қалыпты және тұрақты тыныс-тiршiлiгi үшiн ұйымдастыру-экономикалық және нормативтiк құқықтық жағдайлар жасау; </w:t>
      </w:r>
      <w:r>
        <w:br/>
      </w:r>
      <w:r>
        <w:rPr>
          <w:rFonts w:ascii="Times New Roman"/>
          <w:b w:val="false"/>
          <w:i w:val="false"/>
          <w:color w:val="000000"/>
          <w:sz w:val="28"/>
        </w:rPr>
        <w:t xml:space="preserve">
      Алматы қаласының айрықша мәртебесiне сәйкес келетiн қазiргі заманғы инфрақұрылымды құру; </w:t>
      </w:r>
      <w:r>
        <w:br/>
      </w:r>
      <w:r>
        <w:rPr>
          <w:rFonts w:ascii="Times New Roman"/>
          <w:b w:val="false"/>
          <w:i w:val="false"/>
          <w:color w:val="000000"/>
          <w:sz w:val="28"/>
        </w:rPr>
        <w:t xml:space="preserve">
      экономика саласындағы ғылымды қажетсiнетін өндірiстер мен инновациялық технологияларды дамыту; </w:t>
      </w:r>
      <w:r>
        <w:br/>
      </w:r>
      <w:r>
        <w:rPr>
          <w:rFonts w:ascii="Times New Roman"/>
          <w:b w:val="false"/>
          <w:i w:val="false"/>
          <w:color w:val="000000"/>
          <w:sz w:val="28"/>
        </w:rPr>
        <w:t xml:space="preserve">
      кедейлік ауқымын қысқарту; </w:t>
      </w:r>
      <w:r>
        <w:br/>
      </w:r>
      <w:r>
        <w:rPr>
          <w:rFonts w:ascii="Times New Roman"/>
          <w:b w:val="false"/>
          <w:i w:val="false"/>
          <w:color w:val="000000"/>
          <w:sz w:val="28"/>
        </w:rPr>
        <w:t xml:space="preserve">
      жұмыссыздық деңгейiн елдiң тұрақты әлеуметтiк-экономикалық дамуын қамтамасыз ету процестерiне қатер төндіруді болдырмайтын параметрлерге дейiн төмендету, әрбiр отбасының кемiнде бiр мүшесiн жұмыспен қамтуды қамтамасыз ету; </w:t>
      </w:r>
      <w:r>
        <w:br/>
      </w:r>
      <w:r>
        <w:rPr>
          <w:rFonts w:ascii="Times New Roman"/>
          <w:b w:val="false"/>
          <w:i w:val="false"/>
          <w:color w:val="000000"/>
          <w:sz w:val="28"/>
        </w:rPr>
        <w:t xml:space="preserve">
      қайта өңдеудің жоғары дәрежелi өнiм экспортының өсуіне бағдарлай отырып, әлемнiң елдерiмен тығыз әрiптестiк қатынастарды реттеу; </w:t>
      </w:r>
      <w:r>
        <w:br/>
      </w:r>
      <w:r>
        <w:rPr>
          <w:rFonts w:ascii="Times New Roman"/>
          <w:b w:val="false"/>
          <w:i w:val="false"/>
          <w:color w:val="000000"/>
          <w:sz w:val="28"/>
        </w:rPr>
        <w:t xml:space="preserve">
      туризмді дамыту жөнiндегi ұйымдастыру және құқықтық шаралар кешенiн әзiрлеу, туризмнің пайдалы және бәсекеге қабiлетті индустриясын құру; </w:t>
      </w:r>
      <w:r>
        <w:br/>
      </w:r>
      <w:r>
        <w:rPr>
          <w:rFonts w:ascii="Times New Roman"/>
          <w:b w:val="false"/>
          <w:i w:val="false"/>
          <w:color w:val="000000"/>
          <w:sz w:val="28"/>
        </w:rPr>
        <w:t xml:space="preserve">
      қаланы дамытудың Бас жоспарына сәйкес, оның тиiмдi жұмыс icтеуіне және экономикалық ұдайы өндірiсiне ықпал ететiн неғұрлым оңтайлы қала құрылысы шешiмдерiн айқындау; </w:t>
      </w:r>
      <w:r>
        <w:br/>
      </w:r>
      <w:r>
        <w:rPr>
          <w:rFonts w:ascii="Times New Roman"/>
          <w:b w:val="false"/>
          <w:i w:val="false"/>
          <w:color w:val="000000"/>
          <w:sz w:val="28"/>
        </w:rPr>
        <w:t xml:space="preserve">
      мемлекеттiк активтерді және қаланың тыныс-тiршiлiгiн қамтамасыз ету объектiлерiн басқарудың тиiмдiлiгін арттыру; </w:t>
      </w:r>
      <w:r>
        <w:br/>
      </w:r>
      <w:r>
        <w:rPr>
          <w:rFonts w:ascii="Times New Roman"/>
          <w:b w:val="false"/>
          <w:i w:val="false"/>
          <w:color w:val="000000"/>
          <w:sz w:val="28"/>
        </w:rPr>
        <w:t xml:space="preserve">
      экологиялық ахуалды жақсарту және қаланың мүмкiн болатын табиғи апаттарға және табиғаттың катаклизмаларына үнемi дайын тұруын қамтамасыз ету; </w:t>
      </w:r>
      <w:r>
        <w:br/>
      </w:r>
      <w:r>
        <w:rPr>
          <w:rFonts w:ascii="Times New Roman"/>
          <w:b w:val="false"/>
          <w:i w:val="false"/>
          <w:color w:val="000000"/>
          <w:sz w:val="28"/>
        </w:rPr>
        <w:t xml:space="preserve">
      Алматы қаласының бейнесiн республиканың қаржы, ғылыми, бiлiм беру, мәдени және туристік орталығы ретінде ұстау.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негізгі бағыттары мен оны іске </w:t>
      </w:r>
      <w:r>
        <w:br/>
      </w:r>
      <w:r>
        <w:rPr>
          <w:rFonts w:ascii="Times New Roman"/>
          <w:b w:val="false"/>
          <w:i w:val="false"/>
          <w:color w:val="000000"/>
          <w:sz w:val="28"/>
        </w:rPr>
        <w:t>
</w:t>
      </w:r>
      <w:r>
        <w:rPr>
          <w:rFonts w:ascii="Times New Roman"/>
          <w:b/>
          <w:i w:val="false"/>
          <w:color w:val="000000"/>
          <w:sz w:val="28"/>
        </w:rPr>
        <w:t xml:space="preserve">         асыру тетігі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3.1. Әлеуметтік саланы дамыту </w:t>
      </w:r>
      <w:r>
        <w:br/>
      </w:r>
      <w:r>
        <w:rPr>
          <w:rFonts w:ascii="Times New Roman"/>
          <w:b w:val="false"/>
          <w:i w:val="false"/>
          <w:color w:val="000000"/>
          <w:sz w:val="28"/>
        </w:rPr>
        <w:t>
</w:t>
      </w:r>
      <w:r>
        <w:rPr>
          <w:rFonts w:ascii="Times New Roman"/>
          <w:b w:val="false"/>
          <w:i/>
          <w:color w:val="000000"/>
          <w:sz w:val="28"/>
        </w:rPr>
        <w:t xml:space="preserve">      Демографиялық даму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отбасы және неке институтын дамыту үшiн жағдайлар жасау; </w:t>
      </w:r>
      <w:r>
        <w:br/>
      </w:r>
      <w:r>
        <w:rPr>
          <w:rFonts w:ascii="Times New Roman"/>
          <w:b w:val="false"/>
          <w:i w:val="false"/>
          <w:color w:val="000000"/>
          <w:sz w:val="28"/>
        </w:rPr>
        <w:t xml:space="preserve">
      белсендi демографиялық саясатты жүргізу; </w:t>
      </w:r>
      <w:r>
        <w:br/>
      </w:r>
      <w:r>
        <w:rPr>
          <w:rFonts w:ascii="Times New Roman"/>
          <w:b w:val="false"/>
          <w:i w:val="false"/>
          <w:color w:val="000000"/>
          <w:sz w:val="28"/>
        </w:rPr>
        <w:t xml:space="preserve">
      демографиялық дамудың сапалы көрсеткіштерiн жақсартуға қол жеткiзу.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Халықтың табиғи өсiмiн, халықтың өмiр сүру сапасын арттыру мен денсаулығын жақсарту есебінен қамтамасыз ету жөніндегi шаралар қабылданатын болады. </w:t>
      </w:r>
      <w:r>
        <w:br/>
      </w:r>
      <w:r>
        <w:rPr>
          <w:rFonts w:ascii="Times New Roman"/>
          <w:b w:val="false"/>
          <w:i w:val="false"/>
          <w:color w:val="000000"/>
          <w:sz w:val="28"/>
        </w:rPr>
        <w:t xml:space="preserve">
      Отбасы және неке институтын дамыту, сондай-ақ жастарды жаңа экономикалық жағдайларға әлеуметтiк бейімдеуге бағытталған жастар бағдарламаларын iске асыру басым бағыт болады. </w:t>
      </w:r>
      <w:r>
        <w:br/>
      </w:r>
      <w:r>
        <w:rPr>
          <w:rFonts w:ascii="Times New Roman"/>
          <w:b w:val="false"/>
          <w:i w:val="false"/>
          <w:color w:val="000000"/>
          <w:sz w:val="28"/>
        </w:rPr>
        <w:t xml:space="preserve">
      Аумақтық емханаларда фертильдiк жастағы әйелдердi қазiргі заманғы сауықтыру мақсатында диспансерлеу жүйесiнің жұмысы жаңартылады. </w:t>
      </w:r>
      <w:r>
        <w:br/>
      </w:r>
      <w:r>
        <w:rPr>
          <w:rFonts w:ascii="Times New Roman"/>
          <w:b w:val="false"/>
          <w:i w:val="false"/>
          <w:color w:val="000000"/>
          <w:sz w:val="28"/>
        </w:rPr>
        <w:t xml:space="preserve">
      Балалар тағамын шығару жөнiндегi мамандандырылған кәсіпорындар желiсiн құру және бiр жасқа дейiнгі балалар үшiн балалар асханасы желiсiн ашу (тегін тамақтандыру) жоспарланып отыр, </w:t>
      </w:r>
      <w:r>
        <w:br/>
      </w:r>
      <w:r>
        <w:rPr>
          <w:rFonts w:ascii="Times New Roman"/>
          <w:b w:val="false"/>
          <w:i w:val="false"/>
          <w:color w:val="000000"/>
          <w:sz w:val="28"/>
        </w:rPr>
        <w:t xml:space="preserve">
бұл сәби ауруы мен өлiмiнiң деңгейiн қысқартуға мүмкiндiк береді. </w:t>
      </w:r>
      <w:r>
        <w:br/>
      </w:r>
      <w:r>
        <w:rPr>
          <w:rFonts w:ascii="Times New Roman"/>
          <w:b w:val="false"/>
          <w:i w:val="false"/>
          <w:color w:val="000000"/>
          <w:sz w:val="28"/>
        </w:rPr>
        <w:t xml:space="preserve">
      Репатрианттардың өмiр сүру жағдайларын жақсарту үшiн жағдай жасалатын болады. Қажеттi инфрақұрылымды құруды қоса алғанда, "Байбесiк" поселкесiн салуды аяқтау жоспарланып отыр. </w:t>
      </w:r>
      <w:r>
        <w:br/>
      </w:r>
      <w:r>
        <w:rPr>
          <w:rFonts w:ascii="Times New Roman"/>
          <w:b w:val="false"/>
          <w:i w:val="false"/>
          <w:color w:val="000000"/>
          <w:sz w:val="28"/>
        </w:rPr>
        <w:t xml:space="preserve">
      Демографиялық процестердi реттеу мақсатында Алматы қаласының халқының экономикалық нормативтерi әзiрленетiн болады. </w:t>
      </w:r>
      <w:r>
        <w:br/>
      </w:r>
      <w:r>
        <w:rPr>
          <w:rFonts w:ascii="Times New Roman"/>
          <w:b w:val="false"/>
          <w:i w:val="false"/>
          <w:color w:val="000000"/>
          <w:sz w:val="28"/>
        </w:rPr>
        <w:t>
</w:t>
      </w:r>
      <w:r>
        <w:rPr>
          <w:rFonts w:ascii="Times New Roman"/>
          <w:b/>
          <w:i w:val="false"/>
          <w:color w:val="000000"/>
          <w:sz w:val="28"/>
        </w:rPr>
        <w:t xml:space="preserve">      Өмiр сүру деңгейi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еңбек рыногындағы ахуалды жақсартуды сипаттайтын сапалы көрсеткіштерге қол жеткізу және азаматтар әл-ауқаты деңгейiн өсiру; </w:t>
      </w:r>
      <w:r>
        <w:br/>
      </w:r>
      <w:r>
        <w:rPr>
          <w:rFonts w:ascii="Times New Roman"/>
          <w:b w:val="false"/>
          <w:i w:val="false"/>
          <w:color w:val="000000"/>
          <w:sz w:val="28"/>
        </w:rPr>
        <w:t xml:space="preserve">
      жұмыссыздық деңгейiн төмендетудiң тиiмдi тетiктерiн енгiзу; </w:t>
      </w:r>
      <w:r>
        <w:br/>
      </w:r>
      <w:r>
        <w:rPr>
          <w:rFonts w:ascii="Times New Roman"/>
          <w:b w:val="false"/>
          <w:i w:val="false"/>
          <w:color w:val="000000"/>
          <w:sz w:val="28"/>
        </w:rPr>
        <w:t xml:space="preserve">
      халықты әлеуметтiк қамсыздандырудың тиiмдi жұмыс iстейтiн жүйесiн құру.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Еңбек рыногындағы ахуалды және қала экономикасының қажеттiлігін eскере отырып, жұмыссыздарды кәсiби оқыту мен қайта даярлаудың икемді жүйесі жасалатын болады. </w:t>
      </w:r>
      <w:r>
        <w:br/>
      </w:r>
      <w:r>
        <w:rPr>
          <w:rFonts w:ascii="Times New Roman"/>
          <w:b w:val="false"/>
          <w:i w:val="false"/>
          <w:color w:val="000000"/>
          <w:sz w:val="28"/>
        </w:rPr>
        <w:t xml:space="preserve">
      Кедейлікті қысқарту және жұмыссыздықты төмендету мақсатында: </w:t>
      </w:r>
      <w:r>
        <w:br/>
      </w:r>
      <w:r>
        <w:rPr>
          <w:rFonts w:ascii="Times New Roman"/>
          <w:b w:val="false"/>
          <w:i w:val="false"/>
          <w:color w:val="000000"/>
          <w:sz w:val="28"/>
        </w:rPr>
        <w:t xml:space="preserve">
      әpбip отбасының кемiнде бiр мүшесiн жұмыспен қамтуды қамтамасыз ету; </w:t>
      </w:r>
      <w:r>
        <w:br/>
      </w:r>
      <w:r>
        <w:rPr>
          <w:rFonts w:ascii="Times New Roman"/>
          <w:b w:val="false"/>
          <w:i w:val="false"/>
          <w:color w:val="000000"/>
          <w:sz w:val="28"/>
        </w:rPr>
        <w:t xml:space="preserve">
      кәсiпорындармен бiрлесіп, жұмыссыз азаматтарды шаруашылық жүргізушi субъектілердiң тапсырмасы бойынша оқытуға ақы төлеу тетігін енгiзу; </w:t>
      </w:r>
      <w:r>
        <w:br/>
      </w:r>
      <w:r>
        <w:rPr>
          <w:rFonts w:ascii="Times New Roman"/>
          <w:b w:val="false"/>
          <w:i w:val="false"/>
          <w:color w:val="000000"/>
          <w:sz w:val="28"/>
        </w:rPr>
        <w:t xml:space="preserve">
      арнайы iрiктеуден өткен жұмыссыздар қатарындағы аз қамдалған азаматтарға гранттар мен шағын кредиттер беру тетiктерiн әзiрлеу және кәсiпкерлiк қызмет дағдыларына үйрету; </w:t>
      </w:r>
      <w:r>
        <w:br/>
      </w:r>
      <w:r>
        <w:rPr>
          <w:rFonts w:ascii="Times New Roman"/>
          <w:b w:val="false"/>
          <w:i w:val="false"/>
          <w:color w:val="000000"/>
          <w:sz w:val="28"/>
        </w:rPr>
        <w:t xml:space="preserve">
      халықты әлеуметтiк бейімдеу және өзiн-өзi ұйымдастыру мәселелерi бойынша тренингтер өткiзу көзделiп отыр. </w:t>
      </w:r>
      <w:r>
        <w:br/>
      </w:r>
      <w:r>
        <w:rPr>
          <w:rFonts w:ascii="Times New Roman"/>
          <w:b w:val="false"/>
          <w:i w:val="false"/>
          <w:color w:val="000000"/>
          <w:sz w:val="28"/>
        </w:rPr>
        <w:t xml:space="preserve">
      Алдағы кезеңде қалада халықты әлеуметтiк қорғауды жақсартуға бағытталған міндеттердің толық кешенi шешiлетiн болады. </w:t>
      </w:r>
      <w:r>
        <w:br/>
      </w:r>
      <w:r>
        <w:rPr>
          <w:rFonts w:ascii="Times New Roman"/>
          <w:b w:val="false"/>
          <w:i w:val="false"/>
          <w:color w:val="000000"/>
          <w:sz w:val="28"/>
        </w:rPr>
        <w:t xml:space="preserve">
      Аз қамдалған азаматтарды есепке алу және әлеуметтiк көмек көрсету мониторингі жүйесiн жетiлдiру оның атаулылығын күшейтуге мүмкiндiк бередi. Бұл, өз кезегiнде, әлеуметтік бағдарламалардың тиімдiлiгiн арттыруға ықпал ететiн болады. </w:t>
      </w:r>
      <w:r>
        <w:br/>
      </w:r>
      <w:r>
        <w:rPr>
          <w:rFonts w:ascii="Times New Roman"/>
          <w:b w:val="false"/>
          <w:i w:val="false"/>
          <w:color w:val="000000"/>
          <w:sz w:val="28"/>
        </w:rPr>
        <w:t xml:space="preserve">
      Ересек адамдардың демалу және емделу мүмкiндiгін кеңейту мақсатында санаторийлерге жолдамалар сатып алуға қосымша қаражат iздестiрiлетiн болады. </w:t>
      </w:r>
      <w:r>
        <w:br/>
      </w:r>
      <w:r>
        <w:rPr>
          <w:rFonts w:ascii="Times New Roman"/>
          <w:b w:val="false"/>
          <w:i w:val="false"/>
          <w:color w:val="000000"/>
          <w:sz w:val="28"/>
        </w:rPr>
        <w:t xml:space="preserve">
      Қалада зейнеткерлердi әлеуметтiк қамсыздандыру аумақтық орталықтары ашылатын, белгiлi бiр тұрғылықты жерi жоқ адамдар үшiн </w:t>
      </w:r>
      <w:r>
        <w:br/>
      </w:r>
      <w:r>
        <w:rPr>
          <w:rFonts w:ascii="Times New Roman"/>
          <w:b w:val="false"/>
          <w:i w:val="false"/>
          <w:color w:val="000000"/>
          <w:sz w:val="28"/>
        </w:rPr>
        <w:t xml:space="preserve">
әлеуметтiк бейімдеу opталықтары құрылатын болады. Жалғыз басты қарттаp мен мүгедектердi ұстауды жақсарту үшiн интернат үйлер желiсi кеңейтiлетiн болады. </w:t>
      </w:r>
      <w:r>
        <w:br/>
      </w:r>
      <w:r>
        <w:rPr>
          <w:rFonts w:ascii="Times New Roman"/>
          <w:b w:val="false"/>
          <w:i w:val="false"/>
          <w:color w:val="000000"/>
          <w:sz w:val="28"/>
        </w:rPr>
        <w:t>
</w:t>
      </w:r>
      <w:r>
        <w:rPr>
          <w:rFonts w:ascii="Times New Roman"/>
          <w:b/>
          <w:i w:val="false"/>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халықтың денсаулық жағдайын сипаттайтын сапалы көрсеткіштерді жақсарту; </w:t>
      </w:r>
      <w:r>
        <w:br/>
      </w:r>
      <w:r>
        <w:rPr>
          <w:rFonts w:ascii="Times New Roman"/>
          <w:b w:val="false"/>
          <w:i w:val="false"/>
          <w:color w:val="000000"/>
          <w:sz w:val="28"/>
        </w:rPr>
        <w:t xml:space="preserve">
      аурулардың алдын алуды күшейту және салауатты өмiр салтын насихаттау; </w:t>
      </w:r>
      <w:r>
        <w:br/>
      </w:r>
      <w:r>
        <w:rPr>
          <w:rFonts w:ascii="Times New Roman"/>
          <w:b w:val="false"/>
          <w:i w:val="false"/>
          <w:color w:val="000000"/>
          <w:sz w:val="28"/>
        </w:rPr>
        <w:t xml:space="preserve">
      ұсынылатын медициналық қызметтердің сапасын арттыру, oлардың халықтың барлық жiгi үшiн қол жетiмділігі; </w:t>
      </w:r>
      <w:r>
        <w:br/>
      </w:r>
      <w:r>
        <w:rPr>
          <w:rFonts w:ascii="Times New Roman"/>
          <w:b w:val="false"/>
          <w:i w:val="false"/>
          <w:color w:val="000000"/>
          <w:sz w:val="28"/>
        </w:rPr>
        <w:t xml:space="preserve">
      емдеу әдістерiнiң алдағы қатарлы технологияларын енгiзу.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денсаулық сақтауын жақсарту үшiн: </w:t>
      </w:r>
      <w:r>
        <w:br/>
      </w:r>
      <w:r>
        <w:rPr>
          <w:rFonts w:ascii="Times New Roman"/>
          <w:b w:val="false"/>
          <w:i w:val="false"/>
          <w:color w:val="000000"/>
          <w:sz w:val="28"/>
        </w:rPr>
        <w:t xml:space="preserve">
      жеке секторды дамыту, көрсетілетiн ақылы қызметтердiң тiзбесiн кеңейту, дәстүрлi емес емдеу әдістерiн енгiзу; </w:t>
      </w:r>
      <w:r>
        <w:br/>
      </w:r>
      <w:r>
        <w:rPr>
          <w:rFonts w:ascii="Times New Roman"/>
          <w:b w:val="false"/>
          <w:i w:val="false"/>
          <w:color w:val="000000"/>
          <w:sz w:val="28"/>
        </w:rPr>
        <w:t xml:space="preserve">
      мемлекет кепілдiк берген жалпыға қол жетiмді медициналық көмектiң сапасын жақсарту; </w:t>
      </w:r>
      <w:r>
        <w:br/>
      </w:r>
      <w:r>
        <w:rPr>
          <w:rFonts w:ascii="Times New Roman"/>
          <w:b w:val="false"/>
          <w:i w:val="false"/>
          <w:color w:val="000000"/>
          <w:sz w:val="28"/>
        </w:rPr>
        <w:t xml:space="preserve">
      жүрек-қан тамыры жүйесi, эндокриндiк аурулармен ауыратын азаматтарды, фертильдік жастағы әйелдердi диспансерлiк қадағалау жүйесiн дамыту; </w:t>
      </w:r>
      <w:r>
        <w:br/>
      </w:r>
      <w:r>
        <w:rPr>
          <w:rFonts w:ascii="Times New Roman"/>
          <w:b w:val="false"/>
          <w:i w:val="false"/>
          <w:color w:val="000000"/>
          <w:sz w:val="28"/>
        </w:rPr>
        <w:t xml:space="preserve">
      халықтың әлеуметтiк-қорғалатын тобын дәрi-дәрмекпен қамтамасыз етудi жақсарту; </w:t>
      </w:r>
      <w:r>
        <w:br/>
      </w:r>
      <w:r>
        <w:rPr>
          <w:rFonts w:ascii="Times New Roman"/>
          <w:b w:val="false"/>
          <w:i w:val="false"/>
          <w:color w:val="000000"/>
          <w:sz w:val="28"/>
        </w:rPr>
        <w:t xml:space="preserve">
      мемлекеттiк ұйымдарды жаңа медициналық жабдықтармен қамтамасыз ету және дәлелдi медицинаға негiзделген алдыңғы қатарлы технологияларды енгiзу; </w:t>
      </w:r>
      <w:r>
        <w:br/>
      </w:r>
      <w:r>
        <w:rPr>
          <w:rFonts w:ascii="Times New Roman"/>
          <w:b w:val="false"/>
          <w:i w:val="false"/>
          <w:color w:val="000000"/>
          <w:sz w:val="28"/>
        </w:rPr>
        <w:t xml:space="preserve">
      денсаулық жағдайы мен медициналық және фармацевтика ұйымдары қызметінің, дәрiлiк заттардың адамның денсаулығына зиянды әсер ету ықпалы мониторингiнің бiрыңғай ақпараттық жүйесiн құру; </w:t>
      </w:r>
      <w:r>
        <w:br/>
      </w:r>
      <w:r>
        <w:rPr>
          <w:rFonts w:ascii="Times New Roman"/>
          <w:b w:val="false"/>
          <w:i w:val="false"/>
          <w:color w:val="000000"/>
          <w:sz w:val="28"/>
        </w:rPr>
        <w:t xml:space="preserve">
      фармацевтика және медицина өнеркәсiбiн дамыту; </w:t>
      </w:r>
      <w:r>
        <w:br/>
      </w:r>
      <w:r>
        <w:rPr>
          <w:rFonts w:ascii="Times New Roman"/>
          <w:b w:val="false"/>
          <w:i w:val="false"/>
          <w:color w:val="000000"/>
          <w:sz w:val="28"/>
        </w:rPr>
        <w:t xml:space="preserve">
      денсаулық сақтау инфрақұрылымын дамыту жөнiндегi шаралар қабылданатын болады. Жаппай тұрғын үй құрылысын салу аудандарындағы халыққа алғашқы медициналық-санитарлық көмек көрсету объектілерiн ашу; психиатриялық аурухана caлу; халыққа жедел және кезек күттiрмейтiн көмек көрсету жөнінде көп бейiндi клиника салу; үлгілік перинаталды орталық, СПИД-ке қарсы күрес жөніндегi қалалық орталық салу; крематорийiмен қалалық мәйiтхана салу мәселелерi пысықталатын болады. </w:t>
      </w:r>
      <w:r>
        <w:br/>
      </w:r>
      <w:r>
        <w:rPr>
          <w:rFonts w:ascii="Times New Roman"/>
          <w:b w:val="false"/>
          <w:i w:val="false"/>
          <w:color w:val="000000"/>
          <w:sz w:val="28"/>
        </w:rPr>
        <w:t xml:space="preserve">
      Салауатты өмiр салтын қалыптастыру бағытында ДДСҰ-ның "Салауатты қалалар", "Салауатты мектептер", "СӨС қағидатын насихаттайтын ауруханалар", "Отбасының денсаулығы" жобаларын iске асыру жоспарланып отыр. </w:t>
      </w:r>
      <w:r>
        <w:br/>
      </w:r>
      <w:r>
        <w:rPr>
          <w:rFonts w:ascii="Times New Roman"/>
          <w:b w:val="false"/>
          <w:i w:val="false"/>
          <w:color w:val="000000"/>
          <w:sz w:val="28"/>
        </w:rPr>
        <w:t>
</w:t>
      </w:r>
      <w:r>
        <w:rPr>
          <w:rFonts w:ascii="Times New Roman"/>
          <w:b/>
          <w:i w:val="false"/>
          <w:color w:val="000000"/>
          <w:sz w:val="28"/>
        </w:rPr>
        <w:t xml:space="preserve">      Бiлiм беру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бiлiм берудiң тәрбиелiк функциясын күшейту; </w:t>
      </w:r>
      <w:r>
        <w:br/>
      </w:r>
      <w:r>
        <w:rPr>
          <w:rFonts w:ascii="Times New Roman"/>
          <w:b w:val="false"/>
          <w:i w:val="false"/>
          <w:color w:val="000000"/>
          <w:sz w:val="28"/>
        </w:rPr>
        <w:t xml:space="preserve">
      мектепке дейінгі, жалпы, орта және кәсiби бiлiм бepудің үздiксiздігі мен сабақтастығын қамтамасыз ету; </w:t>
      </w:r>
      <w:r>
        <w:br/>
      </w:r>
      <w:r>
        <w:rPr>
          <w:rFonts w:ascii="Times New Roman"/>
          <w:b w:val="false"/>
          <w:i w:val="false"/>
          <w:color w:val="000000"/>
          <w:sz w:val="28"/>
        </w:rPr>
        <w:t xml:space="preserve">
      бiлiм берудiң еңбек рыногында бәceкeгe қабiлетті мамандарды даярлауды қамтамасыз ететiн тиiмдi жүйесiн қалыптастыру. </w:t>
      </w:r>
      <w:r>
        <w:br/>
      </w:r>
      <w:r>
        <w:rPr>
          <w:rFonts w:ascii="Times New Roman"/>
          <w:b w:val="false"/>
          <w:i w:val="false"/>
          <w:color w:val="000000"/>
          <w:sz w:val="28"/>
        </w:rPr>
        <w:t>
</w:t>
      </w:r>
      <w:r>
        <w:rPr>
          <w:rFonts w:ascii="Times New Roman"/>
          <w:b/>
          <w:i w:val="false"/>
          <w:color w:val="000000"/>
          <w:sz w:val="28"/>
        </w:rPr>
        <w:t xml:space="preserve">      Шешу жолдары </w:t>
      </w:r>
      <w:r>
        <w:br/>
      </w:r>
      <w:r>
        <w:rPr>
          <w:rFonts w:ascii="Times New Roman"/>
          <w:b w:val="false"/>
          <w:i w:val="false"/>
          <w:color w:val="000000"/>
          <w:sz w:val="28"/>
        </w:rPr>
        <w:t xml:space="preserve">
      Мыналар арқылы бiлiм берудiң сапасына баға беру өлшемдерi енгiзiледi: </w:t>
      </w:r>
      <w:r>
        <w:br/>
      </w:r>
      <w:r>
        <w:rPr>
          <w:rFonts w:ascii="Times New Roman"/>
          <w:b w:val="false"/>
          <w:i w:val="false"/>
          <w:color w:val="000000"/>
          <w:sz w:val="28"/>
        </w:rPr>
        <w:t xml:space="preserve">
      оқытудың әдiстемесiн әзiрлеу бойынша ғылыми-әдiстемелiк зертхана құру; </w:t>
      </w:r>
      <w:r>
        <w:br/>
      </w:r>
      <w:r>
        <w:rPr>
          <w:rFonts w:ascii="Times New Roman"/>
          <w:b w:val="false"/>
          <w:i w:val="false"/>
          <w:color w:val="000000"/>
          <w:sz w:val="28"/>
        </w:rPr>
        <w:t xml:space="preserve">
      бiлiм берудi, оқытуды және тәрбие бepуді ұйымдастыру жұмысы сапасының мониторингi жүйесiн әзiрлеу. </w:t>
      </w:r>
      <w:r>
        <w:br/>
      </w:r>
      <w:r>
        <w:rPr>
          <w:rFonts w:ascii="Times New Roman"/>
          <w:b w:val="false"/>
          <w:i w:val="false"/>
          <w:color w:val="000000"/>
          <w:sz w:val="28"/>
        </w:rPr>
        <w:t xml:space="preserve">
      Оқытудың бiрегей оқу-әдістемелiк құралдары мен жаңа технологияларын әзiрлеу үшiн мұғалiмдер мен ғалымдарды бiрiктiретiн </w:t>
      </w:r>
      <w:r>
        <w:br/>
      </w:r>
      <w:r>
        <w:rPr>
          <w:rFonts w:ascii="Times New Roman"/>
          <w:b w:val="false"/>
          <w:i w:val="false"/>
          <w:color w:val="000000"/>
          <w:sz w:val="28"/>
        </w:rPr>
        <w:t xml:space="preserve">
әдістемелік ұжымдарды құру белгіленуде. </w:t>
      </w:r>
      <w:r>
        <w:br/>
      </w:r>
      <w:r>
        <w:rPr>
          <w:rFonts w:ascii="Times New Roman"/>
          <w:b w:val="false"/>
          <w:i w:val="false"/>
          <w:color w:val="000000"/>
          <w:sz w:val="28"/>
        </w:rPr>
        <w:t xml:space="preserve">
      Бiлiм беру инфрақұрылымын одан әрi дамыту мақсатында aз қамтылған отбасылардың балаларына, өcіп-жетiлуi кешеуiлдеген балаларға арналған бала бақшалар ашу, жаңа мектептер салу көзделедi. </w:t>
      </w:r>
      <w:r>
        <w:br/>
      </w:r>
      <w:r>
        <w:rPr>
          <w:rFonts w:ascii="Times New Roman"/>
          <w:b w:val="false"/>
          <w:i w:val="false"/>
          <w:color w:val="000000"/>
          <w:sz w:val="28"/>
        </w:rPr>
        <w:t xml:space="preserve">
      Бiлiм бepу мазмұнын жаңалау, бала бақшалар мен мектептердің базасындағы сынақ алаңдары мен оң-тәрбие орталықтары арқылы жүзеге асырылады. Бiрнеше тiлде оқытатын жаңа ұлттық мектептің тәжiрибелiк </w:t>
      </w:r>
      <w:r>
        <w:br/>
      </w:r>
      <w:r>
        <w:rPr>
          <w:rFonts w:ascii="Times New Roman"/>
          <w:b w:val="false"/>
          <w:i w:val="false"/>
          <w:color w:val="000000"/>
          <w:sz w:val="28"/>
        </w:rPr>
        <w:t xml:space="preserve">
моделiн құру көзделуде. </w:t>
      </w:r>
      <w:r>
        <w:br/>
      </w:r>
      <w:r>
        <w:rPr>
          <w:rFonts w:ascii="Times New Roman"/>
          <w:b w:val="false"/>
          <w:i w:val="false"/>
          <w:color w:val="000000"/>
          <w:sz w:val="28"/>
        </w:rPr>
        <w:t xml:space="preserve">
      Бастауыш және кәсiби орта бiлiм берудiң жүйесiн дамыту мақсатында мыналар көзделуде: </w:t>
      </w:r>
      <w:r>
        <w:br/>
      </w:r>
      <w:r>
        <w:rPr>
          <w:rFonts w:ascii="Times New Roman"/>
          <w:b w:val="false"/>
          <w:i w:val="false"/>
          <w:color w:val="000000"/>
          <w:sz w:val="28"/>
        </w:rPr>
        <w:t xml:space="preserve">
      мемлекеттiк жалпыға мiндеттi бастауыш және орта кәсiптiк бiлiм беру стандарттарын, оқу-әдістемелiк құралдарды барлық жерде енгiзу; </w:t>
      </w:r>
      <w:r>
        <w:br/>
      </w:r>
      <w:r>
        <w:rPr>
          <w:rFonts w:ascii="Times New Roman"/>
          <w:b w:val="false"/>
          <w:i w:val="false"/>
          <w:color w:val="000000"/>
          <w:sz w:val="28"/>
        </w:rPr>
        <w:t xml:space="preserve">
      еңбекке баулудың стандарттарын енгізу, "мектеп-кәсiби мектеп" </w:t>
      </w:r>
      <w:r>
        <w:br/>
      </w:r>
      <w:r>
        <w:rPr>
          <w:rFonts w:ascii="Times New Roman"/>
          <w:b w:val="false"/>
          <w:i w:val="false"/>
          <w:color w:val="000000"/>
          <w:sz w:val="28"/>
        </w:rPr>
        <w:t xml:space="preserve">
(лицей) үлгiсiндегi кешендерi құру; </w:t>
      </w:r>
      <w:r>
        <w:br/>
      </w:r>
      <w:r>
        <w:rPr>
          <w:rFonts w:ascii="Times New Roman"/>
          <w:b w:val="false"/>
          <w:i w:val="false"/>
          <w:color w:val="000000"/>
          <w:sz w:val="28"/>
        </w:rPr>
        <w:t xml:space="preserve">
      еңбек рыногының қажеттіліктерiне сәйкес бiлiм беретiн оқу орындарын басқа салаға бейiмдеу, оларды жаңа буын компьютерлерiмен жабдықтау және оқу-әдістемелік қамтамасыз ету. </w:t>
      </w:r>
      <w:r>
        <w:br/>
      </w:r>
      <w:r>
        <w:rPr>
          <w:rFonts w:ascii="Times New Roman"/>
          <w:b w:val="false"/>
          <w:i w:val="false"/>
          <w:color w:val="000000"/>
          <w:sz w:val="28"/>
        </w:rPr>
        <w:t xml:space="preserve">
      Бiлiм беру жүйесiнде әріптестiктi дамытуды қамтамасыз ету үшiн рынок қажеттiліктерiне сәйкес кадрларды даярлау бағдарламасын әзiрлеу және бiлiм беру мекемелерiнің ұсақ фирмаларға олардың мамандары үшiн қысқа мерзiмді курстарды, семинар сабақтарын  ұйымдастыру жолымен жәрдем көрсету жоспарлануда. </w:t>
      </w:r>
    </w:p>
    <w:bookmarkEnd w:id="22"/>
    <w:p>
      <w:pPr>
        <w:spacing w:after="0"/>
        <w:ind w:left="0"/>
        <w:jc w:val="both"/>
      </w:pPr>
      <w:r>
        <w:rPr>
          <w:rFonts w:ascii="Times New Roman"/>
          <w:b/>
          <w:i w:val="false"/>
          <w:color w:val="000000"/>
          <w:sz w:val="28"/>
        </w:rPr>
        <w:t xml:space="preserve">      Мәдениет және cпоpт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қаланың мәдени және спорт инфрақұрылымын сақтау және жаңғырту; </w:t>
      </w:r>
      <w:r>
        <w:br/>
      </w:r>
      <w:r>
        <w:rPr>
          <w:rFonts w:ascii="Times New Roman"/>
          <w:b w:val="false"/>
          <w:i w:val="false"/>
          <w:color w:val="000000"/>
          <w:sz w:val="28"/>
        </w:rPr>
        <w:t xml:space="preserve">
      спортпен айналысуға жағдайлар жасау жолымен халықтың салауатты өмiр салты бойынша өмiр сүруге қызығушылығын арттыру; </w:t>
      </w:r>
      <w:r>
        <w:br/>
      </w:r>
      <w:r>
        <w:rPr>
          <w:rFonts w:ascii="Times New Roman"/>
          <w:b w:val="false"/>
          <w:i w:val="false"/>
          <w:color w:val="000000"/>
          <w:sz w:val="28"/>
        </w:rPr>
        <w:t xml:space="preserve">
      Алматы қаласы республикамыздағы мәдени орталығы және халықаралық дәрежедегi спортшыларды даярлау орталығы ретiндегi рөлiн күшейту.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мәдени инфрақұрылымын дамыту және оның мәдени орталық ретiндегi беделiн көтеру мақсатында мынадай мүмкiндiктер көзделген: </w:t>
      </w:r>
      <w:r>
        <w:br/>
      </w:r>
      <w:r>
        <w:rPr>
          <w:rFonts w:ascii="Times New Roman"/>
          <w:b w:val="false"/>
          <w:i w:val="false"/>
          <w:color w:val="000000"/>
          <w:sz w:val="28"/>
        </w:rPr>
        <w:t xml:space="preserve">
      муниципалдық театр, филармония, халық шығармашылығы орталығын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Алматы қаласының тарихи-өлкетану мұражайын ашу; </w:t>
      </w:r>
      <w:r>
        <w:br/>
      </w:r>
      <w:r>
        <w:rPr>
          <w:rFonts w:ascii="Times New Roman"/>
          <w:b w:val="false"/>
          <w:i w:val="false"/>
          <w:color w:val="000000"/>
          <w:sz w:val="28"/>
        </w:rPr>
        <w:t xml:space="preserve">
      Әл-Фараби атындағы Қазақ ұлттық университетiнiң iргелi кiтапханасының ғимаратын caлу; </w:t>
      </w:r>
      <w:r>
        <w:br/>
      </w:r>
      <w:r>
        <w:rPr>
          <w:rFonts w:ascii="Times New Roman"/>
          <w:b w:val="false"/>
          <w:i w:val="false"/>
          <w:color w:val="000000"/>
          <w:sz w:val="28"/>
        </w:rPr>
        <w:t xml:space="preserve">
      қаланың барлық кiтапханаларын компьютерлендіру. </w:t>
      </w:r>
      <w:r>
        <w:br/>
      </w:r>
      <w:r>
        <w:rPr>
          <w:rFonts w:ascii="Times New Roman"/>
          <w:b w:val="false"/>
          <w:i w:val="false"/>
          <w:color w:val="000000"/>
          <w:sz w:val="28"/>
        </w:rPr>
        <w:t xml:space="preserve">
      Ескерткiштерді күтiп ұстау ережелерiн сақтау мәселелерiнде бақылауды жүзеге асыру үшiн Алматы қаласында тарихи-мәдени мұраларды қорғау және пайдалану жөніндегi қалалық инспекция құрылады. </w:t>
      </w:r>
      <w:r>
        <w:br/>
      </w:r>
      <w:r>
        <w:rPr>
          <w:rFonts w:ascii="Times New Roman"/>
          <w:b w:val="false"/>
          <w:i w:val="false"/>
          <w:color w:val="000000"/>
          <w:sz w:val="28"/>
        </w:rPr>
        <w:t xml:space="preserve">
      "Мультиплекс" үлгiсіндегi қазiргi заманғы көп залды кинотеатрлар, сондай-ақ көрермендер аз сиятын залы бар электронды кино сандық кинотеатрларының желiсiн құру болжамдалуда. </w:t>
      </w:r>
      <w:r>
        <w:br/>
      </w:r>
      <w:r>
        <w:rPr>
          <w:rFonts w:ascii="Times New Roman"/>
          <w:b w:val="false"/>
          <w:i w:val="false"/>
          <w:color w:val="000000"/>
          <w:sz w:val="28"/>
        </w:rPr>
        <w:t xml:space="preserve">
      "Евразия" халықаралық кинофестивалiн өткiзудi қалпына келтiру </w:t>
      </w:r>
      <w:r>
        <w:br/>
      </w:r>
      <w:r>
        <w:rPr>
          <w:rFonts w:ascii="Times New Roman"/>
          <w:b w:val="false"/>
          <w:i w:val="false"/>
          <w:color w:val="000000"/>
          <w:sz w:val="28"/>
        </w:rPr>
        <w:t xml:space="preserve">
жөнiнде шаралар қабылданады, мұның өзi отандық кинематографтың </w:t>
      </w:r>
      <w:r>
        <w:br/>
      </w:r>
      <w:r>
        <w:rPr>
          <w:rFonts w:ascii="Times New Roman"/>
          <w:b w:val="false"/>
          <w:i w:val="false"/>
          <w:color w:val="000000"/>
          <w:sz w:val="28"/>
        </w:rPr>
        <w:t xml:space="preserve">
өркендеуіне игi ықпал етеді. </w:t>
      </w:r>
      <w:r>
        <w:br/>
      </w:r>
      <w:r>
        <w:rPr>
          <w:rFonts w:ascii="Times New Roman"/>
          <w:b w:val="false"/>
          <w:i w:val="false"/>
          <w:color w:val="000000"/>
          <w:sz w:val="28"/>
        </w:rPr>
        <w:t xml:space="preserve">
      Қалалық көркем, деректi және ғылыми-көпшілік фильмдер кинобейне қорларын құру жоспарлануда. </w:t>
      </w:r>
      <w:r>
        <w:br/>
      </w:r>
      <w:r>
        <w:rPr>
          <w:rFonts w:ascii="Times New Roman"/>
          <w:b w:val="false"/>
          <w:i w:val="false"/>
          <w:color w:val="000000"/>
          <w:sz w:val="28"/>
        </w:rPr>
        <w:t xml:space="preserve">
      Дене шынықтырумен және спортпен шұғылдануды насихаттау мақсатында мыналарды: </w:t>
      </w:r>
      <w:r>
        <w:br/>
      </w:r>
      <w:r>
        <w:rPr>
          <w:rFonts w:ascii="Times New Roman"/>
          <w:b w:val="false"/>
          <w:i w:val="false"/>
          <w:color w:val="000000"/>
          <w:sz w:val="28"/>
        </w:rPr>
        <w:t xml:space="preserve">
      спорттағы дарынды балаларға арналған спорт мектебін, балалар мен жасөспiрiмдер спорт мектептерін, дәрiгерлiк-дене шынықтыру диспансерін, дәстүрсiз дене шынықтыру орталығын; </w:t>
      </w:r>
      <w:r>
        <w:br/>
      </w:r>
      <w:r>
        <w:rPr>
          <w:rFonts w:ascii="Times New Roman"/>
          <w:b w:val="false"/>
          <w:i w:val="false"/>
          <w:color w:val="000000"/>
          <w:sz w:val="28"/>
        </w:rPr>
        <w:t xml:space="preserve">
      спортшыларды олимпиадалық даярлайтын орталықты ұйымдастыру жоспарлануда. </w:t>
      </w:r>
      <w:r>
        <w:br/>
      </w:r>
      <w:r>
        <w:rPr>
          <w:rFonts w:ascii="Times New Roman"/>
          <w:b w:val="false"/>
          <w:i w:val="false"/>
          <w:color w:val="000000"/>
          <w:sz w:val="28"/>
        </w:rPr>
        <w:t xml:space="preserve">
      Алматы қаласында әртүрлі халықаралық спорттық жарыстар өткiзу перспективасын есепке ала отырып, "Самал" шағын ауданындағы спорттық ойын-сауық кешенiнің құрылысын аяқтау жоспарлануда.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3.2. Өнеркәсiп пен энергетика кешенiн дамытудың негiзгi </w:t>
      </w:r>
      <w:r>
        <w:br/>
      </w:r>
      <w:r>
        <w:rPr>
          <w:rFonts w:ascii="Times New Roman"/>
          <w:b w:val="false"/>
          <w:i w:val="false"/>
          <w:color w:val="000000"/>
          <w:sz w:val="28"/>
        </w:rPr>
        <w:t>
</w:t>
      </w:r>
      <w:r>
        <w:rPr>
          <w:rFonts w:ascii="Times New Roman"/>
          <w:b/>
          <w:i w:val="false"/>
          <w:color w:val="000000"/>
          <w:sz w:val="28"/>
        </w:rPr>
        <w:t xml:space="preserve">           бағыттары </w:t>
      </w:r>
      <w:r>
        <w:br/>
      </w:r>
      <w:r>
        <w:rPr>
          <w:rFonts w:ascii="Times New Roman"/>
          <w:b w:val="false"/>
          <w:i w:val="false"/>
          <w:color w:val="000000"/>
          <w:sz w:val="28"/>
        </w:rPr>
        <w:t>
</w:t>
      </w:r>
      <w:r>
        <w:rPr>
          <w:rFonts w:ascii="Times New Roman"/>
          <w:b/>
          <w:i w:val="false"/>
          <w:color w:val="000000"/>
          <w:sz w:val="28"/>
        </w:rPr>
        <w:t xml:space="preserve">      Өнеркәсiп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тиiмдiлігі жоғары өнеркәсiптiк аймақтарды (өсу нүктелерiн) құру; </w:t>
      </w:r>
      <w:r>
        <w:br/>
      </w:r>
      <w:r>
        <w:rPr>
          <w:rFonts w:ascii="Times New Roman"/>
          <w:b w:val="false"/>
          <w:i w:val="false"/>
          <w:color w:val="000000"/>
          <w:sz w:val="28"/>
        </w:rPr>
        <w:t xml:space="preserve">
      кәсiпорындарды технологиялық қайта құру, жаңа технологияларды </w:t>
      </w:r>
      <w:r>
        <w:br/>
      </w:r>
      <w:r>
        <w:rPr>
          <w:rFonts w:ascii="Times New Roman"/>
          <w:b w:val="false"/>
          <w:i w:val="false"/>
          <w:color w:val="000000"/>
          <w:sz w:val="28"/>
        </w:rPr>
        <w:t xml:space="preserve">
кең ауқымда енгізу және таралымын көбейту; </w:t>
      </w:r>
      <w:r>
        <w:br/>
      </w:r>
      <w:r>
        <w:rPr>
          <w:rFonts w:ascii="Times New Roman"/>
          <w:b w:val="false"/>
          <w:i w:val="false"/>
          <w:color w:val="000000"/>
          <w:sz w:val="28"/>
        </w:rPr>
        <w:t xml:space="preserve">
      өндірiс құрылымын ұтымды өзгерту, ғылыми-техникалық саланы кейiннен коммерциялай отырып, жаңа технологиялардың меншiктi орталықтарын құру, тұрақты экспорттық блок қалыптастыру.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Жұмыс iстеп тұрған iрi және орташа кәсiпорындардың өнiмге қажеттiлiгiне толық ауқымды және жергiліктi рыноктың сыйымдылығы мен әлеуетiн анықтауға және оларды шағын кәсiпорындарда шығаруға мүмкіндік беретiн меншiктi өндiрiс үшiн жинақтаушы талдау жүргiзiлетiн болады. </w:t>
      </w:r>
      <w:r>
        <w:br/>
      </w:r>
      <w:r>
        <w:rPr>
          <w:rFonts w:ascii="Times New Roman"/>
          <w:b w:val="false"/>
          <w:i w:val="false"/>
          <w:color w:val="000000"/>
          <w:sz w:val="28"/>
        </w:rPr>
        <w:t xml:space="preserve">
      Сатып алынатын техника түрлерi мен технологияларды, олардың әлемдiк стандарттарға және қалалық өнеркәсiптiк жағдайларға сәйкестiк деңгейiн анықтау есепке ала отырып, конъюнктуралық зерттеулерді жүзеге асыру жоспарлануда. Осы жұмыстың негiзгi басымдылығы зерттеулердің өнеркәсiп өндірiсi талаптарына бағынуы болмақ. </w:t>
      </w:r>
      <w:r>
        <w:br/>
      </w:r>
      <w:r>
        <w:rPr>
          <w:rFonts w:ascii="Times New Roman"/>
          <w:b w:val="false"/>
          <w:i w:val="false"/>
          <w:color w:val="000000"/>
          <w:sz w:val="28"/>
        </w:rPr>
        <w:t xml:space="preserve">
      Алдыда ғылыми-техникалық өнiмнің жарнамасын ұйымдастыру, </w:t>
      </w:r>
      <w:r>
        <w:br/>
      </w:r>
      <w:r>
        <w:rPr>
          <w:rFonts w:ascii="Times New Roman"/>
          <w:b w:val="false"/>
          <w:i w:val="false"/>
          <w:color w:val="000000"/>
          <w:sz w:val="28"/>
        </w:rPr>
        <w:t xml:space="preserve">
технологияларды алушылар мен жеткiзушілер туралы деректер банкін құру тұр. </w:t>
      </w:r>
      <w:r>
        <w:br/>
      </w:r>
      <w:r>
        <w:rPr>
          <w:rFonts w:ascii="Times New Roman"/>
          <w:b w:val="false"/>
          <w:i w:val="false"/>
          <w:color w:val="000000"/>
          <w:sz w:val="28"/>
        </w:rPr>
        <w:t xml:space="preserve">
      Ықпалдасқан байланыстарды дамыту, бiрлескен кәсiпорындарды құру, тендерлiк тетiктердi пайдалану арқылы оларды жаңарту жөніндегi </w:t>
      </w:r>
      <w:r>
        <w:br/>
      </w:r>
      <w:r>
        <w:rPr>
          <w:rFonts w:ascii="Times New Roman"/>
          <w:b w:val="false"/>
          <w:i w:val="false"/>
          <w:color w:val="000000"/>
          <w:sz w:val="28"/>
        </w:rPr>
        <w:t xml:space="preserve">
шаралар кешенiн өткiзе отырып, кәсiпорындарды дамыту стратегиясын таңдау дұрыстығына негiзгi назар аударылатын болады. </w:t>
      </w:r>
      <w:r>
        <w:br/>
      </w:r>
      <w:r>
        <w:rPr>
          <w:rFonts w:ascii="Times New Roman"/>
          <w:b w:val="false"/>
          <w:i w:val="false"/>
          <w:color w:val="000000"/>
          <w:sz w:val="28"/>
        </w:rPr>
        <w:t xml:space="preserve">
      Активтерi бiрiктiрiлетiн және қолайлы баға бойынша отандық және шетелдiк ұқсас өнiмдердi өндірушiлерге ұсынылатын, өнiмдердi </w:t>
      </w:r>
      <w:r>
        <w:br/>
      </w:r>
      <w:r>
        <w:rPr>
          <w:rFonts w:ascii="Times New Roman"/>
          <w:b w:val="false"/>
          <w:i w:val="false"/>
          <w:color w:val="000000"/>
          <w:sz w:val="28"/>
        </w:rPr>
        <w:t xml:space="preserve">
өткiзу рыноктарында өздерiн оңынан көрсеткен әртүрлi кәсіпорындардың мүлiктiк кешендерiн қалыптастыра отырып, кәсiпорындарды оңалту тетiгi дамитын болады. </w:t>
      </w:r>
      <w:r>
        <w:br/>
      </w:r>
      <w:r>
        <w:rPr>
          <w:rFonts w:ascii="Times New Roman"/>
          <w:b w:val="false"/>
          <w:i w:val="false"/>
          <w:color w:val="000000"/>
          <w:sz w:val="28"/>
        </w:rPr>
        <w:t>
</w:t>
      </w:r>
      <w:r>
        <w:rPr>
          <w:rFonts w:ascii="Times New Roman"/>
          <w:b w:val="false"/>
          <w:i/>
          <w:color w:val="000000"/>
          <w:sz w:val="28"/>
        </w:rPr>
        <w:t xml:space="preserve">      Машина жасау </w:t>
      </w:r>
      <w:r>
        <w:br/>
      </w:r>
      <w:r>
        <w:rPr>
          <w:rFonts w:ascii="Times New Roman"/>
          <w:b w:val="false"/>
          <w:i w:val="false"/>
          <w:color w:val="000000"/>
          <w:sz w:val="28"/>
        </w:rPr>
        <w:t xml:space="preserve">
      Машина жасауды дамыту мақсатында бүкiл жоспарланып отырған кезең ішінде мыналар: </w:t>
      </w:r>
      <w:r>
        <w:br/>
      </w:r>
      <w:r>
        <w:rPr>
          <w:rFonts w:ascii="Times New Roman"/>
          <w:b w:val="false"/>
          <w:i w:val="false"/>
          <w:color w:val="000000"/>
          <w:sz w:val="28"/>
        </w:rPr>
        <w:t xml:space="preserve">
      өндiрiстi ұйымдастыру және өнеркәсiп пен ауыл шаруашылығы </w:t>
      </w:r>
      <w:r>
        <w:br/>
      </w:r>
      <w:r>
        <w:rPr>
          <w:rFonts w:ascii="Times New Roman"/>
          <w:b w:val="false"/>
          <w:i w:val="false"/>
          <w:color w:val="000000"/>
          <w:sz w:val="28"/>
        </w:rPr>
        <w:t xml:space="preserve">
техникасы үшiн қажеттi қосалқы бөлшектердiң шығарылуын игеру; </w:t>
      </w:r>
      <w:r>
        <w:br/>
      </w:r>
      <w:r>
        <w:rPr>
          <w:rFonts w:ascii="Times New Roman"/>
          <w:b w:val="false"/>
          <w:i w:val="false"/>
          <w:color w:val="000000"/>
          <w:sz w:val="28"/>
        </w:rPr>
        <w:t xml:space="preserve">
      авто- және электр көлiгi құралдарының меншiктi өндiрiстiк базасын дамыту; </w:t>
      </w:r>
      <w:r>
        <w:br/>
      </w:r>
      <w:r>
        <w:rPr>
          <w:rFonts w:ascii="Times New Roman"/>
          <w:b w:val="false"/>
          <w:i w:val="false"/>
          <w:color w:val="000000"/>
          <w:sz w:val="28"/>
        </w:rPr>
        <w:t xml:space="preserve">
      теледидар, компьютерлiк, есептеу аппаратурасының және халық  шаруашылығына арналған аспаптардың меншiктi өндiрiстерiн дамыту көзделетiн болады. </w:t>
      </w:r>
      <w:r>
        <w:br/>
      </w:r>
      <w:r>
        <w:rPr>
          <w:rFonts w:ascii="Times New Roman"/>
          <w:b w:val="false"/>
          <w:i w:val="false"/>
          <w:color w:val="000000"/>
          <w:sz w:val="28"/>
        </w:rPr>
        <w:t xml:space="preserve">
      Бас кәсiпорынның мұқтаждары үшiн құрауыштарды шығаруға бағдарланған машина жасау кәсiпорындарында шаруашылық жүргізудің шағын нысандарын құруды ынталандыру жолымен жинақтау шарттарын жақсарту көзделедi. </w:t>
      </w:r>
      <w:r>
        <w:br/>
      </w:r>
      <w:r>
        <w:rPr>
          <w:rFonts w:ascii="Times New Roman"/>
          <w:b w:val="false"/>
          <w:i w:val="false"/>
          <w:color w:val="000000"/>
          <w:sz w:val="28"/>
        </w:rPr>
        <w:t xml:space="preserve">
      Машина жасау кәсіпорындарын қолдаудың негiзгi шаралары мыналар болады: </w:t>
      </w:r>
      <w:r>
        <w:br/>
      </w:r>
      <w:r>
        <w:rPr>
          <w:rFonts w:ascii="Times New Roman"/>
          <w:b w:val="false"/>
          <w:i w:val="false"/>
          <w:color w:val="000000"/>
          <w:sz w:val="28"/>
        </w:rPr>
        <w:t xml:space="preserve">
      тапсырыстарды жабдықтардың жекелеген түрлерiн дайындауға орналастыру; </w:t>
      </w:r>
      <w:r>
        <w:br/>
      </w:r>
      <w:r>
        <w:rPr>
          <w:rFonts w:ascii="Times New Roman"/>
          <w:b w:val="false"/>
          <w:i w:val="false"/>
          <w:color w:val="000000"/>
          <w:sz w:val="28"/>
        </w:rPr>
        <w:t xml:space="preserve">
      елдiң қорғаныс және жұмылдыру қажеттiліктерi үшiн мемлекеттiк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басым инвестициялық жобаларды орта және ұзақ мерзiмдi кредиттеу. </w:t>
      </w:r>
      <w:r>
        <w:br/>
      </w:r>
      <w:r>
        <w:rPr>
          <w:rFonts w:ascii="Times New Roman"/>
          <w:b w:val="false"/>
          <w:i w:val="false"/>
          <w:color w:val="000000"/>
          <w:sz w:val="28"/>
        </w:rPr>
        <w:t>
</w:t>
      </w:r>
      <w:r>
        <w:rPr>
          <w:rFonts w:ascii="Times New Roman"/>
          <w:b w:val="false"/>
          <w:i/>
          <w:color w:val="000000"/>
          <w:sz w:val="28"/>
        </w:rPr>
        <w:t xml:space="preserve">      Құрылыс материалдары өнеркәсiбi </w:t>
      </w:r>
      <w:r>
        <w:br/>
      </w:r>
      <w:r>
        <w:rPr>
          <w:rFonts w:ascii="Times New Roman"/>
          <w:b w:val="false"/>
          <w:i w:val="false"/>
          <w:color w:val="000000"/>
          <w:sz w:val="28"/>
        </w:rPr>
        <w:t xml:space="preserve">
      Осы саланың кәсiпорындарында өндiрiстің өсуіне iшкi рынокта талап етiлген жаңа өнiм түрлерiн игеру есебiнен қол жеткiзiлетiн болады. Таяу арадағы 3-4 жылда сала кәсiпорындарында мынадай өнiмдердің: цемент-құм черепицаның, сапасы жақсартылған жылуды оқшаулағыш материалдардың жаңа түрлерi игерiлетiн болады. Тротуар плиткасын, жоғары сапалы құрғақ құрылыс қоспаларын шығару жөніндегi </w:t>
      </w:r>
      <w:r>
        <w:br/>
      </w:r>
      <w:r>
        <w:rPr>
          <w:rFonts w:ascii="Times New Roman"/>
          <w:b w:val="false"/>
          <w:i w:val="false"/>
          <w:color w:val="000000"/>
          <w:sz w:val="28"/>
        </w:rPr>
        <w:t xml:space="preserve">
жаңа қуаттарды енгiзу болжанып отыр. </w:t>
      </w:r>
      <w:r>
        <w:br/>
      </w:r>
      <w:r>
        <w:rPr>
          <w:rFonts w:ascii="Times New Roman"/>
          <w:b w:val="false"/>
          <w:i w:val="false"/>
          <w:color w:val="000000"/>
          <w:sz w:val="28"/>
        </w:rPr>
        <w:t>
</w:t>
      </w:r>
      <w:r>
        <w:rPr>
          <w:rFonts w:ascii="Times New Roman"/>
          <w:b w:val="false"/>
          <w:i/>
          <w:color w:val="000000"/>
          <w:sz w:val="28"/>
        </w:rPr>
        <w:t xml:space="preserve">      Химия өнеркәсiбi </w:t>
      </w:r>
      <w:r>
        <w:br/>
      </w:r>
      <w:r>
        <w:rPr>
          <w:rFonts w:ascii="Times New Roman"/>
          <w:b w:val="false"/>
          <w:i w:val="false"/>
          <w:color w:val="000000"/>
          <w:sz w:val="28"/>
        </w:rPr>
        <w:t xml:space="preserve">
      Саланы дамытудың перспективалық бағыты косметика өнiмiн шығару және дәрi-дәрмектік құралдарын дайындау болмақ. </w:t>
      </w:r>
      <w:r>
        <w:br/>
      </w:r>
      <w:r>
        <w:rPr>
          <w:rFonts w:ascii="Times New Roman"/>
          <w:b w:val="false"/>
          <w:i w:val="false"/>
          <w:color w:val="000000"/>
          <w:sz w:val="28"/>
        </w:rPr>
        <w:t xml:space="preserve">
      Қысқа мерзiмде күйікке қарсы тиiмдi вакцина өндiру кәсiпорындарға мемлекеттік тапсырысты орналастыру жолымен "Биоком" </w:t>
      </w:r>
      <w:r>
        <w:br/>
      </w:r>
      <w:r>
        <w:rPr>
          <w:rFonts w:ascii="Times New Roman"/>
          <w:b w:val="false"/>
          <w:i w:val="false"/>
          <w:color w:val="000000"/>
          <w:sz w:val="28"/>
        </w:rPr>
        <w:t xml:space="preserve">
ЖШС-ға жүктелетiн болады. </w:t>
      </w:r>
      <w:r>
        <w:br/>
      </w:r>
      <w:r>
        <w:rPr>
          <w:rFonts w:ascii="Times New Roman"/>
          <w:b w:val="false"/>
          <w:i w:val="false"/>
          <w:color w:val="000000"/>
          <w:sz w:val="28"/>
        </w:rPr>
        <w:t>
</w:t>
      </w:r>
      <w:r>
        <w:rPr>
          <w:rFonts w:ascii="Times New Roman"/>
          <w:b w:val="false"/>
          <w:i/>
          <w:color w:val="000000"/>
          <w:sz w:val="28"/>
        </w:rPr>
        <w:t xml:space="preserve">      Жеңіл өнеркәсіп </w:t>
      </w:r>
      <w:r>
        <w:br/>
      </w:r>
      <w:r>
        <w:rPr>
          <w:rFonts w:ascii="Times New Roman"/>
          <w:b w:val="false"/>
          <w:i w:val="false"/>
          <w:color w:val="000000"/>
          <w:sz w:val="28"/>
        </w:rPr>
        <w:t xml:space="preserve">
      Жеңіл өнеркәсіптің ерекшелiгi айналым қаражатының салыстырмалы </w:t>
      </w:r>
      <w:r>
        <w:br/>
      </w:r>
      <w:r>
        <w:rPr>
          <w:rFonts w:ascii="Times New Roman"/>
          <w:b w:val="false"/>
          <w:i w:val="false"/>
          <w:color w:val="000000"/>
          <w:sz w:val="28"/>
        </w:rPr>
        <w:t xml:space="preserve">
түрде жылдам айналуына байланысты. </w:t>
      </w:r>
      <w:r>
        <w:br/>
      </w:r>
      <w:r>
        <w:rPr>
          <w:rFonts w:ascii="Times New Roman"/>
          <w:b w:val="false"/>
          <w:i w:val="false"/>
          <w:color w:val="000000"/>
          <w:sz w:val="28"/>
        </w:rPr>
        <w:t xml:space="preserve">
      Салада iшкi рыноктың қажеттілігiн қанағаттандыруға қабiлеттi көлемдерде өнiмдi шығару үшiн қажеттi ғылыми-өндiрiстiк әлеует, сенiмдi шикiзат базасы бар. </w:t>
      </w:r>
      <w:r>
        <w:br/>
      </w:r>
      <w:r>
        <w:rPr>
          <w:rFonts w:ascii="Times New Roman"/>
          <w:b w:val="false"/>
          <w:i w:val="false"/>
          <w:color w:val="000000"/>
          <w:sz w:val="28"/>
        </w:rPr>
        <w:t xml:space="preserve">
      Саланы дамыту бәрiнен бұрын, отандық ауыл шаруашылығы шикiзатын қайта өңдеуге бағдарланған қолда бар өндiрiстiк әлеует базасында жүзеге асырылатын болады. </w:t>
      </w:r>
      <w:r>
        <w:br/>
      </w:r>
      <w:r>
        <w:rPr>
          <w:rFonts w:ascii="Times New Roman"/>
          <w:b w:val="false"/>
          <w:i w:val="false"/>
          <w:color w:val="000000"/>
          <w:sz w:val="28"/>
        </w:rPr>
        <w:t xml:space="preserve">
      Саладағы бiрiншi кезектi міндет тиiмділігі шамалы өндірiстерді қайта бейімдеу немесе саралау, олардың базасында мобильдiк бәсекелес өндірiстерді құру болмақ. </w:t>
      </w:r>
      <w:r>
        <w:br/>
      </w:r>
      <w:r>
        <w:rPr>
          <w:rFonts w:ascii="Times New Roman"/>
          <w:b w:val="false"/>
          <w:i w:val="false"/>
          <w:color w:val="000000"/>
          <w:sz w:val="28"/>
        </w:rPr>
        <w:t xml:space="preserve">
      Талғамалы қолдаудың негiзгi нысаны әскери және оларға теңестірiлген тұтынушылар, әлеуметтiк мекемелер үшiн кoнкурстық негізде жеңіл өнеркәсiптiң дайын өнімін мемлекеттiк сатып алу және орта және ұзақ мерзiмді кредиттеу болмақ. </w:t>
      </w:r>
      <w:r>
        <w:br/>
      </w:r>
      <w:r>
        <w:rPr>
          <w:rFonts w:ascii="Times New Roman"/>
          <w:b w:val="false"/>
          <w:i w:val="false"/>
          <w:color w:val="000000"/>
          <w:sz w:val="28"/>
        </w:rPr>
        <w:t>
</w:t>
      </w:r>
      <w:r>
        <w:rPr>
          <w:rFonts w:ascii="Times New Roman"/>
          <w:b w:val="false"/>
          <w:i/>
          <w:color w:val="000000"/>
          <w:sz w:val="28"/>
        </w:rPr>
        <w:t xml:space="preserve">      Тамақ өнеркәсiбi </w:t>
      </w:r>
      <w:r>
        <w:br/>
      </w:r>
      <w:r>
        <w:rPr>
          <w:rFonts w:ascii="Times New Roman"/>
          <w:b w:val="false"/>
          <w:i w:val="false"/>
          <w:color w:val="000000"/>
          <w:sz w:val="28"/>
        </w:rPr>
        <w:t xml:space="preserve">
      Саланың негiзгi міндетi түпкi бәсекеге қабiлеттi өнiмге Алматы қаласы мен жақын жатқан аумақтар халқының қажеттiлiктерiн толық қанағаттандыру, аймақаралық ауыстыру мен экспортты кеңейту  болып табылады. Дайындық деңгейi жоғары, экологиялық таза, сондай-ақ </w:t>
      </w:r>
      <w:r>
        <w:br/>
      </w:r>
      <w:r>
        <w:rPr>
          <w:rFonts w:ascii="Times New Roman"/>
          <w:b w:val="false"/>
          <w:i w:val="false"/>
          <w:color w:val="000000"/>
          <w:sz w:val="28"/>
        </w:rPr>
        <w:t xml:space="preserve">
сақтау мерзiмi ұзақ өнiм өндірiсiн дамыту басым дамуға ие болады. </w:t>
      </w:r>
      <w:r>
        <w:br/>
      </w:r>
      <w:r>
        <w:rPr>
          <w:rFonts w:ascii="Times New Roman"/>
          <w:b w:val="false"/>
          <w:i w:val="false"/>
          <w:color w:val="000000"/>
          <w:sz w:val="28"/>
        </w:rPr>
        <w:t xml:space="preserve">
      Алматы облысының ауыл шаруашылық өндiрушiлерінің және Алматының тамақ өнеркәсiбi қайта өңдеу кәсіпорындарының күш-жiгерiн бiрiктiру жолымен сапасы жоғары сүт өнiмдерiн өндiрудi кеңейту жоспарланып отыр. </w:t>
      </w:r>
      <w:r>
        <w:br/>
      </w:r>
      <w:r>
        <w:rPr>
          <w:rFonts w:ascii="Times New Roman"/>
          <w:b w:val="false"/>
          <w:i w:val="false"/>
          <w:color w:val="000000"/>
          <w:sz w:val="28"/>
        </w:rPr>
        <w:t>
</w:t>
      </w:r>
      <w:r>
        <w:rPr>
          <w:rFonts w:ascii="Times New Roman"/>
          <w:b w:val="false"/>
          <w:i/>
          <w:color w:val="000000"/>
          <w:sz w:val="28"/>
        </w:rPr>
        <w:t xml:space="preserve">      Энергетикалық кешен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ресурсты үнемдеудiң қатаң саясатын жүргiзу; </w:t>
      </w:r>
      <w:r>
        <w:br/>
      </w:r>
      <w:r>
        <w:rPr>
          <w:rFonts w:ascii="Times New Roman"/>
          <w:b w:val="false"/>
          <w:i w:val="false"/>
          <w:color w:val="000000"/>
          <w:sz w:val="28"/>
        </w:rPr>
        <w:t xml:space="preserve">
      электр энергиясының бәсекелес рыногын дамыту; </w:t>
      </w:r>
      <w:r>
        <w:br/>
      </w:r>
      <w:r>
        <w:rPr>
          <w:rFonts w:ascii="Times New Roman"/>
          <w:b w:val="false"/>
          <w:i w:val="false"/>
          <w:color w:val="000000"/>
          <w:sz w:val="28"/>
        </w:rPr>
        <w:t xml:space="preserve">
      энергетикалық өндірiс саласында жаңа экологиялық таза технологияларды дамыту; </w:t>
      </w:r>
      <w:r>
        <w:br/>
      </w:r>
      <w:r>
        <w:rPr>
          <w:rFonts w:ascii="Times New Roman"/>
          <w:b w:val="false"/>
          <w:i w:val="false"/>
          <w:color w:val="000000"/>
          <w:sz w:val="28"/>
        </w:rPr>
        <w:t xml:space="preserve">
      қазiргі энергетикалық жүйелердi қайта жаңарту және жаңғырту; </w:t>
      </w:r>
      <w:r>
        <w:br/>
      </w:r>
      <w:r>
        <w:rPr>
          <w:rFonts w:ascii="Times New Roman"/>
          <w:b w:val="false"/>
          <w:i w:val="false"/>
          <w:color w:val="000000"/>
          <w:sz w:val="28"/>
        </w:rPr>
        <w:t xml:space="preserve">
      саланы рентабельдiлiктiң негiзделген деңгейiне шығару, қала мен оған iргелес аумақтардың жылуға және электр энергиясына өсiп келе жатқан қажеттiлiктерiн қамтамасыз ету.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Энергетика кешенi қала экономикасының жалпы құрылымында экономиканың барлық салалары үшiн және баға белгiлеушi болып табылады. Оны тұрақтандыру және одан әрi көтермелеу жағдайында энергия тұтынуды өсiру күтiледі. </w:t>
      </w:r>
      <w:r>
        <w:br/>
      </w:r>
      <w:r>
        <w:rPr>
          <w:rFonts w:ascii="Times New Roman"/>
          <w:b w:val="false"/>
          <w:i w:val="false"/>
          <w:color w:val="000000"/>
          <w:sz w:val="28"/>
        </w:rPr>
        <w:t xml:space="preserve">
      Электр энергиясына қажеттiліктің өcуі аймақты энергиямен қамтамасыз етудегi қауырттылықтың кейбiр сақталуымен бiрге жүреді, өйткенi энергетикалық объектiлердi iске қосу мен қайта жаңарту жөнiндегi iс-шараларды iске асыру жағдайында ғана бұл проблеманы толық шешуге болады. </w:t>
      </w:r>
      <w:r>
        <w:br/>
      </w:r>
      <w:r>
        <w:rPr>
          <w:rFonts w:ascii="Times New Roman"/>
          <w:b w:val="false"/>
          <w:i w:val="false"/>
          <w:color w:val="000000"/>
          <w:sz w:val="28"/>
        </w:rPr>
        <w:t xml:space="preserve">
      Өндірушiлер мен тұтынушылар үшiн ресурсты үнемдеу жөніндегi жұмысты тартымды және экономикалық жағынан пайдалы ету үшiн ресурсты үнемдеу саясатының жүргiзілуін ынталандыру стратегиялық бағытқа айналады. Талдау көрсеткендей, peсуpcты үнемдейтiн технологияларға арналған шығындар ресурстардың қосымша өсiмiн алу үшiн капитал жұмсалымына қарағанда, 2-3 есе төмен. </w:t>
      </w:r>
      <w:r>
        <w:br/>
      </w:r>
      <w:r>
        <w:rPr>
          <w:rFonts w:ascii="Times New Roman"/>
          <w:b w:val="false"/>
          <w:i w:val="false"/>
          <w:color w:val="000000"/>
          <w:sz w:val="28"/>
        </w:rPr>
        <w:t xml:space="preserve">
      Жоғарыда аталған бағытта тиiстi кәсiпорындардың қаражаты есебiнен мынадай iс-шараларды жүргiзу жоспарланып отыр: </w:t>
      </w:r>
      <w:r>
        <w:br/>
      </w:r>
      <w:r>
        <w:rPr>
          <w:rFonts w:ascii="Times New Roman"/>
          <w:b w:val="false"/>
          <w:i w:val="false"/>
          <w:color w:val="000000"/>
          <w:sz w:val="28"/>
        </w:rPr>
        <w:t xml:space="preserve">
      жұмыстар мен қызметтер көрсету өндірiсiне арналған шығындарды энергетикалық құрауышты төмендету жолымен қала экономикасын дамудың энергия сақтаушы жолына бiртіндеп ауыстыруды жүзеге асыру; </w:t>
      </w:r>
      <w:r>
        <w:br/>
      </w:r>
      <w:r>
        <w:rPr>
          <w:rFonts w:ascii="Times New Roman"/>
          <w:b w:val="false"/>
          <w:i w:val="false"/>
          <w:color w:val="000000"/>
          <w:sz w:val="28"/>
        </w:rPr>
        <w:t xml:space="preserve">
      өндiрiлетiн және жұмсалатын отын-энергетикалық ресурстарды шынайы eceпке алуды ұйымдастыру, қалалық отын-энергетикалық теңгерiм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ресурсты тиiмді үнемдеу тұрғысынан кәсiпорындар мен мекемелерге тeксеруді ұйымдастыру; </w:t>
      </w:r>
      <w:r>
        <w:br/>
      </w:r>
      <w:r>
        <w:rPr>
          <w:rFonts w:ascii="Times New Roman"/>
          <w:b w:val="false"/>
          <w:i w:val="false"/>
          <w:color w:val="000000"/>
          <w:sz w:val="28"/>
        </w:rPr>
        <w:t xml:space="preserve">
      монополиялық энергетикалық рынокта бәсекелестiкгi дамыту мақсатында тәуелсіз өндірушiлердің энергия ресурстары рыногында қол </w:t>
      </w:r>
      <w:r>
        <w:br/>
      </w:r>
      <w:r>
        <w:rPr>
          <w:rFonts w:ascii="Times New Roman"/>
          <w:b w:val="false"/>
          <w:i w:val="false"/>
          <w:color w:val="000000"/>
          <w:sz w:val="28"/>
        </w:rPr>
        <w:t xml:space="preserve">
жетiмділігін қамтамасыз ету; </w:t>
      </w:r>
      <w:r>
        <w:br/>
      </w:r>
      <w:r>
        <w:rPr>
          <w:rFonts w:ascii="Times New Roman"/>
          <w:b w:val="false"/>
          <w:i w:val="false"/>
          <w:color w:val="000000"/>
          <w:sz w:val="28"/>
        </w:rPr>
        <w:t xml:space="preserve">
      ресурсты үнемдейтiн нормалар мен нормативтерді әзiрлеу және енгізу, оларды стандарттау мен сертификаттауды ұйымдастыру; </w:t>
      </w:r>
      <w:r>
        <w:br/>
      </w:r>
      <w:r>
        <w:rPr>
          <w:rFonts w:ascii="Times New Roman"/>
          <w:b w:val="false"/>
          <w:i w:val="false"/>
          <w:color w:val="000000"/>
          <w:sz w:val="28"/>
        </w:rPr>
        <w:t xml:space="preserve">
      ресурсты үнемдеу нормативтеріне сәйкестiгi мәнiне енгізілетiн </w:t>
      </w:r>
      <w:r>
        <w:br/>
      </w:r>
      <w:r>
        <w:rPr>
          <w:rFonts w:ascii="Times New Roman"/>
          <w:b w:val="false"/>
          <w:i w:val="false"/>
          <w:color w:val="000000"/>
          <w:sz w:val="28"/>
        </w:rPr>
        <w:t xml:space="preserve">
негiзгi қорларға, технологияларға, бизнес-жобаларға сараптама жүргiзу; </w:t>
      </w:r>
      <w:r>
        <w:br/>
      </w:r>
      <w:r>
        <w:rPr>
          <w:rFonts w:ascii="Times New Roman"/>
          <w:b w:val="false"/>
          <w:i w:val="false"/>
          <w:color w:val="000000"/>
          <w:sz w:val="28"/>
        </w:rPr>
        <w:t xml:space="preserve">
      ресурс үнемдеудi насихаттау. </w:t>
      </w:r>
      <w:r>
        <w:br/>
      </w:r>
      <w:r>
        <w:rPr>
          <w:rFonts w:ascii="Times New Roman"/>
          <w:b w:val="false"/>
          <w:i w:val="false"/>
          <w:color w:val="000000"/>
          <w:sz w:val="28"/>
        </w:rPr>
        <w:t xml:space="preserve">
      Пайдаланылған ресурсты ескере отырып, негізгі қорларды жаңарту жөнiндегі жұмыстарды жүргізу, құрылыстар мен желiлердi жаңғырту және қайта жаңарту мақсатында мыналар: </w:t>
      </w:r>
      <w:r>
        <w:br/>
      </w:r>
      <w:r>
        <w:rPr>
          <w:rFonts w:ascii="Times New Roman"/>
          <w:b w:val="false"/>
          <w:i w:val="false"/>
          <w:color w:val="000000"/>
          <w:sz w:val="28"/>
        </w:rPr>
        <w:t xml:space="preserve">
      ЖЭО-1,2,3, Оңтүстiк-Шығыс қазандықтарын қайта жаңарту және  кеңейту; </w:t>
      </w:r>
      <w:r>
        <w:br/>
      </w:r>
      <w:r>
        <w:rPr>
          <w:rFonts w:ascii="Times New Roman"/>
          <w:b w:val="false"/>
          <w:i w:val="false"/>
          <w:color w:val="000000"/>
          <w:sz w:val="28"/>
        </w:rPr>
        <w:t xml:space="preserve">
      магистральды және таратушы жылу желiлерiн салу; </w:t>
      </w:r>
      <w:r>
        <w:br/>
      </w:r>
      <w:r>
        <w:rPr>
          <w:rFonts w:ascii="Times New Roman"/>
          <w:b w:val="false"/>
          <w:i w:val="false"/>
          <w:color w:val="000000"/>
          <w:sz w:val="28"/>
        </w:rPr>
        <w:t xml:space="preserve">
      APЭK және ГРЭС-тегi электр желiлерi объектiлерiн салу және қайта жаңарту;  </w:t>
      </w:r>
      <w:r>
        <w:br/>
      </w:r>
      <w:r>
        <w:rPr>
          <w:rFonts w:ascii="Times New Roman"/>
          <w:b w:val="false"/>
          <w:i w:val="false"/>
          <w:color w:val="000000"/>
          <w:sz w:val="28"/>
        </w:rPr>
        <w:t xml:space="preserve">
      жылу мен энергия тұтынуды бақылау мен есепке алудың автоматтандырылған жүйесiн енгiзу; </w:t>
      </w:r>
      <w:r>
        <w:br/>
      </w:r>
      <w:r>
        <w:rPr>
          <w:rFonts w:ascii="Times New Roman"/>
          <w:b w:val="false"/>
          <w:i w:val="false"/>
          <w:color w:val="000000"/>
          <w:sz w:val="28"/>
        </w:rPr>
        <w:t xml:space="preserve">
      ЖЭО-1-ді неғұрлым сапалы және арзан Шұбаркөл көмiрiне көшiру; </w:t>
      </w:r>
      <w:r>
        <w:br/>
      </w:r>
      <w:r>
        <w:rPr>
          <w:rFonts w:ascii="Times New Roman"/>
          <w:b w:val="false"/>
          <w:i w:val="false"/>
          <w:color w:val="000000"/>
          <w:sz w:val="28"/>
        </w:rPr>
        <w:t xml:space="preserve">
      Алматы қаласының энергетикалық теңгерiміне экологиялық таза энергия енгiзу (Көксу өзеніндегі ГЭС каскадын, Iле ГЭС-iн iске </w:t>
      </w:r>
      <w:r>
        <w:br/>
      </w:r>
      <w:r>
        <w:rPr>
          <w:rFonts w:ascii="Times New Roman"/>
          <w:b w:val="false"/>
          <w:i w:val="false"/>
          <w:color w:val="000000"/>
          <w:sz w:val="28"/>
        </w:rPr>
        <w:t xml:space="preserve">
қосу, ыстық сумен қамтамасыз ету жүйесiн күн сәулесi жылу коллекторларын пайдалануға жоспарлы түрде ауыстыру) көзделедi. </w:t>
      </w:r>
      <w:r>
        <w:br/>
      </w:r>
      <w:r>
        <w:rPr>
          <w:rFonts w:ascii="Times New Roman"/>
          <w:b w:val="false"/>
          <w:i w:val="false"/>
          <w:color w:val="000000"/>
          <w:sz w:val="28"/>
        </w:rPr>
        <w:t>
</w:t>
      </w:r>
      <w:r>
        <w:rPr>
          <w:rFonts w:ascii="Times New Roman"/>
          <w:b w:val="false"/>
          <w:i/>
          <w:color w:val="000000"/>
          <w:sz w:val="28"/>
        </w:rPr>
        <w:t xml:space="preserve">      Ғылым және инновациялық қызмет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ғылыми зерттеулердiң республика мен қаланы әлеуметтiк-экономикалық дамыту талаптарына бағынуы; </w:t>
      </w:r>
      <w:r>
        <w:br/>
      </w:r>
      <w:r>
        <w:rPr>
          <w:rFonts w:ascii="Times New Roman"/>
          <w:b w:val="false"/>
          <w:i w:val="false"/>
          <w:color w:val="000000"/>
          <w:sz w:val="28"/>
        </w:rPr>
        <w:t xml:space="preserve">
      ақпараттық жүйелер мен технологияларды дамыту; </w:t>
      </w:r>
      <w:r>
        <w:br/>
      </w:r>
      <w:r>
        <w:rPr>
          <w:rFonts w:ascii="Times New Roman"/>
          <w:b w:val="false"/>
          <w:i w:val="false"/>
          <w:color w:val="000000"/>
          <w:sz w:val="28"/>
        </w:rPr>
        <w:t xml:space="preserve">
      қала мен республика экономикасына инновациялық технологияларды бұқаралық тарату.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ғылымды қажет ететiн өндірiстерi бар ғылыми-зерттеу </w:t>
      </w:r>
      <w:r>
        <w:br/>
      </w:r>
      <w:r>
        <w:rPr>
          <w:rFonts w:ascii="Times New Roman"/>
          <w:b w:val="false"/>
          <w:i w:val="false"/>
          <w:color w:val="000000"/>
          <w:sz w:val="28"/>
        </w:rPr>
        <w:t xml:space="preserve">
мекемелерi мен жоғары оқу орындарына күш-жiгерiн бiрiктiру үшiн жағдай жасау көзделеді. Жоғары оқу орындарының бiрқатарында инновациялық жетiстiктерді дамыту және енгiзу жөніндегі эксперименталдық алаңдар құру жоспарланып отыр. </w:t>
      </w:r>
      <w:r>
        <w:br/>
      </w:r>
      <w:r>
        <w:rPr>
          <w:rFonts w:ascii="Times New Roman"/>
          <w:b w:val="false"/>
          <w:i w:val="false"/>
          <w:color w:val="000000"/>
          <w:sz w:val="28"/>
        </w:rPr>
        <w:t xml:space="preserve">
      Ғылыми-зерттеу мекемелерi мен бiлiм беру ұйымдарын ықпалдастырудың негiзгi мақсаты нарықтық экономика заңдарының негiзiнде әрекет ететiн ғылымның қолданбалы секторын құру болмақ. </w:t>
      </w:r>
      <w:r>
        <w:br/>
      </w:r>
      <w:r>
        <w:rPr>
          <w:rFonts w:ascii="Times New Roman"/>
          <w:b w:val="false"/>
          <w:i w:val="false"/>
          <w:color w:val="000000"/>
          <w:sz w:val="28"/>
        </w:rPr>
        <w:t xml:space="preserve">
      Ғылымды қажет ететiн өндiрiстердің ошақтарын дамыту аралық мақсат болады, бiрiншi кезеңде оның бiрi ақпараттық технологиялар паркi болмақ, оны Алатау кентiндегi Ядролық физика институты базасында жүзеге асыру жоспарланып отыр. </w:t>
      </w:r>
      <w:r>
        <w:br/>
      </w:r>
      <w:r>
        <w:rPr>
          <w:rFonts w:ascii="Times New Roman"/>
          <w:b w:val="false"/>
          <w:i w:val="false"/>
          <w:color w:val="000000"/>
          <w:sz w:val="28"/>
        </w:rPr>
        <w:t xml:space="preserve">
      Ақпараттық технологиялар паркiн (бұдан әрi - АТП) құрудың негiзгi мiндетi мыналар болып табылады: </w:t>
      </w:r>
      <w:r>
        <w:br/>
      </w:r>
      <w:r>
        <w:rPr>
          <w:rFonts w:ascii="Times New Roman"/>
          <w:b w:val="false"/>
          <w:i w:val="false"/>
          <w:color w:val="000000"/>
          <w:sz w:val="28"/>
        </w:rPr>
        <w:t xml:space="preserve">
      қаланың, ғылыми, зияткерлiк және өндірiстiк әлеуетiн неғұрлым </w:t>
      </w:r>
      <w:r>
        <w:br/>
      </w:r>
      <w:r>
        <w:rPr>
          <w:rFonts w:ascii="Times New Roman"/>
          <w:b w:val="false"/>
          <w:i w:val="false"/>
          <w:color w:val="000000"/>
          <w:sz w:val="28"/>
        </w:rPr>
        <w:t xml:space="preserve">
толық пайдалану мен дамытуға жәрдемдесу; </w:t>
      </w:r>
      <w:r>
        <w:br/>
      </w:r>
      <w:r>
        <w:rPr>
          <w:rFonts w:ascii="Times New Roman"/>
          <w:b w:val="false"/>
          <w:i w:val="false"/>
          <w:color w:val="000000"/>
          <w:sz w:val="28"/>
        </w:rPr>
        <w:t xml:space="preserve">
      перспективалық зерттеулердiң нәтижелерiн өндiрiске жедел беру </w:t>
      </w:r>
      <w:r>
        <w:br/>
      </w:r>
      <w:r>
        <w:rPr>
          <w:rFonts w:ascii="Times New Roman"/>
          <w:b w:val="false"/>
          <w:i w:val="false"/>
          <w:color w:val="000000"/>
          <w:sz w:val="28"/>
        </w:rPr>
        <w:t xml:space="preserve">
жолымен "ақпараттық және инновациялық технологиялар" ғылыми-техникалық бағытын кешенді дамыту. </w:t>
      </w:r>
      <w:r>
        <w:br/>
      </w:r>
      <w:r>
        <w:rPr>
          <w:rFonts w:ascii="Times New Roman"/>
          <w:b w:val="false"/>
          <w:i w:val="false"/>
          <w:color w:val="000000"/>
          <w:sz w:val="28"/>
        </w:rPr>
        <w:t xml:space="preserve">
      АТП қызметiнің негiзгi бағыттары: </w:t>
      </w:r>
      <w:r>
        <w:br/>
      </w:r>
      <w:r>
        <w:rPr>
          <w:rFonts w:ascii="Times New Roman"/>
          <w:b w:val="false"/>
          <w:i w:val="false"/>
          <w:color w:val="000000"/>
          <w:sz w:val="28"/>
        </w:rPr>
        <w:t xml:space="preserve">
      жоғары технологияларды, ғылымды қажет ететiн әзiрлемелерді өнеркәсiптiк игеру, бәсекеге қабiлеттi өнiмдердi өндіру жөнiндегi инвестицияларды және инновациялық жобаларды iске асыру; </w:t>
      </w:r>
      <w:r>
        <w:br/>
      </w:r>
      <w:r>
        <w:rPr>
          <w:rFonts w:ascii="Times New Roman"/>
          <w:b w:val="false"/>
          <w:i w:val="false"/>
          <w:color w:val="000000"/>
          <w:sz w:val="28"/>
        </w:rPr>
        <w:t xml:space="preserve">
      инновациялық процестің барлық caтыларын қамтамасыз ететiн тиiмдi инновациялық құрылымды жасау және осы тәжiрибені ел экономикасының барлық салаларына тарату; </w:t>
      </w:r>
      <w:r>
        <w:br/>
      </w:r>
      <w:r>
        <w:rPr>
          <w:rFonts w:ascii="Times New Roman"/>
          <w:b w:val="false"/>
          <w:i w:val="false"/>
          <w:color w:val="000000"/>
          <w:sz w:val="28"/>
        </w:rPr>
        <w:t xml:space="preserve">
      өзiн-өзi дамыту мүмкіндігінің пайда болуы арқылы ғылыми-өндірiстiк кәсiпорындардың қызметi мен тiршiлiгiн қамтамасыз </w:t>
      </w:r>
      <w:r>
        <w:br/>
      </w:r>
      <w:r>
        <w:rPr>
          <w:rFonts w:ascii="Times New Roman"/>
          <w:b w:val="false"/>
          <w:i w:val="false"/>
          <w:color w:val="000000"/>
          <w:sz w:val="28"/>
        </w:rPr>
        <w:t xml:space="preserve">
ету аумақтарымен бiрге олардың тұрақты және өзара тиiмдi ынтымақтастығының экономикалық дәрменді моделін құру болмақ.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3.3. Шағын және орта бизнесті дамыту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шағын кәсiпкерлік инфрақұрылымын дамыту; </w:t>
      </w:r>
      <w:r>
        <w:br/>
      </w:r>
      <w:r>
        <w:rPr>
          <w:rFonts w:ascii="Times New Roman"/>
          <w:b w:val="false"/>
          <w:i w:val="false"/>
          <w:color w:val="000000"/>
          <w:sz w:val="28"/>
        </w:rPr>
        <w:t xml:space="preserve">
      қолда бар өндірiстік алаңдарды тиiмдi пайдалану; </w:t>
      </w:r>
      <w:r>
        <w:br/>
      </w:r>
      <w:r>
        <w:rPr>
          <w:rFonts w:ascii="Times New Roman"/>
          <w:b w:val="false"/>
          <w:i w:val="false"/>
          <w:color w:val="000000"/>
          <w:sz w:val="28"/>
        </w:rPr>
        <w:t xml:space="preserve">
      шағын бизнеске қаржылай қолдау көрсету; </w:t>
      </w:r>
      <w:r>
        <w:br/>
      </w:r>
      <w:r>
        <w:rPr>
          <w:rFonts w:ascii="Times New Roman"/>
          <w:b w:val="false"/>
          <w:i w:val="false"/>
          <w:color w:val="000000"/>
          <w:sz w:val="28"/>
        </w:rPr>
        <w:t xml:space="preserve">
      жұмыссыз тұрған өндірістік қорларды пайдалана отырып, шағын </w:t>
      </w:r>
      <w:r>
        <w:br/>
      </w:r>
      <w:r>
        <w:rPr>
          <w:rFonts w:ascii="Times New Roman"/>
          <w:b w:val="false"/>
          <w:i w:val="false"/>
          <w:color w:val="000000"/>
          <w:sz w:val="28"/>
        </w:rPr>
        <w:t xml:space="preserve">
және орта бизнестi дамыту; </w:t>
      </w:r>
      <w:r>
        <w:br/>
      </w:r>
      <w:r>
        <w:rPr>
          <w:rFonts w:ascii="Times New Roman"/>
          <w:b w:val="false"/>
          <w:i w:val="false"/>
          <w:color w:val="000000"/>
          <w:sz w:val="28"/>
        </w:rPr>
        <w:t xml:space="preserve">
      iрi, opта және шағын кәсiпорындар арасындағы кооперацияланған </w:t>
      </w:r>
      <w:r>
        <w:br/>
      </w:r>
      <w:r>
        <w:rPr>
          <w:rFonts w:ascii="Times New Roman"/>
          <w:b w:val="false"/>
          <w:i w:val="false"/>
          <w:color w:val="000000"/>
          <w:sz w:val="28"/>
        </w:rPr>
        <w:t xml:space="preserve">
байланыстарды дамыту; </w:t>
      </w:r>
      <w:r>
        <w:br/>
      </w:r>
      <w:r>
        <w:rPr>
          <w:rFonts w:ascii="Times New Roman"/>
          <w:b w:val="false"/>
          <w:i w:val="false"/>
          <w:color w:val="000000"/>
          <w:sz w:val="28"/>
        </w:rPr>
        <w:t xml:space="preserve">
      меншікті өндірiс тауарларымен ішкі рынокты тoлтыру, ғылыми-технологиялық өнiмдердi қосу.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Басым мiндеттерi жаңа технологиялар саласындағы бизнес-жобаларды қолдау, тиімді шарттарда лизингке жабдықтар беру, сондай-ақ венчурлік операцияларды жүзеге асыру болатын инновациялар </w:t>
      </w:r>
      <w:r>
        <w:br/>
      </w:r>
      <w:r>
        <w:rPr>
          <w:rFonts w:ascii="Times New Roman"/>
          <w:b w:val="false"/>
          <w:i w:val="false"/>
          <w:color w:val="000000"/>
          <w:sz w:val="28"/>
        </w:rPr>
        <w:t xml:space="preserve">
мен кәсiпкерліктi қолдау қорын құру жоспарланып отыр. </w:t>
      </w:r>
      <w:r>
        <w:br/>
      </w:r>
      <w:r>
        <w:rPr>
          <w:rFonts w:ascii="Times New Roman"/>
          <w:b w:val="false"/>
          <w:i w:val="false"/>
          <w:color w:val="000000"/>
          <w:sz w:val="28"/>
        </w:rPr>
        <w:t xml:space="preserve">
      Ақпараттық-маркетингтiк орталық ашу көзделедi, оның қызметi мынадай міндеттерді шешуге бағытталатын болады: </w:t>
      </w:r>
      <w:r>
        <w:br/>
      </w:r>
      <w:r>
        <w:rPr>
          <w:rFonts w:ascii="Times New Roman"/>
          <w:b w:val="false"/>
          <w:i w:val="false"/>
          <w:color w:val="000000"/>
          <w:sz w:val="28"/>
        </w:rPr>
        <w:t xml:space="preserve">
      өндiрушi кәсіпорындар, сауда фирмалары және басқа да кәсiпкерлiк қызмет субъектілерi туралы деректер банкiн құру, тауар рыноктарының маркетингтiк зерттеулерiн жүргiзу; </w:t>
      </w:r>
      <w:r>
        <w:br/>
      </w:r>
      <w:r>
        <w:rPr>
          <w:rFonts w:ascii="Times New Roman"/>
          <w:b w:val="false"/>
          <w:i w:val="false"/>
          <w:color w:val="000000"/>
          <w:sz w:val="28"/>
        </w:rPr>
        <w:t xml:space="preserve">
      консалтингтiк қызметтер көрсетудi ұсыну; </w:t>
      </w:r>
      <w:r>
        <w:br/>
      </w:r>
      <w:r>
        <w:rPr>
          <w:rFonts w:ascii="Times New Roman"/>
          <w:b w:val="false"/>
          <w:i w:val="false"/>
          <w:color w:val="000000"/>
          <w:sz w:val="28"/>
        </w:rPr>
        <w:t xml:space="preserve">
      басым инвестициялық жобалардың портфелiн қалыптастыру; </w:t>
      </w:r>
      <w:r>
        <w:br/>
      </w:r>
      <w:r>
        <w:rPr>
          <w:rFonts w:ascii="Times New Roman"/>
          <w:b w:val="false"/>
          <w:i w:val="false"/>
          <w:color w:val="000000"/>
          <w:sz w:val="28"/>
        </w:rPr>
        <w:t xml:space="preserve">
      маркетингтік ақпаратты жинау және ұсыну; </w:t>
      </w:r>
      <w:r>
        <w:br/>
      </w:r>
      <w:r>
        <w:rPr>
          <w:rFonts w:ascii="Times New Roman"/>
          <w:b w:val="false"/>
          <w:i w:val="false"/>
          <w:color w:val="000000"/>
          <w:sz w:val="28"/>
        </w:rPr>
        <w:t xml:space="preserve">
      кәсiпорындарға меншiктi маркетингтiк қызметтер құруға жәрдемдесу; </w:t>
      </w:r>
      <w:r>
        <w:br/>
      </w:r>
      <w:r>
        <w:rPr>
          <w:rFonts w:ascii="Times New Roman"/>
          <w:b w:val="false"/>
          <w:i w:val="false"/>
          <w:color w:val="000000"/>
          <w:sz w:val="28"/>
        </w:rPr>
        <w:t xml:space="preserve">
      кәсiпорындарға кең ауқымды ақпараттық қызметтер көрсету. </w:t>
      </w:r>
      <w:r>
        <w:br/>
      </w:r>
      <w:r>
        <w:rPr>
          <w:rFonts w:ascii="Times New Roman"/>
          <w:b w:val="false"/>
          <w:i w:val="false"/>
          <w:color w:val="000000"/>
          <w:sz w:val="28"/>
        </w:rPr>
        <w:t xml:space="preserve">
      Аймақта өндірілетiн тауарлар мен қызметтер көрсету жарнамасын </w:t>
      </w:r>
      <w:r>
        <w:br/>
      </w:r>
      <w:r>
        <w:rPr>
          <w:rFonts w:ascii="Times New Roman"/>
          <w:b w:val="false"/>
          <w:i w:val="false"/>
          <w:color w:val="000000"/>
          <w:sz w:val="28"/>
        </w:rPr>
        <w:t xml:space="preserve">
қамтамасыз ету үшiн тұрақты жұмыс iстейтiн сауда-көрме орталығын құру көзделеді, ол қоғамда отандық тауарларға және оларды өндірушiлерге оң қарым-қатынас қалыптастыруға ықпал етеді. </w:t>
      </w:r>
      <w:r>
        <w:br/>
      </w:r>
      <w:r>
        <w:rPr>
          <w:rFonts w:ascii="Times New Roman"/>
          <w:b w:val="false"/>
          <w:i w:val="false"/>
          <w:color w:val="000000"/>
          <w:sz w:val="28"/>
        </w:rPr>
        <w:t xml:space="preserve">
      Бұрынғы жемiс-консерві зауытының аумағында өнеркәсiптiк өсiм аймағын құру бойынша эксперимент жасау жоспарланып отыр. </w:t>
      </w:r>
      <w:r>
        <w:br/>
      </w:r>
      <w:r>
        <w:rPr>
          <w:rFonts w:ascii="Times New Roman"/>
          <w:b w:val="false"/>
          <w:i w:val="false"/>
          <w:color w:val="000000"/>
          <w:sz w:val="28"/>
        </w:rPr>
        <w:t xml:space="preserve">
      Бизнес-инкубаторлардың тағы бiр түрi "Филипп Моррис Қазақстан" АҚ Алматы темекi комбинаты мүлiктiк кешенiнің аумағында өнеркәсiп кешенiн құру болмақ. </w:t>
      </w:r>
      <w:r>
        <w:br/>
      </w:r>
      <w:r>
        <w:rPr>
          <w:rFonts w:ascii="Times New Roman"/>
          <w:b w:val="false"/>
          <w:i w:val="false"/>
          <w:color w:val="000000"/>
          <w:sz w:val="28"/>
        </w:rPr>
        <w:t xml:space="preserve">
      Шағын бизнес субъектiлерiн кредиттеу тетігін жетiлдiру мақсатында кәсiпорындарға қаржылай қолдау көрсетудiң ұқсас түрлерiн </w:t>
      </w:r>
      <w:r>
        <w:br/>
      </w:r>
      <w:r>
        <w:rPr>
          <w:rFonts w:ascii="Times New Roman"/>
          <w:b w:val="false"/>
          <w:i w:val="false"/>
          <w:color w:val="000000"/>
          <w:sz w:val="28"/>
        </w:rPr>
        <w:t xml:space="preserve">
(лизингтік кредиттер және басқа да тетiктер), сондай-ақ кепiлдiк қорларын және өзара кредиттеу қорларын құру жүйесiн дамыту көзделеді.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3.4. Туризмдi дамыту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аймақтың оң туристік беделін қалыптастыру; </w:t>
      </w:r>
      <w:r>
        <w:br/>
      </w:r>
      <w:r>
        <w:rPr>
          <w:rFonts w:ascii="Times New Roman"/>
          <w:b w:val="false"/>
          <w:i w:val="false"/>
          <w:color w:val="000000"/>
          <w:sz w:val="28"/>
        </w:rPr>
        <w:t xml:space="preserve">
      отандық және шетелдiк туристiк қызметтердi тұтынушылардың сұранысын қанағаттандыратын бәсекеге қабiлеттi туристiк саланы қалыптастыру; </w:t>
      </w:r>
      <w:r>
        <w:br/>
      </w:r>
      <w:r>
        <w:rPr>
          <w:rFonts w:ascii="Times New Roman"/>
          <w:b w:val="false"/>
          <w:i w:val="false"/>
          <w:color w:val="000000"/>
          <w:sz w:val="28"/>
        </w:rPr>
        <w:t xml:space="preserve">
      туризмді дамыту үшін экономикалық және құқықтық жағдайлар жасау; </w:t>
      </w:r>
      <w:r>
        <w:br/>
      </w:r>
      <w:r>
        <w:rPr>
          <w:rFonts w:ascii="Times New Roman"/>
          <w:b w:val="false"/>
          <w:i w:val="false"/>
          <w:color w:val="000000"/>
          <w:sz w:val="28"/>
        </w:rPr>
        <w:t xml:space="preserve">
      жарнамалық-ақпарат қызметiн, туризмнiң инфрақұрылымы материалдық базасын дамыту; </w:t>
      </w:r>
      <w:r>
        <w:br/>
      </w:r>
      <w:r>
        <w:rPr>
          <w:rFonts w:ascii="Times New Roman"/>
          <w:b w:val="false"/>
          <w:i w:val="false"/>
          <w:color w:val="000000"/>
          <w:sz w:val="28"/>
        </w:rPr>
        <w:t xml:space="preserve">
      туризмді экономиканың кiрiс саласына айналдыру.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Алматы қаласында мыналар: </w:t>
      </w:r>
      <w:r>
        <w:br/>
      </w:r>
      <w:r>
        <w:rPr>
          <w:rFonts w:ascii="Times New Roman"/>
          <w:b w:val="false"/>
          <w:i w:val="false"/>
          <w:color w:val="000000"/>
          <w:sz w:val="28"/>
        </w:rPr>
        <w:t xml:space="preserve">
      көлiк, туристiк сервис, қоғамдық тамақтандыру, демалу және ойын-сауық, ақпараттық қызмет, медициналық қызмет көрсету, туристердің қауіпсiздігiн қамтамасыз ету кәсіпорындарының жұмысын жетілдiру негiзiнде туризм индустриясын қалыптастыру; </w:t>
      </w:r>
      <w:r>
        <w:br/>
      </w:r>
      <w:r>
        <w:rPr>
          <w:rFonts w:ascii="Times New Roman"/>
          <w:b w:val="false"/>
          <w:i w:val="false"/>
          <w:color w:val="000000"/>
          <w:sz w:val="28"/>
        </w:rPr>
        <w:t xml:space="preserve">
      Алматы қаласының әуежайында, темiр жол және автовокзалдарында сервистiк туристiк қызмет көрсету; </w:t>
      </w:r>
      <w:r>
        <w:br/>
      </w:r>
      <w:r>
        <w:rPr>
          <w:rFonts w:ascii="Times New Roman"/>
          <w:b w:val="false"/>
          <w:i w:val="false"/>
          <w:color w:val="000000"/>
          <w:sz w:val="28"/>
        </w:rPr>
        <w:t xml:space="preserve">
      тартымды туристiк өнiмдер жасау; </w:t>
      </w:r>
      <w:r>
        <w:br/>
      </w:r>
      <w:r>
        <w:rPr>
          <w:rFonts w:ascii="Times New Roman"/>
          <w:b w:val="false"/>
          <w:i w:val="false"/>
          <w:color w:val="000000"/>
          <w:sz w:val="28"/>
        </w:rPr>
        <w:t xml:space="preserve">
      "Жiбек жолы тарихи opталықтарының қайта өрлеуі, түркі тілдес мемлекеттердің мәдени мұрасын сақтау және сабақтастықпен дамыту, туризм инфрақұрылымын жасау" мемлекеттік бағдарламасын iске асыру; </w:t>
      </w:r>
      <w:r>
        <w:br/>
      </w:r>
      <w:r>
        <w:rPr>
          <w:rFonts w:ascii="Times New Roman"/>
          <w:b w:val="false"/>
          <w:i w:val="false"/>
          <w:color w:val="000000"/>
          <w:sz w:val="28"/>
        </w:rPr>
        <w:t xml:space="preserve">
      бiрыңғай электрондық ақпараттық кеңістiктi, жарнама-ақпарат қызметiн енгiзу, туристiк ақпарат орталығын құру; </w:t>
      </w:r>
      <w:r>
        <w:br/>
      </w:r>
      <w:r>
        <w:rPr>
          <w:rFonts w:ascii="Times New Roman"/>
          <w:b w:val="false"/>
          <w:i w:val="false"/>
          <w:color w:val="000000"/>
          <w:sz w:val="28"/>
        </w:rPr>
        <w:t xml:space="preserve">
      экологиялық, қаржылық, бизнес-туризмді ұйымдастыруды жетілдіру; </w:t>
      </w:r>
      <w:r>
        <w:br/>
      </w:r>
      <w:r>
        <w:rPr>
          <w:rFonts w:ascii="Times New Roman"/>
          <w:b w:val="false"/>
          <w:i w:val="false"/>
          <w:color w:val="000000"/>
          <w:sz w:val="28"/>
        </w:rPr>
        <w:t xml:space="preserve">
      экскурсия қызметiн дамыту, "Алматы қонағы" дисконттық карточкасын енгiзу, қалада экскурсиялық бюро, бiрге жүру, "051" кәсiби қызметтерiн құру; </w:t>
      </w:r>
      <w:r>
        <w:br/>
      </w:r>
      <w:r>
        <w:rPr>
          <w:rFonts w:ascii="Times New Roman"/>
          <w:b w:val="false"/>
          <w:i w:val="false"/>
          <w:color w:val="000000"/>
          <w:sz w:val="28"/>
        </w:rPr>
        <w:t xml:space="preserve">
      туристiк ұйымдардың қызметін үйлестiру, олардың мониторингі; </w:t>
      </w:r>
      <w:r>
        <w:br/>
      </w:r>
      <w:r>
        <w:rPr>
          <w:rFonts w:ascii="Times New Roman"/>
          <w:b w:val="false"/>
          <w:i w:val="false"/>
          <w:color w:val="000000"/>
          <w:sz w:val="28"/>
        </w:rPr>
        <w:t xml:space="preserve">
      туристiк қызметтер көрсету халықаралық рыногында қаланың тауашасын анықтау үшiн маркетингтік зерттеулер жүргiзу; </w:t>
      </w:r>
      <w:r>
        <w:br/>
      </w:r>
      <w:r>
        <w:rPr>
          <w:rFonts w:ascii="Times New Roman"/>
          <w:b w:val="false"/>
          <w:i w:val="false"/>
          <w:color w:val="000000"/>
          <w:sz w:val="28"/>
        </w:rPr>
        <w:t xml:space="preserve">
      туристiк рыноктың айқындығын қамтамасыз ету және дамуын болжамдау үшiн оның нақты кiрiстерi мен шығыстарын есепке алу жүйесiн енгiзу; </w:t>
      </w:r>
      <w:r>
        <w:br/>
      </w:r>
      <w:r>
        <w:rPr>
          <w:rFonts w:ascii="Times New Roman"/>
          <w:b w:val="false"/>
          <w:i w:val="false"/>
          <w:color w:val="000000"/>
          <w:sz w:val="28"/>
        </w:rPr>
        <w:t xml:space="preserve">
      туристік кадрларды даярлау, қайта даярлау және біліктiлігін арттыру жүйесiн жетілдіру жөніндегi туризмдi дамыту бағдарламасын әзiрлеу жоспарланып отыр.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3.5. Қала құрылысы және тұрғын үй-коммуналдық </w:t>
      </w:r>
      <w:r>
        <w:br/>
      </w:r>
      <w:r>
        <w:rPr>
          <w:rFonts w:ascii="Times New Roman"/>
          <w:b w:val="false"/>
          <w:i w:val="false"/>
          <w:color w:val="000000"/>
          <w:sz w:val="28"/>
        </w:rPr>
        <w:t>
</w:t>
      </w:r>
      <w:r>
        <w:rPr>
          <w:rFonts w:ascii="Times New Roman"/>
          <w:b/>
          <w:i w:val="false"/>
          <w:color w:val="000000"/>
          <w:sz w:val="28"/>
        </w:rPr>
        <w:t xml:space="preserve">          шаруашылықты дамыту </w:t>
      </w:r>
      <w:r>
        <w:br/>
      </w:r>
      <w:r>
        <w:rPr>
          <w:rFonts w:ascii="Times New Roman"/>
          <w:b w:val="false"/>
          <w:i w:val="false"/>
          <w:color w:val="000000"/>
          <w:sz w:val="28"/>
        </w:rPr>
        <w:t>
</w:t>
      </w:r>
      <w:r>
        <w:rPr>
          <w:rFonts w:ascii="Times New Roman"/>
          <w:b w:val="false"/>
          <w:i/>
          <w:color w:val="000000"/>
          <w:sz w:val="28"/>
        </w:rPr>
        <w:t xml:space="preserve">      Қала құрылысы және көркейту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Алматы қаласын және оған iргелес аумақтардың тиiмдi аумақтық-кешендік дамытуды қамтамасыз етудiң нормативтік құқықтық шарттарын құру; </w:t>
      </w:r>
      <w:r>
        <w:br/>
      </w:r>
      <w:r>
        <w:rPr>
          <w:rFonts w:ascii="Times New Roman"/>
          <w:b w:val="false"/>
          <w:i w:val="false"/>
          <w:color w:val="000000"/>
          <w:sz w:val="28"/>
        </w:rPr>
        <w:t xml:space="preserve">
      агломерацияны дамытуға неғұрлым ұтымды қала құрылысы шешімдерiн енгiзу; </w:t>
      </w:r>
      <w:r>
        <w:br/>
      </w:r>
      <w:r>
        <w:rPr>
          <w:rFonts w:ascii="Times New Roman"/>
          <w:b w:val="false"/>
          <w:i w:val="false"/>
          <w:color w:val="000000"/>
          <w:sz w:val="28"/>
        </w:rPr>
        <w:t xml:space="preserve">
      аз қабатты құрылыстардың аумақтарын қарқынды дамыту; </w:t>
      </w:r>
      <w:r>
        <w:br/>
      </w:r>
      <w:r>
        <w:rPr>
          <w:rFonts w:ascii="Times New Roman"/>
          <w:b w:val="false"/>
          <w:i w:val="false"/>
          <w:color w:val="000000"/>
          <w:sz w:val="28"/>
        </w:rPr>
        <w:t xml:space="preserve">
      тұрғын үйлер мен әлеуметтік және мәдени-тұрмыстық ғимараттардың аяқталған объектілерін салуды аяқтау; </w:t>
      </w:r>
      <w:r>
        <w:br/>
      </w:r>
      <w:r>
        <w:rPr>
          <w:rFonts w:ascii="Times New Roman"/>
          <w:b w:val="false"/>
          <w:i w:val="false"/>
          <w:color w:val="000000"/>
          <w:sz w:val="28"/>
        </w:rPr>
        <w:t xml:space="preserve">
      құрылыстан бос жатқан аумақтарды игеру; </w:t>
      </w:r>
      <w:r>
        <w:br/>
      </w:r>
      <w:r>
        <w:rPr>
          <w:rFonts w:ascii="Times New Roman"/>
          <w:b w:val="false"/>
          <w:i w:val="false"/>
          <w:color w:val="000000"/>
          <w:sz w:val="28"/>
        </w:rPr>
        <w:t xml:space="preserve">
      қаланы және одан шеткерi аумақтарды дамытудың кешенділiгін қамтамасыз ету; </w:t>
      </w:r>
      <w:r>
        <w:br/>
      </w:r>
      <w:r>
        <w:rPr>
          <w:rFonts w:ascii="Times New Roman"/>
          <w:b w:val="false"/>
          <w:i w:val="false"/>
          <w:color w:val="000000"/>
          <w:sz w:val="28"/>
        </w:rPr>
        <w:t xml:space="preserve">
      жаппай көп қабатты, оның iшінде қолайлылығы жоғары деңгейлi тұрғын үйлep салу.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Агломерация аумағын дамыту Алматы қаласы мен Алматы облысын </w:t>
      </w:r>
      <w:r>
        <w:br/>
      </w:r>
      <w:r>
        <w:rPr>
          <w:rFonts w:ascii="Times New Roman"/>
          <w:b w:val="false"/>
          <w:i w:val="false"/>
          <w:color w:val="000000"/>
          <w:sz w:val="28"/>
        </w:rPr>
        <w:t xml:space="preserve">
урбанизациялау процесiне әсер етедi. Сондықтан, сыртқы аумақ аудандарын дамыту тиiмділiгін арттыру неғұрлым өзекті міндет болып табылады. </w:t>
      </w:r>
      <w:r>
        <w:br/>
      </w:r>
      <w:r>
        <w:rPr>
          <w:rFonts w:ascii="Times New Roman"/>
          <w:b w:val="false"/>
          <w:i w:val="false"/>
          <w:color w:val="000000"/>
          <w:sz w:val="28"/>
        </w:rPr>
        <w:t xml:space="preserve">
      Алматы қаласы мен Алматы облысы әкiмдерiнің бiрлескен күш-жiгерiмен Алматы қаласын және қала маңы аймағын дамытуды жоспарлаудың және қала құрылысын реттеудiң кешендi схемасы әзiрленетiн болады. </w:t>
      </w:r>
      <w:r>
        <w:br/>
      </w:r>
      <w:r>
        <w:rPr>
          <w:rFonts w:ascii="Times New Roman"/>
          <w:b w:val="false"/>
          <w:i w:val="false"/>
          <w:color w:val="000000"/>
          <w:sz w:val="28"/>
        </w:rPr>
        <w:t xml:space="preserve">
      Қаланы кешендi дамытуды қамтамасыз ету мақсатында бiрқатар ғылыми-қолданбалы және жобалау-жоспарлау жұмыстарын әзiрлеу көзделеді, оның ішінде: </w:t>
      </w:r>
      <w:r>
        <w:br/>
      </w:r>
      <w:r>
        <w:rPr>
          <w:rFonts w:ascii="Times New Roman"/>
          <w:b w:val="false"/>
          <w:i w:val="false"/>
          <w:color w:val="000000"/>
          <w:sz w:val="28"/>
        </w:rPr>
        <w:t xml:space="preserve">
      геологиялық және экологиялық талаптарды, қала шекарасын кеңейтудi ескере отырып, қала құрылысы қызметiн реттеу нормативтiк құқықтық базасы; </w:t>
      </w:r>
      <w:r>
        <w:br/>
      </w:r>
      <w:r>
        <w:rPr>
          <w:rFonts w:ascii="Times New Roman"/>
          <w:b w:val="false"/>
          <w:i w:val="false"/>
          <w:color w:val="000000"/>
          <w:sz w:val="28"/>
        </w:rPr>
        <w:t xml:space="preserve">
      Алматы қаласының тұрғын үй аумақтарын және жекелеген қала құрылысы объектiлерін жоспарлау жобаларын әзiрлеу, келiсу және бекiту құрамы мен тәртiбi туралы ережелер; </w:t>
      </w:r>
      <w:r>
        <w:br/>
      </w:r>
      <w:r>
        <w:rPr>
          <w:rFonts w:ascii="Times New Roman"/>
          <w:b w:val="false"/>
          <w:i w:val="false"/>
          <w:color w:val="000000"/>
          <w:sz w:val="28"/>
        </w:rPr>
        <w:t xml:space="preserve">
      Алматы қаласының қала маңы аймағын дамытуды реттеу жобасы; </w:t>
      </w:r>
      <w:r>
        <w:br/>
      </w:r>
      <w:r>
        <w:rPr>
          <w:rFonts w:ascii="Times New Roman"/>
          <w:b w:val="false"/>
          <w:i w:val="false"/>
          <w:color w:val="000000"/>
          <w:sz w:val="28"/>
        </w:rPr>
        <w:t xml:space="preserve">
      геологиялық және басқа да тәуекeлді ескере отырып, техногендiк ауыртпалықтар мен экологиялық тәуекелдiң деңгейi бойынша Алматы қаласының аумағын аймақтау схемасы; </w:t>
      </w:r>
      <w:r>
        <w:br/>
      </w:r>
      <w:r>
        <w:rPr>
          <w:rFonts w:ascii="Times New Roman"/>
          <w:b w:val="false"/>
          <w:i w:val="false"/>
          <w:color w:val="000000"/>
          <w:sz w:val="28"/>
        </w:rPr>
        <w:t xml:space="preserve">
      Батыс аудан басым дамитын болады, онда бoc жатқан аумақтарда көп қабатты және аз қабатты үй iргесiндегі құрылыстар аудандары қалыптасуда. Қазiргі Дружба, Қалқаман кенттерi магистральдардың барларын қайта жаңарту және жаңаларын салу арқылы қала құрылысына органикалық түрде кiреді. </w:t>
      </w:r>
      <w:r>
        <w:br/>
      </w:r>
      <w:r>
        <w:rPr>
          <w:rFonts w:ascii="Times New Roman"/>
          <w:b w:val="false"/>
          <w:i w:val="false"/>
          <w:color w:val="000000"/>
          <w:sz w:val="28"/>
        </w:rPr>
        <w:t xml:space="preserve">
      Қаланың кенттер мен игерiлетiн аумақтары бар солтүстiк-батыс бөлiгі (Шаңырақ 1, 2, 3, 4, 5...) қараусыз қалған және өзара байланыспаған, қаланың жалпы жоспарланатын құрылымына айналма жол, Үлкен Алматы Каналын бойлай магистраль салғанда және бiрқатар көшелердi кесуi өткенде органикалық түрде кiреді. </w:t>
      </w:r>
      <w:r>
        <w:br/>
      </w:r>
      <w:r>
        <w:rPr>
          <w:rFonts w:ascii="Times New Roman"/>
          <w:b w:val="false"/>
          <w:i w:val="false"/>
          <w:color w:val="000000"/>
          <w:sz w:val="28"/>
        </w:rPr>
        <w:t xml:space="preserve">
      Қаланың шығыс және солтүстiк бөлігінде қайта қалыптасып келе жатқан тұрғын үй алаптары жаңа көлiк магистральдарын салу және барларын дамыту арқылы орталықпен бiрiктiрiледі. </w:t>
      </w:r>
      <w:r>
        <w:br/>
      </w:r>
      <w:r>
        <w:rPr>
          <w:rFonts w:ascii="Times New Roman"/>
          <w:b w:val="false"/>
          <w:i w:val="false"/>
          <w:color w:val="000000"/>
          <w:sz w:val="28"/>
        </w:rPr>
        <w:t xml:space="preserve">
      Алматының тұрғын үй аумақтарын жалпы қалалық дамытудың басым бағыттары мыналарды көздейді: </w:t>
      </w:r>
      <w:r>
        <w:br/>
      </w:r>
      <w:r>
        <w:rPr>
          <w:rFonts w:ascii="Times New Roman"/>
          <w:b w:val="false"/>
          <w:i w:val="false"/>
          <w:color w:val="000000"/>
          <w:sz w:val="28"/>
        </w:rPr>
        <w:t xml:space="preserve">
      игерiлмеген аумақтарда: қаланың батыс бөлiгiнде Боралдай мен Қарғалы өзендерiнің арасында, Ақбұлақ кентінен солтүстiкке қарай; </w:t>
      </w:r>
      <w:r>
        <w:br/>
      </w:r>
      <w:r>
        <w:rPr>
          <w:rFonts w:ascii="Times New Roman"/>
          <w:b w:val="false"/>
          <w:i w:val="false"/>
          <w:color w:val="000000"/>
          <w:sz w:val="28"/>
        </w:rPr>
        <w:t xml:space="preserve">
шығыс бөлікте Шемякин көшесi мен Кiшi Алматы өзенi арасында; қаланың солтүстiк бөлiгiнде Первомайский мұнай базасы ауданында жаңа құрылыс салуды; </w:t>
      </w:r>
      <w:r>
        <w:br/>
      </w:r>
      <w:r>
        <w:rPr>
          <w:rFonts w:ascii="Times New Roman"/>
          <w:b w:val="false"/>
          <w:i w:val="false"/>
          <w:color w:val="000000"/>
          <w:sz w:val="28"/>
        </w:rPr>
        <w:t xml:space="preserve">
      қаланың солтүстiк-батыс бөлiгiнде Шаңырақ тұрғын үй құрылыстарында, 1, 2, 3, 4, 5..., Ақсай, Мамыр, Жетiсу, Таугүл шағын аудандарында тұрғын үй құрылысын аяқтау; </w:t>
      </w:r>
      <w:r>
        <w:br/>
      </w:r>
      <w:r>
        <w:rPr>
          <w:rFonts w:ascii="Times New Roman"/>
          <w:b w:val="false"/>
          <w:i w:val="false"/>
          <w:color w:val="000000"/>
          <w:sz w:val="28"/>
        </w:rPr>
        <w:t xml:space="preserve">
      тау eтeгі аумақтарында аз қабатты және шағын тұрғын үй құрылыстарын қалыптастыру; </w:t>
      </w:r>
      <w:r>
        <w:br/>
      </w:r>
      <w:r>
        <w:rPr>
          <w:rFonts w:ascii="Times New Roman"/>
          <w:b w:val="false"/>
          <w:i w:val="false"/>
          <w:color w:val="000000"/>
          <w:sz w:val="28"/>
        </w:rPr>
        <w:t xml:space="preserve">
      жаңа қалалық магистральдарды тесiп өту, метрополитен, жол құбырларын, көпірлер салу, өзендер маңы аумақтарын барынша көгалдандыру мақсатында тұрғын үй қорын бұзу; </w:t>
      </w:r>
      <w:r>
        <w:br/>
      </w:r>
      <w:r>
        <w:rPr>
          <w:rFonts w:ascii="Times New Roman"/>
          <w:b w:val="false"/>
          <w:i w:val="false"/>
          <w:color w:val="000000"/>
          <w:sz w:val="28"/>
        </w:rPr>
        <w:t xml:space="preserve">
      сейсмикалық аса қауіпті тұрғын үй қорын кезең-кезеңімен бұзу; </w:t>
      </w:r>
      <w:r>
        <w:br/>
      </w:r>
      <w:r>
        <w:rPr>
          <w:rFonts w:ascii="Times New Roman"/>
          <w:b w:val="false"/>
          <w:i w:val="false"/>
          <w:color w:val="000000"/>
          <w:sz w:val="28"/>
        </w:rPr>
        <w:t xml:space="preserve">
      тарихи-мәдени құндылықты бiлдiретiн тұрғын үй қорын, оның ішiнде сәулет ескерткіштерiн қалпына келтiру және қайта жаңарту; </w:t>
      </w:r>
      <w:r>
        <w:br/>
      </w:r>
      <w:r>
        <w:rPr>
          <w:rFonts w:ascii="Times New Roman"/>
          <w:b w:val="false"/>
          <w:i w:val="false"/>
          <w:color w:val="000000"/>
          <w:sz w:val="28"/>
        </w:rPr>
        <w:t xml:space="preserve">
      қаланың батыс тұрғын үй ауданында, 1, 2, 3, 4, 5-шағын аудандарда индустриялық үй салу бiрiншi кезеңінің жаппай тұрғын үй  салу аудандарын кешенді қайта жаңарту. </w:t>
      </w:r>
      <w:r>
        <w:br/>
      </w:r>
      <w:r>
        <w:rPr>
          <w:rFonts w:ascii="Times New Roman"/>
          <w:b w:val="false"/>
          <w:i w:val="false"/>
          <w:color w:val="000000"/>
          <w:sz w:val="28"/>
        </w:rPr>
        <w:t xml:space="preserve">
      Аз қабатты тұрғын үй қорын жаңарту, қаланың орталық бөлiгін көркейту, жаяу жүргiншiлер аймақтарын, жайластырылған гүл бақтарын, </w:t>
      </w:r>
      <w:r>
        <w:br/>
      </w:r>
      <w:r>
        <w:rPr>
          <w:rFonts w:ascii="Times New Roman"/>
          <w:b w:val="false"/>
          <w:i w:val="false"/>
          <w:color w:val="000000"/>
          <w:sz w:val="28"/>
        </w:rPr>
        <w:t xml:space="preserve">
демалыс аймақтарын көгалдандыру жөніндегі шараларды әзiрлеу белгiленiп отыр. </w:t>
      </w:r>
      <w:r>
        <w:br/>
      </w:r>
      <w:r>
        <w:rPr>
          <w:rFonts w:ascii="Times New Roman"/>
          <w:b w:val="false"/>
          <w:i w:val="false"/>
          <w:color w:val="000000"/>
          <w:sz w:val="28"/>
        </w:rPr>
        <w:t xml:space="preserve">
      Қаланың орталық бөлігінiң бiрегейлiгін сақтау, гүл бақтарын, бульварларды және саябақтарды сақтау мақсатында қазiргі уақытта болып жатқан оны тұрғын үй-азаматтық құрылыс объектiлерiмен тығыздау процесiн тоқтату көзделедi. </w:t>
      </w:r>
      <w:r>
        <w:br/>
      </w:r>
      <w:r>
        <w:rPr>
          <w:rFonts w:ascii="Times New Roman"/>
          <w:b w:val="false"/>
          <w:i w:val="false"/>
          <w:color w:val="000000"/>
          <w:sz w:val="28"/>
        </w:rPr>
        <w:t>
</w:t>
      </w:r>
      <w:r>
        <w:rPr>
          <w:rFonts w:ascii="Times New Roman"/>
          <w:b w:val="false"/>
          <w:i/>
          <w:color w:val="000000"/>
          <w:sz w:val="28"/>
        </w:rPr>
        <w:t xml:space="preserve">      Тiршілік ету аясы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ғимараттар мен құрылыстардың сейсмикалық берiктiгiн қамтамасыз ету; </w:t>
      </w:r>
      <w:r>
        <w:br/>
      </w:r>
      <w:r>
        <w:rPr>
          <w:rFonts w:ascii="Times New Roman"/>
          <w:b w:val="false"/>
          <w:i w:val="false"/>
          <w:color w:val="000000"/>
          <w:sz w:val="28"/>
        </w:rPr>
        <w:t xml:space="preserve">
      таулы сел ағындарының кіруі нәтижесінде қаланың едәуір аумақтарын және оған iргелес аумақтарды су басуын болдырмау; </w:t>
      </w:r>
      <w:r>
        <w:br/>
      </w:r>
      <w:r>
        <w:rPr>
          <w:rFonts w:ascii="Times New Roman"/>
          <w:b w:val="false"/>
          <w:i w:val="false"/>
          <w:color w:val="000000"/>
          <w:sz w:val="28"/>
        </w:rPr>
        <w:t xml:space="preserve">
      төтенше жағдайларды болдырмау мен жоюдың кешендi жүйесiн дамыту.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Сейсмикалық берiк тұрғын үй қорын, ғимараттар мен объектiлердің кезең-кезеңімен қайта жаңартуды дәйектi түрде жүргiзу. </w:t>
      </w:r>
      <w:r>
        <w:br/>
      </w:r>
      <w:r>
        <w:rPr>
          <w:rFonts w:ascii="Times New Roman"/>
          <w:b w:val="false"/>
          <w:i w:val="false"/>
          <w:color w:val="000000"/>
          <w:sz w:val="28"/>
        </w:rPr>
        <w:t xml:space="preserve">
      Сейсмикалық аса қауіпті тұрғын үй қорын кезең-кезеңімен бұзу. </w:t>
      </w:r>
      <w:r>
        <w:br/>
      </w:r>
      <w:r>
        <w:rPr>
          <w:rFonts w:ascii="Times New Roman"/>
          <w:b w:val="false"/>
          <w:i w:val="false"/>
          <w:color w:val="000000"/>
          <w:sz w:val="28"/>
        </w:rPr>
        <w:t xml:space="preserve">
      Беделбай және Батарейка өзендерінде қорғаныс құрылыстарының каскадтарын салу. </w:t>
      </w:r>
      <w:r>
        <w:br/>
      </w:r>
      <w:r>
        <w:rPr>
          <w:rFonts w:ascii="Times New Roman"/>
          <w:b w:val="false"/>
          <w:i w:val="false"/>
          <w:color w:val="000000"/>
          <w:sz w:val="28"/>
        </w:rPr>
        <w:t xml:space="preserve">
      Есентай, Кiшi Алматы, Кiмасар, Бутаковка, Қарғалы өзендерiнің </w:t>
      </w:r>
      <w:r>
        <w:br/>
      </w:r>
      <w:r>
        <w:rPr>
          <w:rFonts w:ascii="Times New Roman"/>
          <w:b w:val="false"/>
          <w:i w:val="false"/>
          <w:color w:val="000000"/>
          <w:sz w:val="28"/>
        </w:rPr>
        <w:t xml:space="preserve">
арналарын тұрақтандыру. </w:t>
      </w:r>
      <w:r>
        <w:br/>
      </w:r>
      <w:r>
        <w:rPr>
          <w:rFonts w:ascii="Times New Roman"/>
          <w:b w:val="false"/>
          <w:i w:val="false"/>
          <w:color w:val="000000"/>
          <w:sz w:val="28"/>
        </w:rPr>
        <w:t xml:space="preserve">
      Медеу айдыны ауданында тау көшкiнiне қарсы iс-шаралар жүргiзу. </w:t>
      </w:r>
      <w:r>
        <w:br/>
      </w:r>
      <w:r>
        <w:rPr>
          <w:rFonts w:ascii="Times New Roman"/>
          <w:b w:val="false"/>
          <w:i w:val="false"/>
          <w:color w:val="000000"/>
          <w:sz w:val="28"/>
        </w:rPr>
        <w:t xml:space="preserve">
      Авариялық-құтқару қызметтерiнің материалдық-техникалық базасын нығайту, қала маңындағы бекеттердi ұстау, хабарлау және байланыс жүйелерін дамыту, материалдық-техникалық, медициналық және </w:t>
      </w:r>
      <w:r>
        <w:br/>
      </w:r>
      <w:r>
        <w:rPr>
          <w:rFonts w:ascii="Times New Roman"/>
          <w:b w:val="false"/>
          <w:i w:val="false"/>
          <w:color w:val="000000"/>
          <w:sz w:val="28"/>
        </w:rPr>
        <w:t xml:space="preserve">
азық-түлiк қорларын құру жөніндегi iс-шаралар кешенін iске асыру. </w:t>
      </w:r>
      <w:r>
        <w:br/>
      </w:r>
      <w:r>
        <w:rPr>
          <w:rFonts w:ascii="Times New Roman"/>
          <w:b w:val="false"/>
          <w:i w:val="false"/>
          <w:color w:val="000000"/>
          <w:sz w:val="28"/>
        </w:rPr>
        <w:t>
</w:t>
      </w:r>
      <w:r>
        <w:rPr>
          <w:rFonts w:ascii="Times New Roman"/>
          <w:b w:val="false"/>
          <w:i/>
          <w:color w:val="000000"/>
          <w:sz w:val="28"/>
        </w:rPr>
        <w:t xml:space="preserve">      Тұрғын үй қорының жай-күйi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Алматы қаласында тұру жағдайының оның мәртебесiне сәйкес келуіне қол жеткізу; </w:t>
      </w:r>
      <w:r>
        <w:br/>
      </w:r>
      <w:r>
        <w:rPr>
          <w:rFonts w:ascii="Times New Roman"/>
          <w:b w:val="false"/>
          <w:i w:val="false"/>
          <w:color w:val="000000"/>
          <w:sz w:val="28"/>
        </w:rPr>
        <w:t xml:space="preserve">
      авариялық-ескi үйлерде тұратын халықтың тұрғын үй жағдайларын жақсарту, авариялық тұрғын қорын жою; </w:t>
      </w:r>
      <w:r>
        <w:br/>
      </w:r>
      <w:r>
        <w:rPr>
          <w:rFonts w:ascii="Times New Roman"/>
          <w:b w:val="false"/>
          <w:i w:val="false"/>
          <w:color w:val="000000"/>
          <w:sz w:val="28"/>
        </w:rPr>
        <w:t xml:space="preserve">
      өзендердiң су қорғау аймақтарын авариялық тұрғын үй қорынан босату.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Алматы қаласының авариялық-ескi тұрғын үй қорын бұзу жөнiндегi қалалық бағдарламаны iске асыру шеңберінде мынадай: </w:t>
      </w:r>
      <w:r>
        <w:br/>
      </w:r>
      <w:r>
        <w:rPr>
          <w:rFonts w:ascii="Times New Roman"/>
          <w:b w:val="false"/>
          <w:i w:val="false"/>
          <w:color w:val="000000"/>
          <w:sz w:val="28"/>
        </w:rPr>
        <w:t xml:space="preserve">
      тұрғын үйлердiң жай-күйiн техникалық тексеру; </w:t>
      </w:r>
      <w:r>
        <w:br/>
      </w:r>
      <w:r>
        <w:rPr>
          <w:rFonts w:ascii="Times New Roman"/>
          <w:b w:val="false"/>
          <w:i w:val="false"/>
          <w:color w:val="000000"/>
          <w:sz w:val="28"/>
        </w:rPr>
        <w:t xml:space="preserve">
      жобалау-сметалық құжаттаманы әзiрлеу және авариялық-ескi тұрғын үйлердi кезең-кезеңімен бұзу жөнiндегi жұмыстарды орындау; </w:t>
      </w:r>
      <w:r>
        <w:br/>
      </w:r>
      <w:r>
        <w:rPr>
          <w:rFonts w:ascii="Times New Roman"/>
          <w:b w:val="false"/>
          <w:i w:val="false"/>
          <w:color w:val="000000"/>
          <w:sz w:val="28"/>
        </w:rPr>
        <w:t xml:space="preserve">
      тұрғындарды көшiру, жаңа тұрғын үй алу құқығын белгілейтiн құжаттарды рecімдеу жөнінде жұмыстар жүргiзiлетін болады. </w:t>
      </w:r>
      <w:r>
        <w:br/>
      </w:r>
      <w:r>
        <w:rPr>
          <w:rFonts w:ascii="Times New Roman"/>
          <w:b w:val="false"/>
          <w:i w:val="false"/>
          <w:color w:val="000000"/>
          <w:sz w:val="28"/>
        </w:rPr>
        <w:t>
</w:t>
      </w:r>
      <w:r>
        <w:rPr>
          <w:rFonts w:ascii="Times New Roman"/>
          <w:b w:val="false"/>
          <w:i/>
          <w:color w:val="000000"/>
          <w:sz w:val="28"/>
        </w:rPr>
        <w:t xml:space="preserve">      Газбен жабдықтау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қаланың және оған iргелес аумақтардың газға қажеттілігiн қамтамасыз ету; </w:t>
      </w:r>
      <w:r>
        <w:br/>
      </w:r>
      <w:r>
        <w:rPr>
          <w:rFonts w:ascii="Times New Roman"/>
          <w:b w:val="false"/>
          <w:i w:val="false"/>
          <w:color w:val="000000"/>
          <w:sz w:val="28"/>
        </w:rPr>
        <w:t xml:space="preserve">
      жаңа газ желiлерiн салу; </w:t>
      </w:r>
      <w:r>
        <w:br/>
      </w:r>
      <w:r>
        <w:rPr>
          <w:rFonts w:ascii="Times New Roman"/>
          <w:b w:val="false"/>
          <w:i w:val="false"/>
          <w:color w:val="000000"/>
          <w:sz w:val="28"/>
        </w:rPr>
        <w:t xml:space="preserve">
      ресурсты үнемдеу саясатын жүргiзу.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100 көп қабатты және жеке тұрғын үй құрылысының 500 үйі бар әуежай ауданында газ құбыры желiлерiн салу. </w:t>
      </w:r>
      <w:r>
        <w:br/>
      </w:r>
      <w:r>
        <w:rPr>
          <w:rFonts w:ascii="Times New Roman"/>
          <w:b w:val="false"/>
          <w:i w:val="false"/>
          <w:color w:val="000000"/>
          <w:sz w:val="28"/>
        </w:rPr>
        <w:t xml:space="preserve">
      Шаңырақ, 1, 2, 3, 4, 6; Қалқаман 2, 3; Дархан, Ұлжан, Ақбұлақ, Думан, Таугүл 3 шағын аудандарын газбен жабдықтау үшiн газ </w:t>
      </w:r>
      <w:r>
        <w:br/>
      </w:r>
      <w:r>
        <w:rPr>
          <w:rFonts w:ascii="Times New Roman"/>
          <w:b w:val="false"/>
          <w:i w:val="false"/>
          <w:color w:val="000000"/>
          <w:sz w:val="28"/>
        </w:rPr>
        <w:t xml:space="preserve">
құбырлары желiлерiн салу. </w:t>
      </w:r>
      <w:r>
        <w:br/>
      </w:r>
      <w:r>
        <w:rPr>
          <w:rFonts w:ascii="Times New Roman"/>
          <w:b w:val="false"/>
          <w:i w:val="false"/>
          <w:color w:val="000000"/>
          <w:sz w:val="28"/>
        </w:rPr>
        <w:t xml:space="preserve">
      Жеке сектор үйлерiнде 10 мың газ есептеу приборларын орналастыру. </w:t>
      </w:r>
      <w:r>
        <w:br/>
      </w:r>
      <w:r>
        <w:rPr>
          <w:rFonts w:ascii="Times New Roman"/>
          <w:b w:val="false"/>
          <w:i w:val="false"/>
          <w:color w:val="000000"/>
          <w:sz w:val="28"/>
        </w:rPr>
        <w:t>
</w:t>
      </w:r>
      <w:r>
        <w:rPr>
          <w:rFonts w:ascii="Times New Roman"/>
          <w:b w:val="false"/>
          <w:i/>
          <w:color w:val="000000"/>
          <w:sz w:val="28"/>
        </w:rPr>
        <w:t xml:space="preserve">      Сумен жабдықтау және су бұру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қаланың шеткерi аймақтарын ескере отырып, орталықтандырылған сумен жабдықтауды және су бұруды жақсарту; </w:t>
      </w:r>
      <w:r>
        <w:br/>
      </w:r>
      <w:r>
        <w:rPr>
          <w:rFonts w:ascii="Times New Roman"/>
          <w:b w:val="false"/>
          <w:i w:val="false"/>
          <w:color w:val="000000"/>
          <w:sz w:val="28"/>
        </w:rPr>
        <w:t xml:space="preserve">
      ресурсты үнемдеу режимдерін міндетті сақтай отырып, қаланың және оған іргелес аумақтардың сапалы суға, оның iшiнде ауыз суға қажеттiліктерiн толық қамтамасыз ету. </w:t>
      </w:r>
      <w:r>
        <w:br/>
      </w:r>
      <w:r>
        <w:rPr>
          <w:rFonts w:ascii="Times New Roman"/>
          <w:b w:val="false"/>
          <w:i w:val="false"/>
          <w:color w:val="000000"/>
          <w:sz w:val="28"/>
        </w:rPr>
        <w:t xml:space="preserve">
      инженерлiк коммуникацияларды қайта жаңарту; </w:t>
      </w:r>
      <w:r>
        <w:br/>
      </w:r>
      <w:r>
        <w:rPr>
          <w:rFonts w:ascii="Times New Roman"/>
          <w:b w:val="false"/>
          <w:i w:val="false"/>
          <w:color w:val="000000"/>
          <w:sz w:val="28"/>
        </w:rPr>
        <w:t xml:space="preserve">
      сарқынды суларды тазарту сапасын арттыру; </w:t>
      </w:r>
      <w:r>
        <w:br/>
      </w:r>
      <w:r>
        <w:rPr>
          <w:rFonts w:ascii="Times New Roman"/>
          <w:b w:val="false"/>
          <w:i w:val="false"/>
          <w:color w:val="000000"/>
          <w:sz w:val="28"/>
        </w:rPr>
        <w:t xml:space="preserve">
      қаланы сумен жабдықтау және су бұру жүйесін әлемдiк стандарттарға жақындату.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 ауданын оның құрамына жаңа тұрғын үй алаңдарын енгізе отырып, кеңейту орталықтандырылған сумен жабдықтау мен су бұрудың суға қажеттілiгінiң өсуiне әкеп соқтырады. Бұдан басқа, су тұтыну (cу қашыртқы) сонымен қатар белгiленiп отырған өмiр сапасын арттырумен байланысты болады. </w:t>
      </w:r>
      <w:r>
        <w:br/>
      </w:r>
      <w:r>
        <w:rPr>
          <w:rFonts w:ascii="Times New Roman"/>
          <w:b w:val="false"/>
          <w:i w:val="false"/>
          <w:color w:val="000000"/>
          <w:sz w:val="28"/>
        </w:rPr>
        <w:t xml:space="preserve">
      Қала үшiн су ресурстарының салыстырмалы түрде шектеулілігіне, </w:t>
      </w:r>
      <w:r>
        <w:br/>
      </w:r>
      <w:r>
        <w:rPr>
          <w:rFonts w:ascii="Times New Roman"/>
          <w:b w:val="false"/>
          <w:i w:val="false"/>
          <w:color w:val="000000"/>
          <w:sz w:val="28"/>
        </w:rPr>
        <w:t xml:space="preserve">
тазарту құрылыстарының жеткiлiктi санының болмауына, экологияға зор </w:t>
      </w:r>
      <w:r>
        <w:br/>
      </w:r>
      <w:r>
        <w:rPr>
          <w:rFonts w:ascii="Times New Roman"/>
          <w:b w:val="false"/>
          <w:i w:val="false"/>
          <w:color w:val="000000"/>
          <w:sz w:val="28"/>
        </w:rPr>
        <w:t xml:space="preserve">
ауыртпалығына байланысты үнемдеу өзекті болмақ. </w:t>
      </w:r>
      <w:r>
        <w:br/>
      </w:r>
      <w:r>
        <w:rPr>
          <w:rFonts w:ascii="Times New Roman"/>
          <w:b w:val="false"/>
          <w:i w:val="false"/>
          <w:color w:val="000000"/>
          <w:sz w:val="28"/>
        </w:rPr>
        <w:t xml:space="preserve">
      Осыған байланысты Француз Республикасынан 27,4 млн. теңге евро мөлшерiнде сыртқы үкiметтік қарыз шеңберiнде қаржыландырылатын </w:t>
      </w:r>
      <w:r>
        <w:br/>
      </w:r>
      <w:r>
        <w:rPr>
          <w:rFonts w:ascii="Times New Roman"/>
          <w:b w:val="false"/>
          <w:i w:val="false"/>
          <w:color w:val="000000"/>
          <w:sz w:val="28"/>
        </w:rPr>
        <w:t xml:space="preserve">
"Алматы қаласын сумен жабдықтау және су бұру жүйесiн қайта жаңарту </w:t>
      </w:r>
      <w:r>
        <w:br/>
      </w:r>
      <w:r>
        <w:rPr>
          <w:rFonts w:ascii="Times New Roman"/>
          <w:b w:val="false"/>
          <w:i w:val="false"/>
          <w:color w:val="000000"/>
          <w:sz w:val="28"/>
        </w:rPr>
        <w:t xml:space="preserve">
және жаңғырту" жобасын iске асыру басымдықты болып табылады. Жобаны </w:t>
      </w:r>
      <w:r>
        <w:br/>
      </w:r>
      <w:r>
        <w:rPr>
          <w:rFonts w:ascii="Times New Roman"/>
          <w:b w:val="false"/>
          <w:i w:val="false"/>
          <w:color w:val="000000"/>
          <w:sz w:val="28"/>
        </w:rPr>
        <w:t xml:space="preserve">
iске асыруды 2003 жылдан бастау жоспарланып отыр, мерзiмi 3 жыл. Алматы қаласының барлық кәсіпорындарында қала кәрiзiне жіберу алдында бастапқы өңдеу жүргiзумен саpқынды суларды тазартудың экологиялық таза технологияларын енгiзу көзделеді. </w:t>
      </w:r>
      <w:r>
        <w:br/>
      </w:r>
      <w:r>
        <w:rPr>
          <w:rFonts w:ascii="Times New Roman"/>
          <w:b w:val="false"/>
          <w:i w:val="false"/>
          <w:color w:val="000000"/>
          <w:sz w:val="28"/>
        </w:rPr>
        <w:t xml:space="preserve">
      Судың ысырап болуын төмендету үшiн сумен жабдықтау желiсiн кеңейту мен қайта жаңарту, "Медеу" сүзгi станциясын қайта жаңартуды, </w:t>
      </w:r>
      <w:r>
        <w:br/>
      </w:r>
      <w:r>
        <w:rPr>
          <w:rFonts w:ascii="Times New Roman"/>
          <w:b w:val="false"/>
          <w:i w:val="false"/>
          <w:color w:val="000000"/>
          <w:sz w:val="28"/>
        </w:rPr>
        <w:t xml:space="preserve">
басты тазарту құрылыстарын кеңейтуді, Алматы қаласының сарқынды суларын механикалық және биологиялық тазарту құрылыстарын қайта жаңартуды жүзеге асыру жоспарланып отыр. </w:t>
      </w:r>
      <w:r>
        <w:br/>
      </w:r>
      <w:r>
        <w:rPr>
          <w:rFonts w:ascii="Times New Roman"/>
          <w:b w:val="false"/>
          <w:i w:val="false"/>
          <w:color w:val="000000"/>
          <w:sz w:val="28"/>
        </w:rPr>
        <w:t xml:space="preserve">
      Нөсер сарқындыларын реттеу және кейіннен техникалық мұқтаждар </w:t>
      </w:r>
      <w:r>
        <w:br/>
      </w:r>
      <w:r>
        <w:rPr>
          <w:rFonts w:ascii="Times New Roman"/>
          <w:b w:val="false"/>
          <w:i w:val="false"/>
          <w:color w:val="000000"/>
          <w:sz w:val="28"/>
        </w:rPr>
        <w:t xml:space="preserve">
мен жас екпелердi суару үшiн пайдалану жөніндегi iс-шаралар кешенiн </w:t>
      </w:r>
      <w:r>
        <w:br/>
      </w:r>
      <w:r>
        <w:rPr>
          <w:rFonts w:ascii="Times New Roman"/>
          <w:b w:val="false"/>
          <w:i w:val="false"/>
          <w:color w:val="000000"/>
          <w:sz w:val="28"/>
        </w:rPr>
        <w:t xml:space="preserve">
әзiрлеу көзделiп отыр. </w:t>
      </w:r>
      <w:r>
        <w:br/>
      </w:r>
      <w:r>
        <w:rPr>
          <w:rFonts w:ascii="Times New Roman"/>
          <w:b w:val="false"/>
          <w:i w:val="false"/>
          <w:color w:val="000000"/>
          <w:sz w:val="28"/>
        </w:rPr>
        <w:t xml:space="preserve">
      Су ресурстарына әсер ету деңгейiн ескере отырып, кәpiздік емес құрылыстарды қаланың кәрiз жүйесiне қосу жөнiндегi жұмыстар жалғасады (Пригородный кентiндегi аз қабатты құрылыс). </w:t>
      </w:r>
      <w:r>
        <w:br/>
      </w:r>
      <w:r>
        <w:rPr>
          <w:rFonts w:ascii="Times New Roman"/>
          <w:b w:val="false"/>
          <w:i w:val="false"/>
          <w:color w:val="000000"/>
          <w:sz w:val="28"/>
        </w:rPr>
        <w:t xml:space="preserve">
      су жиналғыларға қойылатын талаптардың өзгеруіне байланысты Алматы жер асты суларының кен орнына оның қорларын түпкiлiктi қайта </w:t>
      </w:r>
      <w:r>
        <w:br/>
      </w:r>
      <w:r>
        <w:rPr>
          <w:rFonts w:ascii="Times New Roman"/>
          <w:b w:val="false"/>
          <w:i w:val="false"/>
          <w:color w:val="000000"/>
          <w:sz w:val="28"/>
        </w:rPr>
        <w:t xml:space="preserve">
бағалау мақсатында барлау жүргiзу белгiленiп отыр. </w:t>
      </w:r>
      <w:r>
        <w:br/>
      </w:r>
      <w:r>
        <w:rPr>
          <w:rFonts w:ascii="Times New Roman"/>
          <w:b w:val="false"/>
          <w:i w:val="false"/>
          <w:color w:val="000000"/>
          <w:sz w:val="28"/>
        </w:rPr>
        <w:t xml:space="preserve">
      Кәсiпорындардың, ұйымдардың және халықтың су тұтынуына толық су өлшеу есебiн жүргiзудi қамтамасыз ету жоспарлануда.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3.6. Көлiк-коммуникациялық кешенді дамыту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қалада, оның маңында және Алматы облысына жақын аудандарда ұтымды көлiк жүйесiн қалыптастыру; </w:t>
      </w:r>
      <w:r>
        <w:br/>
      </w:r>
      <w:r>
        <w:rPr>
          <w:rFonts w:ascii="Times New Roman"/>
          <w:b w:val="false"/>
          <w:i w:val="false"/>
          <w:color w:val="000000"/>
          <w:sz w:val="28"/>
        </w:rPr>
        <w:t xml:space="preserve">
      көлiктiк қызметтер көpceту сапасын арттыру; </w:t>
      </w:r>
      <w:r>
        <w:br/>
      </w:r>
      <w:r>
        <w:rPr>
          <w:rFonts w:ascii="Times New Roman"/>
          <w:b w:val="false"/>
          <w:i w:val="false"/>
          <w:color w:val="000000"/>
          <w:sz w:val="28"/>
        </w:rPr>
        <w:t xml:space="preserve">
      жаңа технологияларды қарқынды енгiзу есебiнен телекоммуникациялар мен байланыс жүйелерiнiң қызметтер көрсету саласын кеңейту; </w:t>
      </w:r>
      <w:r>
        <w:br/>
      </w:r>
      <w:r>
        <w:rPr>
          <w:rFonts w:ascii="Times New Roman"/>
          <w:b w:val="false"/>
          <w:i w:val="false"/>
          <w:color w:val="000000"/>
          <w:sz w:val="28"/>
        </w:rPr>
        <w:t xml:space="preserve">
      транзиттiк тасымалдарды қала аумағынан тысқары ауыстыру; </w:t>
      </w:r>
      <w:r>
        <w:br/>
      </w:r>
      <w:r>
        <w:rPr>
          <w:rFonts w:ascii="Times New Roman"/>
          <w:b w:val="false"/>
          <w:i w:val="false"/>
          <w:color w:val="000000"/>
          <w:sz w:val="28"/>
        </w:rPr>
        <w:t xml:space="preserve">
      электр көлiгiн озық түрде дамыту, метрополитеннің құрылысын аяқтау; </w:t>
      </w:r>
      <w:r>
        <w:br/>
      </w:r>
      <w:r>
        <w:rPr>
          <w:rFonts w:ascii="Times New Roman"/>
          <w:b w:val="false"/>
          <w:i w:val="false"/>
          <w:color w:val="000000"/>
          <w:sz w:val="28"/>
        </w:rPr>
        <w:t xml:space="preserve">
      инвестицияларды тарту негiзiнде тиiмдi және технологиялық жағынан жаңартылған көлiк және телекоммуникация кешенiн құру.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w:t>
      </w:r>
      <w:r>
        <w:rPr>
          <w:rFonts w:ascii="Times New Roman"/>
          <w:b w:val="false"/>
          <w:i/>
          <w:color w:val="000000"/>
          <w:sz w:val="28"/>
        </w:rPr>
        <w:t xml:space="preserve">      Көлік </w:t>
      </w:r>
      <w:r>
        <w:br/>
      </w:r>
      <w:r>
        <w:rPr>
          <w:rFonts w:ascii="Times New Roman"/>
          <w:b w:val="false"/>
          <w:i w:val="false"/>
          <w:color w:val="000000"/>
          <w:sz w:val="28"/>
        </w:rPr>
        <w:t xml:space="preserve">
      Көлiк саласындағы мiндеттердi шешу үшiн мынадай iс-шаралар белгiленген: </w:t>
      </w:r>
      <w:r>
        <w:br/>
      </w:r>
      <w:r>
        <w:rPr>
          <w:rFonts w:ascii="Times New Roman"/>
          <w:b w:val="false"/>
          <w:i w:val="false"/>
          <w:color w:val="000000"/>
          <w:sz w:val="28"/>
        </w:rPr>
        <w:t xml:space="preserve">
      қауіпсiздiк проблемалары, ақпараттық технологияларды дамыту, аялдату, экологиялық аспектілер бойынша жекелеген зерттеулер жүргiзу; </w:t>
      </w:r>
      <w:r>
        <w:br/>
      </w:r>
      <w:r>
        <w:rPr>
          <w:rFonts w:ascii="Times New Roman"/>
          <w:b w:val="false"/>
          <w:i w:val="false"/>
          <w:color w:val="000000"/>
          <w:sz w:val="28"/>
        </w:rPr>
        <w:t xml:space="preserve">
      "Көлік ҒЗИ"-тың қалалық жолаушылар көлiгiнің бағыттық желiсiн оңтайландыру жөнiндегi ұсынымдарын дәйектi түрде iске асыру; </w:t>
      </w:r>
      <w:r>
        <w:br/>
      </w:r>
      <w:r>
        <w:rPr>
          <w:rFonts w:ascii="Times New Roman"/>
          <w:b w:val="false"/>
          <w:i w:val="false"/>
          <w:color w:val="000000"/>
          <w:sz w:val="28"/>
        </w:rPr>
        <w:t xml:space="preserve">
      қала магистральдары мен көшелерiнің өткiзу қабiлетiн көлік жол айырымын, көшелердiң жаңа учаскелерiн тесiп өту; көпiрлердi салу және қайта жаңарту; жолдарды жыл сайынғы күрделi және ағымдағы </w:t>
      </w:r>
      <w:r>
        <w:br/>
      </w:r>
      <w:r>
        <w:rPr>
          <w:rFonts w:ascii="Times New Roman"/>
          <w:b w:val="false"/>
          <w:i w:val="false"/>
          <w:color w:val="000000"/>
          <w:sz w:val="28"/>
        </w:rPr>
        <w:t xml:space="preserve">
жөндеу; жаппай жеке құрылыстар аудандарында кейiннен асфальттай отырып, тас жолдар салу арқылы кеңейту. </w:t>
      </w:r>
      <w:r>
        <w:br/>
      </w:r>
      <w:r>
        <w:rPr>
          <w:rFonts w:ascii="Times New Roman"/>
          <w:b w:val="false"/>
          <w:i w:val="false"/>
          <w:color w:val="000000"/>
          <w:sz w:val="28"/>
        </w:rPr>
        <w:t xml:space="preserve">
      Қала жолдарында қозғалыс қарқындылығын және экологиялық жүйеге қолайсыз әсерiн төмендетуi мыналар арқылы қамтамасыз ету көзделеді: </w:t>
      </w:r>
      <w:r>
        <w:br/>
      </w:r>
      <w:r>
        <w:rPr>
          <w:rFonts w:ascii="Times New Roman"/>
          <w:b w:val="false"/>
          <w:i w:val="false"/>
          <w:color w:val="000000"/>
          <w:sz w:val="28"/>
        </w:rPr>
        <w:t xml:space="preserve">
      қаланың санитарлық аймағынан тысқары жерлерге транзиттік ағындарды бiртiндеп көшірудің айналмалы шеңберлі магистралiн салуды жүзеге асыру, халықаралық байланыстарды жүзеге асыратын бағыттар бойынша тасымалдау шарттарын жетiлдiру; </w:t>
      </w:r>
      <w:r>
        <w:br/>
      </w:r>
      <w:r>
        <w:rPr>
          <w:rFonts w:ascii="Times New Roman"/>
          <w:b w:val="false"/>
          <w:i w:val="false"/>
          <w:color w:val="000000"/>
          <w:sz w:val="28"/>
        </w:rPr>
        <w:t xml:space="preserve">
      қаланың оңтүстiк-батыс және орталық бөлiктерiн қосатын метрополитеннің бiрiнші кезегiнің құрылысын аяқтау және оның құрылысын одан әрi жалғастыру; </w:t>
      </w:r>
      <w:r>
        <w:br/>
      </w:r>
      <w:r>
        <w:rPr>
          <w:rFonts w:ascii="Times New Roman"/>
          <w:b w:val="false"/>
          <w:i w:val="false"/>
          <w:color w:val="000000"/>
          <w:sz w:val="28"/>
        </w:rPr>
        <w:t xml:space="preserve">
      электр көлiгiн қарқынды дамыту; </w:t>
      </w:r>
      <w:r>
        <w:br/>
      </w:r>
      <w:r>
        <w:rPr>
          <w:rFonts w:ascii="Times New Roman"/>
          <w:b w:val="false"/>
          <w:i w:val="false"/>
          <w:color w:val="000000"/>
          <w:sz w:val="28"/>
        </w:rPr>
        <w:t xml:space="preserve">
      қалалық жолаушылар көлiгiнің автокөлiк құралдарын сығымдалған </w:t>
      </w:r>
      <w:r>
        <w:br/>
      </w:r>
      <w:r>
        <w:rPr>
          <w:rFonts w:ascii="Times New Roman"/>
          <w:b w:val="false"/>
          <w:i w:val="false"/>
          <w:color w:val="000000"/>
          <w:sz w:val="28"/>
        </w:rPr>
        <w:t xml:space="preserve">
және күйдірiлген газға көшiру; </w:t>
      </w:r>
      <w:r>
        <w:br/>
      </w:r>
      <w:r>
        <w:rPr>
          <w:rFonts w:ascii="Times New Roman"/>
          <w:b w:val="false"/>
          <w:i w:val="false"/>
          <w:color w:val="000000"/>
          <w:sz w:val="28"/>
        </w:rPr>
        <w:t xml:space="preserve">
      экологиялық талаптарға сәйкес келетiн және сапалы қызмет көрсетудi қамтамасыз ететiн тұрақты автожанар май құю станцияларының оңтайлы желiсiн құру; </w:t>
      </w:r>
      <w:r>
        <w:br/>
      </w:r>
      <w:r>
        <w:rPr>
          <w:rFonts w:ascii="Times New Roman"/>
          <w:b w:val="false"/>
          <w:i w:val="false"/>
          <w:color w:val="000000"/>
          <w:sz w:val="28"/>
        </w:rPr>
        <w:t xml:space="preserve">
      көп қабатты автопаркингтер құрылысын жүзеге асыру. </w:t>
      </w:r>
      <w:r>
        <w:br/>
      </w:r>
      <w:r>
        <w:rPr>
          <w:rFonts w:ascii="Times New Roman"/>
          <w:b w:val="false"/>
          <w:i w:val="false"/>
          <w:color w:val="000000"/>
          <w:sz w:val="28"/>
        </w:rPr>
        <w:t xml:space="preserve">
      Көлiк каркасын қалыптастырудың маңызды міндетi қала орталығынан көлiктің қызмет көрсетуінe немесе мақсатты келуiне байланысты емес транзиттік ағындарын бөлiп шығару және қалалық жылдамдықпен жүру жолдарының бiрыңғай жүйесiн және соңғысын үздiксiз және реттелетiн қозғалыс магистралiне саралаумен қалалық  маңызы бар магистральдар құру болып табылады. </w:t>
      </w:r>
      <w:r>
        <w:br/>
      </w:r>
      <w:r>
        <w:rPr>
          <w:rFonts w:ascii="Times New Roman"/>
          <w:b w:val="false"/>
          <w:i w:val="false"/>
          <w:color w:val="000000"/>
          <w:sz w:val="28"/>
        </w:rPr>
        <w:t xml:space="preserve">
      Үздiксiз қозғалыс жүйесi едәуiр көлiк жолы айырымдарын, жолөткел салуды және жекелеген учаскелерде тұрғын үй құрылыстарын бұзуды талап етеді. Бұл шара көлік қозғалысын реттеуге және әуе бассейнiнің жай-күйін жақсартуға мүмкіндік береді. </w:t>
      </w:r>
      <w:r>
        <w:br/>
      </w:r>
      <w:r>
        <w:rPr>
          <w:rFonts w:ascii="Times New Roman"/>
          <w:b w:val="false"/>
          <w:i w:val="false"/>
          <w:color w:val="000000"/>
          <w:sz w:val="28"/>
        </w:rPr>
        <w:t xml:space="preserve">
      Қала аумақтарын сыртқы транзиттік ағындардан оқшаулауды Талғар трактiсiнің ауданында үлкен жартылай дөңгелекпен бұрылатын айналмалы магистраль қамтамасыз етеді. </w:t>
      </w:r>
      <w:r>
        <w:br/>
      </w:r>
      <w:r>
        <w:rPr>
          <w:rFonts w:ascii="Times New Roman"/>
          <w:b w:val="false"/>
          <w:i w:val="false"/>
          <w:color w:val="000000"/>
          <w:sz w:val="28"/>
        </w:rPr>
        <w:t>
</w:t>
      </w:r>
      <w:r>
        <w:rPr>
          <w:rFonts w:ascii="Times New Roman"/>
          <w:b w:val="false"/>
          <w:i/>
          <w:color w:val="000000"/>
          <w:sz w:val="28"/>
        </w:rPr>
        <w:t xml:space="preserve">      Байланыс </w:t>
      </w:r>
      <w:r>
        <w:br/>
      </w:r>
      <w:r>
        <w:rPr>
          <w:rFonts w:ascii="Times New Roman"/>
          <w:b w:val="false"/>
          <w:i w:val="false"/>
          <w:color w:val="000000"/>
          <w:sz w:val="28"/>
        </w:rPr>
        <w:t xml:space="preserve">
      Сапалы  қызметтер көрсету саласын, телекоммуникациялар мен байланыс жүйелерiн кеңейту мақсатында мыналар көзделедi. </w:t>
      </w:r>
      <w:r>
        <w:br/>
      </w:r>
      <w:r>
        <w:rPr>
          <w:rFonts w:ascii="Times New Roman"/>
          <w:b w:val="false"/>
          <w:i w:val="false"/>
          <w:color w:val="000000"/>
          <w:sz w:val="28"/>
        </w:rPr>
        <w:t xml:space="preserve">
      қазiргi заманғы электр станцияларына аналогты станцияларды толық көшiрудi жүзеге асыру; </w:t>
      </w:r>
      <w:r>
        <w:br/>
      </w:r>
      <w:r>
        <w:rPr>
          <w:rFonts w:ascii="Times New Roman"/>
          <w:b w:val="false"/>
          <w:i w:val="false"/>
          <w:color w:val="000000"/>
          <w:sz w:val="28"/>
        </w:rPr>
        <w:t xml:space="preserve">
      телекоммуникациялардың мультимедиялық қызметтер көрсетуiн ("жылдам интернет", "видеоинтернет") енгiзудi қамтамасыз ету; </w:t>
      </w:r>
      <w:r>
        <w:br/>
      </w:r>
      <w:r>
        <w:rPr>
          <w:rFonts w:ascii="Times New Roman"/>
          <w:b w:val="false"/>
          <w:i w:val="false"/>
          <w:color w:val="000000"/>
          <w:sz w:val="28"/>
        </w:rPr>
        <w:t xml:space="preserve">
      Алматы қаласының шеткерi аймақтарын сапалы телекоммуникациялық байланыспен қамтамасыз ету.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3.7. Инвестициялық ахуалды жақсарту </w:t>
      </w:r>
      <w:r>
        <w:br/>
      </w:r>
      <w:r>
        <w:rPr>
          <w:rFonts w:ascii="Times New Roman"/>
          <w:b w:val="false"/>
          <w:i w:val="false"/>
          <w:color w:val="000000"/>
          <w:sz w:val="28"/>
        </w:rPr>
        <w:t>
</w:t>
      </w:r>
      <w:r>
        <w:rPr>
          <w:rFonts w:ascii="Times New Roman"/>
          <w:b w:val="false"/>
          <w:i/>
          <w:color w:val="000000"/>
          <w:sz w:val="28"/>
        </w:rPr>
        <w:t xml:space="preserve">      Инвестициялық қызмет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Инвестициялық ресурстарды экономиканы дамытуға тарту және бағыттау мәселесiнде жергiлiктi билік органының орталық атқарушы органдармен өзара iс-қимылын нығайту; </w:t>
      </w:r>
      <w:r>
        <w:br/>
      </w:r>
      <w:r>
        <w:rPr>
          <w:rFonts w:ascii="Times New Roman"/>
          <w:b w:val="false"/>
          <w:i w:val="false"/>
          <w:color w:val="000000"/>
          <w:sz w:val="28"/>
        </w:rPr>
        <w:t xml:space="preserve">
      инвестициялық-қарыз жүйесiн жетiлдiру арқылы қала тiршілігін қамтамасыз ету салаларын, өндiрiстік инфрақұрылым объектiлерiн дамыту; </w:t>
      </w:r>
      <w:r>
        <w:br/>
      </w:r>
      <w:r>
        <w:rPr>
          <w:rFonts w:ascii="Times New Roman"/>
          <w:b w:val="false"/>
          <w:i w:val="false"/>
          <w:color w:val="000000"/>
          <w:sz w:val="28"/>
        </w:rPr>
        <w:t xml:space="preserve">
      аймақтың кредит рейтингін арттыру.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Қалада қолайлы iскерлiк және инвестициялық ахуал мыналардың: </w:t>
      </w:r>
      <w:r>
        <w:br/>
      </w:r>
      <w:r>
        <w:rPr>
          <w:rFonts w:ascii="Times New Roman"/>
          <w:b w:val="false"/>
          <w:i w:val="false"/>
          <w:color w:val="000000"/>
          <w:sz w:val="28"/>
        </w:rPr>
        <w:t xml:space="preserve">
      қалада әлеуметтік-саяси тұрақтылықты ұстап тұру; </w:t>
      </w:r>
      <w:r>
        <w:br/>
      </w:r>
      <w:r>
        <w:rPr>
          <w:rFonts w:ascii="Times New Roman"/>
          <w:b w:val="false"/>
          <w:i w:val="false"/>
          <w:color w:val="000000"/>
          <w:sz w:val="28"/>
        </w:rPr>
        <w:t xml:space="preserve">
      қалада экономиканың жұмыс iстеу режимдерiнiң ашықтығын қамтамасыз ету және ырықтандыруды тереңдету; </w:t>
      </w:r>
      <w:r>
        <w:br/>
      </w:r>
      <w:r>
        <w:rPr>
          <w:rFonts w:ascii="Times New Roman"/>
          <w:b w:val="false"/>
          <w:i w:val="false"/>
          <w:color w:val="000000"/>
          <w:sz w:val="28"/>
        </w:rPr>
        <w:t xml:space="preserve">
      инвестициялық тәуекелдерді төмендету және caқтандыру; </w:t>
      </w:r>
      <w:r>
        <w:br/>
      </w:r>
      <w:r>
        <w:rPr>
          <w:rFonts w:ascii="Times New Roman"/>
          <w:b w:val="false"/>
          <w:i w:val="false"/>
          <w:color w:val="000000"/>
          <w:sz w:val="28"/>
        </w:rPr>
        <w:t xml:space="preserve">
      бюджеттiк берешектерге уақытылы қызмет көрсету; </w:t>
      </w:r>
      <w:r>
        <w:br/>
      </w:r>
      <w:r>
        <w:rPr>
          <w:rFonts w:ascii="Times New Roman"/>
          <w:b w:val="false"/>
          <w:i w:val="false"/>
          <w:color w:val="000000"/>
          <w:sz w:val="28"/>
        </w:rPr>
        <w:t xml:space="preserve">
      бюджетке борыштық ауыртпалықсыз инвестициялық-қарыз жүйесi тетіктерін дамыту есебiнен қамтамасыз етілетін болады. </w:t>
      </w:r>
      <w:r>
        <w:br/>
      </w:r>
      <w:r>
        <w:rPr>
          <w:rFonts w:ascii="Times New Roman"/>
          <w:b w:val="false"/>
          <w:i w:val="false"/>
          <w:color w:val="000000"/>
          <w:sz w:val="28"/>
        </w:rPr>
        <w:t xml:space="preserve">
      Инвестициялардың дәстүрлi көздерiн кеңейту және экономикаға жаңаларын тарту мақсатында: </w:t>
      </w:r>
      <w:r>
        <w:br/>
      </w:r>
      <w:r>
        <w:rPr>
          <w:rFonts w:ascii="Times New Roman"/>
          <w:b w:val="false"/>
          <w:i w:val="false"/>
          <w:color w:val="000000"/>
          <w:sz w:val="28"/>
        </w:rPr>
        <w:t xml:space="preserve">
      қарыз қорымен қамтамасыз етiлген борыштық мiндеттемелерді пайдалану тетiгiн одан әрi iске асыру жолымен инвестициялық тәуекелдердi төмендету және сақтау; </w:t>
      </w:r>
      <w:r>
        <w:br/>
      </w:r>
      <w:r>
        <w:rPr>
          <w:rFonts w:ascii="Times New Roman"/>
          <w:b w:val="false"/>
          <w:i w:val="false"/>
          <w:color w:val="000000"/>
          <w:sz w:val="28"/>
        </w:rPr>
        <w:t xml:space="preserve">
      ақпараттық бизнес орталықтарының желiсiн дамыту арқылы әлеуеттi инвесторларды ақпараттық қамтамасыз ету және аймақтың қолайлы беделiн құру, басым инвестициялық жобалардың дерекқорын құру, конференциялар, форумдар өткiзу, брошюралар шығару және т.б. </w:t>
      </w:r>
      <w:r>
        <w:br/>
      </w:r>
      <w:r>
        <w:rPr>
          <w:rFonts w:ascii="Times New Roman"/>
          <w:b w:val="false"/>
          <w:i w:val="false"/>
          <w:color w:val="000000"/>
          <w:sz w:val="28"/>
        </w:rPr>
        <w:t xml:space="preserve">
      қарыз алудың қазiргi шектеулерін, жоспарланып отырған қарызды, олардың құнын және аймақтың басымдықтарын ескеретiн егжей-тегжейлi жоспарын жасау арқылы жергiліктi атқарушы органның борыштық мiндеттемелерi портфелiн тиiмді басқару жөніндегi шаралар көзделедi. </w:t>
      </w:r>
      <w:r>
        <w:br/>
      </w:r>
      <w:r>
        <w:rPr>
          <w:rFonts w:ascii="Times New Roman"/>
          <w:b w:val="false"/>
          <w:i w:val="false"/>
          <w:color w:val="000000"/>
          <w:sz w:val="28"/>
        </w:rPr>
        <w:t xml:space="preserve">
      Бюджеттен тыс қаражатты (инвестицияларды) iрi инвестициялық жобаларды әзiрлеуге және iске асыруға тартуға, шоғырландыруға және жiберуге мүмкіндік беретiн мынадай инвестициялық-қарыз жүйесi тетiктерiн дамыту жоспарланып отыр: </w:t>
      </w:r>
      <w:r>
        <w:br/>
      </w:r>
      <w:r>
        <w:rPr>
          <w:rFonts w:ascii="Times New Roman"/>
          <w:b w:val="false"/>
          <w:i w:val="false"/>
          <w:color w:val="000000"/>
          <w:sz w:val="28"/>
        </w:rPr>
        <w:t xml:space="preserve">
      Ипотекалық кредиттеу тетігін пайдалана отырып, жаппай тұрғын үй салу; </w:t>
      </w:r>
      <w:r>
        <w:br/>
      </w:r>
      <w:r>
        <w:rPr>
          <w:rFonts w:ascii="Times New Roman"/>
          <w:b w:val="false"/>
          <w:i w:val="false"/>
          <w:color w:val="000000"/>
          <w:sz w:val="28"/>
        </w:rPr>
        <w:t xml:space="preserve">
      тұрғын үй емес қорды коммерциялық салу және оны қаржылық әрi жедел лизинг схемаларын пайдалана отырып, қолдануға бepу; </w:t>
      </w:r>
      <w:r>
        <w:br/>
      </w:r>
      <w:r>
        <w:rPr>
          <w:rFonts w:ascii="Times New Roman"/>
          <w:b w:val="false"/>
          <w:i w:val="false"/>
          <w:color w:val="000000"/>
          <w:sz w:val="28"/>
        </w:rPr>
        <w:t xml:space="preserve">
      ғылыми жобалар, салалық және/немесе аймақаралық бiрлескен компаниялар түрінде өндірiстерді қайта жаңарту, жаңғырту, конверсиялау жобалары; </w:t>
      </w:r>
      <w:r>
        <w:br/>
      </w:r>
      <w:r>
        <w:rPr>
          <w:rFonts w:ascii="Times New Roman"/>
          <w:b w:val="false"/>
          <w:i w:val="false"/>
          <w:color w:val="000000"/>
          <w:sz w:val="28"/>
        </w:rPr>
        <w:t xml:space="preserve">
      аймақтардың үлестік қатысуы арқылы аймақаралық бағдарламалар; </w:t>
      </w:r>
      <w:r>
        <w:br/>
      </w:r>
      <w:r>
        <w:rPr>
          <w:rFonts w:ascii="Times New Roman"/>
          <w:b w:val="false"/>
          <w:i w:val="false"/>
          <w:color w:val="000000"/>
          <w:sz w:val="28"/>
        </w:rPr>
        <w:t xml:space="preserve">
      қаржылық лизинг тетiгiн енгiзу жолымен негiзгi өндірiстiк қорларды жаңарту бағдарламалары. </w:t>
      </w:r>
      <w:r>
        <w:br/>
      </w:r>
      <w:r>
        <w:rPr>
          <w:rFonts w:ascii="Times New Roman"/>
          <w:b w:val="false"/>
          <w:i w:val="false"/>
          <w:color w:val="000000"/>
          <w:sz w:val="28"/>
        </w:rPr>
        <w:t>
</w:t>
      </w:r>
      <w:r>
        <w:rPr>
          <w:rFonts w:ascii="Times New Roman"/>
          <w:b w:val="false"/>
          <w:i/>
          <w:color w:val="000000"/>
          <w:sz w:val="28"/>
        </w:rPr>
        <w:t xml:space="preserve">      Қаржы аспаптары мен технологияларды дамыту </w:t>
      </w:r>
      <w:r>
        <w:br/>
      </w:r>
      <w:r>
        <w:rPr>
          <w:rFonts w:ascii="Times New Roman"/>
          <w:b w:val="false"/>
          <w:i w:val="false"/>
          <w:color w:val="000000"/>
          <w:sz w:val="28"/>
        </w:rPr>
        <w:t xml:space="preserve">
      Басымдығы: </w:t>
      </w:r>
      <w:r>
        <w:br/>
      </w:r>
      <w:r>
        <w:rPr>
          <w:rFonts w:ascii="Times New Roman"/>
          <w:b w:val="false"/>
          <w:i w:val="false"/>
          <w:color w:val="000000"/>
          <w:sz w:val="28"/>
        </w:rPr>
        <w:t xml:space="preserve">
      аймақтық қаржы орталығы ретiнде Алматы қаласын дамыту.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халықтың екінші деңгейлi банктердегi салымдарының жинақталуын, оның iшiнде оларға кепілдiк беру жүйесiн кеңінен насихаттау арқылы ынталандыру; </w:t>
      </w:r>
      <w:r>
        <w:br/>
      </w:r>
      <w:r>
        <w:rPr>
          <w:rFonts w:ascii="Times New Roman"/>
          <w:b w:val="false"/>
          <w:i w:val="false"/>
          <w:color w:val="000000"/>
          <w:sz w:val="28"/>
        </w:rPr>
        <w:t xml:space="preserve">
      зейнетақы активтерiн дамыту және сақтандыру; </w:t>
      </w:r>
      <w:r>
        <w:br/>
      </w:r>
      <w:r>
        <w:rPr>
          <w:rFonts w:ascii="Times New Roman"/>
          <w:b w:val="false"/>
          <w:i w:val="false"/>
          <w:color w:val="000000"/>
          <w:sz w:val="28"/>
        </w:rPr>
        <w:t xml:space="preserve">
      корпоративтiк басқаруды, бағалы қағаздар рыногының заңнамалық, техникалық, институционалдық және құқықтық инфрақұрылымын жетiлдiру арқылы қор рыногының дамуын ынталандыру; </w:t>
      </w:r>
      <w:r>
        <w:br/>
      </w:r>
      <w:r>
        <w:rPr>
          <w:rFonts w:ascii="Times New Roman"/>
          <w:b w:val="false"/>
          <w:i w:val="false"/>
          <w:color w:val="000000"/>
          <w:sz w:val="28"/>
        </w:rPr>
        <w:t xml:space="preserve">
      төлем аспаптарын пайдалану тәртібiн реттейтiн нормативтiк құқықтық базаны одан әрi жетiлдіру; </w:t>
      </w:r>
      <w:r>
        <w:br/>
      </w:r>
      <w:r>
        <w:rPr>
          <w:rFonts w:ascii="Times New Roman"/>
          <w:b w:val="false"/>
          <w:i w:val="false"/>
          <w:color w:val="000000"/>
          <w:sz w:val="28"/>
        </w:rPr>
        <w:t xml:space="preserve">
      мемлекеттiк емес бағалы қағаздар секторын дамыту; </w:t>
      </w:r>
      <w:r>
        <w:br/>
      </w:r>
      <w:r>
        <w:rPr>
          <w:rFonts w:ascii="Times New Roman"/>
          <w:b w:val="false"/>
          <w:i w:val="false"/>
          <w:color w:val="000000"/>
          <w:sz w:val="28"/>
        </w:rPr>
        <w:t xml:space="preserve">
      Алматы қаласындағы Бағалы қағаздардың орталық депозитарийiнің </w:t>
      </w:r>
      <w:r>
        <w:br/>
      </w:r>
      <w:r>
        <w:rPr>
          <w:rFonts w:ascii="Times New Roman"/>
          <w:b w:val="false"/>
          <w:i w:val="false"/>
          <w:color w:val="000000"/>
          <w:sz w:val="28"/>
        </w:rPr>
        <w:t xml:space="preserve">
және Қазақстандық банкаралық есептемелер орталығының үзбей жұмыс iстеуiн қамтамасыз ету жөнінде шаралар қабылданатын болады. </w:t>
      </w:r>
      <w:r>
        <w:br/>
      </w:r>
      <w:r>
        <w:rPr>
          <w:rFonts w:ascii="Times New Roman"/>
          <w:b w:val="false"/>
          <w:i w:val="false"/>
          <w:color w:val="000000"/>
          <w:sz w:val="28"/>
        </w:rPr>
        <w:t xml:space="preserve">
      2004 жылдан бастап ипотекалық кредиттеу тетiктерiн пайдалана отырып жаппай тұрғын үй салуды өрiстету жоспарлануда. </w:t>
      </w:r>
      <w:r>
        <w:br/>
      </w:r>
      <w:r>
        <w:rPr>
          <w:rFonts w:ascii="Times New Roman"/>
          <w:b w:val="false"/>
          <w:i w:val="false"/>
          <w:color w:val="000000"/>
          <w:sz w:val="28"/>
        </w:rPr>
        <w:t xml:space="preserve">
      Қаржылық лизинг тетiктерiн дамыту үшiн коммуналдық мемлекеттік кәсiпорын нысанында қалалық қаржы компаниясын құру жоспарлануда.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3.8. Сауданы дамыту </w:t>
      </w:r>
      <w:r>
        <w:br/>
      </w:r>
      <w:r>
        <w:rPr>
          <w:rFonts w:ascii="Times New Roman"/>
          <w:b w:val="false"/>
          <w:i w:val="false"/>
          <w:color w:val="000000"/>
          <w:sz w:val="28"/>
        </w:rPr>
        <w:t>
</w:t>
      </w:r>
      <w:r>
        <w:rPr>
          <w:rFonts w:ascii="Times New Roman"/>
          <w:b w:val="false"/>
          <w:i/>
          <w:color w:val="000000"/>
          <w:sz w:val="28"/>
        </w:rPr>
        <w:t xml:space="preserve">      Сыртқы сауда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Кәсiпорындар мен ұйымдардың экспортқа бағдарлануын ынталандыру; </w:t>
      </w:r>
      <w:r>
        <w:br/>
      </w:r>
      <w:r>
        <w:rPr>
          <w:rFonts w:ascii="Times New Roman"/>
          <w:b w:val="false"/>
          <w:i w:val="false"/>
          <w:color w:val="000000"/>
          <w:sz w:val="28"/>
        </w:rPr>
        <w:t xml:space="preserve">
      Елдің сауда теңгерiмін жақсарту мақсатында қала кәсiпорындарының өнiмдердi өткiзудiң жаңа рыноктарын игеруi, экспорт географиясын кеңейту үшін жағдайлар жасау; </w:t>
      </w:r>
      <w:r>
        <w:br/>
      </w:r>
      <w:r>
        <w:rPr>
          <w:rFonts w:ascii="Times New Roman"/>
          <w:b w:val="false"/>
          <w:i w:val="false"/>
          <w:color w:val="000000"/>
          <w:sz w:val="28"/>
        </w:rPr>
        <w:t xml:space="preserve">
      сапалы бәсекеге қабiлеттi, жоғары дәрежелi өңдеу өнiмдерiн әкетуге экспорттық жеткiзiлімдерді қайта бағдарлау; </w:t>
      </w:r>
      <w:r>
        <w:br/>
      </w:r>
      <w:r>
        <w:rPr>
          <w:rFonts w:ascii="Times New Roman"/>
          <w:b w:val="false"/>
          <w:i w:val="false"/>
          <w:color w:val="000000"/>
          <w:sz w:val="28"/>
        </w:rPr>
        <w:t xml:space="preserve">
      халықаралық коммерциялық қызметтің алдыңғы қатарлы технологиялардын енгiзу.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Әлемдiк рыноктың қазiргi конъюнктурасын зерделеу және бәсекеге қабiлеттi өндiрiстерді дамыту мақсатында қала кәсiпорындары мен ұйымдарының маркетингтiк қызметтерiн дамытуға зор </w:t>
      </w:r>
      <w:r>
        <w:br/>
      </w:r>
      <w:r>
        <w:rPr>
          <w:rFonts w:ascii="Times New Roman"/>
          <w:b w:val="false"/>
          <w:i w:val="false"/>
          <w:color w:val="000000"/>
          <w:sz w:val="28"/>
        </w:rPr>
        <w:t xml:space="preserve">
көңіл бөлiнетiн болады. </w:t>
      </w:r>
      <w:r>
        <w:br/>
      </w:r>
      <w:r>
        <w:rPr>
          <w:rFonts w:ascii="Times New Roman"/>
          <w:b w:val="false"/>
          <w:i w:val="false"/>
          <w:color w:val="000000"/>
          <w:sz w:val="28"/>
        </w:rPr>
        <w:t xml:space="preserve">
      Аймақтағы экономикалық ахуалдың өзгерiстерiн ескере отырып және Қазақстанның ТМД мен ЕурАзЭЫ елдерiмен қабылдаған мiндеттемелерi шеңберiнде сыртқы сауда қызметiн тарифтік және тарифтiк емес реттеудiң қолданылатын шараларын қайта қарауға бастама жасалатын болады. </w:t>
      </w:r>
      <w:r>
        <w:br/>
      </w:r>
      <w:r>
        <w:rPr>
          <w:rFonts w:ascii="Times New Roman"/>
          <w:b w:val="false"/>
          <w:i w:val="false"/>
          <w:color w:val="000000"/>
          <w:sz w:val="28"/>
        </w:rPr>
        <w:t xml:space="preserve">
      Ұлы Жiбек жолы трассасында халықаралық көтерме рынок құру, сондай-ақ Кабул қаласында қала кәсіпорындары шығаратын өнімдердi,  орнатылмаған және босатылатын жабдықтарды сату үшін "Алматы" сауда үйін құру мәселесiн қарау ұйғарылады. </w:t>
      </w:r>
      <w:r>
        <w:br/>
      </w:r>
      <w:r>
        <w:rPr>
          <w:rFonts w:ascii="Times New Roman"/>
          <w:b w:val="false"/>
          <w:i w:val="false"/>
          <w:color w:val="000000"/>
          <w:sz w:val="28"/>
        </w:rPr>
        <w:t xml:space="preserve">
      Қала кәсiпорындарына халықаралық көрмелерге және тауарлар мен қызметтер көрсету жәрмеңкелерiне белсенді қатысуға жәрдем көрсетiледі, сондай-ақ дайын өнімдердiң және өнiмдер мен қызметтеp көpceту дәстүрлi емес түрлерінің экспортын ұлғайту жағына экспорт құрылымын әртараптандыруды ынталандыру жөнiнде жұмыс жүргізiледi.  </w:t>
      </w:r>
      <w:r>
        <w:br/>
      </w:r>
      <w:r>
        <w:rPr>
          <w:rFonts w:ascii="Times New Roman"/>
          <w:b w:val="false"/>
          <w:i w:val="false"/>
          <w:color w:val="000000"/>
          <w:sz w:val="28"/>
        </w:rPr>
        <w:t xml:space="preserve">
      Өнiмдерi контрабандалық әкелудi жою мақсатында қаланың кеден қызметінің жұмысын жетілдіру және жаңғырту жалғастырылады. </w:t>
      </w:r>
      <w:r>
        <w:br/>
      </w:r>
      <w:r>
        <w:rPr>
          <w:rFonts w:ascii="Times New Roman"/>
          <w:b w:val="false"/>
          <w:i w:val="false"/>
          <w:color w:val="000000"/>
          <w:sz w:val="28"/>
        </w:rPr>
        <w:t xml:space="preserve">
      Қалалық экспорттаушы кәсіпорындарды сақтандыру және кредиттеу </w:t>
      </w:r>
      <w:r>
        <w:br/>
      </w:r>
      <w:r>
        <w:rPr>
          <w:rFonts w:ascii="Times New Roman"/>
          <w:b w:val="false"/>
          <w:i w:val="false"/>
          <w:color w:val="000000"/>
          <w:sz w:val="28"/>
        </w:rPr>
        <w:t xml:space="preserve">
жүйесін құру көзделеді. </w:t>
      </w:r>
      <w:r>
        <w:br/>
      </w:r>
      <w:r>
        <w:rPr>
          <w:rFonts w:ascii="Times New Roman"/>
          <w:b w:val="false"/>
          <w:i w:val="false"/>
          <w:color w:val="000000"/>
          <w:sz w:val="28"/>
        </w:rPr>
        <w:t xml:space="preserve">
      Интернет-сауданы белсенді енгiзу орта және майда кәсiпорындардың сыртқы рыноктарға шығу мүмкiндiгiн ұлғайтады. </w:t>
      </w:r>
      <w:r>
        <w:br/>
      </w:r>
      <w:r>
        <w:rPr>
          <w:rFonts w:ascii="Times New Roman"/>
          <w:b w:val="false"/>
          <w:i w:val="false"/>
          <w:color w:val="000000"/>
          <w:sz w:val="28"/>
        </w:rPr>
        <w:t>
</w:t>
      </w:r>
      <w:r>
        <w:rPr>
          <w:rFonts w:ascii="Times New Roman"/>
          <w:b w:val="false"/>
          <w:i/>
          <w:color w:val="000000"/>
          <w:sz w:val="28"/>
        </w:rPr>
        <w:t xml:space="preserve">      Ішкi сауда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рынокты отандық өндірiс өнімдерімен толтыру; </w:t>
      </w:r>
      <w:r>
        <w:br/>
      </w:r>
      <w:r>
        <w:rPr>
          <w:rFonts w:ascii="Times New Roman"/>
          <w:b w:val="false"/>
          <w:i w:val="false"/>
          <w:color w:val="000000"/>
          <w:sz w:val="28"/>
        </w:rPr>
        <w:t xml:space="preserve">
      қаланың азық-түлiктiк қауіпсiздігін қамтамасыз ету; </w:t>
      </w:r>
      <w:r>
        <w:br/>
      </w:r>
      <w:r>
        <w:rPr>
          <w:rFonts w:ascii="Times New Roman"/>
          <w:b w:val="false"/>
          <w:i w:val="false"/>
          <w:color w:val="000000"/>
          <w:sz w:val="28"/>
        </w:rPr>
        <w:t xml:space="preserve">
      ұсынылатын қызметтер көрсетудің сапасы жақсарту; </w:t>
      </w:r>
      <w:r>
        <w:br/>
      </w:r>
      <w:r>
        <w:rPr>
          <w:rFonts w:ascii="Times New Roman"/>
          <w:b w:val="false"/>
          <w:i w:val="false"/>
          <w:color w:val="000000"/>
          <w:sz w:val="28"/>
        </w:rPr>
        <w:t xml:space="preserve">
      сауда саласында құрылымдық қайта құрулар жүргiзу; </w:t>
      </w:r>
      <w:r>
        <w:br/>
      </w:r>
      <w:r>
        <w:rPr>
          <w:rFonts w:ascii="Times New Roman"/>
          <w:b w:val="false"/>
          <w:i w:val="false"/>
          <w:color w:val="000000"/>
          <w:sz w:val="28"/>
        </w:rPr>
        <w:t xml:space="preserve">
      саудалау-сатып алу қызметiнің жүйесiн жетiлдiру; </w:t>
      </w:r>
      <w:r>
        <w:br/>
      </w:r>
      <w:r>
        <w:rPr>
          <w:rFonts w:ascii="Times New Roman"/>
          <w:b w:val="false"/>
          <w:i w:val="false"/>
          <w:color w:val="000000"/>
          <w:sz w:val="28"/>
        </w:rPr>
        <w:t xml:space="preserve">
      көтерме және бөлшек сауданың материалдық-техникалық базасын ұтымды дамыту, оны аумақтық орналастыруды оңтайландыру.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азық-түлiктiк қауіпсiздiгін қамтамасыз ету мiндетін мыналардың: </w:t>
      </w:r>
      <w:r>
        <w:br/>
      </w:r>
      <w:r>
        <w:rPr>
          <w:rFonts w:ascii="Times New Roman"/>
          <w:b w:val="false"/>
          <w:i w:val="false"/>
          <w:color w:val="000000"/>
          <w:sz w:val="28"/>
        </w:rPr>
        <w:t xml:space="preserve">
      ауыл шаруашылығы өнiмдерін өнеркәсiптiк өңдеу көлемдерiн өсiру; </w:t>
      </w:r>
      <w:r>
        <w:br/>
      </w:r>
      <w:r>
        <w:rPr>
          <w:rFonts w:ascii="Times New Roman"/>
          <w:b w:val="false"/>
          <w:i w:val="false"/>
          <w:color w:val="000000"/>
          <w:sz w:val="28"/>
        </w:rPr>
        <w:t xml:space="preserve">
      ішкі рынокты сапасыз өнiмдерден қорғау жөнiндегі шараларды күшейту; </w:t>
      </w:r>
      <w:r>
        <w:br/>
      </w:r>
      <w:r>
        <w:rPr>
          <w:rFonts w:ascii="Times New Roman"/>
          <w:b w:val="false"/>
          <w:i w:val="false"/>
          <w:color w:val="000000"/>
          <w:sz w:val="28"/>
        </w:rPr>
        <w:t xml:space="preserve">
      оларды тұрақтандыру және сауда рыноктарындағы бәсекелестiктi дамытуға жәрдемдесу мақсатында азық-түлік тауарларына бағалардың негiзсiз өсуін бағалауды қамтамасыз ету есебiнен шешу жоспарланып отыр. </w:t>
      </w:r>
      <w:r>
        <w:br/>
      </w:r>
      <w:r>
        <w:rPr>
          <w:rFonts w:ascii="Times New Roman"/>
          <w:b w:val="false"/>
          <w:i w:val="false"/>
          <w:color w:val="000000"/>
          <w:sz w:val="28"/>
        </w:rPr>
        <w:t xml:space="preserve">
      өндiрiс пен сату көлемдерін ұлғайту есебінен өндiрiстiк және сауда қызметін сұранысты кеңейтуге бағдарлайтын сауда-өнеркәсіп топтарын қалыптастыру процесi дамитын болады. </w:t>
      </w:r>
      <w:r>
        <w:br/>
      </w:r>
      <w:r>
        <w:rPr>
          <w:rFonts w:ascii="Times New Roman"/>
          <w:b w:val="false"/>
          <w:i w:val="false"/>
          <w:color w:val="000000"/>
          <w:sz w:val="28"/>
        </w:rPr>
        <w:t xml:space="preserve">
      Көтерме сауда құрылымы: </w:t>
      </w:r>
      <w:r>
        <w:br/>
      </w:r>
      <w:r>
        <w:rPr>
          <w:rFonts w:ascii="Times New Roman"/>
          <w:b w:val="false"/>
          <w:i w:val="false"/>
          <w:color w:val="000000"/>
          <w:sz w:val="28"/>
        </w:rPr>
        <w:t xml:space="preserve">
      меншiк құқығын көтерме буынға көшiрумен сатып алу-өткiзу операцияларының толық кешенiн жүзеге асыратын кәсiпорындар; </w:t>
      </w:r>
      <w:r>
        <w:br/>
      </w:r>
      <w:r>
        <w:rPr>
          <w:rFonts w:ascii="Times New Roman"/>
          <w:b w:val="false"/>
          <w:i w:val="false"/>
          <w:color w:val="000000"/>
          <w:sz w:val="28"/>
        </w:rPr>
        <w:t xml:space="preserve">
      өз қызметiнде тауарға меншiк құқығының оларға өтуiн пайдаланбайтын делдал көтерме құрылымдар (брокер кәсіпорындар, сауда агенттерi, комиссионерлер және c.c.); </w:t>
      </w:r>
      <w:r>
        <w:br/>
      </w:r>
      <w:r>
        <w:rPr>
          <w:rFonts w:ascii="Times New Roman"/>
          <w:b w:val="false"/>
          <w:i w:val="false"/>
          <w:color w:val="000000"/>
          <w:sz w:val="28"/>
        </w:rPr>
        <w:t xml:space="preserve">
      тауарлардың көтерме айналымын (жәрмеңкелер, тауар биржалары, көтерме рыноктар) ұйымдастыру жөнiндегі қызметтердi көрсететiн шаруашылық жүргiзушi субъектілер негiзiнде дамитын болады. </w:t>
      </w:r>
      <w:r>
        <w:br/>
      </w:r>
      <w:r>
        <w:rPr>
          <w:rFonts w:ascii="Times New Roman"/>
          <w:b w:val="false"/>
          <w:i w:val="false"/>
          <w:color w:val="000000"/>
          <w:sz w:val="28"/>
        </w:rPr>
        <w:t xml:space="preserve">
      Көтерме сауда кәсіпорындарының желiсi шағын кәсiпорындармен белсенді түрде өзара iс-қимыл жасайды және олар үшін неғұрлым нақты </w:t>
      </w:r>
      <w:r>
        <w:br/>
      </w:r>
      <w:r>
        <w:rPr>
          <w:rFonts w:ascii="Times New Roman"/>
          <w:b w:val="false"/>
          <w:i w:val="false"/>
          <w:color w:val="000000"/>
          <w:sz w:val="28"/>
        </w:rPr>
        <w:t xml:space="preserve">
және тиiмдi әрiптес болып табылады. </w:t>
      </w:r>
      <w:r>
        <w:br/>
      </w:r>
      <w:r>
        <w:rPr>
          <w:rFonts w:ascii="Times New Roman"/>
          <w:b w:val="false"/>
          <w:i w:val="false"/>
          <w:color w:val="000000"/>
          <w:sz w:val="28"/>
        </w:rPr>
        <w:t xml:space="preserve">
      Бөлшек сауда кәсiпорындарының желiсi сауда қызметiн көpceтудің алуан түрлi нысандарын: сауда орталықтарын, супермаркеттер, өзiне-өзi қызмет көрсету дүкендерiн, дүкен-қоймаларды, арнайы бөлiнген жерлерде ұйымдастырылатын көше жәрмеңкелерiн жеке базарларды, бөлшек сауда автоматтарын, интернет-дүкендердi icкe қосатын болады. </w:t>
      </w:r>
      <w:r>
        <w:br/>
      </w:r>
      <w:r>
        <w:rPr>
          <w:rFonts w:ascii="Times New Roman"/>
          <w:b w:val="false"/>
          <w:i w:val="false"/>
          <w:color w:val="000000"/>
          <w:sz w:val="28"/>
        </w:rPr>
        <w:t xml:space="preserve">
      Алматы қаласының әкiмдігi елімiздің қолданыстағы заңнамасының және әлемдiк тәжiрибенің ережелерiн ескере отырып, мыналар: </w:t>
      </w:r>
      <w:r>
        <w:br/>
      </w:r>
      <w:r>
        <w:rPr>
          <w:rFonts w:ascii="Times New Roman"/>
          <w:b w:val="false"/>
          <w:i w:val="false"/>
          <w:color w:val="000000"/>
          <w:sz w:val="28"/>
        </w:rPr>
        <w:t xml:space="preserve">
      отандық тауар өндірушiлерді қолдау негiзінде iшкi рынокты қорғау және кеңейту; </w:t>
      </w:r>
      <w:r>
        <w:br/>
      </w:r>
      <w:r>
        <w:rPr>
          <w:rFonts w:ascii="Times New Roman"/>
          <w:b w:val="false"/>
          <w:i w:val="false"/>
          <w:color w:val="000000"/>
          <w:sz w:val="28"/>
        </w:rPr>
        <w:t xml:space="preserve">
      тауар қозғалысының тұрақты жүйесiн қамтамасыз ететiн және монополизм көрiнісі мүмкiндiгiнің алдын алатын бәсекелес ортаны қалыптастыру; </w:t>
      </w:r>
      <w:r>
        <w:br/>
      </w:r>
      <w:r>
        <w:rPr>
          <w:rFonts w:ascii="Times New Roman"/>
          <w:b w:val="false"/>
          <w:i w:val="false"/>
          <w:color w:val="000000"/>
          <w:sz w:val="28"/>
        </w:rPr>
        <w:t xml:space="preserve">
      сатылатын тауарлардың сапасын, қызмет көрсетудің жоғары деңгейiн және тұтынушылардың мүдделерi мен құқықтарын қорғауды қамтамасыз ету ұстанымын тұтыну рыногын бақылауды жүзеге асыру жөнiндегi шараларды қабылдайтын болады. </w:t>
      </w:r>
      <w:r>
        <w:br/>
      </w:r>
      <w:r>
        <w:rPr>
          <w:rFonts w:ascii="Times New Roman"/>
          <w:b w:val="false"/>
          <w:i w:val="false"/>
          <w:color w:val="000000"/>
          <w:sz w:val="28"/>
        </w:rPr>
        <w:t xml:space="preserve">
      Қаланың барлық рыноктарын жаңғырту, оларды су қашыртқы мен кәрiз жүйесiне қосу санитарлық-ветеринарлық сараптаманы қазiргі заманғы зертханалармен жабдықтау жөнiндегi жұмысты аяқтау жоспарланып отыр.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3.9. Салықтар және бюджет </w:t>
      </w:r>
      <w:r>
        <w:br/>
      </w:r>
      <w:r>
        <w:rPr>
          <w:rFonts w:ascii="Times New Roman"/>
          <w:b w:val="false"/>
          <w:i w:val="false"/>
          <w:color w:val="000000"/>
          <w:sz w:val="28"/>
        </w:rPr>
        <w:t>
</w:t>
      </w:r>
      <w:r>
        <w:rPr>
          <w:rFonts w:ascii="Times New Roman"/>
          <w:b w:val="false"/>
          <w:i/>
          <w:color w:val="000000"/>
          <w:sz w:val="28"/>
        </w:rPr>
        <w:t xml:space="preserve">      Салықтар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Салықтар мен бюджетке төленетiн төлемдердi жинауды тұрақты үдету; </w:t>
      </w:r>
      <w:r>
        <w:br/>
      </w:r>
      <w:r>
        <w:rPr>
          <w:rFonts w:ascii="Times New Roman"/>
          <w:b w:val="false"/>
          <w:i w:val="false"/>
          <w:color w:val="000000"/>
          <w:sz w:val="28"/>
        </w:rPr>
        <w:t xml:space="preserve">
      салықтық әкiмшіліктендіруді жақсарту; </w:t>
      </w:r>
      <w:r>
        <w:br/>
      </w:r>
      <w:r>
        <w:rPr>
          <w:rFonts w:ascii="Times New Roman"/>
          <w:b w:val="false"/>
          <w:i w:val="false"/>
          <w:color w:val="000000"/>
          <w:sz w:val="28"/>
        </w:rPr>
        <w:t xml:space="preserve">
      қаланы әлеуметтiк-экономикалық дамытумен салықтық pеттеу тетiктерiн жетілдіру; </w:t>
      </w:r>
      <w:r>
        <w:br/>
      </w:r>
      <w:r>
        <w:rPr>
          <w:rFonts w:ascii="Times New Roman"/>
          <w:b w:val="false"/>
          <w:i w:val="false"/>
          <w:color w:val="000000"/>
          <w:sz w:val="28"/>
        </w:rPr>
        <w:t xml:space="preserve">
      мемлекет пен салық төлеушiлер мүдделерінің оңтайлы үндесуiн қамтамасыз ету мәселелерiнде жергілiктi билік органының рөлiн күшейту.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Салықтар мен бюджетке төленетiн төлeмдердi жинауды жақсарту мақсатында: </w:t>
      </w:r>
      <w:r>
        <w:br/>
      </w:r>
      <w:r>
        <w:rPr>
          <w:rFonts w:ascii="Times New Roman"/>
          <w:b w:val="false"/>
          <w:i w:val="false"/>
          <w:color w:val="000000"/>
          <w:sz w:val="28"/>
        </w:rPr>
        <w:t xml:space="preserve">
      электрондық бақылау мен аудиттің ақпарат жүйелерiн енгiзу арқылы салықтық және кедендiк әкiмшiлiктендiрудi автоматтандыру мен </w:t>
      </w:r>
      <w:r>
        <w:br/>
      </w:r>
      <w:r>
        <w:rPr>
          <w:rFonts w:ascii="Times New Roman"/>
          <w:b w:val="false"/>
          <w:i w:val="false"/>
          <w:color w:val="000000"/>
          <w:sz w:val="28"/>
        </w:rPr>
        <w:t xml:space="preserve">
ықпалдастырудың негiзгi процестерiн аяқтау; </w:t>
      </w:r>
      <w:r>
        <w:br/>
      </w:r>
      <w:r>
        <w:rPr>
          <w:rFonts w:ascii="Times New Roman"/>
          <w:b w:val="false"/>
          <w:i w:val="false"/>
          <w:color w:val="000000"/>
          <w:sz w:val="28"/>
        </w:rPr>
        <w:t xml:space="preserve">
      кәсiпкерлік қызмет субъектiлерiн толық есепке алуды жүзеге асыру салық органдарының республикалық көлiк ұйымдарымен өзара iс-қимыл жасауы бойынша шаралар әзiрлеу және iске асыру арқылы тасымалданатын жүктерге салық салынуын бақылауды жетілдiру; </w:t>
      </w:r>
      <w:r>
        <w:br/>
      </w:r>
      <w:r>
        <w:rPr>
          <w:rFonts w:ascii="Times New Roman"/>
          <w:b w:val="false"/>
          <w:i w:val="false"/>
          <w:color w:val="000000"/>
          <w:sz w:val="28"/>
        </w:rPr>
        <w:t xml:space="preserve">
      шығындардың нақтылығын растау мақсатында залалды кәсiпорындардың қаржы-шаруашылық қызметiне уақытылы тексерiстер жүргiзу көзделедi. </w:t>
      </w:r>
      <w:r>
        <w:br/>
      </w:r>
      <w:r>
        <w:rPr>
          <w:rFonts w:ascii="Times New Roman"/>
          <w:b w:val="false"/>
          <w:i w:val="false"/>
          <w:color w:val="000000"/>
          <w:sz w:val="28"/>
        </w:rPr>
        <w:t xml:space="preserve">
      Мұнай өнiмдерi рыногында бақылауды қатайту мақсатында: </w:t>
      </w:r>
      <w:r>
        <w:br/>
      </w:r>
      <w:r>
        <w:rPr>
          <w:rFonts w:ascii="Times New Roman"/>
          <w:b w:val="false"/>
          <w:i w:val="false"/>
          <w:color w:val="000000"/>
          <w:sz w:val="28"/>
        </w:rPr>
        <w:t xml:space="preserve">
      қалаға әкелінетiн мұнай өнiмдерi көлемiнің сатылуын бақылау тетiктерін жетілдіpу; </w:t>
      </w:r>
      <w:r>
        <w:br/>
      </w:r>
      <w:r>
        <w:rPr>
          <w:rFonts w:ascii="Times New Roman"/>
          <w:b w:val="false"/>
          <w:i w:val="false"/>
          <w:color w:val="000000"/>
          <w:sz w:val="28"/>
        </w:rPr>
        <w:t xml:space="preserve">
      МҚС-ның (АЗС), жанар-жағар май материалдарын сақтау жөнiндегі </w:t>
      </w:r>
      <w:r>
        <w:br/>
      </w:r>
      <w:r>
        <w:rPr>
          <w:rFonts w:ascii="Times New Roman"/>
          <w:b w:val="false"/>
          <w:i w:val="false"/>
          <w:color w:val="000000"/>
          <w:sz w:val="28"/>
        </w:rPr>
        <w:t xml:space="preserve">
көтерме базалардың, қоймалардың, темiр жолдың тұйықталған басының орналасуы туралы мәлiметтердi қамтитын экономикалық карталар жасау </w:t>
      </w:r>
      <w:r>
        <w:br/>
      </w:r>
      <w:r>
        <w:rPr>
          <w:rFonts w:ascii="Times New Roman"/>
          <w:b w:val="false"/>
          <w:i w:val="false"/>
          <w:color w:val="000000"/>
          <w:sz w:val="28"/>
        </w:rPr>
        <w:t xml:space="preserve">
көзделеді. </w:t>
      </w:r>
      <w:r>
        <w:br/>
      </w:r>
      <w:r>
        <w:rPr>
          <w:rFonts w:ascii="Times New Roman"/>
          <w:b w:val="false"/>
          <w:i w:val="false"/>
          <w:color w:val="000000"/>
          <w:sz w:val="28"/>
        </w:rPr>
        <w:t>
</w:t>
      </w:r>
      <w:r>
        <w:rPr>
          <w:rFonts w:ascii="Times New Roman"/>
          <w:b w:val="false"/>
          <w:i/>
          <w:color w:val="000000"/>
          <w:sz w:val="28"/>
        </w:rPr>
        <w:t xml:space="preserve">      Бюджет </w:t>
      </w:r>
      <w:r>
        <w:br/>
      </w:r>
      <w:r>
        <w:rPr>
          <w:rFonts w:ascii="Times New Roman"/>
          <w:b w:val="false"/>
          <w:i w:val="false"/>
          <w:color w:val="000000"/>
          <w:sz w:val="28"/>
        </w:rPr>
        <w:t>
</w:t>
      </w:r>
      <w:r>
        <w:rPr>
          <w:rFonts w:ascii="Times New Roman"/>
          <w:b w:val="false"/>
          <w:i/>
          <w:color w:val="000000"/>
          <w:sz w:val="28"/>
        </w:rPr>
        <w:t xml:space="preserve">      Басымдықтары: </w:t>
      </w:r>
      <w:r>
        <w:br/>
      </w:r>
      <w:r>
        <w:rPr>
          <w:rFonts w:ascii="Times New Roman"/>
          <w:b w:val="false"/>
          <w:i w:val="false"/>
          <w:color w:val="000000"/>
          <w:sz w:val="28"/>
        </w:rPr>
        <w:t xml:space="preserve">
      перспективалық жоспарлау және бюджеттi атқару процестерiнің тиiмдiлігiн арттыру; </w:t>
      </w:r>
      <w:r>
        <w:br/>
      </w:r>
      <w:r>
        <w:rPr>
          <w:rFonts w:ascii="Times New Roman"/>
          <w:b w:val="false"/>
          <w:i w:val="false"/>
          <w:color w:val="000000"/>
          <w:sz w:val="28"/>
        </w:rPr>
        <w:t xml:space="preserve">
      қаланы әлеуметтiк-экономикалық дамытумен бюджеттiк реттеу тетiктерiн дамыту; </w:t>
      </w:r>
      <w:r>
        <w:br/>
      </w:r>
      <w:r>
        <w:rPr>
          <w:rFonts w:ascii="Times New Roman"/>
          <w:b w:val="false"/>
          <w:i w:val="false"/>
          <w:color w:val="000000"/>
          <w:sz w:val="28"/>
        </w:rPr>
        <w:t xml:space="preserve">
      бюджеттiк әкімшiлiктендіруді жақсарту; </w:t>
      </w:r>
      <w:r>
        <w:br/>
      </w:r>
      <w:r>
        <w:rPr>
          <w:rFonts w:ascii="Times New Roman"/>
          <w:b w:val="false"/>
          <w:i w:val="false"/>
          <w:color w:val="000000"/>
          <w:sz w:val="28"/>
        </w:rPr>
        <w:t xml:space="preserve">
      бюджетаралық қатынастардың әділдiгi мен теңгерімдiлігін қамтамасыз ету кезiнде бюджеттiң функционалдық мүмкiндiктерiн кеңейту.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Бюджеттiк бағдарламалаудың перспективалық әдістерiн енгiзу, стратегиялық, индикативтiк және бюджеттiк жоспарлаудың үйлестiрiлуiн қамтамасыз ету жөнiндегі шаралар көзделедi. </w:t>
      </w:r>
      <w:r>
        <w:br/>
      </w:r>
      <w:r>
        <w:rPr>
          <w:rFonts w:ascii="Times New Roman"/>
          <w:b w:val="false"/>
          <w:i w:val="false"/>
          <w:color w:val="000000"/>
          <w:sz w:val="28"/>
        </w:rPr>
        <w:t xml:space="preserve">
      Бiрiншi кезектi тәртіппен және толық көлемде қызметтің басым түрлерiн қаржыландыруды мынадай: </w:t>
      </w:r>
      <w:r>
        <w:br/>
      </w:r>
      <w:r>
        <w:rPr>
          <w:rFonts w:ascii="Times New Roman"/>
          <w:b w:val="false"/>
          <w:i w:val="false"/>
          <w:color w:val="000000"/>
          <w:sz w:val="28"/>
        </w:rPr>
        <w:t xml:space="preserve">
      кедейлiк пен жұмыссыздықты төмендету бағдарламаларын iске асыру; </w:t>
      </w:r>
      <w:r>
        <w:br/>
      </w:r>
      <w:r>
        <w:rPr>
          <w:rFonts w:ascii="Times New Roman"/>
          <w:b w:val="false"/>
          <w:i w:val="false"/>
          <w:color w:val="000000"/>
          <w:sz w:val="28"/>
        </w:rPr>
        <w:t xml:space="preserve">
      экономиканың нақты секторын және, бiрiншi кезекте, шағын бизнес саласындағы басым инвестициялық жобаларды, өнеркәсiптi кредиттеу; </w:t>
      </w:r>
      <w:r>
        <w:br/>
      </w:r>
      <w:r>
        <w:rPr>
          <w:rFonts w:ascii="Times New Roman"/>
          <w:b w:val="false"/>
          <w:i w:val="false"/>
          <w:color w:val="000000"/>
          <w:sz w:val="28"/>
        </w:rPr>
        <w:t xml:space="preserve">
      технологиялық парктерді құру және дамыту; </w:t>
      </w:r>
      <w:r>
        <w:br/>
      </w:r>
      <w:r>
        <w:rPr>
          <w:rFonts w:ascii="Times New Roman"/>
          <w:b w:val="false"/>
          <w:i w:val="false"/>
          <w:color w:val="000000"/>
          <w:sz w:val="28"/>
        </w:rPr>
        <w:t xml:space="preserve">
      бизнес-инкубаторлар, жаңа технологиялардың инкубаторларын, лизингтiк компаниялар, маркетингтік орталықтар құру және оларды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туризмді дамытудың аймақаралық бағдарламаларын iске асыру; </w:t>
      </w:r>
      <w:r>
        <w:br/>
      </w:r>
      <w:r>
        <w:rPr>
          <w:rFonts w:ascii="Times New Roman"/>
          <w:b w:val="false"/>
          <w:i w:val="false"/>
          <w:color w:val="000000"/>
          <w:sz w:val="28"/>
        </w:rPr>
        <w:t xml:space="preserve">
      қала тұрғындары мен қала қонақтары қауіпсiздiгiнiң жоғары деңгейiн қамтамасыз ету жөнiндегi iс-шараларды iске асыру, әртүрлi бизнес және тұрмыстық сервистi дамыту; </w:t>
      </w:r>
      <w:r>
        <w:br/>
      </w:r>
      <w:r>
        <w:rPr>
          <w:rFonts w:ascii="Times New Roman"/>
          <w:b w:val="false"/>
          <w:i w:val="false"/>
          <w:color w:val="000000"/>
          <w:sz w:val="28"/>
        </w:rPr>
        <w:t xml:space="preserve">
      қала салудың Бас жоспарына сәйкес жобалау-жоспарлау жұмыстарын жүзеге асыру; </w:t>
      </w:r>
      <w:r>
        <w:br/>
      </w:r>
      <w:r>
        <w:rPr>
          <w:rFonts w:ascii="Times New Roman"/>
          <w:b w:val="false"/>
          <w:i w:val="false"/>
          <w:color w:val="000000"/>
          <w:sz w:val="28"/>
        </w:rPr>
        <w:t xml:space="preserve">
      табиғи апаттарға үнемi дайындықты қамтамасыз ету және төтенше жағдайларды жою жөнiндегi бағдарламаларды қаржыландыру; </w:t>
      </w:r>
      <w:r>
        <w:br/>
      </w:r>
      <w:r>
        <w:rPr>
          <w:rFonts w:ascii="Times New Roman"/>
          <w:b w:val="false"/>
          <w:i w:val="false"/>
          <w:color w:val="000000"/>
          <w:sz w:val="28"/>
        </w:rPr>
        <w:t xml:space="preserve">
      шеткерi аймақты ескере отырып, көлiктiк және инженерлiк инфрақұрылымды дамыту, бiлiм беру, денсаулық сақтау, әлеуметтiк қорғау, қоршаған ортаны қорғау, мәдениет саласындағы бағдарламаларды толық көлемде қаржыландыру бағыттары бойынша қамтамасыз ету жоспарланып отыр. </w:t>
      </w:r>
      <w:r>
        <w:br/>
      </w:r>
      <w:r>
        <w:rPr>
          <w:rFonts w:ascii="Times New Roman"/>
          <w:b w:val="false"/>
          <w:i w:val="false"/>
          <w:color w:val="000000"/>
          <w:sz w:val="28"/>
        </w:rPr>
        <w:t xml:space="preserve">
      Бюджет қаражатын пайдаланудың тиiмдiлiгiн арттыру және бюджеттің анықтығын қамтамасыз ету: </w:t>
      </w:r>
      <w:r>
        <w:br/>
      </w:r>
      <w:r>
        <w:rPr>
          <w:rFonts w:ascii="Times New Roman"/>
          <w:b w:val="false"/>
          <w:i w:val="false"/>
          <w:color w:val="000000"/>
          <w:sz w:val="28"/>
        </w:rPr>
        <w:t xml:space="preserve">
      республиканы және қаланы дамытудың ұзақ мерзiмдi мақсаттары мен басымдықтарына сәйкес бюджет қаражатын пайдалану саясатын жүргiзу; </w:t>
      </w:r>
      <w:r>
        <w:br/>
      </w:r>
      <w:r>
        <w:rPr>
          <w:rFonts w:ascii="Times New Roman"/>
          <w:b w:val="false"/>
          <w:i w:val="false"/>
          <w:color w:val="000000"/>
          <w:sz w:val="28"/>
        </w:rPr>
        <w:t xml:space="preserve">
      түсiмдердiң бюджетке уақтылы түсуiне жүйелi талдау жүргізу және олардың түсуiнiң төмендеу фактiсiне уақтылы ден қою, кiрiстердi жұмылдыру тетігiн жетілдіру; </w:t>
      </w:r>
      <w:r>
        <w:br/>
      </w:r>
      <w:r>
        <w:rPr>
          <w:rFonts w:ascii="Times New Roman"/>
          <w:b w:val="false"/>
          <w:i w:val="false"/>
          <w:color w:val="000000"/>
          <w:sz w:val="28"/>
        </w:rPr>
        <w:t xml:space="preserve">
      оларды мақсатсыз пайдаланған жағдайда, қаржыландыруды тоқтата </w:t>
      </w:r>
      <w:r>
        <w:br/>
      </w:r>
      <w:r>
        <w:rPr>
          <w:rFonts w:ascii="Times New Roman"/>
          <w:b w:val="false"/>
          <w:i w:val="false"/>
          <w:color w:val="000000"/>
          <w:sz w:val="28"/>
        </w:rPr>
        <w:t xml:space="preserve">
тұру немесе бөлiнген бюджет қаражатын қайтарып алу практикасын дамыту; </w:t>
      </w:r>
      <w:r>
        <w:br/>
      </w:r>
      <w:r>
        <w:rPr>
          <w:rFonts w:ascii="Times New Roman"/>
          <w:b w:val="false"/>
          <w:i w:val="false"/>
          <w:color w:val="000000"/>
          <w:sz w:val="28"/>
        </w:rPr>
        <w:t xml:space="preserve">
      қаржылық есептер мен қаржы ресурстарының қозғалысы туралы ақпаратты БАҚ-та жариялау арқылы бюджеттік қаржыландырудың ашықтығы </w:t>
      </w:r>
      <w:r>
        <w:br/>
      </w:r>
      <w:r>
        <w:rPr>
          <w:rFonts w:ascii="Times New Roman"/>
          <w:b w:val="false"/>
          <w:i w:val="false"/>
          <w:color w:val="000000"/>
          <w:sz w:val="28"/>
        </w:rPr>
        <w:t xml:space="preserve">
мен анықтығын қамтамасыз ету, атқарушы органдардың бюджеттiк қызметiнің тиімділігін тәуелсiз бағалауды жүргiзу есебiнен қол жеткiзiлетiн болады.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3.10. Мемлекеттiк активтерді басқару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қаланың аумағындағы коммуналдық меншiк мүлкiнiң тиiмдi пайдаланылуы мен сақталуын арттыру; </w:t>
      </w:r>
      <w:r>
        <w:br/>
      </w:r>
      <w:r>
        <w:rPr>
          <w:rFonts w:ascii="Times New Roman"/>
          <w:b w:val="false"/>
          <w:i w:val="false"/>
          <w:color w:val="000000"/>
          <w:sz w:val="28"/>
        </w:rPr>
        <w:t xml:space="preserve">
      мемлекеттiк активтерді тиiмдi басқару есебiнен қаланың бюджетiне қосымша қаржы ресурстарын тарту; </w:t>
      </w:r>
      <w:r>
        <w:br/>
      </w:r>
      <w:r>
        <w:rPr>
          <w:rFonts w:ascii="Times New Roman"/>
          <w:b w:val="false"/>
          <w:i w:val="false"/>
          <w:color w:val="000000"/>
          <w:sz w:val="28"/>
        </w:rPr>
        <w:t xml:space="preserve">
      коммуналдық меншiктi қаланың тұрақты қайта өндiру жүйесi ретiнде дамыту; </w:t>
      </w:r>
      <w:r>
        <w:br/>
      </w:r>
      <w:r>
        <w:rPr>
          <w:rFonts w:ascii="Times New Roman"/>
          <w:b w:val="false"/>
          <w:i w:val="false"/>
          <w:color w:val="000000"/>
          <w:sz w:val="28"/>
        </w:rPr>
        <w:t xml:space="preserve">
      мемлекеттiк активтер мониторингiнің қолданысты жүйесiн құру.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Мемлекеттiк активтердi басқару жүйесiнiң тиiмдiлiгiн арттыру мақсатында: </w:t>
      </w:r>
      <w:r>
        <w:br/>
      </w:r>
      <w:r>
        <w:rPr>
          <w:rFonts w:ascii="Times New Roman"/>
          <w:b w:val="false"/>
          <w:i w:val="false"/>
          <w:color w:val="000000"/>
          <w:sz w:val="28"/>
        </w:rPr>
        <w:t xml:space="preserve">
      қаланың аумағында жылжымайтын мүлкi бар шаруашылық жүргiзуші субъектiлердiң тұрғын үй емес қызметтiк үй-жайларын толық түгендеу мен тiркеудi жүргізу; </w:t>
      </w:r>
      <w:r>
        <w:br/>
      </w:r>
      <w:r>
        <w:rPr>
          <w:rFonts w:ascii="Times New Roman"/>
          <w:b w:val="false"/>
          <w:i w:val="false"/>
          <w:color w:val="000000"/>
          <w:sz w:val="28"/>
        </w:rPr>
        <w:t xml:space="preserve">
      мемлекеттiк тұрғын үй емес қордың бiрыңғай ақпараттық дерекқорын оны республикалық меншiкке жататын мүлiкке және оған бұрынғы "иесiз" объектiлерді енгiзе отырып, коммуналдық меншiкке жататын мүлiкке дәл бөле отырып құру; </w:t>
      </w:r>
      <w:r>
        <w:br/>
      </w:r>
      <w:r>
        <w:rPr>
          <w:rFonts w:ascii="Times New Roman"/>
          <w:b w:val="false"/>
          <w:i w:val="false"/>
          <w:color w:val="000000"/>
          <w:sz w:val="28"/>
        </w:rPr>
        <w:t xml:space="preserve">
      бұрын жекешелендіруге жатқызылмаған не өткен кезеңдерде жекешелендірiлмеген мемлекеттiк кәсiпорындардың, мекемелер мен акционерлік қоғамдардың бiр бөлiгiн жекешелендіру процесiне кезең-кезеңмен енгiзу тәртібiн әзiрлеу; </w:t>
      </w:r>
      <w:r>
        <w:br/>
      </w:r>
      <w:r>
        <w:rPr>
          <w:rFonts w:ascii="Times New Roman"/>
          <w:b w:val="false"/>
          <w:i w:val="false"/>
          <w:color w:val="000000"/>
          <w:sz w:val="28"/>
        </w:rPr>
        <w:t xml:space="preserve">
      коммуналдық меншiктегі үй-жайларды мүліктік жалға бepу мәселелерінде тарифтiк саясатты жетiлдiру; </w:t>
      </w:r>
      <w:r>
        <w:br/>
      </w:r>
      <w:r>
        <w:rPr>
          <w:rFonts w:ascii="Times New Roman"/>
          <w:b w:val="false"/>
          <w:i w:val="false"/>
          <w:color w:val="000000"/>
          <w:sz w:val="28"/>
        </w:rPr>
        <w:t xml:space="preserve">
      коммуналдық меншiк объектілерiн кепілдi қамтамасыз ету ретінде пайдалану практикасын кеңейту; </w:t>
      </w:r>
      <w:r>
        <w:br/>
      </w:r>
      <w:r>
        <w:rPr>
          <w:rFonts w:ascii="Times New Roman"/>
          <w:b w:val="false"/>
          <w:i w:val="false"/>
          <w:color w:val="000000"/>
          <w:sz w:val="28"/>
        </w:rPr>
        <w:t xml:space="preserve">
      экономикалық қауіпсiздiктi қамтамасыз ету және қала экономикасын қарқынды дамыту мақсатында стратегиялық салаларда жекешелендірiлген кәсіпорындар мен ұйымдарды басқару мониторингiн ұйымдастыру; </w:t>
      </w:r>
      <w:r>
        <w:br/>
      </w:r>
      <w:r>
        <w:rPr>
          <w:rFonts w:ascii="Times New Roman"/>
          <w:b w:val="false"/>
          <w:i w:val="false"/>
          <w:color w:val="000000"/>
          <w:sz w:val="28"/>
        </w:rPr>
        <w:t xml:space="preserve">
      кәсiпорындар мен акционерлiк қоғамдарды оңтайландыру мақсатында олардың әкiмшiлiк шығыстарының мониторингiн жүргiзу; </w:t>
      </w:r>
      <w:r>
        <w:br/>
      </w:r>
      <w:r>
        <w:rPr>
          <w:rFonts w:ascii="Times New Roman"/>
          <w:b w:val="false"/>
          <w:i w:val="false"/>
          <w:color w:val="000000"/>
          <w:sz w:val="28"/>
        </w:rPr>
        <w:t xml:space="preserve">
      кәсiпорындардың шаруашылық қызметiнiң ағымдағы және перспективалы жоспарларын орындауына оның iшiнде жергiлiктi бюджетке акционерлiк қоғамдардың дивидендтерiн және кәсiпорындардың </w:t>
      </w:r>
      <w:r>
        <w:br/>
      </w:r>
      <w:r>
        <w:rPr>
          <w:rFonts w:ascii="Times New Roman"/>
          <w:b w:val="false"/>
          <w:i w:val="false"/>
          <w:color w:val="000000"/>
          <w:sz w:val="28"/>
        </w:rPr>
        <w:t xml:space="preserve">
таза табысының бiр бөлiгiн аударуына бақылауды жүзеге асыру; </w:t>
      </w:r>
      <w:r>
        <w:br/>
      </w:r>
      <w:r>
        <w:rPr>
          <w:rFonts w:ascii="Times New Roman"/>
          <w:b w:val="false"/>
          <w:i w:val="false"/>
          <w:color w:val="000000"/>
          <w:sz w:val="28"/>
        </w:rPr>
        <w:t xml:space="preserve">
      коммуналдық меншiктi, оның iшiнде мүлiктiк жалға берiлетiн мемлекеттiк тұрғын үй емес қорды жүйелi есепке алуды қамтамасыз ету, сондай-ақ коммуналдық меншiк объектiлерiн мүлiктiк жалға беру ережесiнiң сақталуын бақылау. </w:t>
      </w:r>
      <w:r>
        <w:br/>
      </w:r>
      <w:r>
        <w:rPr>
          <w:rFonts w:ascii="Times New Roman"/>
          <w:b w:val="false"/>
          <w:i w:val="false"/>
          <w:color w:val="000000"/>
          <w:sz w:val="28"/>
        </w:rPr>
        <w:t xml:space="preserve">
      Перспективада коммуналдық меншiктің рөлі қаланың әлеуметтiк-экономикалық жүйесiнiң тұрақты қайта өндірiлген негiзi ретінде артады. Осыған байланысты, коммуналдық меншiк объектiлерін, </w:t>
      </w:r>
      <w:r>
        <w:br/>
      </w:r>
      <w:r>
        <w:rPr>
          <w:rFonts w:ascii="Times New Roman"/>
          <w:b w:val="false"/>
          <w:i w:val="false"/>
          <w:color w:val="000000"/>
          <w:sz w:val="28"/>
        </w:rPr>
        <w:t xml:space="preserve">
олардың ағымдағы және перспективалы қаржылық мүмкiндiктерiн бiрнеше </w:t>
      </w:r>
      <w:r>
        <w:br/>
      </w:r>
      <w:r>
        <w:rPr>
          <w:rFonts w:ascii="Times New Roman"/>
          <w:b w:val="false"/>
          <w:i w:val="false"/>
          <w:color w:val="000000"/>
          <w:sz w:val="28"/>
        </w:rPr>
        <w:t xml:space="preserve">
топтарға бөлу шартымен жіктеу жүргiзу болжанып отыр.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3.11 Қоршаған ортаның ахуалын жақсарту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қоршаған орта мониторингi жүйесiн жетілдiру; </w:t>
      </w:r>
      <w:r>
        <w:br/>
      </w:r>
      <w:r>
        <w:rPr>
          <w:rFonts w:ascii="Times New Roman"/>
          <w:b w:val="false"/>
          <w:i w:val="false"/>
          <w:color w:val="000000"/>
          <w:sz w:val="28"/>
        </w:rPr>
        <w:t xml:space="preserve">
      автомобиль көлiгiнен зиянды заттардың тастандыларын төмендету </w:t>
      </w:r>
      <w:r>
        <w:br/>
      </w:r>
      <w:r>
        <w:rPr>
          <w:rFonts w:ascii="Times New Roman"/>
          <w:b w:val="false"/>
          <w:i w:val="false"/>
          <w:color w:val="000000"/>
          <w:sz w:val="28"/>
        </w:rPr>
        <w:t xml:space="preserve">
жөнінде шаралар қабылдау; </w:t>
      </w:r>
      <w:r>
        <w:br/>
      </w:r>
      <w:r>
        <w:rPr>
          <w:rFonts w:ascii="Times New Roman"/>
          <w:b w:val="false"/>
          <w:i w:val="false"/>
          <w:color w:val="000000"/>
          <w:sz w:val="28"/>
        </w:rPr>
        <w:t xml:space="preserve">
      қаланың су қоймаларын сауықтыру; </w:t>
      </w:r>
      <w:r>
        <w:br/>
      </w:r>
      <w:r>
        <w:rPr>
          <w:rFonts w:ascii="Times New Roman"/>
          <w:b w:val="false"/>
          <w:i w:val="false"/>
          <w:color w:val="000000"/>
          <w:sz w:val="28"/>
        </w:rPr>
        <w:t xml:space="preserve">
      өндірiс қалдықтарын басқару және тұтыну жүйесiн жетілдіру; </w:t>
      </w:r>
      <w:r>
        <w:br/>
      </w:r>
      <w:r>
        <w:rPr>
          <w:rFonts w:ascii="Times New Roman"/>
          <w:b w:val="false"/>
          <w:i w:val="false"/>
          <w:color w:val="000000"/>
          <w:sz w:val="28"/>
        </w:rPr>
        <w:t xml:space="preserve">
      қаланы көгалдандырудың бірыңғай жүйесiн жасау; </w:t>
      </w:r>
      <w:r>
        <w:br/>
      </w:r>
      <w:r>
        <w:rPr>
          <w:rFonts w:ascii="Times New Roman"/>
          <w:b w:val="false"/>
          <w:i w:val="false"/>
          <w:color w:val="000000"/>
          <w:sz w:val="28"/>
        </w:rPr>
        <w:t xml:space="preserve">
      қоршаған орта ахуалының сапалы көрсеткіштерiн жақсартуға қол </w:t>
      </w:r>
      <w:r>
        <w:br/>
      </w:r>
      <w:r>
        <w:rPr>
          <w:rFonts w:ascii="Times New Roman"/>
          <w:b w:val="false"/>
          <w:i w:val="false"/>
          <w:color w:val="000000"/>
          <w:sz w:val="28"/>
        </w:rPr>
        <w:t xml:space="preserve">
жеткiзу.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Қаланың жоғары сейсмикалық және сел қаупi ауданында орналасқанын ескере отырып, экологиялық саясатты жүргiзу мемлекеттiк мониторингі жүйесiнің негiзінде қоршаған ортаның ахуалы </w:t>
      </w:r>
      <w:r>
        <w:br/>
      </w:r>
      <w:r>
        <w:rPr>
          <w:rFonts w:ascii="Times New Roman"/>
          <w:b w:val="false"/>
          <w:i w:val="false"/>
          <w:color w:val="000000"/>
          <w:sz w:val="28"/>
        </w:rPr>
        <w:t xml:space="preserve">
туралы дұрыс және жедел ақпаратқа негiзделуі тиiс. </w:t>
      </w:r>
      <w:r>
        <w:br/>
      </w:r>
      <w:r>
        <w:rPr>
          <w:rFonts w:ascii="Times New Roman"/>
          <w:b w:val="false"/>
          <w:i w:val="false"/>
          <w:color w:val="000000"/>
          <w:sz w:val="28"/>
        </w:rPr>
        <w:t xml:space="preserve">
      Алматы қаласының қоршаған ортасының ластану мониторингі бойынша жұмыстарды қамтамасыз ету мақсатында: </w:t>
      </w:r>
      <w:r>
        <w:br/>
      </w:r>
      <w:r>
        <w:rPr>
          <w:rFonts w:ascii="Times New Roman"/>
          <w:b w:val="false"/>
          <w:i w:val="false"/>
          <w:color w:val="000000"/>
          <w:sz w:val="28"/>
        </w:rPr>
        <w:t xml:space="preserve">
      атмосфералық ауаның ластануын қадағалау пункттерiн қалпына келтiру және жаңғырту; </w:t>
      </w:r>
      <w:r>
        <w:br/>
      </w:r>
      <w:r>
        <w:rPr>
          <w:rFonts w:ascii="Times New Roman"/>
          <w:b w:val="false"/>
          <w:i w:val="false"/>
          <w:color w:val="000000"/>
          <w:sz w:val="28"/>
        </w:rPr>
        <w:t xml:space="preserve">
      қоршаған ортаның ластану мониторингiнің автоматтандырылған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ISO 14000 сериялы халықаралық стандарттарға сәйкес қоршаған ортаны қорғауды басқару жүйесiн енгiзу; </w:t>
      </w:r>
      <w:r>
        <w:br/>
      </w:r>
      <w:r>
        <w:rPr>
          <w:rFonts w:ascii="Times New Roman"/>
          <w:b w:val="false"/>
          <w:i w:val="false"/>
          <w:color w:val="000000"/>
          <w:sz w:val="28"/>
        </w:rPr>
        <w:t xml:space="preserve">
      жер бетi және жер асты сулары мониторингінiң мемлекеттік жүйесiн қалпына келтіру; </w:t>
      </w:r>
      <w:r>
        <w:br/>
      </w:r>
      <w:r>
        <w:rPr>
          <w:rFonts w:ascii="Times New Roman"/>
          <w:b w:val="false"/>
          <w:i w:val="false"/>
          <w:color w:val="000000"/>
          <w:sz w:val="28"/>
        </w:rPr>
        <w:t xml:space="preserve">
      мұздықтар аймағынан бастап, барлық жоғары деңгейлердегi су ағындарын тiркейтiн гидрологиялық бекеттердi ашу; </w:t>
      </w:r>
      <w:r>
        <w:br/>
      </w:r>
      <w:r>
        <w:rPr>
          <w:rFonts w:ascii="Times New Roman"/>
          <w:b w:val="false"/>
          <w:i w:val="false"/>
          <w:color w:val="000000"/>
          <w:sz w:val="28"/>
        </w:rPr>
        <w:t xml:space="preserve">
      сейсмологиялық қадағалаудың аймақтық желiсiнің станцияларын орналастырудың тығыздығын арттыру; </w:t>
      </w:r>
      <w:r>
        <w:br/>
      </w:r>
      <w:r>
        <w:rPr>
          <w:rFonts w:ascii="Times New Roman"/>
          <w:b w:val="false"/>
          <w:i w:val="false"/>
          <w:color w:val="000000"/>
          <w:sz w:val="28"/>
        </w:rPr>
        <w:t xml:space="preserve">
      көшкін процестерiнiң мониторингін ұйымдастыру жөнiндегi шаралар қабылданатын болады. </w:t>
      </w:r>
      <w:r>
        <w:br/>
      </w:r>
      <w:r>
        <w:rPr>
          <w:rFonts w:ascii="Times New Roman"/>
          <w:b w:val="false"/>
          <w:i w:val="false"/>
          <w:color w:val="000000"/>
          <w:sz w:val="28"/>
        </w:rPr>
        <w:t xml:space="preserve">
      Автомобиль көлiгiнен зиянды тастандыларды төмендету мақсатында: </w:t>
      </w:r>
      <w:r>
        <w:br/>
      </w:r>
      <w:r>
        <w:rPr>
          <w:rFonts w:ascii="Times New Roman"/>
          <w:b w:val="false"/>
          <w:i w:val="false"/>
          <w:color w:val="000000"/>
          <w:sz w:val="28"/>
        </w:rPr>
        <w:t xml:space="preserve">
      автокөлiк құралдарын улы газдардағы зиянды заттарды төмендету құрылғыларымен кезең-кезеңмен жарақтандыру; </w:t>
      </w:r>
      <w:r>
        <w:br/>
      </w:r>
      <w:r>
        <w:rPr>
          <w:rFonts w:ascii="Times New Roman"/>
          <w:b w:val="false"/>
          <w:i w:val="false"/>
          <w:color w:val="000000"/>
          <w:sz w:val="28"/>
        </w:rPr>
        <w:t xml:space="preserve">
      автомобильдiк қоғамдық автокөлікті электр көлiгiмен барынша ауыстыру мүмкіндігі жоспарланып отыр. </w:t>
      </w:r>
      <w:r>
        <w:br/>
      </w:r>
      <w:r>
        <w:rPr>
          <w:rFonts w:ascii="Times New Roman"/>
          <w:b w:val="false"/>
          <w:i w:val="false"/>
          <w:color w:val="000000"/>
          <w:sz w:val="28"/>
        </w:rPr>
        <w:t xml:space="preserve">
      Қаланың су ресурстарының ахуалын жақсарту мақсатында: </w:t>
      </w:r>
      <w:r>
        <w:br/>
      </w:r>
      <w:r>
        <w:rPr>
          <w:rFonts w:ascii="Times New Roman"/>
          <w:b w:val="false"/>
          <w:i w:val="false"/>
          <w:color w:val="000000"/>
          <w:sz w:val="28"/>
        </w:rPr>
        <w:t xml:space="preserve">
      Үлкен Алматы арнасының ернеуін тазартуды жүргiзу және оны көгалдандыру; </w:t>
      </w:r>
      <w:r>
        <w:br/>
      </w:r>
      <w:r>
        <w:rPr>
          <w:rFonts w:ascii="Times New Roman"/>
          <w:b w:val="false"/>
          <w:i w:val="false"/>
          <w:color w:val="000000"/>
          <w:sz w:val="28"/>
        </w:rPr>
        <w:t xml:space="preserve">
      гидрогеологиялық, инженерлiк-геологиялық, сейсмикалық және санитарлық сипаттамаларды ескере отырып, Алматы кен орнының жер асты суларының жарып шығу аймағын кешенді зерттеудi жүргiзу көзделіп отыр. </w:t>
      </w:r>
      <w:r>
        <w:br/>
      </w:r>
      <w:r>
        <w:rPr>
          <w:rFonts w:ascii="Times New Roman"/>
          <w:b w:val="false"/>
          <w:i w:val="false"/>
          <w:color w:val="000000"/>
          <w:sz w:val="28"/>
        </w:rPr>
        <w:t xml:space="preserve">
      Әуе ағындарын өткiзудiң экологиялық дәлiзiнiң рөлiн орындайтын табиғи-ландшафты қаңқаның кеңiстiктi үздiксiздігін дамыту мақсатында: </w:t>
      </w:r>
      <w:r>
        <w:br/>
      </w:r>
      <w:r>
        <w:rPr>
          <w:rFonts w:ascii="Times New Roman"/>
          <w:b w:val="false"/>
          <w:i w:val="false"/>
          <w:color w:val="000000"/>
          <w:sz w:val="28"/>
        </w:rPr>
        <w:t xml:space="preserve">
      қаланың табиғи-экологиялық қаңқасын дамытудың Бас жоспарын әзiрлеу есебiнен қаланы көгалдандыруды жақсарту; </w:t>
      </w:r>
      <w:r>
        <w:br/>
      </w:r>
      <w:r>
        <w:rPr>
          <w:rFonts w:ascii="Times New Roman"/>
          <w:b w:val="false"/>
          <w:i w:val="false"/>
          <w:color w:val="000000"/>
          <w:sz w:val="28"/>
        </w:rPr>
        <w:t xml:space="preserve">
      ерекше қорғалатын табиғи аумақтар салу және оларды қайта жаңарту жобаларын ("XXI ғасыр" дендропаркi, "Медеу" паркi, Бауман  тоғайы мен басқа да объектiлер) iске асыру жөнiндегі шараларды қабылдау көзделіп отыр. </w:t>
      </w:r>
      <w:r>
        <w:br/>
      </w:r>
      <w:r>
        <w:rPr>
          <w:rFonts w:ascii="Times New Roman"/>
          <w:b w:val="false"/>
          <w:i w:val="false"/>
          <w:color w:val="000000"/>
          <w:sz w:val="28"/>
        </w:rPr>
        <w:t xml:space="preserve">
       Өндірiстік және тұрмыстық қалдықтардың экологияға керi әсерiн төмендету және кәдеге жарату мақсатында: </w:t>
      </w:r>
      <w:r>
        <w:br/>
      </w:r>
      <w:r>
        <w:rPr>
          <w:rFonts w:ascii="Times New Roman"/>
          <w:b w:val="false"/>
          <w:i w:val="false"/>
          <w:color w:val="000000"/>
          <w:sz w:val="28"/>
        </w:rPr>
        <w:t xml:space="preserve">
       Алматы қаласындағы қалдықтарды жинау, шығарып тастау және iшiнара қайта өңдеу жөнiндегi кешенді бағдарламаны iске асыру есебiнен қатты қалдықтарды eceпкe алу мен басқарудың тұрақты жүйесiн құру; </w:t>
      </w:r>
      <w:r>
        <w:br/>
      </w:r>
      <w:r>
        <w:rPr>
          <w:rFonts w:ascii="Times New Roman"/>
          <w:b w:val="false"/>
          <w:i w:val="false"/>
          <w:color w:val="000000"/>
          <w:sz w:val="28"/>
        </w:rPr>
        <w:t xml:space="preserve">
      полигондар, оның ішінде Алматы қаласы мен Алматы облысының улы қалдықтарын көму жөнiндегi полигондар салуды жүзеге асыру және өндiрiстің улы қалдықтарын басқару жүйесiн ұйымдастыру; </w:t>
      </w:r>
      <w:r>
        <w:br/>
      </w:r>
      <w:r>
        <w:rPr>
          <w:rFonts w:ascii="Times New Roman"/>
          <w:b w:val="false"/>
          <w:i w:val="false"/>
          <w:color w:val="000000"/>
          <w:sz w:val="28"/>
        </w:rPr>
        <w:t xml:space="preserve">
      қаланың кәсiпорындарында қауiптi заттарды қауiпсiз пайдалану жөнiндегі iс-шараларды әзiрлеу және жүзеге асыру жоспарланып отыр.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3.12. Бағдарламаны бейiндiк және ақпараттық қамтамасыз </w:t>
      </w:r>
      <w:r>
        <w:br/>
      </w:r>
      <w:r>
        <w:rPr>
          <w:rFonts w:ascii="Times New Roman"/>
          <w:b w:val="false"/>
          <w:i w:val="false"/>
          <w:color w:val="000000"/>
          <w:sz w:val="28"/>
        </w:rPr>
        <w:t>
</w:t>
      </w:r>
      <w:r>
        <w:rPr>
          <w:rFonts w:ascii="Times New Roman"/>
          <w:b/>
          <w:i w:val="false"/>
          <w:color w:val="000000"/>
          <w:sz w:val="28"/>
        </w:rPr>
        <w:t xml:space="preserve">            ату </w:t>
      </w:r>
      <w:r>
        <w:br/>
      </w:r>
      <w:r>
        <w:rPr>
          <w:rFonts w:ascii="Times New Roman"/>
          <w:b w:val="false"/>
          <w:i w:val="false"/>
          <w:color w:val="000000"/>
          <w:sz w:val="28"/>
        </w:rPr>
        <w:t>
</w:t>
      </w:r>
      <w:r>
        <w:rPr>
          <w:rFonts w:ascii="Times New Roman"/>
          <w:b w:val="false"/>
          <w:i/>
          <w:color w:val="000000"/>
          <w:sz w:val="28"/>
        </w:rPr>
        <w:t xml:space="preserve">      Басымдықтар: </w:t>
      </w:r>
      <w:r>
        <w:br/>
      </w:r>
      <w:r>
        <w:rPr>
          <w:rFonts w:ascii="Times New Roman"/>
          <w:b w:val="false"/>
          <w:i w:val="false"/>
          <w:color w:val="000000"/>
          <w:sz w:val="28"/>
        </w:rPr>
        <w:t xml:space="preserve">
      Алматы қаласын кeшeнді дамытуды идеологиялық және ақпараттық-құқықтыҚ қамтамасыз ету саласында мақсатты және атаулы бейіндік акциялар, жобалар ұйымдастыру және жүргiзу; </w:t>
      </w:r>
      <w:r>
        <w:br/>
      </w:r>
      <w:r>
        <w:rPr>
          <w:rFonts w:ascii="Times New Roman"/>
          <w:b w:val="false"/>
          <w:i w:val="false"/>
          <w:color w:val="000000"/>
          <w:sz w:val="28"/>
        </w:rPr>
        <w:t xml:space="preserve">
      Алматы қаласының экономикалық басымдықтарын ғаламдандыру саласында көрнекi пилоттық және инновациялық жобаларды әзiрлеу; </w:t>
      </w:r>
      <w:r>
        <w:br/>
      </w:r>
      <w:r>
        <w:rPr>
          <w:rFonts w:ascii="Times New Roman"/>
          <w:b w:val="false"/>
          <w:i w:val="false"/>
          <w:color w:val="000000"/>
          <w:sz w:val="28"/>
        </w:rPr>
        <w:t xml:space="preserve">
      сыртқы экономикалық қызметті әртараптандыру. </w:t>
      </w:r>
      <w:r>
        <w:br/>
      </w:r>
      <w:r>
        <w:rPr>
          <w:rFonts w:ascii="Times New Roman"/>
          <w:b w:val="false"/>
          <w:i w:val="false"/>
          <w:color w:val="000000"/>
          <w:sz w:val="28"/>
        </w:rPr>
        <w:t>
</w:t>
      </w:r>
      <w:r>
        <w:rPr>
          <w:rFonts w:ascii="Times New Roman"/>
          <w:b w:val="false"/>
          <w:i/>
          <w:color w:val="000000"/>
          <w:sz w:val="28"/>
        </w:rPr>
        <w:t xml:space="preserve">      Шешу жолдары </w:t>
      </w:r>
      <w:r>
        <w:br/>
      </w:r>
      <w:r>
        <w:rPr>
          <w:rFonts w:ascii="Times New Roman"/>
          <w:b w:val="false"/>
          <w:i w:val="false"/>
          <w:color w:val="000000"/>
          <w:sz w:val="28"/>
        </w:rPr>
        <w:t xml:space="preserve">
      Бейінді қалыптастыру жөніндегi жобалар континентальды маңызы бар мегаполистi дамытудың жаңа идеологиясы туралы мақалалар топтамасын республикалық және шетелдік басылымдарда, Интернет желiсiнде жариялау, ғылыми-практикалық симпозиумдар мен семинарлар, </w:t>
      </w:r>
      <w:r>
        <w:br/>
      </w:r>
      <w:r>
        <w:rPr>
          <w:rFonts w:ascii="Times New Roman"/>
          <w:b w:val="false"/>
          <w:i w:val="false"/>
          <w:color w:val="000000"/>
          <w:sz w:val="28"/>
        </w:rPr>
        <w:t xml:space="preserve">
коммерциялық-инвестициялық жобалардың тұсаукесерлерін, Алматы қаласын дамытудың проблемалары мен перспективалы бағыттары бойынша қоғамдық талқылаулар ұйымдастыру және өткiзу жолымен iске асырылатын болады. </w:t>
      </w:r>
      <w:r>
        <w:br/>
      </w:r>
      <w:r>
        <w:rPr>
          <w:rFonts w:ascii="Times New Roman"/>
          <w:b w:val="false"/>
          <w:i w:val="false"/>
          <w:color w:val="000000"/>
          <w:sz w:val="28"/>
        </w:rPr>
        <w:t xml:space="preserve">
      Мақсатты және инновациялық жобаларды әзiрлеу үшiн қаланың кәсiпорындарын экономикалық және техникалық зерттеулердi жақын және </w:t>
      </w:r>
      <w:r>
        <w:br/>
      </w:r>
      <w:r>
        <w:rPr>
          <w:rFonts w:ascii="Times New Roman"/>
          <w:b w:val="false"/>
          <w:i w:val="false"/>
          <w:color w:val="000000"/>
          <w:sz w:val="28"/>
        </w:rPr>
        <w:t xml:space="preserve">
алыс шетелдердің ғалымдары мен iскер топтары өкiлдерiнің қатысуымен </w:t>
      </w:r>
      <w:r>
        <w:br/>
      </w:r>
      <w:r>
        <w:rPr>
          <w:rFonts w:ascii="Times New Roman"/>
          <w:b w:val="false"/>
          <w:i w:val="false"/>
          <w:color w:val="000000"/>
          <w:sz w:val="28"/>
        </w:rPr>
        <w:t xml:space="preserve">
жүзеге асыру болжанып отыр. </w:t>
      </w:r>
      <w:r>
        <w:br/>
      </w:r>
      <w:r>
        <w:rPr>
          <w:rFonts w:ascii="Times New Roman"/>
          <w:b w:val="false"/>
          <w:i w:val="false"/>
          <w:color w:val="000000"/>
          <w:sz w:val="28"/>
        </w:rPr>
        <w:t xml:space="preserve">
      Алматы қаласының сыртқы экономикалық қызметiн әртараптандыру, ұстанымын нығайту шеңберiнде әлемдiк және аймақтық рыноктарда қазақстандық тауарларды кеңейтуде және Оңтүстік Шығыс Азия, Орталық </w:t>
      </w:r>
      <w:r>
        <w:br/>
      </w:r>
      <w:r>
        <w:rPr>
          <w:rFonts w:ascii="Times New Roman"/>
          <w:b w:val="false"/>
          <w:i w:val="false"/>
          <w:color w:val="000000"/>
          <w:sz w:val="28"/>
        </w:rPr>
        <w:t xml:space="preserve">
Азия аймағы, Таяу Шығыс елдерiне жылжытуда Қытайдың арнайы экономикалық аймақтарын пайдалану, Алматы қаласының экономикасына және инфрақұрылымына "портфельді" инвестицияларды тарту мақсатында </w:t>
      </w:r>
      <w:r>
        <w:br/>
      </w:r>
      <w:r>
        <w:rPr>
          <w:rFonts w:ascii="Times New Roman"/>
          <w:b w:val="false"/>
          <w:i w:val="false"/>
          <w:color w:val="000000"/>
          <w:sz w:val="28"/>
        </w:rPr>
        <w:t xml:space="preserve">
халықаралық семинар, инвестициялық саммиттер өткiзу болжанып отыр. </w:t>
      </w:r>
      <w:r>
        <w:br/>
      </w:r>
      <w:r>
        <w:rPr>
          <w:rFonts w:ascii="Times New Roman"/>
          <w:b w:val="false"/>
          <w:i w:val="false"/>
          <w:color w:val="000000"/>
          <w:sz w:val="28"/>
        </w:rPr>
        <w:t xml:space="preserve">
      Инновациялық жобаларды iске асыру үшiн жағдайлар және ынталандыратын режимдер жасау, қаланың ақпараттық ресурстарын басқарудың ақпараттық жүйесін құруға жәрдемдесу болжанып отыр. </w:t>
      </w:r>
      <w:r>
        <w:br/>
      </w:r>
      <w:r>
        <w:rPr>
          <w:rFonts w:ascii="Times New Roman"/>
          <w:b w:val="false"/>
          <w:i w:val="false"/>
          <w:color w:val="000000"/>
          <w:sz w:val="28"/>
        </w:rPr>
        <w:t xml:space="preserve">
      Қазақстан Республикасының халықаралық конгрестер, талқылаулар, фестивальдар, конкурстар, спорттық-бұқаралық акциялар енгізу арқылы қоғамның әртүрлi таптарының үйлесiмдi тiршiлiк етуi және рухани қоғамдастығы жөнiндегі бiрегей тәжiрибесiн насихаттауға </w:t>
      </w:r>
      <w:r>
        <w:br/>
      </w:r>
      <w:r>
        <w:rPr>
          <w:rFonts w:ascii="Times New Roman"/>
          <w:b w:val="false"/>
          <w:i w:val="false"/>
          <w:color w:val="000000"/>
          <w:sz w:val="28"/>
        </w:rPr>
        <w:t xml:space="preserve">
көңіл бөлiнетiн болады. </w:t>
      </w:r>
      <w:r>
        <w:br/>
      </w:r>
      <w:r>
        <w:rPr>
          <w:rFonts w:ascii="Times New Roman"/>
          <w:b w:val="false"/>
          <w:i w:val="false"/>
          <w:color w:val="000000"/>
          <w:sz w:val="28"/>
        </w:rPr>
        <w:t xml:space="preserve">
      Жаңа ақпараттық технологияларды қолданудың негiзiнде Алматы қаласының Бiрыңғай ақпараттық кеңістiгiн құру арқылы муниципальды менеджменттi едәуір жетілдіру көзделеді.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3.13. Бағдарламаны iске асыру тетiгі </w:t>
      </w:r>
      <w:r>
        <w:br/>
      </w:r>
      <w:r>
        <w:rPr>
          <w:rFonts w:ascii="Times New Roman"/>
          <w:b w:val="false"/>
          <w:i w:val="false"/>
          <w:color w:val="000000"/>
          <w:sz w:val="28"/>
        </w:rPr>
        <w:t xml:space="preserve">
      Бағдарламаны iске асыру оны iске асыру жөніндегi Іс-шаралар жоспары арқылы жүзеге асырылатын болады, ол Қазақстан Республикасының қолданыстағы заңдарының талаптарын, яғни әзiрленетiн бағдарламалардың орташа мерзiмдi жоспарлауды ескере отырып, шартты түрде бөлінген: 2003-2005 және 2006-2010 жылдарға арналған үш кезең әзiрленетiн және оны Қазақстан Республикасының Үкiметi бекiтетiн болады. </w:t>
      </w:r>
      <w:r>
        <w:br/>
      </w:r>
      <w:r>
        <w:rPr>
          <w:rFonts w:ascii="Times New Roman"/>
          <w:b w:val="false"/>
          <w:i w:val="false"/>
          <w:color w:val="000000"/>
          <w:sz w:val="28"/>
        </w:rPr>
        <w:t xml:space="preserve">
      Iс-шаралар жоспары қаланы дамытудың әрбiр сатысының сапалық ерекшелiмдерiн сипаттайтын және Бағдарламаның барлық ережелерiн iске асыруды көздейтін болады. Оларда әрбiр iс-шара бойынша нақтылы </w:t>
      </w:r>
      <w:r>
        <w:br/>
      </w:r>
      <w:r>
        <w:rPr>
          <w:rFonts w:ascii="Times New Roman"/>
          <w:b w:val="false"/>
          <w:i w:val="false"/>
          <w:color w:val="000000"/>
          <w:sz w:val="28"/>
        </w:rPr>
        <w:t xml:space="preserve">
орындаушылар және iске асыру мерзiмдерi, сондай-ақ болжанып отырған </w:t>
      </w:r>
      <w:r>
        <w:br/>
      </w:r>
      <w:r>
        <w:rPr>
          <w:rFonts w:ascii="Times New Roman"/>
          <w:b w:val="false"/>
          <w:i w:val="false"/>
          <w:color w:val="000000"/>
          <w:sz w:val="28"/>
        </w:rPr>
        <w:t xml:space="preserve">
көлем мен жылдар бойынша қаржыландыру көздерi белгiленетiн болады. </w:t>
      </w:r>
      <w:r>
        <w:br/>
      </w:r>
      <w:r>
        <w:rPr>
          <w:rFonts w:ascii="Times New Roman"/>
          <w:b w:val="false"/>
          <w:i w:val="false"/>
          <w:color w:val="000000"/>
          <w:sz w:val="28"/>
        </w:rPr>
        <w:t xml:space="preserve">
      Iс-шаралардың кешендiлігi қызметтi барынша үйлестiретiн және мақсатқа бағытталған және келiсiлген iс-қимылдарды қамтамасыз ету жөніндегi орталық және жергiлiктi атқарушы органдардың мүмкіндiктерiн Алматы қаласының тыныс-тiршілігі жүйесін дамытудың барлық бағыттары бойынша шоғырландыруға мүмкіндiк береді. </w:t>
      </w:r>
      <w:r>
        <w:br/>
      </w:r>
      <w:r>
        <w:rPr>
          <w:rFonts w:ascii="Times New Roman"/>
          <w:b w:val="false"/>
          <w:i w:val="false"/>
          <w:color w:val="000000"/>
          <w:sz w:val="28"/>
        </w:rPr>
        <w:t xml:space="preserve">
       Алматы қаласының әкімдігі жоспарлар iс-шараларының орындалу </w:t>
      </w:r>
      <w:r>
        <w:br/>
      </w:r>
      <w:r>
        <w:rPr>
          <w:rFonts w:ascii="Times New Roman"/>
          <w:b w:val="false"/>
          <w:i w:val="false"/>
          <w:color w:val="000000"/>
          <w:sz w:val="28"/>
        </w:rPr>
        <w:t xml:space="preserve">
және бағдарламаның жоспарлы көрсеткiштеріне (индикаторларына) қол жеткiзу барысын бақылау жасау аралы Мемлекеттiк бағдарламаны iске асырудың тиімділігінің тұрақты мониторингі және оны бағалауды жүзеге </w:t>
      </w:r>
      <w:r>
        <w:br/>
      </w:r>
      <w:r>
        <w:rPr>
          <w:rFonts w:ascii="Times New Roman"/>
          <w:b w:val="false"/>
          <w:i w:val="false"/>
          <w:color w:val="000000"/>
          <w:sz w:val="28"/>
        </w:rPr>
        <w:t xml:space="preserve">
асыратын болады.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 Қажетті ресурстар мен қаржыландырудың көздері </w:t>
      </w:r>
    </w:p>
    <w:bookmarkEnd w:id="35"/>
    <w:p>
      <w:pPr>
        <w:spacing w:after="0"/>
        <w:ind w:left="0"/>
        <w:jc w:val="both"/>
      </w:pPr>
      <w:r>
        <w:rPr>
          <w:rFonts w:ascii="Times New Roman"/>
          <w:b w:val="false"/>
          <w:i w:val="false"/>
          <w:color w:val="000000"/>
          <w:sz w:val="28"/>
        </w:rPr>
        <w:t xml:space="preserve">      Алматы қаласын iске асырудың 2003-2010 жылдарға арналған мемлекет бағдарламасын iске асыруға республикалық, жергiлiктi бюджеттердiң және халықтың қаражаты, халықаралық экономикалық ұйымдардың гранттары, шетелдiк және отандық инвестициялар пайдаланылатын болады. Бюджеттiк қаражатты қоса алғанда инвестициялық ресурстарға жалпы қажеттiлік 700 миллиардтан астам теңгенi құрайды, оның ішінде 2003-2005 жылдарға - 230 млрд. теңге. </w:t>
      </w:r>
      <w:r>
        <w:br/>
      </w:r>
      <w:r>
        <w:rPr>
          <w:rFonts w:ascii="Times New Roman"/>
          <w:b w:val="false"/>
          <w:i w:val="false"/>
          <w:color w:val="000000"/>
          <w:sz w:val="28"/>
        </w:rPr>
        <w:t xml:space="preserve">
      Дамыту бағдарламалары бойынша iс-шараларды iске асыруға 2003 жылы мемлекеттік бюджетте 8630,6 млн. теңге көзделуде, оның ішінде республикалық бюджеттен 4706 млн. теңге, жергiлiктi бюджеттен 3924,8 млн. теңге. Келесi жылдарға арналған нақтылы қаржыландыру көлемі қаржылық мүмкіндіктерді ескере отырып, кезектi қаржы жылына арналған pecпубликалық бюджеттi және Алматы қаласының бюджетiн қалыптастыру кезiнде айқындалатын болады.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іске асырудан күтілетін нәтижелер </w:t>
      </w:r>
    </w:p>
    <w:bookmarkEnd w:id="36"/>
    <w:p>
      <w:pPr>
        <w:spacing w:after="0"/>
        <w:ind w:left="0"/>
        <w:jc w:val="both"/>
      </w:pPr>
      <w:r>
        <w:rPr>
          <w:rFonts w:ascii="Times New Roman"/>
          <w:b w:val="false"/>
          <w:i w:val="false"/>
          <w:color w:val="000000"/>
          <w:sz w:val="28"/>
        </w:rPr>
        <w:t xml:space="preserve">      Бағдарламаны iске асыру қаланың қаржылық, өндiрiстiк, кадр,  ғылыми және мәдени әлеуетiн бар мүмкiндiгiнше пайдалану үшiн жағдайлар жасауға және осының негiзінде мегаполис пен оған жапсарлас елді мекендер халқының өмiр  cүpу деңгейi мен сапасын арттыруға ықпал етуі тиiс. </w:t>
      </w:r>
      <w:r>
        <w:br/>
      </w:r>
      <w:r>
        <w:rPr>
          <w:rFonts w:ascii="Times New Roman"/>
          <w:b w:val="false"/>
          <w:i w:val="false"/>
          <w:color w:val="000000"/>
          <w:sz w:val="28"/>
        </w:rPr>
        <w:t xml:space="preserve">
      Жаңа қаржы институттарының дамуымен, қаланың тiршiлiк ету жүйесiнiң тиiмдi жұмыс iстеуін қамтамасыз етумен коммуналдық меншiктi басқару процесiне жаңа технологиялар енгiзумен қалада қалалық шаруашылықты дамыту мен халықтың әлеуметтiк қорғалуын арттыруды қаржыландырудың сенiмдi көздерi пайда болады. </w:t>
      </w:r>
      <w:r>
        <w:br/>
      </w:r>
      <w:r>
        <w:rPr>
          <w:rFonts w:ascii="Times New Roman"/>
          <w:b w:val="false"/>
          <w:i w:val="false"/>
          <w:color w:val="000000"/>
          <w:sz w:val="28"/>
        </w:rPr>
        <w:t xml:space="preserve">
      Өнеркәсіптiк өндірiстің құрылымы өзгереді, онда шағын кәсiпорындардың үлесiне 2010 жылға қалада шығарылатын барлық өнiмнің 40,9%-i келетiн болады. </w:t>
      </w:r>
      <w:r>
        <w:br/>
      </w:r>
      <w:r>
        <w:rPr>
          <w:rFonts w:ascii="Times New Roman"/>
          <w:b w:val="false"/>
          <w:i w:val="false"/>
          <w:color w:val="000000"/>
          <w:sz w:val="28"/>
        </w:rPr>
        <w:t xml:space="preserve">
      Химия, мұнай, тау-кен-металлургиялық кәсiпорындар үшiн жабдықтар, автомобильдер, электроника қосалқы бөлшектер, жоғары технологияларды қолдана отырып, жоғары сапалы медициналық препараттар өндіру басым даму алады. Алматы қаласының инновациялық тәжiрибесi республиканың басқа аймақтарында ғылыми-техникалық прогрестi дамытуға ықпал ететiн болады. </w:t>
      </w:r>
      <w:r>
        <w:br/>
      </w:r>
      <w:r>
        <w:rPr>
          <w:rFonts w:ascii="Times New Roman"/>
          <w:b w:val="false"/>
          <w:i w:val="false"/>
          <w:color w:val="000000"/>
          <w:sz w:val="28"/>
        </w:rPr>
        <w:t xml:space="preserve">
      Жүргiзiлiп отырған өнеркәсiптiк саясаттың нәтижесi бар өндірiстік қорларды олардың бiр бөлiгiн шағын бизнес саласына беру және ғылымды қажетсiнетiн өнімді шығаруға бағдарланған басым өндiрiстердi талғамалы қолдау және жергiлiктi шикізат пен материалды неғұрлым терең өңдеу арқылы тиiмдi пайдалану болады. Өнеркәсiптiк өндірiстің көлемi 2010 жылы 2002 жылмен салыстырғанда 68,4%-ке артады. </w:t>
      </w:r>
      <w:r>
        <w:br/>
      </w:r>
      <w:r>
        <w:rPr>
          <w:rFonts w:ascii="Times New Roman"/>
          <w:b w:val="false"/>
          <w:i w:val="false"/>
          <w:color w:val="000000"/>
          <w:sz w:val="28"/>
        </w:rPr>
        <w:t xml:space="preserve">
      Шағын және орта бизнестi дамыту саласында бағдарды инновациялық технологияларды белсендi енгiзуге ауыстыру, қала iрi және ұсақ кәсiпорындары кооперацияларының әр түрлерiн қызметтің барлық салаларында кеңінен қолдану көзделiп отыр. </w:t>
      </w:r>
      <w:r>
        <w:br/>
      </w:r>
      <w:r>
        <w:rPr>
          <w:rFonts w:ascii="Times New Roman"/>
          <w:b w:val="false"/>
          <w:i w:val="false"/>
          <w:color w:val="000000"/>
          <w:sz w:val="28"/>
        </w:rPr>
        <w:t xml:space="preserve">
      Жоғары деңгейлi қайта өңдеу өнiмiнің экспорты отандық сапалы шикiзат өнiмiмен молықтыру есебiнен едәуір артады, шикiзат импортына тәуелдiлiктi төмендету көзделуде. </w:t>
      </w:r>
      <w:r>
        <w:br/>
      </w:r>
      <w:r>
        <w:rPr>
          <w:rFonts w:ascii="Times New Roman"/>
          <w:b w:val="false"/>
          <w:i w:val="false"/>
          <w:color w:val="000000"/>
          <w:sz w:val="28"/>
        </w:rPr>
        <w:t xml:space="preserve">
      Қаланың жалпы сәулет-құрылыс кейпi қаланың тарихи бөлiгiн сақтай отырып қалыптасатын, жаңа шағын аудандар салынатын болады, жолдардың көлiк ағынымен жүктелуi төмендетіледi. Қаладағы экологиялық ахуал едәуiр жақсарады. </w:t>
      </w:r>
      <w:r>
        <w:br/>
      </w:r>
      <w:r>
        <w:rPr>
          <w:rFonts w:ascii="Times New Roman"/>
          <w:b w:val="false"/>
          <w:i w:val="false"/>
          <w:color w:val="000000"/>
          <w:sz w:val="28"/>
        </w:rPr>
        <w:t xml:space="preserve">
       Қаланың энергетикалық теңгерiмiне экологиялық таза  ресурстарды енгiзу, ресурс жинақтайтын технологияларды енгiзу энергетикалық кешеннiң тұрақты жұмысын қамтамасыз етуге, энергетиканың қоршаған ортаға зиянды әсерiн қысқартуға мүмкіндік береді, бұл қаладағы энергетикалық қауырттылығы толығымен жоюға мүмкiндiк береді. </w:t>
      </w:r>
      <w:r>
        <w:br/>
      </w:r>
      <w:r>
        <w:rPr>
          <w:rFonts w:ascii="Times New Roman"/>
          <w:b w:val="false"/>
          <w:i w:val="false"/>
          <w:color w:val="000000"/>
          <w:sz w:val="28"/>
        </w:rPr>
        <w:t xml:space="preserve">
      Автокөліктің қаланың экологиясына керi әсерi қысқарады, метрополитеннің бiрінші кезегi iске қосылатын болады. </w:t>
      </w:r>
      <w:r>
        <w:br/>
      </w:r>
      <w:r>
        <w:rPr>
          <w:rFonts w:ascii="Times New Roman"/>
          <w:b w:val="false"/>
          <w:i w:val="false"/>
          <w:color w:val="000000"/>
          <w:sz w:val="28"/>
        </w:rPr>
        <w:t xml:space="preserve">
      Салық салынатын базаның өсуі және салық әкiмшiлiгiн жүргiзудің жақсаруы қаланың бiріктiрілген бюджетiне салықтардың алуын 2010 жылы 1,7 есе ұлғайтуға мүмкіндiк береді. Салықтар құрылымында шағын бизнестен түсетiн қаражаттың үлесі едәуір артады. </w:t>
      </w:r>
      <w:r>
        <w:br/>
      </w:r>
      <w:r>
        <w:rPr>
          <w:rFonts w:ascii="Times New Roman"/>
          <w:b w:val="false"/>
          <w:i w:val="false"/>
          <w:color w:val="000000"/>
          <w:sz w:val="28"/>
        </w:rPr>
        <w:t xml:space="preserve">
      Алдын алу бағытын алатын денсаулық сақтау мекемелерінiң желiсi толығымен сақталатын және одан әрi даму алатын болады. Халықтың медициналық-демографиялық ахуалы мен денсаулығы көрсеткіштерi тұрақтанатын, ал содан кейiн жақсаратын болады. </w:t>
      </w:r>
      <w:r>
        <w:br/>
      </w:r>
      <w:r>
        <w:rPr>
          <w:rFonts w:ascii="Times New Roman"/>
          <w:b w:val="false"/>
          <w:i w:val="false"/>
          <w:color w:val="000000"/>
          <w:sz w:val="28"/>
        </w:rPr>
        <w:t xml:space="preserve">
      Қаланың мәдени және спорт инфрақұрылымын одан әрi дамыту орын </w:t>
      </w:r>
      <w:r>
        <w:br/>
      </w:r>
      <w:r>
        <w:rPr>
          <w:rFonts w:ascii="Times New Roman"/>
          <w:b w:val="false"/>
          <w:i w:val="false"/>
          <w:color w:val="000000"/>
          <w:sz w:val="28"/>
        </w:rPr>
        <w:t xml:space="preserve">
алады, оның республика азаматтарын сауықтыруға және жаңа спорттық жетiстiктердi қамтамасыз етуге ықпал ететiн спортты дамытудағы рөлi </w:t>
      </w:r>
      <w:r>
        <w:br/>
      </w:r>
      <w:r>
        <w:rPr>
          <w:rFonts w:ascii="Times New Roman"/>
          <w:b w:val="false"/>
          <w:i w:val="false"/>
          <w:color w:val="000000"/>
          <w:sz w:val="28"/>
        </w:rPr>
        <w:t xml:space="preserve">
артады. </w:t>
      </w:r>
      <w:r>
        <w:br/>
      </w:r>
      <w:r>
        <w:rPr>
          <w:rFonts w:ascii="Times New Roman"/>
          <w:b w:val="false"/>
          <w:i w:val="false"/>
          <w:color w:val="000000"/>
          <w:sz w:val="28"/>
        </w:rPr>
        <w:t xml:space="preserve">
      Алматы қаласы рөлінің елiмiздің iрi қаржы, ғылыми, бiлiм беру, </w:t>
      </w:r>
      <w:r>
        <w:br/>
      </w:r>
      <w:r>
        <w:rPr>
          <w:rFonts w:ascii="Times New Roman"/>
          <w:b w:val="false"/>
          <w:i w:val="false"/>
          <w:color w:val="000000"/>
          <w:sz w:val="28"/>
        </w:rPr>
        <w:t xml:space="preserve">
мәдени және туристiк орталығы ретiнде артуы қала экономикасы құрылымының едәуір өзгеруіне әкеп соғады. Осы кезеңде сауда, көлік, </w:t>
      </w:r>
      <w:r>
        <w:br/>
      </w:r>
      <w:r>
        <w:rPr>
          <w:rFonts w:ascii="Times New Roman"/>
          <w:b w:val="false"/>
          <w:i w:val="false"/>
          <w:color w:val="000000"/>
          <w:sz w:val="28"/>
        </w:rPr>
        <w:t xml:space="preserve">
коммуналдық шаруашылық, байланыс, ойын-сауық индустриясы, туризм және халыққа көрсетілетін басқа да қызметтер ерекше қарқынмен дамитын болады. Осы салалардың жедел дамуы, өндірiстiк саладағы шағын кәсіпкерліктi мемлекеттiк қолдаумен қатар, iс жүзiнде халықтың жұмыспен қамтылу проблемасын шешеді. Тұтастай алғанда, қалада 80 мыңнан астам жаңа жұмыс орындары ашылатын болады. </w:t>
      </w:r>
      <w:r>
        <w:br/>
      </w:r>
      <w:r>
        <w:rPr>
          <w:rFonts w:ascii="Times New Roman"/>
          <w:b w:val="false"/>
          <w:i w:val="false"/>
          <w:color w:val="000000"/>
          <w:sz w:val="28"/>
        </w:rPr>
        <w:t xml:space="preserve">
      Алматы қаласын дамытудың 2003-2010 жылдарға арналған мемлекеттiк бағдарламасын сәттi iске асыру қуатты мультипликациялық </w:t>
      </w:r>
      <w:r>
        <w:br/>
      </w:r>
      <w:r>
        <w:rPr>
          <w:rFonts w:ascii="Times New Roman"/>
          <w:b w:val="false"/>
          <w:i w:val="false"/>
          <w:color w:val="000000"/>
          <w:sz w:val="28"/>
        </w:rPr>
        <w:t xml:space="preserve">
әсер есебiнен елдің барлығының дамуына және гүлденуiне ықпал етуі тиiс. </w:t>
      </w:r>
      <w:r>
        <w:br/>
      </w:r>
      <w:r>
        <w:rPr>
          <w:rFonts w:ascii="Times New Roman"/>
          <w:b w:val="false"/>
          <w:i w:val="false"/>
          <w:color w:val="000000"/>
          <w:sz w:val="28"/>
        </w:rPr>
        <w:t xml:space="preserve">
      Алматы қаласын дамытудың 2003-2010 жылдарға арналған мемлекеттiк бағдарламасын iске асырудың жоспарланып отырған индикаторлары 3-кестеде көрсетiлген. </w:t>
      </w:r>
    </w:p>
    <w:p>
      <w:pPr>
        <w:spacing w:after="0"/>
        <w:ind w:left="0"/>
        <w:jc w:val="both"/>
      </w:pPr>
      <w:r>
        <w:rPr>
          <w:rFonts w:ascii="Times New Roman"/>
          <w:b w:val="false"/>
          <w:i w:val="false"/>
          <w:color w:val="000000"/>
          <w:sz w:val="28"/>
        </w:rPr>
        <w:t xml:space="preserve">3-кесте           </w:t>
      </w:r>
    </w:p>
    <w:p>
      <w:pPr>
        <w:spacing w:after="0"/>
        <w:ind w:left="0"/>
        <w:jc w:val="both"/>
      </w:pPr>
      <w:r>
        <w:rPr>
          <w:rFonts w:ascii="Times New Roman"/>
          <w:b/>
          <w:i w:val="false"/>
          <w:color w:val="000000"/>
          <w:sz w:val="28"/>
        </w:rPr>
        <w:t xml:space="preserve">      Алматы қаласын дамытудың 2003-2010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бағдарламасын iске асырудың индикаторлары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Көрсеткіштер      2001ж    2002ж.    2003ж.   2004ж.     2005ж.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Халықтың жан       43602    467727    47089     50370    538410 </w:t>
      </w:r>
      <w:r>
        <w:br/>
      </w:r>
      <w:r>
        <w:rPr>
          <w:rFonts w:ascii="Times New Roman"/>
          <w:b w:val="false"/>
          <w:i w:val="false"/>
          <w:color w:val="000000"/>
          <w:sz w:val="28"/>
        </w:rPr>
        <w:t xml:space="preserve">
басына шаққандағы    5         6        6         6        4 </w:t>
      </w:r>
      <w:r>
        <w:br/>
      </w:r>
      <w:r>
        <w:rPr>
          <w:rFonts w:ascii="Times New Roman"/>
          <w:b w:val="false"/>
          <w:i w:val="false"/>
          <w:color w:val="000000"/>
          <w:sz w:val="28"/>
        </w:rPr>
        <w:t xml:space="preserve">
ЖIӨ теңгемен </w:t>
      </w:r>
    </w:p>
    <w:p>
      <w:pPr>
        <w:spacing w:after="0"/>
        <w:ind w:left="0"/>
        <w:jc w:val="both"/>
      </w:pPr>
      <w:r>
        <w:rPr>
          <w:rFonts w:ascii="Times New Roman"/>
          <w:b w:val="false"/>
          <w:i w:val="false"/>
          <w:color w:val="000000"/>
          <w:sz w:val="28"/>
        </w:rPr>
        <w:t xml:space="preserve">Өнеркәсіптік өнiм   122,9    111,9     107     107,1    107,9 </w:t>
      </w:r>
      <w:r>
        <w:br/>
      </w:r>
      <w:r>
        <w:rPr>
          <w:rFonts w:ascii="Times New Roman"/>
          <w:b w:val="false"/>
          <w:i w:val="false"/>
          <w:color w:val="000000"/>
          <w:sz w:val="28"/>
        </w:rPr>
        <w:t xml:space="preserve">
көлемiнiң өсу          </w:t>
      </w:r>
      <w:r>
        <w:br/>
      </w:r>
      <w:r>
        <w:rPr>
          <w:rFonts w:ascii="Times New Roman"/>
          <w:b w:val="false"/>
          <w:i w:val="false"/>
          <w:color w:val="000000"/>
          <w:sz w:val="28"/>
        </w:rPr>
        <w:t xml:space="preserve">
қарқыны, өткен </w:t>
      </w:r>
      <w:r>
        <w:br/>
      </w:r>
      <w:r>
        <w:rPr>
          <w:rFonts w:ascii="Times New Roman"/>
          <w:b w:val="false"/>
          <w:i w:val="false"/>
          <w:color w:val="000000"/>
          <w:sz w:val="28"/>
        </w:rPr>
        <w:t xml:space="preserve">
жылға %-пен </w:t>
      </w:r>
    </w:p>
    <w:p>
      <w:pPr>
        <w:spacing w:after="0"/>
        <w:ind w:left="0"/>
        <w:jc w:val="both"/>
      </w:pPr>
      <w:r>
        <w:rPr>
          <w:rFonts w:ascii="Times New Roman"/>
          <w:b w:val="false"/>
          <w:i w:val="false"/>
          <w:color w:val="000000"/>
          <w:sz w:val="28"/>
        </w:rPr>
        <w:t xml:space="preserve">ІЕК-де шағын бизнес  16,8    19,6      21,8     24,9      34,2 </w:t>
      </w:r>
      <w:r>
        <w:br/>
      </w:r>
      <w:r>
        <w:rPr>
          <w:rFonts w:ascii="Times New Roman"/>
          <w:b w:val="false"/>
          <w:i w:val="false"/>
          <w:color w:val="000000"/>
          <w:sz w:val="28"/>
        </w:rPr>
        <w:t xml:space="preserve">
субъектілерi </w:t>
      </w:r>
      <w:r>
        <w:br/>
      </w:r>
      <w:r>
        <w:rPr>
          <w:rFonts w:ascii="Times New Roman"/>
          <w:b w:val="false"/>
          <w:i w:val="false"/>
          <w:color w:val="000000"/>
          <w:sz w:val="28"/>
        </w:rPr>
        <w:t xml:space="preserve">
өндірген өнiм мен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Көрсеткіштер      2006ж  2007ж. 2008ж.  2009ж   2010ж.    2010. </w:t>
      </w:r>
      <w:r>
        <w:br/>
      </w:r>
      <w:r>
        <w:rPr>
          <w:rFonts w:ascii="Times New Roman"/>
          <w:b w:val="false"/>
          <w:i w:val="false"/>
          <w:color w:val="000000"/>
          <w:sz w:val="28"/>
        </w:rPr>
        <w:t xml:space="preserve">
                                                         2002ж.-ға </w:t>
      </w:r>
      <w:r>
        <w:br/>
      </w:r>
      <w:r>
        <w:rPr>
          <w:rFonts w:ascii="Times New Roman"/>
          <w:b w:val="false"/>
          <w:i w:val="false"/>
          <w:color w:val="000000"/>
          <w:sz w:val="28"/>
        </w:rPr>
        <w:t xml:space="preserve">
                                                          %-пен </w:t>
      </w:r>
    </w:p>
    <w:p>
      <w:pPr>
        <w:spacing w:after="0"/>
        <w:ind w:left="0"/>
        <w:jc w:val="both"/>
      </w:pPr>
      <w:r>
        <w:rPr>
          <w:rFonts w:ascii="Times New Roman"/>
          <w:b w:val="false"/>
          <w:i w:val="false"/>
          <w:color w:val="000000"/>
          <w:sz w:val="28"/>
        </w:rPr>
        <w:t xml:space="preserve">Халықтың жан      57632   61725  66067  707686  75739     162 </w:t>
      </w:r>
      <w:r>
        <w:br/>
      </w:r>
      <w:r>
        <w:rPr>
          <w:rFonts w:ascii="Times New Roman"/>
          <w:b w:val="false"/>
          <w:i w:val="false"/>
          <w:color w:val="000000"/>
          <w:sz w:val="28"/>
        </w:rPr>
        <w:t xml:space="preserve">
басына шаққандағы   0       7      5              4 </w:t>
      </w:r>
      <w:r>
        <w:br/>
      </w:r>
      <w:r>
        <w:rPr>
          <w:rFonts w:ascii="Times New Roman"/>
          <w:b w:val="false"/>
          <w:i w:val="false"/>
          <w:color w:val="000000"/>
          <w:sz w:val="28"/>
        </w:rPr>
        <w:t xml:space="preserve">
ЖIӨ теңгемен </w:t>
      </w:r>
    </w:p>
    <w:p>
      <w:pPr>
        <w:spacing w:after="0"/>
        <w:ind w:left="0"/>
        <w:jc w:val="both"/>
      </w:pPr>
      <w:r>
        <w:rPr>
          <w:rFonts w:ascii="Times New Roman"/>
          <w:b w:val="false"/>
          <w:i w:val="false"/>
          <w:color w:val="000000"/>
          <w:sz w:val="28"/>
        </w:rPr>
        <w:t xml:space="preserve">Өнеркәсіптік өнiм  107    106,5   106,3  106,2   106,    168,4 </w:t>
      </w:r>
      <w:r>
        <w:br/>
      </w:r>
      <w:r>
        <w:rPr>
          <w:rFonts w:ascii="Times New Roman"/>
          <w:b w:val="false"/>
          <w:i w:val="false"/>
          <w:color w:val="000000"/>
          <w:sz w:val="28"/>
        </w:rPr>
        <w:t xml:space="preserve">
көлемiнiң өсу </w:t>
      </w:r>
      <w:r>
        <w:br/>
      </w:r>
      <w:r>
        <w:rPr>
          <w:rFonts w:ascii="Times New Roman"/>
          <w:b w:val="false"/>
          <w:i w:val="false"/>
          <w:color w:val="000000"/>
          <w:sz w:val="28"/>
        </w:rPr>
        <w:t xml:space="preserve">
қарқыны, өткен </w:t>
      </w:r>
      <w:r>
        <w:br/>
      </w:r>
      <w:r>
        <w:rPr>
          <w:rFonts w:ascii="Times New Roman"/>
          <w:b w:val="false"/>
          <w:i w:val="false"/>
          <w:color w:val="000000"/>
          <w:sz w:val="28"/>
        </w:rPr>
        <w:t xml:space="preserve">
жылға %-пен </w:t>
      </w:r>
    </w:p>
    <w:p>
      <w:pPr>
        <w:spacing w:after="0"/>
        <w:ind w:left="0"/>
        <w:jc w:val="both"/>
      </w:pPr>
      <w:r>
        <w:rPr>
          <w:rFonts w:ascii="Times New Roman"/>
          <w:b w:val="false"/>
          <w:i w:val="false"/>
          <w:color w:val="000000"/>
          <w:sz w:val="28"/>
        </w:rPr>
        <w:t xml:space="preserve">ІЕК-де шағын бизнес 35,8   37,2    38,8   39,5   40,9 </w:t>
      </w:r>
      <w:r>
        <w:br/>
      </w:r>
      <w:r>
        <w:rPr>
          <w:rFonts w:ascii="Times New Roman"/>
          <w:b w:val="false"/>
          <w:i w:val="false"/>
          <w:color w:val="000000"/>
          <w:sz w:val="28"/>
        </w:rPr>
        <w:t xml:space="preserve">
субъектілерi </w:t>
      </w:r>
      <w:r>
        <w:br/>
      </w:r>
      <w:r>
        <w:rPr>
          <w:rFonts w:ascii="Times New Roman"/>
          <w:b w:val="false"/>
          <w:i w:val="false"/>
          <w:color w:val="000000"/>
          <w:sz w:val="28"/>
        </w:rPr>
        <w:t xml:space="preserve">
өндірген өнiм 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