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2422" w14:textId="0ae2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әуе кемелерінің ұшу жарамдылығы сертификатын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27 желтоқсандағы N 1386 қаулысы. Күші жойылды - Қазақстан Республикасы Үкіметінің 2011 жылғы 25 тамыздағы № 962 Қаулысымен</w:t>
      </w:r>
    </w:p>
    <w:p>
      <w:pPr>
        <w:spacing w:after="0"/>
        <w:ind w:left="0"/>
        <w:jc w:val="both"/>
      </w:pPr>
      <w:bookmarkStart w:name="z24" w:id="0"/>
      <w:r>
        <w:rPr>
          <w:rFonts w:ascii="Times New Roman"/>
          <w:b w:val="false"/>
          <w:i w:val="false"/>
          <w:color w:val="ff0000"/>
          <w:sz w:val="28"/>
        </w:rPr>
        <w:t xml:space="preserve">
      Ескерту. Күші жойылды - ҚР Үкіметінің 2011.08.25 </w:t>
      </w:r>
      <w:r>
        <w:rPr>
          <w:rFonts w:ascii="Times New Roman"/>
          <w:b w:val="false"/>
          <w:i w:val="false"/>
          <w:color w:val="ff0000"/>
          <w:sz w:val="28"/>
        </w:rPr>
        <w:t>№ 962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 Президентінің "Қазақстан Республикасының әуе кеңістігін пайдалану және авиация қызметі туралы" 1995 жылғы 20 желтоқсандағы N 2697 заң күші бар </w:t>
      </w:r>
      <w:r>
        <w:rPr>
          <w:rFonts w:ascii="Times New Roman"/>
          <w:b w:val="false"/>
          <w:i w:val="false"/>
          <w:color w:val="000000"/>
          <w:sz w:val="28"/>
        </w:rPr>
        <w:t>Жарлығының</w:t>
      </w:r>
      <w:r>
        <w:rPr>
          <w:rFonts w:ascii="Times New Roman"/>
          <w:b w:val="false"/>
          <w:i w:val="false"/>
          <w:color w:val="000000"/>
          <w:sz w:val="28"/>
        </w:rPr>
        <w:t xml:space="preserve"> 29-бабына сәйкес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азаматтық әуе кемелерінің ұшу жарамдылығы сертификатын беру ережесі бекітілсін.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1386 қаулысымен      </w:t>
      </w:r>
      <w:r>
        <w:br/>
      </w:r>
      <w:r>
        <w:rPr>
          <w:rFonts w:ascii="Times New Roman"/>
          <w:b w:val="false"/>
          <w:i w:val="false"/>
          <w:color w:val="000000"/>
          <w:sz w:val="28"/>
        </w:rPr>
        <w:t xml:space="preserve">
бекітiлген         </w:t>
      </w:r>
    </w:p>
    <w:bookmarkEnd w:id="3"/>
    <w:bookmarkStart w:name="z4" w:id="4"/>
    <w:p>
      <w:pPr>
        <w:spacing w:after="0"/>
        <w:ind w:left="0"/>
        <w:jc w:val="left"/>
      </w:pPr>
      <w:r>
        <w:rPr>
          <w:rFonts w:ascii="Times New Roman"/>
          <w:b/>
          <w:i w:val="false"/>
          <w:color w:val="000000"/>
        </w:rPr>
        <w:t xml:space="preserve"> 
ҚАЗАҚСТАН РЕСПУБЛИКАСЫНЫҢ АЗАМАТТЫҚ ӘУЕ </w:t>
      </w:r>
      <w:r>
        <w:br/>
      </w:r>
      <w:r>
        <w:rPr>
          <w:rFonts w:ascii="Times New Roman"/>
          <w:b/>
          <w:i w:val="false"/>
          <w:color w:val="000000"/>
        </w:rPr>
        <w:t xml:space="preserve">
КЕМЕЛЕРIНІҢ ҰШУ ЖАРАМДЫЛЫҒЫ СЕРТИФИКАТЫН БЕРУ </w:t>
      </w:r>
      <w:r>
        <w:br/>
      </w:r>
      <w:r>
        <w:rPr>
          <w:rFonts w:ascii="Times New Roman"/>
          <w:b/>
          <w:i w:val="false"/>
          <w:color w:val="000000"/>
        </w:rPr>
        <w:t xml:space="preserve">
ЕРЕЖЕСI </w:t>
      </w:r>
    </w:p>
    <w:bookmarkEnd w:id="4"/>
    <w:bookmarkStart w:name="z5" w:id="5"/>
    <w:p>
      <w:pPr>
        <w:spacing w:after="0"/>
        <w:ind w:left="0"/>
        <w:jc w:val="left"/>
      </w:pPr>
      <w:r>
        <w:rPr>
          <w:rFonts w:ascii="Times New Roman"/>
          <w:b/>
          <w:i w:val="false"/>
          <w:color w:val="000000"/>
        </w:rPr>
        <w:t xml:space="preserve"> 
1. Жалпы ережелер </w:t>
      </w:r>
    </w:p>
    <w:bookmarkEnd w:id="5"/>
    <w:bookmarkStart w:name="z6" w:id="6"/>
    <w:p>
      <w:pPr>
        <w:spacing w:after="0"/>
        <w:ind w:left="0"/>
        <w:jc w:val="both"/>
      </w:pPr>
      <w:r>
        <w:rPr>
          <w:rFonts w:ascii="Times New Roman"/>
          <w:b w:val="false"/>
          <w:i w:val="false"/>
          <w:color w:val="000000"/>
          <w:sz w:val="28"/>
        </w:rPr>
        <w:t>
      1. Қазақстан Республикасының азаматтық әуе кемелерінің ұшу жарамдылығы сертификатын беру ережесi (бұдан әрi - Ереже) уәкiлеттi органның азаматтық әуе кемесiнiң ұшу жарамдылығының нормаларына сәйкестiгiн куәландыратын </w:t>
      </w:r>
      <w:r>
        <w:rPr>
          <w:rFonts w:ascii="Times New Roman"/>
          <w:b w:val="false"/>
          <w:i w:val="false"/>
          <w:color w:val="000000"/>
          <w:sz w:val="28"/>
        </w:rPr>
        <w:t>үлгi сертификаты</w:t>
      </w:r>
      <w:r>
        <w:rPr>
          <w:rFonts w:ascii="Times New Roman"/>
          <w:b w:val="false"/>
          <w:i w:val="false"/>
          <w:color w:val="000000"/>
          <w:sz w:val="28"/>
        </w:rPr>
        <w:t xml:space="preserve"> негiзiнде ұшу жарамдылығы сертификатын беру тәртiбiн белгілейдi. </w:t>
      </w:r>
    </w:p>
    <w:bookmarkEnd w:id="6"/>
    <w:bookmarkStart w:name="z7" w:id="7"/>
    <w:p>
      <w:pPr>
        <w:spacing w:after="0"/>
        <w:ind w:left="0"/>
        <w:jc w:val="both"/>
      </w:pPr>
      <w:r>
        <w:rPr>
          <w:rFonts w:ascii="Times New Roman"/>
          <w:b w:val="false"/>
          <w:i w:val="false"/>
          <w:color w:val="000000"/>
          <w:sz w:val="28"/>
        </w:rPr>
        <w:t xml:space="preserve">
      2. Ұшу жарамдылығы сертификаты азаматтық әуе кемесiнiң мiндеттi құжаты болып табылады. Ұшу жарамдылығының қолданыстағы сертификатынсыз тек әуе кемелерiн жасаушы зауыттан, авиажөндеу кәсіпорнынан немесе басқа ұйымдардан алған кезде әуе кемесiнiң бортында қабылдау-өткiзу актiсi және ұшуға тапсырма болғанда оны тұрақты орналасатын жерiне дейiн айдап апаруға ғана рұқсат етiледi. </w:t>
      </w:r>
    </w:p>
    <w:bookmarkEnd w:id="7"/>
    <w:bookmarkStart w:name="z8" w:id="8"/>
    <w:p>
      <w:pPr>
        <w:spacing w:after="0"/>
        <w:ind w:left="0"/>
        <w:jc w:val="both"/>
      </w:pPr>
      <w:r>
        <w:rPr>
          <w:rFonts w:ascii="Times New Roman"/>
          <w:b w:val="false"/>
          <w:i w:val="false"/>
          <w:color w:val="000000"/>
          <w:sz w:val="28"/>
        </w:rPr>
        <w:t xml:space="preserve">
      3. Осы Ережеде мынадай ұғымдар қолданылады: </w:t>
      </w:r>
      <w:r>
        <w:br/>
      </w:r>
      <w:r>
        <w:rPr>
          <w:rFonts w:ascii="Times New Roman"/>
          <w:b w:val="false"/>
          <w:i w:val="false"/>
          <w:color w:val="000000"/>
          <w:sz w:val="28"/>
        </w:rPr>
        <w:t>
      1) </w:t>
      </w:r>
      <w:r>
        <w:rPr>
          <w:rFonts w:ascii="Times New Roman"/>
          <w:b w:val="false"/>
          <w:i w:val="false"/>
          <w:color w:val="000000"/>
          <w:sz w:val="28"/>
        </w:rPr>
        <w:t xml:space="preserve">уәкілеттi орган </w:t>
      </w:r>
      <w:r>
        <w:rPr>
          <w:rFonts w:ascii="Times New Roman"/>
          <w:b w:val="false"/>
          <w:i w:val="false"/>
          <w:color w:val="000000"/>
          <w:sz w:val="28"/>
        </w:rPr>
        <w:t xml:space="preserve">- өзінің құзыретi шегiнде азаматтық авиация саласындағы мемлекеттiк саясатты, азаматтық және эксперименттiк авиацияның қызметiн мемлекеттiк бақылау мен қадағалауды, үйлестіру мен реттеудi және әуе кеңiстiгiн пайдалануды жүзеге асыратын мемлекеттiк басқару органы; </w:t>
      </w:r>
      <w:r>
        <w:br/>
      </w:r>
      <w:r>
        <w:rPr>
          <w:rFonts w:ascii="Times New Roman"/>
          <w:b w:val="false"/>
          <w:i w:val="false"/>
          <w:color w:val="000000"/>
          <w:sz w:val="28"/>
        </w:rPr>
        <w:t>
      2) ұшу жарамдылығы сертификаты - азаматтық әуе кемесiнiң </w:t>
      </w:r>
      <w:r>
        <w:rPr>
          <w:rFonts w:ascii="Times New Roman"/>
          <w:b w:val="false"/>
          <w:i w:val="false"/>
          <w:color w:val="000000"/>
          <w:sz w:val="28"/>
        </w:rPr>
        <w:t xml:space="preserve">ұшу жарамдылығының нормаларына </w:t>
      </w:r>
      <w:r>
        <w:rPr>
          <w:rFonts w:ascii="Times New Roman"/>
          <w:b w:val="false"/>
          <w:i w:val="false"/>
          <w:color w:val="000000"/>
          <w:sz w:val="28"/>
        </w:rPr>
        <w:t xml:space="preserve">сәйкестігін куәландыратын үлгi сертификаты негiзiнде уәкiлеттi орган берген құжат; </w:t>
      </w:r>
      <w:r>
        <w:br/>
      </w:r>
      <w:r>
        <w:rPr>
          <w:rFonts w:ascii="Times New Roman"/>
          <w:b w:val="false"/>
          <w:i w:val="false"/>
          <w:color w:val="000000"/>
          <w:sz w:val="28"/>
        </w:rPr>
        <w:t xml:space="preserve">
      3) үлгi сертификаты - уәкiлеттi орган берген, әуе кемесi, авиация кемесi, авиациялық қозғалтқыш үлгiсінің және жаңа үлгілердегi әуе винтiнiң ұшу жарамдылығының нормаларына сәйкестігін растайтын құжат; </w:t>
      </w:r>
      <w:r>
        <w:br/>
      </w:r>
      <w:r>
        <w:rPr>
          <w:rFonts w:ascii="Times New Roman"/>
          <w:b w:val="false"/>
          <w:i w:val="false"/>
          <w:color w:val="000000"/>
          <w:sz w:val="28"/>
        </w:rPr>
        <w:t xml:space="preserve">
      4) әуе кемесiнiң, қозғалтқыштар мен негiзгi агрегаттардың формуляры - авиациялық техниканың пайдаланымын (күнтiзбелiк, сағаттық және қонулар бойынша) және оның техникалық жай-күйiн есепке алуға арналған негiзгi құжаттар. </w:t>
      </w:r>
    </w:p>
    <w:bookmarkEnd w:id="8"/>
    <w:bookmarkStart w:name="z9" w:id="9"/>
    <w:p>
      <w:pPr>
        <w:spacing w:after="0"/>
        <w:ind w:left="0"/>
        <w:jc w:val="left"/>
      </w:pPr>
      <w:r>
        <w:rPr>
          <w:rFonts w:ascii="Times New Roman"/>
          <w:b/>
          <w:i w:val="false"/>
          <w:color w:val="000000"/>
        </w:rPr>
        <w:t xml:space="preserve"> 
2. Ұшу жарамдылығы сертификатын беру тәртібi мен шарттары </w:t>
      </w:r>
    </w:p>
    <w:bookmarkEnd w:id="9"/>
    <w:bookmarkStart w:name="z10" w:id="10"/>
    <w:p>
      <w:pPr>
        <w:spacing w:after="0"/>
        <w:ind w:left="0"/>
        <w:jc w:val="both"/>
      </w:pPr>
      <w:r>
        <w:rPr>
          <w:rFonts w:ascii="Times New Roman"/>
          <w:b w:val="false"/>
          <w:i w:val="false"/>
          <w:color w:val="000000"/>
          <w:sz w:val="28"/>
        </w:rPr>
        <w:t xml:space="preserve">
      4. Ұшу жарамдылығы сертификатын осы Ереженiң 1-қосымшасына сәйкес нысан бойынша уәкілетті орган бередi. Ұшу жарамдылығы сертификатын алу үшін өтiнiш берушi уәкілеттi органға осы Ереженiң 2-қосымшасында белгіленген нысанға сәйкес өтiнiш және мынадай құжаттар ұсынады: </w:t>
      </w:r>
      <w:r>
        <w:br/>
      </w:r>
      <w:r>
        <w:rPr>
          <w:rFonts w:ascii="Times New Roman"/>
          <w:b w:val="false"/>
          <w:i w:val="false"/>
          <w:color w:val="000000"/>
          <w:sz w:val="28"/>
        </w:rPr>
        <w:t xml:space="preserve">
      1) үлгi сертификатының көшiрмесi; </w:t>
      </w:r>
      <w:r>
        <w:br/>
      </w:r>
      <w:r>
        <w:rPr>
          <w:rFonts w:ascii="Times New Roman"/>
          <w:b w:val="false"/>
          <w:i w:val="false"/>
          <w:color w:val="000000"/>
          <w:sz w:val="28"/>
        </w:rPr>
        <w:t xml:space="preserve">
      2) азаматтық әуе кемесiн мемлекеттiк тiркеу туралы куәлiктiң көшiрмесi; </w:t>
      </w:r>
      <w:r>
        <w:br/>
      </w:r>
      <w:r>
        <w:rPr>
          <w:rFonts w:ascii="Times New Roman"/>
          <w:b w:val="false"/>
          <w:i w:val="false"/>
          <w:color w:val="000000"/>
          <w:sz w:val="28"/>
        </w:rPr>
        <w:t xml:space="preserve">
      3) уәкілеттi орган бекiткен нысан бойынша әуе кемесiнiң техникалық жай-күйiн тексеру және ұшуға жарамдылығын анықтау актiсi; </w:t>
      </w:r>
      <w:r>
        <w:br/>
      </w:r>
      <w:r>
        <w:rPr>
          <w:rFonts w:ascii="Times New Roman"/>
          <w:b w:val="false"/>
          <w:i w:val="false"/>
          <w:color w:val="000000"/>
          <w:sz w:val="28"/>
        </w:rPr>
        <w:t xml:space="preserve">
      4) егер әуе кемесi жалданатын болса, жалға алу туралы шарттың немесе сатып алу-сату шартының көшiрмесi; </w:t>
      </w:r>
      <w:r>
        <w:br/>
      </w:r>
      <w:r>
        <w:rPr>
          <w:rFonts w:ascii="Times New Roman"/>
          <w:b w:val="false"/>
          <w:i w:val="false"/>
          <w:color w:val="000000"/>
          <w:sz w:val="28"/>
        </w:rPr>
        <w:t xml:space="preserve">
      5) қабылдау-өткiзу актісiнiң көшiрмесi; </w:t>
      </w:r>
      <w:r>
        <w:br/>
      </w:r>
      <w:r>
        <w:rPr>
          <w:rFonts w:ascii="Times New Roman"/>
          <w:b w:val="false"/>
          <w:i w:val="false"/>
          <w:color w:val="000000"/>
          <w:sz w:val="28"/>
        </w:rPr>
        <w:t xml:space="preserve">
      6) ұшуға жарамдылығы туралы экспорттық куәліктің көшiрмесi (егер әуе кемесi Қазақстан Республикасына импортталса); </w:t>
      </w:r>
      <w:r>
        <w:br/>
      </w:r>
      <w:r>
        <w:rPr>
          <w:rFonts w:ascii="Times New Roman"/>
          <w:b w:val="false"/>
          <w:i w:val="false"/>
          <w:color w:val="000000"/>
          <w:sz w:val="28"/>
        </w:rPr>
        <w:t xml:space="preserve">
      7) техникалық қызмет көрсету және авиация техникасын жөндеу жөнiндегi қызметтерге сертификаты бар ұйымдар берген, әуе кемесiнiң ресурсын анықтайтын құжаттың түпнұсқасы.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2006.12.12. N </w:t>
      </w:r>
      <w:r>
        <w:rPr>
          <w:rFonts w:ascii="Times New Roman"/>
          <w:b w:val="false"/>
          <w:i w:val="false"/>
          <w:color w:val="000000"/>
          <w:sz w:val="28"/>
        </w:rPr>
        <w:t xml:space="preserve">1193 </w:t>
      </w:r>
      <w:r>
        <w:rPr>
          <w:rFonts w:ascii="Times New Roman"/>
          <w:b w:val="false"/>
          <w:i w:val="false"/>
          <w:color w:val="ff0000"/>
          <w:sz w:val="28"/>
        </w:rPr>
        <w:t xml:space="preserve">(алғаш ресми жарияланған күнiнен бастап он күнтiзбелiк күн өткеннен кейiн қолданысқа енгiзiледi) қаулысымен. </w:t>
      </w:r>
    </w:p>
    <w:bookmarkEnd w:id="10"/>
    <w:bookmarkStart w:name="z11" w:id="11"/>
    <w:p>
      <w:pPr>
        <w:spacing w:after="0"/>
        <w:ind w:left="0"/>
        <w:jc w:val="both"/>
      </w:pPr>
      <w:r>
        <w:rPr>
          <w:rFonts w:ascii="Times New Roman"/>
          <w:b w:val="false"/>
          <w:i w:val="false"/>
          <w:color w:val="000000"/>
          <w:sz w:val="28"/>
        </w:rPr>
        <w:t xml:space="preserve">
      5. Әуе кемесiнiң шетелдiк мемлекет берген ұшу жарамдылығы сертификаты оларға сәйкес ол берілген немесе күшіне eнген талаптар Қазақстан Республикасы белгiленген стандарттарға жауап берген жағдайда Қазақстан Республикасында күшiнде деп танылады. </w:t>
      </w:r>
    </w:p>
    <w:bookmarkEnd w:id="11"/>
    <w:bookmarkStart w:name="z12" w:id="12"/>
    <w:p>
      <w:pPr>
        <w:spacing w:after="0"/>
        <w:ind w:left="0"/>
        <w:jc w:val="both"/>
      </w:pPr>
      <w:r>
        <w:rPr>
          <w:rFonts w:ascii="Times New Roman"/>
          <w:b w:val="false"/>
          <w:i w:val="false"/>
          <w:color w:val="000000"/>
          <w:sz w:val="28"/>
        </w:rPr>
        <w:t xml:space="preserve">
      6. Әуе кемесiне шетелдiк мемлекет берген ұшу жарамдылығының Қазақстан Республикасында күшiнде деп танылған сертификатына уәкiлетті орган осы Ереженiң 3-қосымшасына сәйкес нысан бойынша азаматтық әуе кемесiнiң ұшу жарамдылығы сертификатын күшінде деп туралы шешiм бередi. </w:t>
      </w:r>
      <w:r>
        <w:br/>
      </w:r>
      <w:r>
        <w:rPr>
          <w:rFonts w:ascii="Times New Roman"/>
          <w:b w:val="false"/>
          <w:i w:val="false"/>
          <w:color w:val="000000"/>
          <w:sz w:val="28"/>
        </w:rPr>
        <w:t xml:space="preserve">
      Азаматтық әуе кемесiнiң ұшу жарамдылығының сертификатын күшіндe деп тану туралы шешiм алу үшін өтініш берушi уәкiлетті органға осы Ереженiң 4-қосымшасына сәйкес нысан бойынша өтiнiш, сондай-aқ мынадай құжаттарды ұсынады: </w:t>
      </w:r>
      <w:r>
        <w:br/>
      </w:r>
      <w:r>
        <w:rPr>
          <w:rFonts w:ascii="Times New Roman"/>
          <w:b w:val="false"/>
          <w:i w:val="false"/>
          <w:color w:val="000000"/>
          <w:sz w:val="28"/>
        </w:rPr>
        <w:t xml:space="preserve">
      1) әуе кемесiн тiркеу туралы куәлiк; </w:t>
      </w:r>
      <w:r>
        <w:br/>
      </w:r>
      <w:r>
        <w:rPr>
          <w:rFonts w:ascii="Times New Roman"/>
          <w:b w:val="false"/>
          <w:i w:val="false"/>
          <w:color w:val="000000"/>
          <w:sz w:val="28"/>
        </w:rPr>
        <w:t xml:space="preserve">
      2) ұшу жарамдылығы сертификаты; </w:t>
      </w:r>
      <w:r>
        <w:br/>
      </w:r>
      <w:r>
        <w:rPr>
          <w:rFonts w:ascii="Times New Roman"/>
          <w:b w:val="false"/>
          <w:i w:val="false"/>
          <w:color w:val="000000"/>
          <w:sz w:val="28"/>
        </w:rPr>
        <w:t xml:space="preserve">
      3) пайдаланушы сертификатының көшiрмесi және оның пайдалануға рұқсаты бар әуе кемелерiнiң үлгілерi көрсетілген толықтырулары; </w:t>
      </w:r>
      <w:r>
        <w:br/>
      </w:r>
      <w:r>
        <w:rPr>
          <w:rFonts w:ascii="Times New Roman"/>
          <w:b w:val="false"/>
          <w:i w:val="false"/>
          <w:color w:val="000000"/>
          <w:sz w:val="28"/>
        </w:rPr>
        <w:t xml:space="preserve">
      4) әуе кемесiнiң ұшулардың зиянды әсерiнен қорғау жөнiндегi талаптарға сәйкестiгi сертификаты; </w:t>
      </w:r>
      <w:r>
        <w:br/>
      </w:r>
      <w:r>
        <w:rPr>
          <w:rFonts w:ascii="Times New Roman"/>
          <w:b w:val="false"/>
          <w:i w:val="false"/>
          <w:color w:val="000000"/>
          <w:sz w:val="28"/>
        </w:rPr>
        <w:t xml:space="preserve">
      5) экспорттаушы мен импорттаушының авиациялық билiк органдары арасындағы әуе кемесiнiң ұшу жарамдылығын сақтау рәсiмдерiн анықтау жөнiндегi келiсiм; </w:t>
      </w:r>
      <w:r>
        <w:br/>
      </w:r>
      <w:r>
        <w:rPr>
          <w:rFonts w:ascii="Times New Roman"/>
          <w:b w:val="false"/>
          <w:i w:val="false"/>
          <w:color w:val="000000"/>
          <w:sz w:val="28"/>
        </w:rPr>
        <w:t xml:space="preserve">
      6) әуе кемесiн және қозғалтқыштарды жасаушылармен Ұшу және техникалық пайдалану бюллетендерi бойынша басшылыққа барлық түзетулердi, әуе кемесiн қауiпсiз пайдалануға қатысты ұшу жарамдылығы директиваларын уәкілеттi органға мiндеттi түрде жiберу туралы шарттың көшiрмелерi; </w:t>
      </w:r>
      <w:r>
        <w:br/>
      </w:r>
      <w:r>
        <w:rPr>
          <w:rFonts w:ascii="Times New Roman"/>
          <w:b w:val="false"/>
          <w:i w:val="false"/>
          <w:color w:val="000000"/>
          <w:sz w:val="28"/>
        </w:rPr>
        <w:t xml:space="preserve">
      7) әуе кемесiн қайта жабдықтау жөнiндегi құжаттардың көшірмелерi (егер үлгi қайта жабдықталса). </w:t>
      </w:r>
    </w:p>
    <w:bookmarkEnd w:id="12"/>
    <w:bookmarkStart w:name="z13" w:id="13"/>
    <w:p>
      <w:pPr>
        <w:spacing w:after="0"/>
        <w:ind w:left="0"/>
        <w:jc w:val="both"/>
      </w:pPr>
      <w:r>
        <w:rPr>
          <w:rFonts w:ascii="Times New Roman"/>
          <w:b w:val="false"/>
          <w:i w:val="false"/>
          <w:color w:val="000000"/>
          <w:sz w:val="28"/>
        </w:rPr>
        <w:t>
      7. Өтініш берушi ұсынылған құжаттардағы мәлiметтердiң дұрыстығы үшiн Қазақстан Республикасының </w:t>
      </w:r>
      <w:r>
        <w:rPr>
          <w:rFonts w:ascii="Times New Roman"/>
          <w:b w:val="false"/>
          <w:i w:val="false"/>
          <w:color w:val="000000"/>
          <w:sz w:val="28"/>
        </w:rPr>
        <w:t xml:space="preserve">заңнамалық актілерiнде </w:t>
      </w:r>
      <w:r>
        <w:rPr>
          <w:rFonts w:ascii="Times New Roman"/>
          <w:b w:val="false"/>
          <w:i w:val="false"/>
          <w:color w:val="000000"/>
          <w:sz w:val="28"/>
        </w:rPr>
        <w:t xml:space="preserve">белгiленген жауапкершілiк алады. </w:t>
      </w:r>
      <w:r>
        <w:br/>
      </w:r>
      <w:r>
        <w:rPr>
          <w:rFonts w:ascii="Times New Roman"/>
          <w:b w:val="false"/>
          <w:i w:val="false"/>
          <w:color w:val="000000"/>
          <w:sz w:val="28"/>
        </w:rPr>
        <w:t xml:space="preserve">
      Өтiнiш берушi құжаттарды толық көлемде ұсынбаған жағдайда уәкілетті орган оларды 7 жұмыс күнiнiң iшiнде өтiнiш берушiге қайтарады. Бұл ретте, өтiнiш берушi уәкілеттi органға қайтадан өтiнiш беруге құқылы. </w:t>
      </w:r>
      <w:r>
        <w:br/>
      </w:r>
      <w:r>
        <w:rPr>
          <w:rFonts w:ascii="Times New Roman"/>
          <w:b w:val="false"/>
          <w:i w:val="false"/>
          <w:color w:val="000000"/>
          <w:sz w:val="28"/>
        </w:rPr>
        <w:t xml:space="preserve">
      Уәкiлетті орган осы Ережеге сәйкес өтiнiш берушi ұсынған барлық құжаттарды алған күннен бастап 30 күннен кешiктiрмей, ұшу жарамдылығы сертификатын беру немесе беруден бас тарту туралы шешiм қабылдайды. </w:t>
      </w:r>
    </w:p>
    <w:bookmarkEnd w:id="13"/>
    <w:bookmarkStart w:name="z14" w:id="14"/>
    <w:p>
      <w:pPr>
        <w:spacing w:after="0"/>
        <w:ind w:left="0"/>
        <w:jc w:val="both"/>
      </w:pPr>
      <w:r>
        <w:rPr>
          <w:rFonts w:ascii="Times New Roman"/>
          <w:b w:val="false"/>
          <w:i w:val="false"/>
          <w:color w:val="000000"/>
          <w:sz w:val="28"/>
        </w:rPr>
        <w:t xml:space="preserve">
      8. Ұшу жарамдылығы сертификатын абайсызда бүлдiріп алған, жоғалтқан, ұрлатқан жағдайда әуе кемесiн пайдалану дереу тоқтатылуы тиiс. Ұшу жарамдылығы сертификатының көшiрме нұсқасын алу үшiн өтiнiш берушi уәкiлетті органға осы Ереженiң 5-қосымшасына сәйкес нысан бойынша өтiнiш және өтiнiш бepушi жүргiзген қызметтiк тексеру материалдарын ұсынады. </w:t>
      </w:r>
    </w:p>
    <w:bookmarkEnd w:id="14"/>
    <w:bookmarkStart w:name="z15" w:id="15"/>
    <w:p>
      <w:pPr>
        <w:spacing w:after="0"/>
        <w:ind w:left="0"/>
        <w:jc w:val="both"/>
      </w:pPr>
      <w:r>
        <w:rPr>
          <w:rFonts w:ascii="Times New Roman"/>
          <w:b w:val="false"/>
          <w:i w:val="false"/>
          <w:color w:val="000000"/>
          <w:sz w:val="28"/>
        </w:rPr>
        <w:t xml:space="preserve">
      9. Уәкілеттi органға қарауға берілетiн құжаттардың көшiрмелерi нотариалды расталған болуы тиiс. </w:t>
      </w:r>
    </w:p>
    <w:bookmarkEnd w:id="15"/>
    <w:bookmarkStart w:name="z16" w:id="16"/>
    <w:p>
      <w:pPr>
        <w:spacing w:after="0"/>
        <w:ind w:left="0"/>
        <w:jc w:val="left"/>
      </w:pPr>
      <w:r>
        <w:rPr>
          <w:rFonts w:ascii="Times New Roman"/>
          <w:b/>
          <w:i w:val="false"/>
          <w:color w:val="000000"/>
        </w:rPr>
        <w:t xml:space="preserve"> 
3. Әуе кемесiнiң ұшу жарамдылығы сертификатының талаптарына сәйкестiгiн бақылау (тексеру) </w:t>
      </w:r>
    </w:p>
    <w:bookmarkEnd w:id="16"/>
    <w:bookmarkStart w:name="z17" w:id="17"/>
    <w:p>
      <w:pPr>
        <w:spacing w:after="0"/>
        <w:ind w:left="0"/>
        <w:jc w:val="both"/>
      </w:pPr>
      <w:r>
        <w:rPr>
          <w:rFonts w:ascii="Times New Roman"/>
          <w:b w:val="false"/>
          <w:i w:val="false"/>
          <w:color w:val="000000"/>
          <w:sz w:val="28"/>
        </w:rPr>
        <w:t xml:space="preserve">
      10. Әуе кемесiнiң ұшу жарамдылығы сертификатының талаптарына сәйкестiгiн бақылауды (тексерудi) жүзеге асыру кезiнде уәкілеттi органның өкiлi: </w:t>
      </w:r>
      <w:r>
        <w:br/>
      </w:r>
      <w:r>
        <w:rPr>
          <w:rFonts w:ascii="Times New Roman"/>
          <w:b w:val="false"/>
          <w:i w:val="false"/>
          <w:color w:val="000000"/>
          <w:sz w:val="28"/>
        </w:rPr>
        <w:t xml:space="preserve">
      әуе кемесiнiң техникалық жай-күйiн; </w:t>
      </w:r>
      <w:r>
        <w:br/>
      </w:r>
      <w:r>
        <w:rPr>
          <w:rFonts w:ascii="Times New Roman"/>
          <w:b w:val="false"/>
          <w:i w:val="false"/>
          <w:color w:val="000000"/>
          <w:sz w:val="28"/>
        </w:rPr>
        <w:t xml:space="preserve">
      әуе кемесiнiң ұшу жарамдылығы нормаларына сәйкестiгiн; </w:t>
      </w:r>
      <w:r>
        <w:br/>
      </w:r>
      <w:r>
        <w:rPr>
          <w:rFonts w:ascii="Times New Roman"/>
          <w:b w:val="false"/>
          <w:i w:val="false"/>
          <w:color w:val="000000"/>
          <w:sz w:val="28"/>
        </w:rPr>
        <w:t xml:space="preserve">
      әуе кемесiнiң, қозғалтқыштар мен негiзгi агрегаттардың формулярын; </w:t>
      </w:r>
      <w:r>
        <w:br/>
      </w:r>
      <w:r>
        <w:rPr>
          <w:rFonts w:ascii="Times New Roman"/>
          <w:b w:val="false"/>
          <w:i w:val="false"/>
          <w:color w:val="000000"/>
          <w:sz w:val="28"/>
        </w:rPr>
        <w:t xml:space="preserve">
      әуе кемесiне бюллетендердiң және түзетулердiң орындалуын; </w:t>
      </w:r>
      <w:r>
        <w:br/>
      </w:r>
      <w:r>
        <w:rPr>
          <w:rFonts w:ascii="Times New Roman"/>
          <w:b w:val="false"/>
          <w:i w:val="false"/>
          <w:color w:val="000000"/>
          <w:sz w:val="28"/>
        </w:rPr>
        <w:t xml:space="preserve">
      регламенттiк жұмыстардың, әуе кемесiн жөндеудiң немесе ұшу қауiпсiздiгiн қамтамасыз етуге бағытталған басқа да жұмыстардың орындалуын; </w:t>
      </w:r>
      <w:r>
        <w:br/>
      </w:r>
      <w:r>
        <w:rPr>
          <w:rFonts w:ascii="Times New Roman"/>
          <w:b w:val="false"/>
          <w:i w:val="false"/>
          <w:color w:val="000000"/>
          <w:sz w:val="28"/>
        </w:rPr>
        <w:t xml:space="preserve">
      әуе кемесiнiң және оның агрегаттарының pecурстары мен қызмет ету мерзiмдерiн тексередi. </w:t>
      </w:r>
      <w:r>
        <w:br/>
      </w:r>
      <w:r>
        <w:rPr>
          <w:rFonts w:ascii="Times New Roman"/>
          <w:b w:val="false"/>
          <w:i w:val="false"/>
          <w:color w:val="000000"/>
          <w:sz w:val="28"/>
        </w:rPr>
        <w:t xml:space="preserve">
      Әуе кемелерiн бақылауды (тексерудi) уәкiлетті орган жылына кемiнде екi рет, көктемгі-жазғы және күзгi-қысқы навигациялар кезiнде жүзеге асырады. </w:t>
      </w:r>
      <w:r>
        <w:br/>
      </w:r>
      <w:r>
        <w:rPr>
          <w:rFonts w:ascii="Times New Roman"/>
          <w:b w:val="false"/>
          <w:i w:val="false"/>
          <w:color w:val="000000"/>
          <w:sz w:val="28"/>
        </w:rPr>
        <w:t xml:space="preserve">
      Әуе кемесiнiң ұшу жарамдылығы сертификатының талаптарына сәйкестiгiн бақылау пайдаланушының инженерлiк-техникалық персоналының тiкелей қатысуымен жүзеге асырылады. </w:t>
      </w:r>
    </w:p>
    <w:bookmarkEnd w:id="17"/>
    <w:bookmarkStart w:name="z18" w:id="18"/>
    <w:p>
      <w:pPr>
        <w:spacing w:after="0"/>
        <w:ind w:left="0"/>
        <w:jc w:val="both"/>
      </w:pPr>
      <w:r>
        <w:rPr>
          <w:rFonts w:ascii="Times New Roman"/>
          <w:b w:val="false"/>
          <w:i w:val="false"/>
          <w:color w:val="000000"/>
          <w:sz w:val="28"/>
        </w:rPr>
        <w:t xml:space="preserve">
      11. Әуе кемесiнің ұшу қауiпсiздігі сертификатының талаптарына сәйкессiздiгi анықталған жағдайда ұшу жарамдылығы сертификаты заңнамада белгiленген тәртіппен қайтарылып алынуы немесе ұшу жарамдылығы сертификатын берген мемлекеттiк орган оның күшін уақытша тоқтата тұруы мүмкін. </w:t>
      </w:r>
    </w:p>
    <w:bookmarkEnd w:id="18"/>
    <w:bookmarkStart w:name="z19" w:id="1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1386 қаулысымен бекітілген     </w:t>
      </w:r>
      <w:r>
        <w:br/>
      </w: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кемелерінің ұшу жарамдылығы  </w:t>
      </w:r>
      <w:r>
        <w:br/>
      </w:r>
      <w:r>
        <w:rPr>
          <w:rFonts w:ascii="Times New Roman"/>
          <w:b w:val="false"/>
          <w:i w:val="false"/>
          <w:color w:val="000000"/>
          <w:sz w:val="28"/>
        </w:rPr>
        <w:t xml:space="preserve">
сертификатын беру ережесіне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ҚАЗАҚСТАН РЕСПУБЛИКАСЫ  КӨЛІК ЖӘНЕ КОММУНИКАЦИЯЛАР МИНИСТРЛІГІ </w:t>
      </w:r>
      <w:r>
        <w:br/>
      </w:r>
      <w:r>
        <w:rPr>
          <w:rFonts w:ascii="Times New Roman"/>
          <w:b/>
          <w:i w:val="false"/>
          <w:color w:val="000000"/>
        </w:rPr>
        <w:t xml:space="preserve">
АЗАМАТТЫҚ АВИАЦИЯ КОМИТЕТІ  ҰШУ ЖАРАМДЫЛЫҒЫ СЕРТИФИКАТЫ </w:t>
      </w:r>
      <w:r>
        <w:br/>
      </w:r>
      <w:r>
        <w:rPr>
          <w:rFonts w:ascii="Times New Roman"/>
          <w:b/>
          <w:i w:val="false"/>
          <w:color w:val="000000"/>
        </w:rPr>
        <w:t xml:space="preserve">
N 0000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Әуе кемесінің түрі|2. Ұлттық және тіркеу|3. Сериялық (зауыттық) </w:t>
      </w:r>
      <w:r>
        <w:br/>
      </w:r>
      <w:r>
        <w:rPr>
          <w:rFonts w:ascii="Times New Roman"/>
          <w:b w:val="false"/>
          <w:i w:val="false"/>
          <w:color w:val="000000"/>
          <w:sz w:val="28"/>
        </w:rPr>
        <w:t xml:space="preserve">
     мен қолданылуы  |        белгілері    |         нөмірі </w:t>
      </w:r>
      <w:r>
        <w:br/>
      </w:r>
      <w:r>
        <w:rPr>
          <w:rFonts w:ascii="Times New Roman"/>
          <w:b w:val="false"/>
          <w:i w:val="false"/>
          <w:color w:val="000000"/>
          <w:sz w:val="28"/>
        </w:rPr>
        <w:t xml:space="preserve">
                     |        UN-0000-     |         000000 </w:t>
      </w:r>
      <w:r>
        <w:br/>
      </w:r>
      <w:r>
        <w:rPr>
          <w:rFonts w:ascii="Times New Roman"/>
          <w:b w:val="false"/>
          <w:i w:val="false"/>
          <w:color w:val="000000"/>
          <w:sz w:val="28"/>
        </w:rPr>
        <w:t xml:space="preserve">
------------------------------------------------------------------- </w:t>
      </w:r>
      <w:r>
        <w:br/>
      </w:r>
      <w:r>
        <w:rPr>
          <w:rFonts w:ascii="Times New Roman"/>
          <w:b w:val="false"/>
          <w:i w:val="false"/>
          <w:color w:val="000000"/>
          <w:sz w:val="28"/>
        </w:rPr>
        <w:t xml:space="preserve">
4. ________________ Ұшу жарамдылығы сертификаты (аттестаты) </w:t>
      </w:r>
      <w:r>
        <w:br/>
      </w:r>
      <w:r>
        <w:rPr>
          <w:rFonts w:ascii="Times New Roman"/>
          <w:b w:val="false"/>
          <w:i w:val="false"/>
          <w:color w:val="000000"/>
          <w:sz w:val="28"/>
        </w:rPr>
        <w:t xml:space="preserve">
  </w:t>
      </w:r>
      <w:r>
        <w:br/>
      </w:r>
      <w:r>
        <w:rPr>
          <w:rFonts w:ascii="Times New Roman"/>
          <w:b w:val="false"/>
          <w:i w:val="false"/>
          <w:color w:val="000000"/>
          <w:sz w:val="28"/>
        </w:rPr>
        <w:t xml:space="preserve">
5. Әуе кемесі Қазақстан Республикасы азаматтық әуе кемелерінің мемлекеттік тіркеліміне _____________ N ____ болып енгізілді. </w:t>
      </w:r>
      <w:r>
        <w:br/>
      </w:r>
      <w:r>
        <w:rPr>
          <w:rFonts w:ascii="Times New Roman"/>
          <w:b w:val="false"/>
          <w:i w:val="false"/>
          <w:color w:val="000000"/>
          <w:sz w:val="28"/>
        </w:rPr>
        <w:t xml:space="preserve">
  </w:t>
      </w:r>
      <w:r>
        <w:br/>
      </w:r>
      <w:r>
        <w:rPr>
          <w:rFonts w:ascii="Times New Roman"/>
          <w:b w:val="false"/>
          <w:i w:val="false"/>
          <w:color w:val="000000"/>
          <w:sz w:val="28"/>
        </w:rPr>
        <w:t xml:space="preserve">
6. Әуе кемесіне Солтүстік Атлантика тректерінің ұйымдасқан жүйесінде (OTS) ____________ бастап ұшуға рұқсат етілді. </w:t>
      </w:r>
      <w:r>
        <w:br/>
      </w:r>
      <w:r>
        <w:rPr>
          <w:rFonts w:ascii="Times New Roman"/>
          <w:b w:val="false"/>
          <w:i w:val="false"/>
          <w:color w:val="000000"/>
          <w:sz w:val="28"/>
        </w:rPr>
        <w:t xml:space="preserve">
  </w:t>
      </w:r>
      <w:r>
        <w:br/>
      </w:r>
      <w:r>
        <w:rPr>
          <w:rFonts w:ascii="Times New Roman"/>
          <w:b w:val="false"/>
          <w:i w:val="false"/>
          <w:color w:val="000000"/>
          <w:sz w:val="28"/>
        </w:rPr>
        <w:t xml:space="preserve">
7. Әуе кемесі ұшуға ИКАО-ның _______ санаты бойынша жіберілді. </w:t>
      </w:r>
      <w:r>
        <w:br/>
      </w:r>
      <w:r>
        <w:rPr>
          <w:rFonts w:ascii="Times New Roman"/>
          <w:b w:val="false"/>
          <w:i w:val="false"/>
          <w:color w:val="000000"/>
          <w:sz w:val="28"/>
        </w:rPr>
        <w:t xml:space="preserve">
  </w:t>
      </w:r>
      <w:r>
        <w:br/>
      </w:r>
      <w:r>
        <w:rPr>
          <w:rFonts w:ascii="Times New Roman"/>
          <w:b w:val="false"/>
          <w:i w:val="false"/>
          <w:color w:val="000000"/>
          <w:sz w:val="28"/>
        </w:rPr>
        <w:t xml:space="preserve">
8. Осы сертификат жоғарыда аталған әуе кемесіне Қазақстан Республикасы Президентінің "Әуе кеңістігін пайдалану және авиация қызметі туралы "20.12.1995 ж. заң күші бар Жарлығына және 07.12.1944 ж. Халықаралық азаматтық авиация туралы конвенцияға сәйкес берілді. </w:t>
      </w:r>
      <w:r>
        <w:br/>
      </w:r>
      <w:r>
        <w:rPr>
          <w:rFonts w:ascii="Times New Roman"/>
          <w:b w:val="false"/>
          <w:i w:val="false"/>
          <w:color w:val="000000"/>
          <w:sz w:val="28"/>
        </w:rPr>
        <w:t xml:space="preserve">
Осы әуе кемесі аталған құжаттарға және белгіленген пайдалану шектеулеріне сәйкес ұсталса және пайдаланылса, ұшуға жарамды деп есептеледі. </w:t>
      </w:r>
    </w:p>
    <w:p>
      <w:pPr>
        <w:spacing w:after="0"/>
        <w:ind w:left="0"/>
        <w:jc w:val="both"/>
      </w:pPr>
      <w:r>
        <w:rPr>
          <w:rFonts w:ascii="Times New Roman"/>
          <w:b w:val="false"/>
          <w:i w:val="false"/>
          <w:color w:val="000000"/>
          <w:sz w:val="28"/>
        </w:rPr>
        <w:t xml:space="preserve">9. Сертификаттың қолданылу мерзімі ______ дейін </w:t>
      </w:r>
    </w:p>
    <w:p>
      <w:pPr>
        <w:spacing w:after="0"/>
        <w:ind w:left="0"/>
        <w:jc w:val="both"/>
      </w:pPr>
      <w:r>
        <w:rPr>
          <w:rFonts w:ascii="Times New Roman"/>
          <w:b w:val="false"/>
          <w:i w:val="false"/>
          <w:color w:val="000000"/>
          <w:sz w:val="28"/>
        </w:rPr>
        <w:t xml:space="preserve">Азаматтық авиация </w:t>
      </w:r>
      <w:r>
        <w:br/>
      </w:r>
      <w:r>
        <w:rPr>
          <w:rFonts w:ascii="Times New Roman"/>
          <w:b w:val="false"/>
          <w:i w:val="false"/>
          <w:color w:val="000000"/>
          <w:sz w:val="28"/>
        </w:rPr>
        <w:t xml:space="preserve">
комитетінің төрағасы _________________                 М.О.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Берілген күні 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Радиостанцияны мынадай шақыру сигналдарымен пайдалануға рұқсат етіледі: телеграфпен ___________ телефонмен ____________ </w:t>
      </w:r>
      <w:r>
        <w:br/>
      </w:r>
      <w:r>
        <w:rPr>
          <w:rFonts w:ascii="Times New Roman"/>
          <w:b w:val="false"/>
          <w:i w:val="false"/>
          <w:color w:val="000000"/>
          <w:sz w:val="28"/>
        </w:rPr>
        <w:t xml:space="preserve">
Конструкцияның салмағы (масса - кг) ____________ </w:t>
      </w:r>
      <w:r>
        <w:br/>
      </w:r>
      <w:r>
        <w:rPr>
          <w:rFonts w:ascii="Times New Roman"/>
          <w:b w:val="false"/>
          <w:i w:val="false"/>
          <w:color w:val="000000"/>
          <w:sz w:val="28"/>
        </w:rPr>
        <w:t xml:space="preserve">
Орталықтау % ОАХ ____________                          М.О.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комитетінің төрағасы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Берілген күні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Сертификаттың қолданылу мерзімі _______ дейін ұзартылды </w:t>
      </w:r>
      <w:r>
        <w:br/>
      </w:r>
      <w:r>
        <w:rPr>
          <w:rFonts w:ascii="Times New Roman"/>
          <w:b w:val="false"/>
          <w:i w:val="false"/>
          <w:color w:val="000000"/>
          <w:sz w:val="28"/>
        </w:rPr>
        <w:t xml:space="preserve">
Негіздеме 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комитетінің төрағасы _________________                  М.О.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Берілген күні 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Сертификаттың қолданылу мерзімі _______ дейін ұзартылды </w:t>
      </w:r>
      <w:r>
        <w:br/>
      </w:r>
      <w:r>
        <w:rPr>
          <w:rFonts w:ascii="Times New Roman"/>
          <w:b w:val="false"/>
          <w:i w:val="false"/>
          <w:color w:val="000000"/>
          <w:sz w:val="28"/>
        </w:rPr>
        <w:t xml:space="preserve">
Негіздеме 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комитетінің төрағасы _________________                 М.О.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Берілген күні 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Сертификаттың қолданылу мерзімі _______ дейін ұзартылды </w:t>
      </w:r>
      <w:r>
        <w:br/>
      </w:r>
      <w:r>
        <w:rPr>
          <w:rFonts w:ascii="Times New Roman"/>
          <w:b w:val="false"/>
          <w:i w:val="false"/>
          <w:color w:val="000000"/>
          <w:sz w:val="28"/>
        </w:rPr>
        <w:t xml:space="preserve">
Негіздеме 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комитетінің төрағасы _________________                 М.О.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Берілген күні 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 </w:t>
      </w:r>
    </w:p>
    <w:bookmarkStart w:name="z20" w:id="2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1386 қаулысымен бекітілген     </w:t>
      </w:r>
      <w:r>
        <w:br/>
      </w: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кемелерінің ұшу жарамдылығы  </w:t>
      </w:r>
      <w:r>
        <w:br/>
      </w:r>
      <w:r>
        <w:rPr>
          <w:rFonts w:ascii="Times New Roman"/>
          <w:b w:val="false"/>
          <w:i w:val="false"/>
          <w:color w:val="000000"/>
          <w:sz w:val="28"/>
        </w:rPr>
        <w:t xml:space="preserve">
сертификатын беру ережесіне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 тиесілі _____________________________________________ </w:t>
      </w:r>
      <w:r>
        <w:br/>
      </w:r>
      <w:r>
        <w:rPr>
          <w:rFonts w:ascii="Times New Roman"/>
          <w:b w:val="false"/>
          <w:i w:val="false"/>
          <w:color w:val="000000"/>
          <w:sz w:val="28"/>
        </w:rPr>
        <w:t xml:space="preserve">
______________________________________________________әуе кемесіне </w:t>
      </w:r>
      <w:r>
        <w:br/>
      </w:r>
      <w:r>
        <w:rPr>
          <w:rFonts w:ascii="Times New Roman"/>
          <w:b w:val="false"/>
          <w:i w:val="false"/>
          <w:color w:val="000000"/>
          <w:sz w:val="28"/>
        </w:rPr>
        <w:t xml:space="preserve">
            (әуе кемесінің түрі, тану белгісі) </w:t>
      </w:r>
      <w:r>
        <w:br/>
      </w:r>
      <w:r>
        <w:rPr>
          <w:rFonts w:ascii="Times New Roman"/>
          <w:b w:val="false"/>
          <w:i w:val="false"/>
          <w:color w:val="000000"/>
          <w:sz w:val="28"/>
        </w:rPr>
        <w:t xml:space="preserve">
Ұшу жарамдылығы сертификатын беруіңізді сұраймын. </w:t>
      </w:r>
      <w:r>
        <w:br/>
      </w:r>
      <w:r>
        <w:rPr>
          <w:rFonts w:ascii="Times New Roman"/>
          <w:b w:val="false"/>
          <w:i w:val="false"/>
          <w:color w:val="000000"/>
          <w:sz w:val="28"/>
        </w:rPr>
        <w:t xml:space="preserve">
Әуе кемесі тізілімге ___ ж. "___" _________ N ____ болып енгізілді. </w:t>
      </w:r>
    </w:p>
    <w:p>
      <w:pPr>
        <w:spacing w:after="0"/>
        <w:ind w:left="0"/>
        <w:jc w:val="both"/>
      </w:pPr>
      <w:r>
        <w:rPr>
          <w:rFonts w:ascii="Times New Roman"/>
          <w:b w:val="false"/>
          <w:i w:val="false"/>
          <w:color w:val="000000"/>
          <w:sz w:val="28"/>
        </w:rPr>
        <w:t xml:space="preserve">      Әуе кемесі туралы деректер: </w:t>
      </w:r>
    </w:p>
    <w:p>
      <w:pPr>
        <w:spacing w:after="0"/>
        <w:ind w:left="0"/>
        <w:jc w:val="both"/>
      </w:pPr>
      <w:r>
        <w:rPr>
          <w:rFonts w:ascii="Times New Roman"/>
          <w:b w:val="false"/>
          <w:i w:val="false"/>
          <w:color w:val="000000"/>
          <w:sz w:val="28"/>
        </w:rPr>
        <w:t xml:space="preserve">1. Әуе кемесiнiң түрi _______________ қолданылуы _________________ </w:t>
      </w:r>
      <w:r>
        <w:br/>
      </w:r>
      <w:r>
        <w:rPr>
          <w:rFonts w:ascii="Times New Roman"/>
          <w:b w:val="false"/>
          <w:i w:val="false"/>
          <w:color w:val="000000"/>
          <w:sz w:val="28"/>
        </w:rPr>
        <w:t xml:space="preserve">
2. Ұлттық және тiркеу белгiлерi __________________________________ </w:t>
      </w:r>
      <w:r>
        <w:br/>
      </w:r>
      <w:r>
        <w:rPr>
          <w:rFonts w:ascii="Times New Roman"/>
          <w:b w:val="false"/>
          <w:i w:val="false"/>
          <w:color w:val="000000"/>
          <w:sz w:val="28"/>
        </w:rPr>
        <w:t xml:space="preserve">
3. Әуе кемесінің сериялық (зауыттық) нөмiрi ______________________ </w:t>
      </w:r>
      <w:r>
        <w:br/>
      </w:r>
      <w:r>
        <w:rPr>
          <w:rFonts w:ascii="Times New Roman"/>
          <w:b w:val="false"/>
          <w:i w:val="false"/>
          <w:color w:val="000000"/>
          <w:sz w:val="28"/>
        </w:rPr>
        <w:t xml:space="preserve">
4. Әуe кемесiнiң жасалған күні ___________________________________ </w:t>
      </w:r>
      <w:r>
        <w:br/>
      </w:r>
      <w:r>
        <w:rPr>
          <w:rFonts w:ascii="Times New Roman"/>
          <w:b w:val="false"/>
          <w:i w:val="false"/>
          <w:color w:val="000000"/>
          <w:sz w:val="28"/>
        </w:rPr>
        <w:t xml:space="preserve">
5. Үлгi сертификаты немесе балама құжат және оның нөмiрi _________ </w:t>
      </w:r>
      <w:r>
        <w:br/>
      </w:r>
      <w:r>
        <w:rPr>
          <w:rFonts w:ascii="Times New Roman"/>
          <w:b w:val="false"/>
          <w:i w:val="false"/>
          <w:color w:val="000000"/>
          <w:sz w:val="28"/>
        </w:rPr>
        <w:t xml:space="preserve">
6. Әуе кемесiне ИКАО-ның _____ санаты бойынша ұшуға рұқсат етiлдi. </w:t>
      </w:r>
      <w:r>
        <w:br/>
      </w:r>
      <w:r>
        <w:rPr>
          <w:rFonts w:ascii="Times New Roman"/>
          <w:b w:val="false"/>
          <w:i w:val="false"/>
          <w:color w:val="000000"/>
          <w:sz w:val="28"/>
        </w:rPr>
        <w:t xml:space="preserve">
7. Соңғы жөндеу жүргiзiлген күнi және орны _______________________ </w:t>
      </w:r>
      <w:r>
        <w:br/>
      </w:r>
      <w:r>
        <w:rPr>
          <w:rFonts w:ascii="Times New Roman"/>
          <w:b w:val="false"/>
          <w:i w:val="false"/>
          <w:color w:val="000000"/>
          <w:sz w:val="28"/>
        </w:rPr>
        <w:t xml:space="preserve">
8. Әуе кемесінің ұшуы </w:t>
      </w:r>
      <w:r>
        <w:br/>
      </w:r>
      <w:r>
        <w:rPr>
          <w:rFonts w:ascii="Times New Roman"/>
          <w:b w:val="false"/>
          <w:i w:val="false"/>
          <w:color w:val="000000"/>
          <w:sz w:val="28"/>
        </w:rPr>
        <w:t xml:space="preserve">
   - пайдалану басталғаннан берi:_____ сағ. ______ қонуы _____ жыл </w:t>
      </w:r>
      <w:r>
        <w:br/>
      </w:r>
      <w:r>
        <w:rPr>
          <w:rFonts w:ascii="Times New Roman"/>
          <w:b w:val="false"/>
          <w:i w:val="false"/>
          <w:color w:val="000000"/>
          <w:sz w:val="28"/>
        </w:rPr>
        <w:t xml:space="preserve">
   - соңғы жөндеуден кейiн:      _____ сағ. ______ қонуы _____ жыл </w:t>
      </w:r>
      <w:r>
        <w:br/>
      </w:r>
      <w:r>
        <w:rPr>
          <w:rFonts w:ascii="Times New Roman"/>
          <w:b w:val="false"/>
          <w:i w:val="false"/>
          <w:color w:val="000000"/>
          <w:sz w:val="28"/>
        </w:rPr>
        <w:t xml:space="preserve">
9. Жөндеуге дейiнгi ресурс қалдығы: __ сағ. ______ қонуы _____ жыл </w:t>
      </w:r>
      <w:r>
        <w:br/>
      </w:r>
      <w:r>
        <w:rPr>
          <w:rFonts w:ascii="Times New Roman"/>
          <w:b w:val="false"/>
          <w:i w:val="false"/>
          <w:color w:val="000000"/>
          <w:sz w:val="28"/>
        </w:rPr>
        <w:t xml:space="preserve">
10. Массасы, кг ____________ Орталықтау, % ОАХ ____________ </w:t>
      </w:r>
      <w:r>
        <w:br/>
      </w:r>
      <w:r>
        <w:rPr>
          <w:rFonts w:ascii="Times New Roman"/>
          <w:b w:val="false"/>
          <w:i w:val="false"/>
          <w:color w:val="000000"/>
          <w:sz w:val="28"/>
        </w:rPr>
        <w:t xml:space="preserve">
11. Пайдаланушының тех.жағдайды тексеру актiсiн бекiткен күнi ____ </w:t>
      </w:r>
      <w:r>
        <w:br/>
      </w:r>
      <w:r>
        <w:rPr>
          <w:rFonts w:ascii="Times New Roman"/>
          <w:b w:val="false"/>
          <w:i w:val="false"/>
          <w:color w:val="000000"/>
          <w:sz w:val="28"/>
        </w:rPr>
        <w:t xml:space="preserve">
12. Техникалық байқауды кiм жүргiздi _____________________________ </w:t>
      </w:r>
      <w:r>
        <w:br/>
      </w:r>
      <w:r>
        <w:rPr>
          <w:rFonts w:ascii="Times New Roman"/>
          <w:b w:val="false"/>
          <w:i w:val="false"/>
          <w:color w:val="000000"/>
          <w:sz w:val="28"/>
        </w:rPr>
        <w:t xml:space="preserve">
13. Әуе кемесiн жетiлдiрудi, өзгертудi орындаған ұйым, орындаған күнi _____________________________________________________________ </w:t>
      </w:r>
      <w:r>
        <w:br/>
      </w:r>
      <w:r>
        <w:rPr>
          <w:rFonts w:ascii="Times New Roman"/>
          <w:b w:val="false"/>
          <w:i w:val="false"/>
          <w:color w:val="000000"/>
          <w:sz w:val="28"/>
        </w:rPr>
        <w:t xml:space="preserve">
14. Пайдалану-техникалық деректерге енгiзiлген, жүргiзiлген жетiлдiрудiң нәтижесi болған өзгерiстер көрсетiлсін (егер орын алса) </w:t>
      </w:r>
      <w:r>
        <w:br/>
      </w:r>
      <w:r>
        <w:rPr>
          <w:rFonts w:ascii="Times New Roman"/>
          <w:b w:val="false"/>
          <w:i w:val="false"/>
          <w:color w:val="000000"/>
          <w:sz w:val="28"/>
        </w:rPr>
        <w:t xml:space="preserve">
- ұшуға пайдалану жөнiндегi басшылық: ____________________________ </w:t>
      </w:r>
      <w:r>
        <w:br/>
      </w:r>
      <w:r>
        <w:rPr>
          <w:rFonts w:ascii="Times New Roman"/>
          <w:b w:val="false"/>
          <w:i w:val="false"/>
          <w:color w:val="000000"/>
          <w:sz w:val="28"/>
        </w:rPr>
        <w:t xml:space="preserve">
- техникалық пайдалану жөнiндегi басшылық: _______________________ </w:t>
      </w:r>
      <w:r>
        <w:br/>
      </w:r>
      <w:r>
        <w:rPr>
          <w:rFonts w:ascii="Times New Roman"/>
          <w:b w:val="false"/>
          <w:i w:val="false"/>
          <w:color w:val="000000"/>
          <w:sz w:val="28"/>
        </w:rPr>
        <w:t xml:space="preserve">
- техникалық қызмет көрсету регламентi: __________________________ </w:t>
      </w:r>
      <w:r>
        <w:br/>
      </w:r>
      <w:r>
        <w:rPr>
          <w:rFonts w:ascii="Times New Roman"/>
          <w:b w:val="false"/>
          <w:i w:val="false"/>
          <w:color w:val="000000"/>
          <w:sz w:val="28"/>
        </w:rPr>
        <w:t xml:space="preserve">
15. Пайдаланушының заңды мекен-жайы, телефоны, факсi 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Сертификатты қандай мерзiмге беру (ұзарту) талап етiледi: ____ </w:t>
      </w:r>
    </w:p>
    <w:p>
      <w:pPr>
        <w:spacing w:after="0"/>
        <w:ind w:left="0"/>
        <w:jc w:val="both"/>
      </w:pPr>
      <w:r>
        <w:rPr>
          <w:rFonts w:ascii="Times New Roman"/>
          <w:b w:val="false"/>
          <w:i w:val="false"/>
          <w:color w:val="000000"/>
          <w:sz w:val="28"/>
        </w:rPr>
        <w:t xml:space="preserve">      М.О.                    __________________________ </w:t>
      </w:r>
      <w:r>
        <w:br/>
      </w:r>
      <w:r>
        <w:rPr>
          <w:rFonts w:ascii="Times New Roman"/>
          <w:b w:val="false"/>
          <w:i w:val="false"/>
          <w:color w:val="000000"/>
          <w:sz w:val="28"/>
        </w:rPr>
        <w:t xml:space="preserve">
                                       (лауазымы) </w:t>
      </w:r>
    </w:p>
    <w:bookmarkStart w:name="z21" w:id="2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1386 қаулысымен бекітілген     </w:t>
      </w:r>
      <w:r>
        <w:br/>
      </w: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кемелерінің ұшу жарамдылығы  </w:t>
      </w:r>
      <w:r>
        <w:br/>
      </w:r>
      <w:r>
        <w:rPr>
          <w:rFonts w:ascii="Times New Roman"/>
          <w:b w:val="false"/>
          <w:i w:val="false"/>
          <w:color w:val="000000"/>
          <w:sz w:val="28"/>
        </w:rPr>
        <w:t xml:space="preserve">
сертификатын беру ережесіне    </w:t>
      </w:r>
      <w:r>
        <w:br/>
      </w: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КӨЛIК ЖӘНЕ КОММУНИКАЦИЯЛАР МИНИСТРЛIГI </w:t>
      </w:r>
      <w:r>
        <w:br/>
      </w:r>
      <w:r>
        <w:rPr>
          <w:rFonts w:ascii="Times New Roman"/>
          <w:b/>
          <w:i w:val="false"/>
          <w:color w:val="000000"/>
        </w:rPr>
        <w:t xml:space="preserve">
АЗАМАТТЫҚ АВИАЦИЯ КОМИТЕТІ  ҰШУ ЖАРАМДЫЛЫҒЫ СЕРТИФИКАТЫН ЖАРАМДЫ ДЕП ТАНУ </w:t>
      </w:r>
      <w:r>
        <w:br/>
      </w:r>
      <w:r>
        <w:rPr>
          <w:rFonts w:ascii="Times New Roman"/>
          <w:b/>
          <w:i w:val="false"/>
          <w:color w:val="000000"/>
        </w:rPr>
        <w:t xml:space="preserve">
ТУРАЛЫ ШЕШІМ </w:t>
      </w:r>
    </w:p>
    <w:p>
      <w:pPr>
        <w:spacing w:after="0"/>
        <w:ind w:left="0"/>
        <w:jc w:val="both"/>
      </w:pPr>
      <w:r>
        <w:rPr>
          <w:rFonts w:ascii="Times New Roman"/>
          <w:b w:val="false"/>
          <w:i w:val="false"/>
          <w:color w:val="000000"/>
          <w:sz w:val="28"/>
        </w:rPr>
        <w:t xml:space="preserve">__________________________________________________________ берiлдi </w:t>
      </w:r>
      <w:r>
        <w:br/>
      </w:r>
      <w:r>
        <w:rPr>
          <w:rFonts w:ascii="Times New Roman"/>
          <w:b w:val="false"/>
          <w:i w:val="false"/>
          <w:color w:val="000000"/>
          <w:sz w:val="28"/>
        </w:rPr>
        <w:t xml:space="preserve">
Қазақстан Pecпубликасының қолданылып жүрген заңдарына сәйкес және Қазақстан Республикасының ұшу жарамдылығы нормалары талаптарының барабарлығы негізінде Қазақстан Республикасының Азаматтық авиация комитеті берілген ________________________________________________ </w:t>
      </w:r>
      <w:r>
        <w:br/>
      </w:r>
      <w:r>
        <w:rPr>
          <w:rFonts w:ascii="Times New Roman"/>
          <w:b w:val="false"/>
          <w:i w:val="false"/>
          <w:color w:val="000000"/>
          <w:sz w:val="28"/>
        </w:rPr>
        <w:t xml:space="preserve">
_______________________________________ жарамды деп таниды. </w:t>
      </w:r>
    </w:p>
    <w:p>
      <w:pPr>
        <w:spacing w:after="0"/>
        <w:ind w:left="0"/>
        <w:jc w:val="both"/>
      </w:pPr>
      <w:r>
        <w:rPr>
          <w:rFonts w:ascii="Times New Roman"/>
          <w:b w:val="false"/>
          <w:i w:val="false"/>
          <w:color w:val="000000"/>
          <w:sz w:val="28"/>
        </w:rPr>
        <w:t xml:space="preserve">Азаматтық әуе кемесінің </w:t>
      </w:r>
      <w:r>
        <w:br/>
      </w:r>
      <w:r>
        <w:rPr>
          <w:rFonts w:ascii="Times New Roman"/>
          <w:b w:val="false"/>
          <w:i w:val="false"/>
          <w:color w:val="000000"/>
          <w:sz w:val="28"/>
        </w:rPr>
        <w:t xml:space="preserve">
N ____ Ұшу жарамдылығы сертификаты </w:t>
      </w:r>
      <w:r>
        <w:br/>
      </w:r>
      <w:r>
        <w:rPr>
          <w:rFonts w:ascii="Times New Roman"/>
          <w:b w:val="false"/>
          <w:i w:val="false"/>
          <w:color w:val="000000"/>
          <w:sz w:val="28"/>
        </w:rPr>
        <w:t xml:space="preserve">
Сериялық (зауыттың) нөмірі __________________ </w:t>
      </w:r>
    </w:p>
    <w:p>
      <w:pPr>
        <w:spacing w:after="0"/>
        <w:ind w:left="0"/>
        <w:jc w:val="both"/>
      </w:pPr>
      <w:r>
        <w:rPr>
          <w:rFonts w:ascii="Times New Roman"/>
          <w:b w:val="false"/>
          <w:i w:val="false"/>
          <w:color w:val="000000"/>
          <w:sz w:val="28"/>
        </w:rPr>
        <w:t xml:space="preserve">Мемлекеттік және тіркеу тану белгісі _______________ </w:t>
      </w:r>
    </w:p>
    <w:p>
      <w:pPr>
        <w:spacing w:after="0"/>
        <w:ind w:left="0"/>
        <w:jc w:val="both"/>
      </w:pPr>
      <w:r>
        <w:rPr>
          <w:rFonts w:ascii="Times New Roman"/>
          <w:b w:val="false"/>
          <w:i w:val="false"/>
          <w:color w:val="000000"/>
          <w:sz w:val="28"/>
        </w:rPr>
        <w:t xml:space="preserve">Азаматтық әуе кемесінің ұшу жарамдылығы сертификаты мен оны жарамды деп тану туралы осы қорытынды Қазақстан Республикасының аумағында 200 ж. __________ дейінгі кезеңге әуе кемесінде көліктік ұшуды орындауға құқық береді. </w:t>
      </w:r>
    </w:p>
    <w:p>
      <w:pPr>
        <w:spacing w:after="0"/>
        <w:ind w:left="0"/>
        <w:jc w:val="both"/>
      </w:pPr>
      <w:r>
        <w:rPr>
          <w:rFonts w:ascii="Times New Roman"/>
          <w:b w:val="false"/>
          <w:i w:val="false"/>
          <w:color w:val="000000"/>
          <w:sz w:val="28"/>
        </w:rPr>
        <w:t xml:space="preserve">Қорытынды 200 ж. _________ дейін жарамды </w:t>
      </w:r>
    </w:p>
    <w:p>
      <w:pPr>
        <w:spacing w:after="0"/>
        <w:ind w:left="0"/>
        <w:jc w:val="both"/>
      </w:pPr>
      <w:r>
        <w:rPr>
          <w:rFonts w:ascii="Times New Roman"/>
          <w:b w:val="false"/>
          <w:i w:val="false"/>
          <w:color w:val="000000"/>
          <w:sz w:val="28"/>
        </w:rPr>
        <w:t xml:space="preserve">Азаматтық авиация </w:t>
      </w:r>
      <w:r>
        <w:br/>
      </w:r>
      <w:r>
        <w:rPr>
          <w:rFonts w:ascii="Times New Roman"/>
          <w:b w:val="false"/>
          <w:i w:val="false"/>
          <w:color w:val="000000"/>
          <w:sz w:val="28"/>
        </w:rPr>
        <w:t xml:space="preserve">
комитетінің төрағасы _________________                 М.О.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Берілген күні _____________ </w:t>
      </w:r>
    </w:p>
    <w:bookmarkStart w:name="z22" w:id="2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1386 қаулысымен бекітілген     </w:t>
      </w:r>
      <w:r>
        <w:br/>
      </w: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кемелерінің ұшу жарамдылығы  </w:t>
      </w:r>
      <w:r>
        <w:br/>
      </w:r>
      <w:r>
        <w:rPr>
          <w:rFonts w:ascii="Times New Roman"/>
          <w:b w:val="false"/>
          <w:i w:val="false"/>
          <w:color w:val="000000"/>
          <w:sz w:val="28"/>
        </w:rPr>
        <w:t xml:space="preserve">
сертификатын беру ережесіне    </w:t>
      </w:r>
      <w:r>
        <w:br/>
      </w:r>
      <w:r>
        <w:rPr>
          <w:rFonts w:ascii="Times New Roman"/>
          <w:b w:val="false"/>
          <w:i w:val="false"/>
          <w:color w:val="000000"/>
          <w:sz w:val="28"/>
        </w:rPr>
        <w:t xml:space="preserve">
4-қосымша             </w:t>
      </w:r>
    </w:p>
    <w:bookmarkEnd w:id="22"/>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 тиесілі _____________________________________________ </w:t>
      </w:r>
      <w:r>
        <w:br/>
      </w:r>
      <w:r>
        <w:rPr>
          <w:rFonts w:ascii="Times New Roman"/>
          <w:b w:val="false"/>
          <w:i w:val="false"/>
          <w:color w:val="000000"/>
          <w:sz w:val="28"/>
        </w:rPr>
        <w:t xml:space="preserve">
                                     (мемлекет атауы) </w:t>
      </w:r>
      <w:r>
        <w:br/>
      </w:r>
      <w:r>
        <w:rPr>
          <w:rFonts w:ascii="Times New Roman"/>
          <w:b w:val="false"/>
          <w:i w:val="false"/>
          <w:color w:val="000000"/>
          <w:sz w:val="28"/>
        </w:rPr>
        <w:t xml:space="preserve">
_____________ тізіліміне __ ж. "____" ______ N ______________ болып </w:t>
      </w:r>
      <w:r>
        <w:br/>
      </w:r>
      <w:r>
        <w:rPr>
          <w:rFonts w:ascii="Times New Roman"/>
          <w:b w:val="false"/>
          <w:i w:val="false"/>
          <w:color w:val="000000"/>
          <w:sz w:val="28"/>
        </w:rPr>
        <w:t xml:space="preserve">
енгізілген ____________________________________________әуе кемесіне </w:t>
      </w:r>
      <w:r>
        <w:br/>
      </w:r>
      <w:r>
        <w:rPr>
          <w:rFonts w:ascii="Times New Roman"/>
          <w:b w:val="false"/>
          <w:i w:val="false"/>
          <w:color w:val="000000"/>
          <w:sz w:val="28"/>
        </w:rPr>
        <w:t xml:space="preserve">
                (әуе кемесінің түрі, тану белгісі) </w:t>
      </w:r>
      <w:r>
        <w:br/>
      </w:r>
      <w:r>
        <w:rPr>
          <w:rFonts w:ascii="Times New Roman"/>
          <w:b w:val="false"/>
          <w:i w:val="false"/>
          <w:color w:val="000000"/>
          <w:sz w:val="28"/>
        </w:rPr>
        <w:t xml:space="preserve">
N _____ Ұшу жарамдылығы сертификатын жарамды деп тану туралы шешім беруіңізді сұраймын. </w:t>
      </w:r>
    </w:p>
    <w:p>
      <w:pPr>
        <w:spacing w:after="0"/>
        <w:ind w:left="0"/>
        <w:jc w:val="both"/>
      </w:pPr>
      <w:r>
        <w:rPr>
          <w:rFonts w:ascii="Times New Roman"/>
          <w:b w:val="false"/>
          <w:i w:val="false"/>
          <w:color w:val="000000"/>
          <w:sz w:val="28"/>
        </w:rPr>
        <w:t xml:space="preserve">      Әуе кемесі туралы деректер: </w:t>
      </w:r>
    </w:p>
    <w:p>
      <w:pPr>
        <w:spacing w:after="0"/>
        <w:ind w:left="0"/>
        <w:jc w:val="both"/>
      </w:pPr>
      <w:r>
        <w:rPr>
          <w:rFonts w:ascii="Times New Roman"/>
          <w:b w:val="false"/>
          <w:i w:val="false"/>
          <w:color w:val="000000"/>
          <w:sz w:val="28"/>
        </w:rPr>
        <w:t xml:space="preserve">1. Үлгi сертификаты немесе балама құжат және оның нөмiрi </w:t>
      </w:r>
      <w:r>
        <w:br/>
      </w:r>
      <w:r>
        <w:rPr>
          <w:rFonts w:ascii="Times New Roman"/>
          <w:b w:val="false"/>
          <w:i w:val="false"/>
          <w:color w:val="000000"/>
          <w:sz w:val="28"/>
        </w:rPr>
        <w:t xml:space="preserve">
а) әуе кемесi  __________________ </w:t>
      </w:r>
      <w:r>
        <w:br/>
      </w:r>
      <w:r>
        <w:rPr>
          <w:rFonts w:ascii="Times New Roman"/>
          <w:b w:val="false"/>
          <w:i w:val="false"/>
          <w:color w:val="000000"/>
          <w:sz w:val="28"/>
        </w:rPr>
        <w:t xml:space="preserve">
б) қозғалтқыштар ________________ </w:t>
      </w:r>
      <w:r>
        <w:br/>
      </w:r>
      <w:r>
        <w:rPr>
          <w:rFonts w:ascii="Times New Roman"/>
          <w:b w:val="false"/>
          <w:i w:val="false"/>
          <w:color w:val="000000"/>
          <w:sz w:val="28"/>
        </w:rPr>
        <w:t xml:space="preserve">
в) әуе бұрандалары ______________ </w:t>
      </w:r>
      <w:r>
        <w:br/>
      </w:r>
      <w:r>
        <w:rPr>
          <w:rFonts w:ascii="Times New Roman"/>
          <w:b w:val="false"/>
          <w:i w:val="false"/>
          <w:color w:val="000000"/>
          <w:sz w:val="28"/>
        </w:rPr>
        <w:t xml:space="preserve">
2. Мемлекеттік және тiркеу белгiлерi _____________________________ </w:t>
      </w:r>
      <w:r>
        <w:br/>
      </w:r>
      <w:r>
        <w:rPr>
          <w:rFonts w:ascii="Times New Roman"/>
          <w:b w:val="false"/>
          <w:i w:val="false"/>
          <w:color w:val="000000"/>
          <w:sz w:val="28"/>
        </w:rPr>
        <w:t xml:space="preserve">
3. Әуе кемесінің түрі мен қолданылуы _____________________________ </w:t>
      </w:r>
      <w:r>
        <w:br/>
      </w:r>
      <w:r>
        <w:rPr>
          <w:rFonts w:ascii="Times New Roman"/>
          <w:b w:val="false"/>
          <w:i w:val="false"/>
          <w:color w:val="000000"/>
          <w:sz w:val="28"/>
        </w:rPr>
        <w:t xml:space="preserve">
4. Әуe кемесiнiң жасалған күні мен сериялық нөмiрi _______________ </w:t>
      </w:r>
      <w:r>
        <w:br/>
      </w:r>
      <w:r>
        <w:rPr>
          <w:rFonts w:ascii="Times New Roman"/>
          <w:b w:val="false"/>
          <w:i w:val="false"/>
          <w:color w:val="000000"/>
          <w:sz w:val="28"/>
        </w:rPr>
        <w:t xml:space="preserve">
5. Соңғы жөндеу жүргiзiлген күн мен орын _________________________ </w:t>
      </w:r>
      <w:r>
        <w:br/>
      </w:r>
      <w:r>
        <w:rPr>
          <w:rFonts w:ascii="Times New Roman"/>
          <w:b w:val="false"/>
          <w:i w:val="false"/>
          <w:color w:val="000000"/>
          <w:sz w:val="28"/>
        </w:rPr>
        <w:t xml:space="preserve">
6. Әуе кемесінің ұшуы </w:t>
      </w:r>
      <w:r>
        <w:br/>
      </w:r>
      <w:r>
        <w:rPr>
          <w:rFonts w:ascii="Times New Roman"/>
          <w:b w:val="false"/>
          <w:i w:val="false"/>
          <w:color w:val="000000"/>
          <w:sz w:val="28"/>
        </w:rPr>
        <w:t xml:space="preserve">
   - пайдалану басталғаннан берi:_____ сағ. ______ қонуы _____ жыл </w:t>
      </w:r>
      <w:r>
        <w:br/>
      </w:r>
      <w:r>
        <w:rPr>
          <w:rFonts w:ascii="Times New Roman"/>
          <w:b w:val="false"/>
          <w:i w:val="false"/>
          <w:color w:val="000000"/>
          <w:sz w:val="28"/>
        </w:rPr>
        <w:t xml:space="preserve">
   - соңғы жөндеуден кейiн:      _____ сағ. ______ қонуы _____ жыл </w:t>
      </w:r>
      <w:r>
        <w:br/>
      </w:r>
      <w:r>
        <w:rPr>
          <w:rFonts w:ascii="Times New Roman"/>
          <w:b w:val="false"/>
          <w:i w:val="false"/>
          <w:color w:val="000000"/>
          <w:sz w:val="28"/>
        </w:rPr>
        <w:t xml:space="preserve">
7. Жөндеуге дейiнгi ресурс қалдығы: __ сағ. ______ қонуы _____ жыл </w:t>
      </w:r>
      <w:r>
        <w:br/>
      </w:r>
      <w:r>
        <w:rPr>
          <w:rFonts w:ascii="Times New Roman"/>
          <w:b w:val="false"/>
          <w:i w:val="false"/>
          <w:color w:val="000000"/>
          <w:sz w:val="28"/>
        </w:rPr>
        <w:t xml:space="preserve">
8. Қозғалтқыштардың түрі және саны _______________________________ </w:t>
      </w:r>
      <w:r>
        <w:br/>
      </w:r>
      <w:r>
        <w:rPr>
          <w:rFonts w:ascii="Times New Roman"/>
          <w:b w:val="false"/>
          <w:i w:val="false"/>
          <w:color w:val="000000"/>
          <w:sz w:val="28"/>
        </w:rPr>
        <w:t xml:space="preserve">
9. Әуе бұрандаларының түрі _______________________________________ </w:t>
      </w:r>
      <w:r>
        <w:br/>
      </w:r>
      <w:r>
        <w:rPr>
          <w:rFonts w:ascii="Times New Roman"/>
          <w:b w:val="false"/>
          <w:i w:val="false"/>
          <w:color w:val="000000"/>
          <w:sz w:val="28"/>
        </w:rPr>
        <w:t xml:space="preserve">
10. Мыналардың:   а) ұшып көтерілудің ___; б) қонудың ________ ең </w:t>
      </w:r>
      <w:r>
        <w:br/>
      </w:r>
      <w:r>
        <w:rPr>
          <w:rFonts w:ascii="Times New Roman"/>
          <w:b w:val="false"/>
          <w:i w:val="false"/>
          <w:color w:val="000000"/>
          <w:sz w:val="28"/>
        </w:rPr>
        <w:t xml:space="preserve">
                                              жоғары массасы </w:t>
      </w:r>
      <w:r>
        <w:br/>
      </w:r>
      <w:r>
        <w:rPr>
          <w:rFonts w:ascii="Times New Roman"/>
          <w:b w:val="false"/>
          <w:i w:val="false"/>
          <w:color w:val="000000"/>
          <w:sz w:val="28"/>
        </w:rPr>
        <w:t xml:space="preserve">
11. Орындар саны: а) жолаушылар _________; б) экипаж _____________ </w:t>
      </w:r>
      <w:r>
        <w:br/>
      </w:r>
      <w:r>
        <w:rPr>
          <w:rFonts w:ascii="Times New Roman"/>
          <w:b w:val="false"/>
          <w:i w:val="false"/>
          <w:color w:val="000000"/>
          <w:sz w:val="28"/>
        </w:rPr>
        <w:t xml:space="preserve">
12. Жердегі шу жөніндегі куәлік __________________________________ </w:t>
      </w:r>
      <w:r>
        <w:br/>
      </w:r>
      <w:r>
        <w:rPr>
          <w:rFonts w:ascii="Times New Roman"/>
          <w:b w:val="false"/>
          <w:i w:val="false"/>
          <w:color w:val="000000"/>
          <w:sz w:val="28"/>
        </w:rPr>
        <w:t xml:space="preserve">
13. Әуе кемесінің меншік иесі және оның мекен-жайы 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Әуе кемесін пайдаланушы, пайдаланушы куәлігінің нөмірі және заңды мекен-жайы _______________________________________________________ </w:t>
      </w:r>
      <w:r>
        <w:br/>
      </w:r>
      <w:r>
        <w:rPr>
          <w:rFonts w:ascii="Times New Roman"/>
          <w:b w:val="false"/>
          <w:i w:val="false"/>
          <w:color w:val="000000"/>
          <w:sz w:val="28"/>
        </w:rPr>
        <w:t xml:space="preserve">
15. Әуе кемесіне техникалық қызмет көрсету жөніндегі ұйымның атауы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М.О.                      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200_ ж. "____"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Авиакомпанияның инженерлік-авиациялық қызметі басшысының әуе кемесінің ұшуға жарамдылығы туралы қорытындысы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М.О.                      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200_ ж. "____" ____________ </w:t>
      </w:r>
    </w:p>
    <w:bookmarkStart w:name="z23" w:id="2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1386 қаулысымен бекітілген     </w:t>
      </w:r>
      <w:r>
        <w:br/>
      </w:r>
      <w:r>
        <w:rPr>
          <w:rFonts w:ascii="Times New Roman"/>
          <w:b w:val="false"/>
          <w:i w:val="false"/>
          <w:color w:val="000000"/>
          <w:sz w:val="28"/>
        </w:rPr>
        <w:t xml:space="preserve">
Қазақстан Республикасының азаматтық </w:t>
      </w:r>
      <w:r>
        <w:br/>
      </w:r>
      <w:r>
        <w:rPr>
          <w:rFonts w:ascii="Times New Roman"/>
          <w:b w:val="false"/>
          <w:i w:val="false"/>
          <w:color w:val="000000"/>
          <w:sz w:val="28"/>
        </w:rPr>
        <w:t xml:space="preserve">
әуе кемелерінің ұшу жарамдылығы  </w:t>
      </w:r>
      <w:r>
        <w:br/>
      </w:r>
      <w:r>
        <w:rPr>
          <w:rFonts w:ascii="Times New Roman"/>
          <w:b w:val="false"/>
          <w:i w:val="false"/>
          <w:color w:val="000000"/>
          <w:sz w:val="28"/>
        </w:rPr>
        <w:t xml:space="preserve">
сертификатын беру ережесіне    </w:t>
      </w:r>
      <w:r>
        <w:br/>
      </w:r>
      <w:r>
        <w:rPr>
          <w:rFonts w:ascii="Times New Roman"/>
          <w:b w:val="false"/>
          <w:i w:val="false"/>
          <w:color w:val="000000"/>
          <w:sz w:val="28"/>
        </w:rPr>
        <w:t xml:space="preserve">
5-қосымша             </w:t>
      </w:r>
    </w:p>
    <w:bookmarkEnd w:id="23"/>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__________________________________________________________ тиесілі </w:t>
      </w:r>
      <w:r>
        <w:br/>
      </w:r>
      <w:r>
        <w:rPr>
          <w:rFonts w:ascii="Times New Roman"/>
          <w:b w:val="false"/>
          <w:i w:val="false"/>
          <w:color w:val="000000"/>
          <w:sz w:val="28"/>
        </w:rPr>
        <w:t xml:space="preserve">
тізілімге ____ж. "___" __________ N ___ болып енгізілген _________ </w:t>
      </w:r>
      <w:r>
        <w:br/>
      </w:r>
      <w:r>
        <w:rPr>
          <w:rFonts w:ascii="Times New Roman"/>
          <w:b w:val="false"/>
          <w:i w:val="false"/>
          <w:color w:val="000000"/>
          <w:sz w:val="28"/>
        </w:rPr>
        <w:t xml:space="preserve">
_____________________________________________әуе кемесіне берілген </w:t>
      </w:r>
      <w:r>
        <w:br/>
      </w:r>
      <w:r>
        <w:rPr>
          <w:rFonts w:ascii="Times New Roman"/>
          <w:b w:val="false"/>
          <w:i w:val="false"/>
          <w:color w:val="000000"/>
          <w:sz w:val="28"/>
        </w:rPr>
        <w:t xml:space="preserve">
     (әуе кемесінің түрі, тану белгісі) </w:t>
      </w:r>
      <w:r>
        <w:br/>
      </w:r>
      <w:r>
        <w:rPr>
          <w:rFonts w:ascii="Times New Roman"/>
          <w:b w:val="false"/>
          <w:i w:val="false"/>
          <w:color w:val="000000"/>
          <w:sz w:val="28"/>
        </w:rPr>
        <w:t xml:space="preserve">
N ___ әуе кемесінің Ұшу жарамдылығы сертификатына көшірме нұсқа беруіңізді сұраймын. </w:t>
      </w:r>
      <w:r>
        <w:br/>
      </w:r>
      <w:r>
        <w:rPr>
          <w:rFonts w:ascii="Times New Roman"/>
          <w:b w:val="false"/>
          <w:i w:val="false"/>
          <w:color w:val="000000"/>
          <w:sz w:val="28"/>
        </w:rPr>
        <w:t xml:space="preserve">
Ауыстыру (көшірме нұсқа беру себебі) 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Әуе кемесі туралы деректер: </w:t>
      </w:r>
    </w:p>
    <w:p>
      <w:pPr>
        <w:spacing w:after="0"/>
        <w:ind w:left="0"/>
        <w:jc w:val="both"/>
      </w:pPr>
      <w:r>
        <w:rPr>
          <w:rFonts w:ascii="Times New Roman"/>
          <w:b w:val="false"/>
          <w:i w:val="false"/>
          <w:color w:val="000000"/>
          <w:sz w:val="28"/>
        </w:rPr>
        <w:t xml:space="preserve">1. Әуе кемесiнiң түрi _______________ қолданылуы _________________ </w:t>
      </w:r>
      <w:r>
        <w:br/>
      </w:r>
      <w:r>
        <w:rPr>
          <w:rFonts w:ascii="Times New Roman"/>
          <w:b w:val="false"/>
          <w:i w:val="false"/>
          <w:color w:val="000000"/>
          <w:sz w:val="28"/>
        </w:rPr>
        <w:t xml:space="preserve">
2. Ұлттық және тiркеу белгiлерi __________________________________ </w:t>
      </w:r>
      <w:r>
        <w:br/>
      </w:r>
      <w:r>
        <w:rPr>
          <w:rFonts w:ascii="Times New Roman"/>
          <w:b w:val="false"/>
          <w:i w:val="false"/>
          <w:color w:val="000000"/>
          <w:sz w:val="28"/>
        </w:rPr>
        <w:t xml:space="preserve">
3. Әуе кемесінің сериялық (зауыттық) нөмiрi ______________________ </w:t>
      </w:r>
      <w:r>
        <w:br/>
      </w:r>
      <w:r>
        <w:rPr>
          <w:rFonts w:ascii="Times New Roman"/>
          <w:b w:val="false"/>
          <w:i w:val="false"/>
          <w:color w:val="000000"/>
          <w:sz w:val="28"/>
        </w:rPr>
        <w:t xml:space="preserve">
4. Әуe кемесiнiң жасалған күні ___________________________________ </w:t>
      </w:r>
      <w:r>
        <w:br/>
      </w:r>
      <w:r>
        <w:rPr>
          <w:rFonts w:ascii="Times New Roman"/>
          <w:b w:val="false"/>
          <w:i w:val="false"/>
          <w:color w:val="000000"/>
          <w:sz w:val="28"/>
        </w:rPr>
        <w:t xml:space="preserve">
5. Үлгi сертификаты немесе балама құжат және оның нөмiрi _________ </w:t>
      </w:r>
      <w:r>
        <w:br/>
      </w:r>
      <w:r>
        <w:rPr>
          <w:rFonts w:ascii="Times New Roman"/>
          <w:b w:val="false"/>
          <w:i w:val="false"/>
          <w:color w:val="000000"/>
          <w:sz w:val="28"/>
        </w:rPr>
        <w:t xml:space="preserve">
6. Әуе кемесi ұшуға ИКАО-ның _____ санаты бойынша жіберілді </w:t>
      </w:r>
      <w:r>
        <w:br/>
      </w:r>
      <w:r>
        <w:rPr>
          <w:rFonts w:ascii="Times New Roman"/>
          <w:b w:val="false"/>
          <w:i w:val="false"/>
          <w:color w:val="000000"/>
          <w:sz w:val="28"/>
        </w:rPr>
        <w:t xml:space="preserve">
7. Соңғы жөндеу жүргiзiлген күнi мен орны ________________________ </w:t>
      </w:r>
      <w:r>
        <w:br/>
      </w:r>
      <w:r>
        <w:rPr>
          <w:rFonts w:ascii="Times New Roman"/>
          <w:b w:val="false"/>
          <w:i w:val="false"/>
          <w:color w:val="000000"/>
          <w:sz w:val="28"/>
        </w:rPr>
        <w:t xml:space="preserve">
8. Әуе кемесінің ұшуы </w:t>
      </w:r>
      <w:r>
        <w:br/>
      </w:r>
      <w:r>
        <w:rPr>
          <w:rFonts w:ascii="Times New Roman"/>
          <w:b w:val="false"/>
          <w:i w:val="false"/>
          <w:color w:val="000000"/>
          <w:sz w:val="28"/>
        </w:rPr>
        <w:t xml:space="preserve">
   - пайдалану басталғаннан берi:_____ сағ. ______ қонуы _____ жыл </w:t>
      </w:r>
      <w:r>
        <w:br/>
      </w:r>
      <w:r>
        <w:rPr>
          <w:rFonts w:ascii="Times New Roman"/>
          <w:b w:val="false"/>
          <w:i w:val="false"/>
          <w:color w:val="000000"/>
          <w:sz w:val="28"/>
        </w:rPr>
        <w:t xml:space="preserve">
   - соңғы жөндеуден кейiн:      _____ сағ. ______ қонуы _____ жыл </w:t>
      </w:r>
      <w:r>
        <w:br/>
      </w:r>
      <w:r>
        <w:rPr>
          <w:rFonts w:ascii="Times New Roman"/>
          <w:b w:val="false"/>
          <w:i w:val="false"/>
          <w:color w:val="000000"/>
          <w:sz w:val="28"/>
        </w:rPr>
        <w:t xml:space="preserve">
9. Жөндеуге дейiнгi ресурс қалдығы: __ сағ. ______ қонуы _____ жыл </w:t>
      </w:r>
      <w:r>
        <w:br/>
      </w:r>
      <w:r>
        <w:rPr>
          <w:rFonts w:ascii="Times New Roman"/>
          <w:b w:val="false"/>
          <w:i w:val="false"/>
          <w:color w:val="000000"/>
          <w:sz w:val="28"/>
        </w:rPr>
        <w:t xml:space="preserve">
10. Массасы, кг ____________ Орталықтау, % ОАХ ____________ </w:t>
      </w:r>
      <w:r>
        <w:br/>
      </w:r>
      <w:r>
        <w:rPr>
          <w:rFonts w:ascii="Times New Roman"/>
          <w:b w:val="false"/>
          <w:i w:val="false"/>
          <w:color w:val="000000"/>
          <w:sz w:val="28"/>
        </w:rPr>
        <w:t xml:space="preserve">
11. Пайдаланушының тех.жағдайды тексеру актiсiн бекiткен күн _____ </w:t>
      </w:r>
      <w:r>
        <w:br/>
      </w:r>
      <w:r>
        <w:rPr>
          <w:rFonts w:ascii="Times New Roman"/>
          <w:b w:val="false"/>
          <w:i w:val="false"/>
          <w:color w:val="000000"/>
          <w:sz w:val="28"/>
        </w:rPr>
        <w:t xml:space="preserve">
12. Пайдаланушының заңды мекен-жайы, телефоны, факс  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16. Сертификатты қандай мерзiмге беру (ұзарту) талап етiледi: ____ </w:t>
      </w:r>
    </w:p>
    <w:p>
      <w:pPr>
        <w:spacing w:after="0"/>
        <w:ind w:left="0"/>
        <w:jc w:val="both"/>
      </w:pP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М.О.                      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200_ ж. "____" 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Авиакомпанияның инженерлік-авиациялық қызметі басшысының әуе кемесінің ұшуға жарамдылығы туралы қорытындысы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М.О.                      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200_ ж. "____"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