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b9700" w14:textId="12b97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2002 жылғы 27 желтоқсанда Астана қаласында "Орталық Азия Ынтымақтастығы" ұйымына қатысушы мемлекеттер басшыларының кездесуін дайындау және өткізу жөніндегi іс-шаралар жоспарын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24 желтоқсан N 1364</w:t>
      </w:r>
    </w:p>
    <w:p>
      <w:pPr>
        <w:spacing w:after="0"/>
        <w:ind w:left="0"/>
        <w:jc w:val="both"/>
      </w:pPr>
      <w:r>
        <w:rPr>
          <w:rFonts w:ascii="Times New Roman"/>
          <w:b w:val="false"/>
          <w:i w:val="false"/>
          <w:color w:val="000000"/>
          <w:sz w:val="28"/>
        </w:rPr>
        <w:t xml:space="preserve">      2002 жылғы 27 желтоқсанда Астана қаласында "Орталық Азия Ынтымақтастығы" ұйымына қатысушы мемлекеттер басшыларының кездесуiн өткiзуге дайындықты тиiмді ұйымдастыруды және үйлестiрудi қамтамасыз ету мақсатында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берiліп отырған 2002 жылғы 27 желтоқсанда Астана қаласында "Орталық Азия Ынтымақтастығы" ұйымына қатысушы мемлекеттер басшыларының кездесуiн дайындау және өткiзу жөнiндегi iс-шаралар жоспары (бұдан әрi - Жоспар) бекiтiлсiн.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орталық атқарушы органдары, Астана қаласының әкiмi, өзге де мемлекеттiк органдары (келiсiм бойынша) мен мүдделi ұйымдар (келiсiм бойынша) Жоспарда көзделген iс-шаралардың орындалуын қамтамасыз етсiн. </w:t>
      </w:r>
    </w:p>
    <w:bookmarkEnd w:id="1"/>
    <w:bookmarkStart w:name="z3" w:id="2"/>
    <w:p>
      <w:pPr>
        <w:spacing w:after="0"/>
        <w:ind w:left="0"/>
        <w:jc w:val="both"/>
      </w:pPr>
      <w:r>
        <w:rPr>
          <w:rFonts w:ascii="Times New Roman"/>
          <w:b w:val="false"/>
          <w:i w:val="false"/>
          <w:color w:val="000000"/>
          <w:sz w:val="28"/>
        </w:rPr>
        <w:t xml:space="preserve">
      3. Қазақстан Республикасы Президентiнiң Iс басқармасы (келiсiм бойынша) "Орталық Азия Ынтымақтастығы" ұйымына қатысушы мемлекеттер басшыларының кездесуiн өткiзуге арналған шығыстарды қаржыландыруды 2002 жылға арналған республикалық бюджетте 038 "Ресми делегацияларға қызмет көрсету" бағдарламасы бойынша көзделген қаражат есебiнен қамтамасыз етсін. </w:t>
      </w:r>
    </w:p>
    <w:bookmarkEnd w:id="2"/>
    <w:bookmarkStart w:name="z4" w:id="3"/>
    <w:p>
      <w:pPr>
        <w:spacing w:after="0"/>
        <w:ind w:left="0"/>
        <w:jc w:val="both"/>
      </w:pPr>
      <w:r>
        <w:rPr>
          <w:rFonts w:ascii="Times New Roman"/>
          <w:b w:val="false"/>
          <w:i w:val="false"/>
          <w:color w:val="000000"/>
          <w:sz w:val="28"/>
        </w:rPr>
        <w:t xml:space="preserve">
      4. Жоспардың орындалуын бақылау Қазақстан Республикасының Сыртқы iстер министрлiгiне жүктелсiн. </w:t>
      </w:r>
    </w:p>
    <w:bookmarkEnd w:id="3"/>
    <w:bookmarkStart w:name="z5" w:id="4"/>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6" w:id="5"/>
    <w:p>
      <w:pPr>
        <w:spacing w:after="0"/>
        <w:ind w:left="0"/>
        <w:jc w:val="both"/>
      </w:pPr>
      <w:r>
        <w:rPr>
          <w:rFonts w:ascii="Times New Roman"/>
          <w:b w:val="false"/>
          <w:i w:val="false"/>
          <w:color w:val="000000"/>
          <w:sz w:val="28"/>
        </w:rPr>
        <w:t xml:space="preserve">
Қазақстан Peспубликасы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2002 жылғы 24 желтоқсандағы </w:t>
      </w:r>
      <w:r>
        <w:br/>
      </w:r>
      <w:r>
        <w:rPr>
          <w:rFonts w:ascii="Times New Roman"/>
          <w:b w:val="false"/>
          <w:i w:val="false"/>
          <w:color w:val="000000"/>
          <w:sz w:val="28"/>
        </w:rPr>
        <w:t xml:space="preserve">
N 1364 қаулысымен     </w:t>
      </w:r>
      <w:r>
        <w:br/>
      </w:r>
      <w:r>
        <w:rPr>
          <w:rFonts w:ascii="Times New Roman"/>
          <w:b w:val="false"/>
          <w:i w:val="false"/>
          <w:color w:val="000000"/>
          <w:sz w:val="28"/>
        </w:rPr>
        <w:t xml:space="preserve">
бекiтiлген         </w:t>
      </w:r>
    </w:p>
    <w:bookmarkEnd w:id="5"/>
    <w:p>
      <w:pPr>
        <w:spacing w:after="0"/>
        <w:ind w:left="0"/>
        <w:jc w:val="left"/>
      </w:pPr>
      <w:r>
        <w:rPr>
          <w:rFonts w:ascii="Times New Roman"/>
          <w:b/>
          <w:i w:val="false"/>
          <w:color w:val="000000"/>
        </w:rPr>
        <w:t xml:space="preserve"> 2002 жылғы 27 желтоқсанда Астана қаласында "Орталық Азия Ынтымақтастығы" ұйымына қатысушы мемлекеттеp басшыларының кездесуiн дайындау және өткізу жөнiндегi iс-шаралар </w:t>
      </w:r>
      <w:r>
        <w:br/>
      </w:r>
      <w:r>
        <w:rPr>
          <w:rFonts w:ascii="Times New Roman"/>
          <w:b/>
          <w:i w:val="false"/>
          <w:color w:val="000000"/>
        </w:rPr>
        <w:t xml:space="preserve">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№Іс-шаралар            |Орындау|       Жауапты </w:t>
      </w:r>
      <w:r>
        <w:br/>
      </w:r>
      <w:r>
        <w:rPr>
          <w:rFonts w:ascii="Times New Roman"/>
          <w:b w:val="false"/>
          <w:i w:val="false"/>
          <w:color w:val="000000"/>
          <w:sz w:val="28"/>
        </w:rPr>
        <w:t xml:space="preserve">
 N |                            |мерзiмi|    орындаушылар </w:t>
      </w:r>
      <w:r>
        <w:br/>
      </w:r>
      <w:r>
        <w:rPr>
          <w:rFonts w:ascii="Times New Roman"/>
          <w:b w:val="false"/>
          <w:i w:val="false"/>
          <w:color w:val="000000"/>
          <w:sz w:val="28"/>
        </w:rPr>
        <w:t xml:space="preserve">
------------------------------------------------------------------- </w:t>
      </w:r>
      <w:r>
        <w:br/>
      </w:r>
      <w:r>
        <w:rPr>
          <w:rFonts w:ascii="Times New Roman"/>
          <w:b w:val="false"/>
          <w:i w:val="false"/>
          <w:color w:val="000000"/>
          <w:sz w:val="28"/>
        </w:rPr>
        <w:t xml:space="preserve">
1  Кездесудi өткiзу бағдарлама.   2002    Қазақстан Республикасының </w:t>
      </w:r>
      <w:r>
        <w:br/>
      </w:r>
      <w:r>
        <w:rPr>
          <w:rFonts w:ascii="Times New Roman"/>
          <w:b w:val="false"/>
          <w:i w:val="false"/>
          <w:color w:val="000000"/>
          <w:sz w:val="28"/>
        </w:rPr>
        <w:t xml:space="preserve">
   сын дайындау                   жылғы   Сыртқы істер министрлігі, </w:t>
      </w:r>
      <w:r>
        <w:br/>
      </w:r>
      <w:r>
        <w:rPr>
          <w:rFonts w:ascii="Times New Roman"/>
          <w:b w:val="false"/>
          <w:i w:val="false"/>
          <w:color w:val="000000"/>
          <w:sz w:val="28"/>
        </w:rPr>
        <w:t xml:space="preserve">
                                   24     Қазақстан Республикасы </w:t>
      </w:r>
      <w:r>
        <w:br/>
      </w:r>
      <w:r>
        <w:rPr>
          <w:rFonts w:ascii="Times New Roman"/>
          <w:b w:val="false"/>
          <w:i w:val="false"/>
          <w:color w:val="000000"/>
          <w:sz w:val="28"/>
        </w:rPr>
        <w:t xml:space="preserve">
                                  желтоқ. Президентінің Протокол </w:t>
      </w:r>
      <w:r>
        <w:br/>
      </w:r>
      <w:r>
        <w:rPr>
          <w:rFonts w:ascii="Times New Roman"/>
          <w:b w:val="false"/>
          <w:i w:val="false"/>
          <w:color w:val="000000"/>
          <w:sz w:val="28"/>
        </w:rPr>
        <w:t xml:space="preserve">
                                  санға   қызметі (келісім </w:t>
      </w:r>
      <w:r>
        <w:br/>
      </w:r>
      <w:r>
        <w:rPr>
          <w:rFonts w:ascii="Times New Roman"/>
          <w:b w:val="false"/>
          <w:i w:val="false"/>
          <w:color w:val="000000"/>
          <w:sz w:val="28"/>
        </w:rPr>
        <w:t xml:space="preserve">
                                  дейін   бойынша) </w:t>
      </w:r>
      <w:r>
        <w:br/>
      </w:r>
      <w:r>
        <w:rPr>
          <w:rFonts w:ascii="Times New Roman"/>
          <w:b w:val="false"/>
          <w:i w:val="false"/>
          <w:color w:val="000000"/>
          <w:sz w:val="28"/>
        </w:rPr>
        <w:t>
 </w:t>
      </w:r>
      <w:r>
        <w:br/>
      </w:r>
      <w:r>
        <w:rPr>
          <w:rFonts w:ascii="Times New Roman"/>
          <w:b w:val="false"/>
          <w:i w:val="false"/>
          <w:color w:val="000000"/>
          <w:sz w:val="28"/>
        </w:rPr>
        <w:t xml:space="preserve">
  2  Делегациялардың құрамын         -//-   Қазақстан Республикасы </w:t>
      </w:r>
      <w:r>
        <w:br/>
      </w:r>
      <w:r>
        <w:rPr>
          <w:rFonts w:ascii="Times New Roman"/>
          <w:b w:val="false"/>
          <w:i w:val="false"/>
          <w:color w:val="000000"/>
          <w:sz w:val="28"/>
        </w:rPr>
        <w:t xml:space="preserve">
   келiсу: ресми делегация                Президентінің Протокол </w:t>
      </w:r>
      <w:r>
        <w:br/>
      </w:r>
      <w:r>
        <w:rPr>
          <w:rFonts w:ascii="Times New Roman"/>
          <w:b w:val="false"/>
          <w:i w:val="false"/>
          <w:color w:val="000000"/>
          <w:sz w:val="28"/>
        </w:rPr>
        <w:t xml:space="preserve">
   (1+4), бiрге жүретiн                   қызметі (келісім бойынша), </w:t>
      </w:r>
      <w:r>
        <w:br/>
      </w:r>
      <w:r>
        <w:rPr>
          <w:rFonts w:ascii="Times New Roman"/>
          <w:b w:val="false"/>
          <w:i w:val="false"/>
          <w:color w:val="000000"/>
          <w:sz w:val="28"/>
        </w:rPr>
        <w:t xml:space="preserve">
   адамдар (10 адамға дейiн),             Қазақстан Республикасының </w:t>
      </w:r>
      <w:r>
        <w:br/>
      </w:r>
      <w:r>
        <w:rPr>
          <w:rFonts w:ascii="Times New Roman"/>
          <w:b w:val="false"/>
          <w:i w:val="false"/>
          <w:color w:val="000000"/>
          <w:sz w:val="28"/>
        </w:rPr>
        <w:t xml:space="preserve">
   күзет қызметкерлерi (5                 Сыртқы істер министрлігі </w:t>
      </w:r>
      <w:r>
        <w:br/>
      </w:r>
      <w:r>
        <w:rPr>
          <w:rFonts w:ascii="Times New Roman"/>
          <w:b w:val="false"/>
          <w:i w:val="false"/>
          <w:color w:val="000000"/>
          <w:sz w:val="28"/>
        </w:rPr>
        <w:t xml:space="preserve">
   адамға дейiн), баспасөз, </w:t>
      </w:r>
      <w:r>
        <w:br/>
      </w:r>
      <w:r>
        <w:rPr>
          <w:rFonts w:ascii="Times New Roman"/>
          <w:b w:val="false"/>
          <w:i w:val="false"/>
          <w:color w:val="000000"/>
          <w:sz w:val="28"/>
        </w:rPr>
        <w:t xml:space="preserve">
   кездесуге қатысушылардың </w:t>
      </w:r>
      <w:r>
        <w:br/>
      </w:r>
      <w:r>
        <w:rPr>
          <w:rFonts w:ascii="Times New Roman"/>
          <w:b w:val="false"/>
          <w:i w:val="false"/>
          <w:color w:val="000000"/>
          <w:sz w:val="28"/>
        </w:rPr>
        <w:t xml:space="preserve">
   келу және кету кестесiн </w:t>
      </w:r>
      <w:r>
        <w:br/>
      </w:r>
      <w:r>
        <w:rPr>
          <w:rFonts w:ascii="Times New Roman"/>
          <w:b w:val="false"/>
          <w:i w:val="false"/>
          <w:color w:val="000000"/>
          <w:sz w:val="28"/>
        </w:rPr>
        <w:t xml:space="preserve">
   жасау </w:t>
      </w:r>
    </w:p>
    <w:p>
      <w:pPr>
        <w:spacing w:after="0"/>
        <w:ind w:left="0"/>
        <w:jc w:val="both"/>
      </w:pPr>
      <w:r>
        <w:rPr>
          <w:rFonts w:ascii="Times New Roman"/>
          <w:b w:val="false"/>
          <w:i w:val="false"/>
          <w:color w:val="000000"/>
          <w:sz w:val="28"/>
        </w:rPr>
        <w:t xml:space="preserve">3  Делегацияларды ұйымдас.        2002 </w:t>
      </w:r>
      <w:r>
        <w:br/>
      </w:r>
      <w:r>
        <w:rPr>
          <w:rFonts w:ascii="Times New Roman"/>
          <w:b w:val="false"/>
          <w:i w:val="false"/>
          <w:color w:val="000000"/>
          <w:sz w:val="28"/>
        </w:rPr>
        <w:t xml:space="preserve">
   тыру-хаттамалық бекiту:        жылғы </w:t>
      </w:r>
      <w:r>
        <w:br/>
      </w:r>
      <w:r>
        <w:rPr>
          <w:rFonts w:ascii="Times New Roman"/>
          <w:b w:val="false"/>
          <w:i w:val="false"/>
          <w:color w:val="000000"/>
          <w:sz w:val="28"/>
        </w:rPr>
        <w:t xml:space="preserve">
                                   24 </w:t>
      </w:r>
      <w:r>
        <w:br/>
      </w:r>
      <w:r>
        <w:rPr>
          <w:rFonts w:ascii="Times New Roman"/>
          <w:b w:val="false"/>
          <w:i w:val="false"/>
          <w:color w:val="000000"/>
          <w:sz w:val="28"/>
        </w:rPr>
        <w:t xml:space="preserve">
   1) Қырғыз Республикасының      желтоқ. Қазақстан Республикасының </w:t>
      </w:r>
      <w:r>
        <w:br/>
      </w:r>
      <w:r>
        <w:rPr>
          <w:rFonts w:ascii="Times New Roman"/>
          <w:b w:val="false"/>
          <w:i w:val="false"/>
          <w:color w:val="000000"/>
          <w:sz w:val="28"/>
        </w:rPr>
        <w:t xml:space="preserve">
   делегациясы;                   санға   Индустрия және сауда </w:t>
      </w:r>
      <w:r>
        <w:br/>
      </w:r>
      <w:r>
        <w:rPr>
          <w:rFonts w:ascii="Times New Roman"/>
          <w:b w:val="false"/>
          <w:i w:val="false"/>
          <w:color w:val="000000"/>
          <w:sz w:val="28"/>
        </w:rPr>
        <w:t xml:space="preserve">
                                  дейiн   министрлігі; </w:t>
      </w:r>
      <w:r>
        <w:br/>
      </w:r>
      <w:r>
        <w:rPr>
          <w:rFonts w:ascii="Times New Roman"/>
          <w:b w:val="false"/>
          <w:i w:val="false"/>
          <w:color w:val="000000"/>
          <w:sz w:val="28"/>
        </w:rPr>
        <w:t xml:space="preserve">
   2) Тәжiкстан Республикасының           Қазақстан Республикасының </w:t>
      </w:r>
      <w:r>
        <w:br/>
      </w:r>
      <w:r>
        <w:rPr>
          <w:rFonts w:ascii="Times New Roman"/>
          <w:b w:val="false"/>
          <w:i w:val="false"/>
          <w:color w:val="000000"/>
          <w:sz w:val="28"/>
        </w:rPr>
        <w:t xml:space="preserve">
   делегациясы;                           Энергетика және минералдық </w:t>
      </w:r>
      <w:r>
        <w:br/>
      </w:r>
      <w:r>
        <w:rPr>
          <w:rFonts w:ascii="Times New Roman"/>
          <w:b w:val="false"/>
          <w:i w:val="false"/>
          <w:color w:val="000000"/>
          <w:sz w:val="28"/>
        </w:rPr>
        <w:t xml:space="preserve">
                                          ресурстар министрлігі; </w:t>
      </w:r>
      <w:r>
        <w:br/>
      </w:r>
      <w:r>
        <w:rPr>
          <w:rFonts w:ascii="Times New Roman"/>
          <w:b w:val="false"/>
          <w:i w:val="false"/>
          <w:color w:val="000000"/>
          <w:sz w:val="28"/>
        </w:rPr>
        <w:t xml:space="preserve">
   3) Өзбекстан Республикасының           Қазақстан Республикасының </w:t>
      </w:r>
      <w:r>
        <w:br/>
      </w:r>
      <w:r>
        <w:rPr>
          <w:rFonts w:ascii="Times New Roman"/>
          <w:b w:val="false"/>
          <w:i w:val="false"/>
          <w:color w:val="000000"/>
          <w:sz w:val="28"/>
        </w:rPr>
        <w:t xml:space="preserve">
   делегациясы.                           Көлiк және коммуникация. </w:t>
      </w:r>
      <w:r>
        <w:br/>
      </w:r>
      <w:r>
        <w:rPr>
          <w:rFonts w:ascii="Times New Roman"/>
          <w:b w:val="false"/>
          <w:i w:val="false"/>
          <w:color w:val="000000"/>
          <w:sz w:val="28"/>
        </w:rPr>
        <w:t xml:space="preserve">
                                          лар министрлiгi. </w:t>
      </w:r>
      <w:r>
        <w:br/>
      </w:r>
      <w:r>
        <w:rPr>
          <w:rFonts w:ascii="Times New Roman"/>
          <w:b w:val="false"/>
          <w:i w:val="false"/>
          <w:color w:val="000000"/>
          <w:sz w:val="28"/>
        </w:rPr>
        <w:t xml:space="preserve">
4  Ресми делегациялар мен бiрге   2002    Қазақстан Республикасы </w:t>
      </w:r>
      <w:r>
        <w:br/>
      </w:r>
      <w:r>
        <w:rPr>
          <w:rFonts w:ascii="Times New Roman"/>
          <w:b w:val="false"/>
          <w:i w:val="false"/>
          <w:color w:val="000000"/>
          <w:sz w:val="28"/>
        </w:rPr>
        <w:t xml:space="preserve">
   жүретiн адамдарды күтiп        жылғы   Президентiнің Протокол </w:t>
      </w:r>
      <w:r>
        <w:br/>
      </w:r>
      <w:r>
        <w:rPr>
          <w:rFonts w:ascii="Times New Roman"/>
          <w:b w:val="false"/>
          <w:i w:val="false"/>
          <w:color w:val="000000"/>
          <w:sz w:val="28"/>
        </w:rPr>
        <w:t xml:space="preserve">
   алуды және шығарып салуды      27-28   қызметі (келiсiм бойынша), </w:t>
      </w:r>
      <w:r>
        <w:br/>
      </w:r>
      <w:r>
        <w:rPr>
          <w:rFonts w:ascii="Times New Roman"/>
          <w:b w:val="false"/>
          <w:i w:val="false"/>
          <w:color w:val="000000"/>
          <w:sz w:val="28"/>
        </w:rPr>
        <w:t xml:space="preserve">
   ұйымдастыру, әуежайда, оның    желтоқ. Қазақстан Республикасының </w:t>
      </w:r>
      <w:r>
        <w:br/>
      </w:r>
      <w:r>
        <w:rPr>
          <w:rFonts w:ascii="Times New Roman"/>
          <w:b w:val="false"/>
          <w:i w:val="false"/>
          <w:color w:val="000000"/>
          <w:sz w:val="28"/>
        </w:rPr>
        <w:t xml:space="preserve">
   iшінде VIР-зал арқылы шай      санда   Сыртқы iстер министрлігі, </w:t>
      </w:r>
      <w:r>
        <w:br/>
      </w:r>
      <w:r>
        <w:rPr>
          <w:rFonts w:ascii="Times New Roman"/>
          <w:b w:val="false"/>
          <w:i w:val="false"/>
          <w:color w:val="000000"/>
          <w:sz w:val="28"/>
        </w:rPr>
        <w:t xml:space="preserve">
   дастарханын ұйымдастыру                Астана қаласының әкімi,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Президентiнің Іс </w:t>
      </w:r>
      <w:r>
        <w:br/>
      </w:r>
      <w:r>
        <w:rPr>
          <w:rFonts w:ascii="Times New Roman"/>
          <w:b w:val="false"/>
          <w:i w:val="false"/>
          <w:color w:val="000000"/>
          <w:sz w:val="28"/>
        </w:rPr>
        <w:t xml:space="preserve">
                                          басқармасы (келiсiм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 Президентi. </w:t>
      </w:r>
      <w:r>
        <w:br/>
      </w:r>
      <w:r>
        <w:rPr>
          <w:rFonts w:ascii="Times New Roman"/>
          <w:b w:val="false"/>
          <w:i w:val="false"/>
          <w:color w:val="000000"/>
          <w:sz w:val="28"/>
        </w:rPr>
        <w:t xml:space="preserve">
                                          нің Күзет қызметi </w:t>
      </w:r>
      <w:r>
        <w:br/>
      </w:r>
      <w:r>
        <w:rPr>
          <w:rFonts w:ascii="Times New Roman"/>
          <w:b w:val="false"/>
          <w:i w:val="false"/>
          <w:color w:val="000000"/>
          <w:sz w:val="28"/>
        </w:rPr>
        <w:t xml:space="preserve">
                                          (келiсiм бойынша),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Республикалық ұланы </w:t>
      </w:r>
      <w:r>
        <w:br/>
      </w:r>
      <w:r>
        <w:rPr>
          <w:rFonts w:ascii="Times New Roman"/>
          <w:b w:val="false"/>
          <w:i w:val="false"/>
          <w:color w:val="000000"/>
          <w:sz w:val="28"/>
        </w:rPr>
        <w:t xml:space="preserve">
                                          (келiсiм бойынша), </w:t>
      </w:r>
      <w:r>
        <w:br/>
      </w:r>
      <w:r>
        <w:rPr>
          <w:rFonts w:ascii="Times New Roman"/>
          <w:b w:val="false"/>
          <w:i w:val="false"/>
          <w:color w:val="000000"/>
          <w:sz w:val="28"/>
        </w:rPr>
        <w:t xml:space="preserve">
                                          Қазақстан Pecпубликасы </w:t>
      </w:r>
      <w:r>
        <w:br/>
      </w:r>
      <w:r>
        <w:rPr>
          <w:rFonts w:ascii="Times New Roman"/>
          <w:b w:val="false"/>
          <w:i w:val="false"/>
          <w:color w:val="000000"/>
          <w:sz w:val="28"/>
        </w:rPr>
        <w:t xml:space="preserve">
                                          Ұлттық қауіпсіздік </w:t>
      </w:r>
      <w:r>
        <w:br/>
      </w:r>
      <w:r>
        <w:rPr>
          <w:rFonts w:ascii="Times New Roman"/>
          <w:b w:val="false"/>
          <w:i w:val="false"/>
          <w:color w:val="000000"/>
          <w:sz w:val="28"/>
        </w:rPr>
        <w:t xml:space="preserve">
                                          комитетінің Шекара </w:t>
      </w:r>
      <w:r>
        <w:br/>
      </w:r>
      <w:r>
        <w:rPr>
          <w:rFonts w:ascii="Times New Roman"/>
          <w:b w:val="false"/>
          <w:i w:val="false"/>
          <w:color w:val="000000"/>
          <w:sz w:val="28"/>
        </w:rPr>
        <w:t xml:space="preserve">
                                          қызметi (келiсiм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Кедендiк </w:t>
      </w:r>
      <w:r>
        <w:br/>
      </w:r>
      <w:r>
        <w:rPr>
          <w:rFonts w:ascii="Times New Roman"/>
          <w:b w:val="false"/>
          <w:i w:val="false"/>
          <w:color w:val="000000"/>
          <w:sz w:val="28"/>
        </w:rPr>
        <w:t xml:space="preserve">
                                          бақылау агенттiгі </w:t>
      </w:r>
    </w:p>
    <w:p>
      <w:pPr>
        <w:spacing w:after="0"/>
        <w:ind w:left="0"/>
        <w:jc w:val="both"/>
      </w:pPr>
      <w:r>
        <w:rPr>
          <w:rFonts w:ascii="Times New Roman"/>
          <w:b w:val="false"/>
          <w:i w:val="false"/>
          <w:color w:val="000000"/>
          <w:sz w:val="28"/>
        </w:rPr>
        <w:t xml:space="preserve">5   Астана қаласының әуежайын     2002    Астана қаласының әкiмi, </w:t>
      </w:r>
      <w:r>
        <w:br/>
      </w:r>
      <w:r>
        <w:rPr>
          <w:rFonts w:ascii="Times New Roman"/>
          <w:b w:val="false"/>
          <w:i w:val="false"/>
          <w:color w:val="000000"/>
          <w:sz w:val="28"/>
        </w:rPr>
        <w:t xml:space="preserve">
    жалаулармен және траспорант.  жылғы   Қазақстан Республикасының </w:t>
      </w:r>
      <w:r>
        <w:br/>
      </w:r>
      <w:r>
        <w:rPr>
          <w:rFonts w:ascii="Times New Roman"/>
          <w:b w:val="false"/>
          <w:i w:val="false"/>
          <w:color w:val="000000"/>
          <w:sz w:val="28"/>
        </w:rPr>
        <w:t xml:space="preserve">
    тармен безендiру               26     Сыртқы істер министрлiгі </w:t>
      </w:r>
      <w:r>
        <w:br/>
      </w:r>
      <w:r>
        <w:rPr>
          <w:rFonts w:ascii="Times New Roman"/>
          <w:b w:val="false"/>
          <w:i w:val="false"/>
          <w:color w:val="000000"/>
          <w:sz w:val="28"/>
        </w:rPr>
        <w:t xml:space="preserve">
                                  желтоқ. </w:t>
      </w:r>
      <w:r>
        <w:br/>
      </w:r>
      <w:r>
        <w:rPr>
          <w:rFonts w:ascii="Times New Roman"/>
          <w:b w:val="false"/>
          <w:i w:val="false"/>
          <w:color w:val="000000"/>
          <w:sz w:val="28"/>
        </w:rPr>
        <w:t xml:space="preserve">
                                  санға </w:t>
      </w:r>
      <w:r>
        <w:br/>
      </w:r>
      <w:r>
        <w:rPr>
          <w:rFonts w:ascii="Times New Roman"/>
          <w:b w:val="false"/>
          <w:i w:val="false"/>
          <w:color w:val="000000"/>
          <w:sz w:val="28"/>
        </w:rPr>
        <w:t xml:space="preserve">
                                  дейін </w:t>
      </w:r>
    </w:p>
    <w:p>
      <w:pPr>
        <w:spacing w:after="0"/>
        <w:ind w:left="0"/>
        <w:jc w:val="both"/>
      </w:pPr>
      <w:r>
        <w:rPr>
          <w:rFonts w:ascii="Times New Roman"/>
          <w:b w:val="false"/>
          <w:i w:val="false"/>
          <w:color w:val="000000"/>
          <w:sz w:val="28"/>
        </w:rPr>
        <w:t xml:space="preserve">6  Өзбекстан Республикасының,     2002    Қазақстан Республикасының </w:t>
      </w:r>
      <w:r>
        <w:br/>
      </w:r>
      <w:r>
        <w:rPr>
          <w:rFonts w:ascii="Times New Roman"/>
          <w:b w:val="false"/>
          <w:i w:val="false"/>
          <w:color w:val="000000"/>
          <w:sz w:val="28"/>
        </w:rPr>
        <w:t xml:space="preserve">
   Қырғыз Республикасының және    жылғы   Көлік және коммуникация. </w:t>
      </w:r>
      <w:r>
        <w:br/>
      </w:r>
      <w:r>
        <w:rPr>
          <w:rFonts w:ascii="Times New Roman"/>
          <w:b w:val="false"/>
          <w:i w:val="false"/>
          <w:color w:val="000000"/>
          <w:sz w:val="28"/>
        </w:rPr>
        <w:t xml:space="preserve">
   Тәжiкстан Республикасының       27     лар  министрлігі, </w:t>
      </w:r>
      <w:r>
        <w:br/>
      </w:r>
      <w:r>
        <w:rPr>
          <w:rFonts w:ascii="Times New Roman"/>
          <w:b w:val="false"/>
          <w:i w:val="false"/>
          <w:color w:val="000000"/>
          <w:sz w:val="28"/>
        </w:rPr>
        <w:t xml:space="preserve">
   делегацияларын тасымалдауды    желтоқ. Қазақстан Республикасының </w:t>
      </w:r>
      <w:r>
        <w:br/>
      </w:r>
      <w:r>
        <w:rPr>
          <w:rFonts w:ascii="Times New Roman"/>
          <w:b w:val="false"/>
          <w:i w:val="false"/>
          <w:color w:val="000000"/>
          <w:sz w:val="28"/>
        </w:rPr>
        <w:t xml:space="preserve">
   жүзеге асыратын арнайы         сан     Ұлттық қауіпсіздік </w:t>
      </w:r>
      <w:r>
        <w:br/>
      </w:r>
      <w:r>
        <w:rPr>
          <w:rFonts w:ascii="Times New Roman"/>
          <w:b w:val="false"/>
          <w:i w:val="false"/>
          <w:color w:val="000000"/>
          <w:sz w:val="28"/>
        </w:rPr>
        <w:t xml:space="preserve">
   ұшақтардың Қазақстан                   комитеті (келiсiм </w:t>
      </w:r>
      <w:r>
        <w:br/>
      </w:r>
      <w:r>
        <w:rPr>
          <w:rFonts w:ascii="Times New Roman"/>
          <w:b w:val="false"/>
          <w:i w:val="false"/>
          <w:color w:val="000000"/>
          <w:sz w:val="28"/>
        </w:rPr>
        <w:t xml:space="preserve">
   Республикасының аумағы                 бойынша), Қазақстан </w:t>
      </w:r>
      <w:r>
        <w:br/>
      </w:r>
      <w:r>
        <w:rPr>
          <w:rFonts w:ascii="Times New Roman"/>
          <w:b w:val="false"/>
          <w:i w:val="false"/>
          <w:color w:val="000000"/>
          <w:sz w:val="28"/>
        </w:rPr>
        <w:t xml:space="preserve">
   үстінен ұшып өтуiн қамтамасыз          Республикасының Қорғаныс </w:t>
      </w:r>
      <w:r>
        <w:br/>
      </w:r>
      <w:r>
        <w:rPr>
          <w:rFonts w:ascii="Times New Roman"/>
          <w:b w:val="false"/>
          <w:i w:val="false"/>
          <w:color w:val="000000"/>
          <w:sz w:val="28"/>
        </w:rPr>
        <w:t xml:space="preserve">
   ету                                    министрлiгi, Қазақстан </w:t>
      </w:r>
      <w:r>
        <w:br/>
      </w:r>
      <w:r>
        <w:rPr>
          <w:rFonts w:ascii="Times New Roman"/>
          <w:b w:val="false"/>
          <w:i w:val="false"/>
          <w:color w:val="000000"/>
          <w:sz w:val="28"/>
        </w:rPr>
        <w:t xml:space="preserve">
                                          Республикасының Сыртқы </w:t>
      </w:r>
      <w:r>
        <w:br/>
      </w:r>
      <w:r>
        <w:rPr>
          <w:rFonts w:ascii="Times New Roman"/>
          <w:b w:val="false"/>
          <w:i w:val="false"/>
          <w:color w:val="000000"/>
          <w:sz w:val="28"/>
        </w:rPr>
        <w:t xml:space="preserve">
                                          iстер министрлiгi </w:t>
      </w:r>
    </w:p>
    <w:p>
      <w:pPr>
        <w:spacing w:after="0"/>
        <w:ind w:left="0"/>
        <w:jc w:val="both"/>
      </w:pPr>
      <w:r>
        <w:rPr>
          <w:rFonts w:ascii="Times New Roman"/>
          <w:b w:val="false"/>
          <w:i w:val="false"/>
          <w:color w:val="000000"/>
          <w:sz w:val="28"/>
        </w:rPr>
        <w:t xml:space="preserve">7  Өзбекстан Республикасының,     -//-    Қазақстан Республикасының </w:t>
      </w:r>
      <w:r>
        <w:br/>
      </w:r>
      <w:r>
        <w:rPr>
          <w:rFonts w:ascii="Times New Roman"/>
          <w:b w:val="false"/>
          <w:i w:val="false"/>
          <w:color w:val="000000"/>
          <w:sz w:val="28"/>
        </w:rPr>
        <w:t xml:space="preserve">
   Қырғыз Республикасының және            Көлік және коммуникация. </w:t>
      </w:r>
      <w:r>
        <w:br/>
      </w:r>
      <w:r>
        <w:rPr>
          <w:rFonts w:ascii="Times New Roman"/>
          <w:b w:val="false"/>
          <w:i w:val="false"/>
          <w:color w:val="000000"/>
          <w:sz w:val="28"/>
        </w:rPr>
        <w:t xml:space="preserve">
   Тәжікстан Республикасының              лар министрлігі </w:t>
      </w:r>
      <w:r>
        <w:br/>
      </w:r>
      <w:r>
        <w:rPr>
          <w:rFonts w:ascii="Times New Roman"/>
          <w:b w:val="false"/>
          <w:i w:val="false"/>
          <w:color w:val="000000"/>
          <w:sz w:val="28"/>
        </w:rPr>
        <w:t xml:space="preserve">
   делегацияларын тасымалдауды </w:t>
      </w:r>
      <w:r>
        <w:br/>
      </w:r>
      <w:r>
        <w:rPr>
          <w:rFonts w:ascii="Times New Roman"/>
          <w:b w:val="false"/>
          <w:i w:val="false"/>
          <w:color w:val="000000"/>
          <w:sz w:val="28"/>
        </w:rPr>
        <w:t xml:space="preserve">
   жүзеге асыратын арнайы </w:t>
      </w:r>
      <w:r>
        <w:br/>
      </w:r>
      <w:r>
        <w:rPr>
          <w:rFonts w:ascii="Times New Roman"/>
          <w:b w:val="false"/>
          <w:i w:val="false"/>
          <w:color w:val="000000"/>
          <w:sz w:val="28"/>
        </w:rPr>
        <w:t xml:space="preserve">
   ұшақтардың тұрағын, оларға </w:t>
      </w:r>
      <w:r>
        <w:br/>
      </w:r>
      <w:r>
        <w:rPr>
          <w:rFonts w:ascii="Times New Roman"/>
          <w:b w:val="false"/>
          <w:i w:val="false"/>
          <w:color w:val="000000"/>
          <w:sz w:val="28"/>
        </w:rPr>
        <w:t xml:space="preserve">
   қызмет көрсетуді және </w:t>
      </w:r>
      <w:r>
        <w:br/>
      </w:r>
      <w:r>
        <w:rPr>
          <w:rFonts w:ascii="Times New Roman"/>
          <w:b w:val="false"/>
          <w:i w:val="false"/>
          <w:color w:val="000000"/>
          <w:sz w:val="28"/>
        </w:rPr>
        <w:t xml:space="preserve">
   жанармай құюды қамтамасыз ету </w:t>
      </w:r>
    </w:p>
    <w:p>
      <w:pPr>
        <w:spacing w:after="0"/>
        <w:ind w:left="0"/>
        <w:jc w:val="both"/>
      </w:pPr>
      <w:r>
        <w:rPr>
          <w:rFonts w:ascii="Times New Roman"/>
          <w:b w:val="false"/>
          <w:i w:val="false"/>
          <w:color w:val="000000"/>
          <w:sz w:val="28"/>
        </w:rPr>
        <w:t xml:space="preserve">8  Делегацияларды, бiрге жүретiн  2002    Қазақстан Республикасы </w:t>
      </w:r>
      <w:r>
        <w:br/>
      </w:r>
      <w:r>
        <w:rPr>
          <w:rFonts w:ascii="Times New Roman"/>
          <w:b w:val="false"/>
          <w:i w:val="false"/>
          <w:color w:val="000000"/>
          <w:sz w:val="28"/>
        </w:rPr>
        <w:t xml:space="preserve">
   адамдарды және алдыңғы топты   жылғы   Президентінің Іс басқарма. </w:t>
      </w:r>
      <w:r>
        <w:br/>
      </w:r>
      <w:r>
        <w:rPr>
          <w:rFonts w:ascii="Times New Roman"/>
          <w:b w:val="false"/>
          <w:i w:val="false"/>
          <w:color w:val="000000"/>
          <w:sz w:val="28"/>
        </w:rPr>
        <w:t xml:space="preserve">
   тамақтандыруды ұйымдастыру      27     сы (келісім бойынша) </w:t>
      </w:r>
      <w:r>
        <w:br/>
      </w:r>
      <w:r>
        <w:rPr>
          <w:rFonts w:ascii="Times New Roman"/>
          <w:b w:val="false"/>
          <w:i w:val="false"/>
          <w:color w:val="000000"/>
          <w:sz w:val="28"/>
        </w:rPr>
        <w:t xml:space="preserve">
   және оларға көліктік қызмет    желтоқ. </w:t>
      </w:r>
      <w:r>
        <w:br/>
      </w:r>
      <w:r>
        <w:rPr>
          <w:rFonts w:ascii="Times New Roman"/>
          <w:b w:val="false"/>
          <w:i w:val="false"/>
          <w:color w:val="000000"/>
          <w:sz w:val="28"/>
        </w:rPr>
        <w:t xml:space="preserve">
   көрсету                        сан </w:t>
      </w:r>
    </w:p>
    <w:p>
      <w:pPr>
        <w:spacing w:after="0"/>
        <w:ind w:left="0"/>
        <w:jc w:val="both"/>
      </w:pPr>
      <w:r>
        <w:rPr>
          <w:rFonts w:ascii="Times New Roman"/>
          <w:b w:val="false"/>
          <w:i w:val="false"/>
          <w:color w:val="000000"/>
          <w:sz w:val="28"/>
        </w:rPr>
        <w:t xml:space="preserve">9  Қазақстан Республикасының      -//-    Қазақстан Республикасының </w:t>
      </w:r>
      <w:r>
        <w:br/>
      </w:r>
      <w:r>
        <w:rPr>
          <w:rFonts w:ascii="Times New Roman"/>
          <w:b w:val="false"/>
          <w:i w:val="false"/>
          <w:color w:val="000000"/>
          <w:sz w:val="28"/>
        </w:rPr>
        <w:t xml:space="preserve">
   Iшкi iстер министрлiгi жол             Ішкі істер министрлігі, </w:t>
      </w:r>
      <w:r>
        <w:br/>
      </w:r>
      <w:r>
        <w:rPr>
          <w:rFonts w:ascii="Times New Roman"/>
          <w:b w:val="false"/>
          <w:i w:val="false"/>
          <w:color w:val="000000"/>
          <w:sz w:val="28"/>
        </w:rPr>
        <w:t xml:space="preserve">
   полициясының машиналарымен             Қазақстан Республикасының </w:t>
      </w:r>
      <w:r>
        <w:br/>
      </w:r>
      <w:r>
        <w:rPr>
          <w:rFonts w:ascii="Times New Roman"/>
          <w:b w:val="false"/>
          <w:i w:val="false"/>
          <w:color w:val="000000"/>
          <w:sz w:val="28"/>
        </w:rPr>
        <w:t xml:space="preserve">
   жүретiн бағыттар бойынша               Ұлттық қауіпсіздік </w:t>
      </w:r>
      <w:r>
        <w:br/>
      </w:r>
      <w:r>
        <w:rPr>
          <w:rFonts w:ascii="Times New Roman"/>
          <w:b w:val="false"/>
          <w:i w:val="false"/>
          <w:color w:val="000000"/>
          <w:sz w:val="28"/>
        </w:rPr>
        <w:t xml:space="preserve">
   алып жүру                              комитеті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10 Күзетілетін адамдар мен        -//-    Қазақстан Республикасы </w:t>
      </w:r>
      <w:r>
        <w:br/>
      </w:r>
      <w:r>
        <w:rPr>
          <w:rFonts w:ascii="Times New Roman"/>
          <w:b w:val="false"/>
          <w:i w:val="false"/>
          <w:color w:val="000000"/>
          <w:sz w:val="28"/>
        </w:rPr>
        <w:t xml:space="preserve">
   делегациялардың әуежайда,              Президентінің Күзет </w:t>
      </w:r>
      <w:r>
        <w:br/>
      </w:r>
      <w:r>
        <w:rPr>
          <w:rFonts w:ascii="Times New Roman"/>
          <w:b w:val="false"/>
          <w:i w:val="false"/>
          <w:color w:val="000000"/>
          <w:sz w:val="28"/>
        </w:rPr>
        <w:t xml:space="preserve">
   жүретiн бағыттары бойынша,             қызметі (келiсiм </w:t>
      </w:r>
      <w:r>
        <w:br/>
      </w:r>
      <w:r>
        <w:rPr>
          <w:rFonts w:ascii="Times New Roman"/>
          <w:b w:val="false"/>
          <w:i w:val="false"/>
          <w:color w:val="000000"/>
          <w:sz w:val="28"/>
        </w:rPr>
        <w:t xml:space="preserve">
   iс-шаралар өткізiлетiн және            бойынша), Қазақстан </w:t>
      </w:r>
      <w:r>
        <w:br/>
      </w:r>
      <w:r>
        <w:rPr>
          <w:rFonts w:ascii="Times New Roman"/>
          <w:b w:val="false"/>
          <w:i w:val="false"/>
          <w:color w:val="000000"/>
          <w:sz w:val="28"/>
        </w:rPr>
        <w:t xml:space="preserve">
   тұратын орындарында (бағдар.           Республикасының Ішкі істер </w:t>
      </w:r>
      <w:r>
        <w:br/>
      </w:r>
      <w:r>
        <w:rPr>
          <w:rFonts w:ascii="Times New Roman"/>
          <w:b w:val="false"/>
          <w:i w:val="false"/>
          <w:color w:val="000000"/>
          <w:sz w:val="28"/>
        </w:rPr>
        <w:t xml:space="preserve">
   лама бойынша) қауіпсiздiгін            министрлігі, Қазақстан </w:t>
      </w:r>
      <w:r>
        <w:br/>
      </w:r>
      <w:r>
        <w:rPr>
          <w:rFonts w:ascii="Times New Roman"/>
          <w:b w:val="false"/>
          <w:i w:val="false"/>
          <w:color w:val="000000"/>
          <w:sz w:val="28"/>
        </w:rPr>
        <w:t xml:space="preserve">
   қамтамасыз ету                         Республикасының Ұлттық </w:t>
      </w:r>
      <w:r>
        <w:br/>
      </w:r>
      <w:r>
        <w:rPr>
          <w:rFonts w:ascii="Times New Roman"/>
          <w:b w:val="false"/>
          <w:i w:val="false"/>
          <w:color w:val="000000"/>
          <w:sz w:val="28"/>
        </w:rPr>
        <w:t xml:space="preserve">
                                          қауіпсіздік комитеті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11 Ресми делегациялардың          2002    Қазақстан Республикасы </w:t>
      </w:r>
      <w:r>
        <w:br/>
      </w:r>
      <w:r>
        <w:rPr>
          <w:rFonts w:ascii="Times New Roman"/>
          <w:b w:val="false"/>
          <w:i w:val="false"/>
          <w:color w:val="000000"/>
          <w:sz w:val="28"/>
        </w:rPr>
        <w:t xml:space="preserve">
   мүшелерi мен бiрге жүретін     жылғы   Президентінің Іс басқарма. </w:t>
      </w:r>
      <w:r>
        <w:br/>
      </w:r>
      <w:r>
        <w:rPr>
          <w:rFonts w:ascii="Times New Roman"/>
          <w:b w:val="false"/>
          <w:i w:val="false"/>
          <w:color w:val="000000"/>
          <w:sz w:val="28"/>
        </w:rPr>
        <w:t xml:space="preserve">
   адамдарға медициналық қызмет    27     сы (келiсiм бойынша) </w:t>
      </w:r>
      <w:r>
        <w:br/>
      </w:r>
      <w:r>
        <w:rPr>
          <w:rFonts w:ascii="Times New Roman"/>
          <w:b w:val="false"/>
          <w:i w:val="false"/>
          <w:color w:val="000000"/>
          <w:sz w:val="28"/>
        </w:rPr>
        <w:t xml:space="preserve">
   көрсету                        желтоқ. </w:t>
      </w:r>
      <w:r>
        <w:br/>
      </w:r>
      <w:r>
        <w:rPr>
          <w:rFonts w:ascii="Times New Roman"/>
          <w:b w:val="false"/>
          <w:i w:val="false"/>
          <w:color w:val="000000"/>
          <w:sz w:val="28"/>
        </w:rPr>
        <w:t xml:space="preserve">
                                  сан </w:t>
      </w:r>
    </w:p>
    <w:p>
      <w:pPr>
        <w:spacing w:after="0"/>
        <w:ind w:left="0"/>
        <w:jc w:val="both"/>
      </w:pPr>
      <w:r>
        <w:rPr>
          <w:rFonts w:ascii="Times New Roman"/>
          <w:b w:val="false"/>
          <w:i w:val="false"/>
          <w:color w:val="000000"/>
          <w:sz w:val="28"/>
        </w:rPr>
        <w:t xml:space="preserve">12 Делегациялар басшыларын,       2002    Қазақстан Республикасы </w:t>
      </w:r>
      <w:r>
        <w:br/>
      </w:r>
      <w:r>
        <w:rPr>
          <w:rFonts w:ascii="Times New Roman"/>
          <w:b w:val="false"/>
          <w:i w:val="false"/>
          <w:color w:val="000000"/>
          <w:sz w:val="28"/>
        </w:rPr>
        <w:t xml:space="preserve">
   делегациялар мүшелерін,        жылғы   Президентінің Іс басқарма. </w:t>
      </w:r>
      <w:r>
        <w:br/>
      </w:r>
      <w:r>
        <w:rPr>
          <w:rFonts w:ascii="Times New Roman"/>
          <w:b w:val="false"/>
          <w:i w:val="false"/>
          <w:color w:val="000000"/>
          <w:sz w:val="28"/>
        </w:rPr>
        <w:t xml:space="preserve">
   бiрге жүретiн адамдарды,       24-27   сы (келiсiм бойынша), </w:t>
      </w:r>
      <w:r>
        <w:br/>
      </w:r>
      <w:r>
        <w:rPr>
          <w:rFonts w:ascii="Times New Roman"/>
          <w:b w:val="false"/>
          <w:i w:val="false"/>
          <w:color w:val="000000"/>
          <w:sz w:val="28"/>
        </w:rPr>
        <w:t xml:space="preserve">
   алдыңғы топты, баспасөздi      желтоқ. Қазақстан Республикасының </w:t>
      </w:r>
      <w:r>
        <w:br/>
      </w:r>
      <w:r>
        <w:rPr>
          <w:rFonts w:ascii="Times New Roman"/>
          <w:b w:val="false"/>
          <w:i w:val="false"/>
          <w:color w:val="000000"/>
          <w:sz w:val="28"/>
        </w:rPr>
        <w:t xml:space="preserve">
   Астана қаласының қонақ үйле.   сан     Сыртқы істер министрлігі </w:t>
      </w:r>
      <w:r>
        <w:br/>
      </w:r>
      <w:r>
        <w:rPr>
          <w:rFonts w:ascii="Times New Roman"/>
          <w:b w:val="false"/>
          <w:i w:val="false"/>
          <w:color w:val="000000"/>
          <w:sz w:val="28"/>
        </w:rPr>
        <w:t xml:space="preserve">
   рiнде және қонақ резиденция. </w:t>
      </w:r>
      <w:r>
        <w:br/>
      </w:r>
      <w:r>
        <w:rPr>
          <w:rFonts w:ascii="Times New Roman"/>
          <w:b w:val="false"/>
          <w:i w:val="false"/>
          <w:color w:val="000000"/>
          <w:sz w:val="28"/>
        </w:rPr>
        <w:t xml:space="preserve">
   ларында орналастыруды </w:t>
      </w:r>
      <w:r>
        <w:br/>
      </w:r>
      <w:r>
        <w:rPr>
          <w:rFonts w:ascii="Times New Roman"/>
          <w:b w:val="false"/>
          <w:i w:val="false"/>
          <w:color w:val="000000"/>
          <w:sz w:val="28"/>
        </w:rPr>
        <w:t xml:space="preserve">
   ұйымдастыру </w:t>
      </w:r>
    </w:p>
    <w:p>
      <w:pPr>
        <w:spacing w:after="0"/>
        <w:ind w:left="0"/>
        <w:jc w:val="both"/>
      </w:pPr>
      <w:r>
        <w:rPr>
          <w:rFonts w:ascii="Times New Roman"/>
          <w:b w:val="false"/>
          <w:i w:val="false"/>
          <w:color w:val="000000"/>
          <w:sz w:val="28"/>
        </w:rPr>
        <w:t xml:space="preserve">13 Мемлекеттер басшыларының       2002    Қазақстан Республикасы </w:t>
      </w:r>
      <w:r>
        <w:br/>
      </w:r>
      <w:r>
        <w:rPr>
          <w:rFonts w:ascii="Times New Roman"/>
          <w:b w:val="false"/>
          <w:i w:val="false"/>
          <w:color w:val="000000"/>
          <w:sz w:val="28"/>
        </w:rPr>
        <w:t xml:space="preserve">
   кездесуін ұйымдастыру үшiн     жылғы   Президентінің Іс басқарма. </w:t>
      </w:r>
      <w:r>
        <w:br/>
      </w:r>
      <w:r>
        <w:rPr>
          <w:rFonts w:ascii="Times New Roman"/>
          <w:b w:val="false"/>
          <w:i w:val="false"/>
          <w:color w:val="000000"/>
          <w:sz w:val="28"/>
        </w:rPr>
        <w:t xml:space="preserve">
   үй-жайларды жабдықтау           26     сы (келiсiм бойынша), </w:t>
      </w:r>
      <w:r>
        <w:br/>
      </w:r>
      <w:r>
        <w:rPr>
          <w:rFonts w:ascii="Times New Roman"/>
          <w:b w:val="false"/>
          <w:i w:val="false"/>
          <w:color w:val="000000"/>
          <w:sz w:val="28"/>
        </w:rPr>
        <w:t xml:space="preserve">
   (ұйымдастыру техникасымен,     желтоқ. Қазақстан Республикасы </w:t>
      </w:r>
      <w:r>
        <w:br/>
      </w:r>
      <w:r>
        <w:rPr>
          <w:rFonts w:ascii="Times New Roman"/>
          <w:b w:val="false"/>
          <w:i w:val="false"/>
          <w:color w:val="000000"/>
          <w:sz w:val="28"/>
        </w:rPr>
        <w:t xml:space="preserve">
   телефон байланысымен, кеңсе    санға   Президентінің Протокол </w:t>
      </w:r>
      <w:r>
        <w:br/>
      </w:r>
      <w:r>
        <w:rPr>
          <w:rFonts w:ascii="Times New Roman"/>
          <w:b w:val="false"/>
          <w:i w:val="false"/>
          <w:color w:val="000000"/>
          <w:sz w:val="28"/>
        </w:rPr>
        <w:t xml:space="preserve">
   тауарларымен жарақтандыру);    дейін   қызметі (келiсiм </w:t>
      </w:r>
      <w:r>
        <w:br/>
      </w:r>
      <w:r>
        <w:rPr>
          <w:rFonts w:ascii="Times New Roman"/>
          <w:b w:val="false"/>
          <w:i w:val="false"/>
          <w:color w:val="000000"/>
          <w:sz w:val="28"/>
        </w:rPr>
        <w:t xml:space="preserve">
   залды техникалық безендiру             бойынша), Қазақстан </w:t>
      </w:r>
      <w:r>
        <w:br/>
      </w:r>
      <w:r>
        <w:rPr>
          <w:rFonts w:ascii="Times New Roman"/>
          <w:b w:val="false"/>
          <w:i w:val="false"/>
          <w:color w:val="000000"/>
          <w:sz w:val="28"/>
        </w:rPr>
        <w:t xml:space="preserve">
   (мемлекеттiк жалаулар,                 Республикасының Сыртқы </w:t>
      </w:r>
      <w:r>
        <w:br/>
      </w:r>
      <w:r>
        <w:rPr>
          <w:rFonts w:ascii="Times New Roman"/>
          <w:b w:val="false"/>
          <w:i w:val="false"/>
          <w:color w:val="000000"/>
          <w:sz w:val="28"/>
        </w:rPr>
        <w:t xml:space="preserve">
   үстелге қойылатын белгілер             істер министрлігі, </w:t>
      </w:r>
      <w:r>
        <w:br/>
      </w:r>
      <w:r>
        <w:rPr>
          <w:rFonts w:ascii="Times New Roman"/>
          <w:b w:val="false"/>
          <w:i w:val="false"/>
          <w:color w:val="000000"/>
          <w:sz w:val="28"/>
        </w:rPr>
        <w:t xml:space="preserve">
   мен жалаушалар, гүлдер,                Қазақстан Республикасы </w:t>
      </w:r>
      <w:r>
        <w:br/>
      </w:r>
      <w:r>
        <w:rPr>
          <w:rFonts w:ascii="Times New Roman"/>
          <w:b w:val="false"/>
          <w:i w:val="false"/>
          <w:color w:val="000000"/>
          <w:sz w:val="28"/>
        </w:rPr>
        <w:t xml:space="preserve">
   микрофондар)                           Президентінің Күзет </w:t>
      </w:r>
      <w:r>
        <w:br/>
      </w:r>
      <w:r>
        <w:rPr>
          <w:rFonts w:ascii="Times New Roman"/>
          <w:b w:val="false"/>
          <w:i w:val="false"/>
          <w:color w:val="000000"/>
          <w:sz w:val="28"/>
        </w:rPr>
        <w:t xml:space="preserve">
                                          қызметі (келiсiм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Ұлттық </w:t>
      </w:r>
      <w:r>
        <w:br/>
      </w:r>
      <w:r>
        <w:rPr>
          <w:rFonts w:ascii="Times New Roman"/>
          <w:b w:val="false"/>
          <w:i w:val="false"/>
          <w:color w:val="000000"/>
          <w:sz w:val="28"/>
        </w:rPr>
        <w:t xml:space="preserve">
                                          қауіпсіздік комитеті </w:t>
      </w:r>
      <w:r>
        <w:br/>
      </w:r>
      <w:r>
        <w:rPr>
          <w:rFonts w:ascii="Times New Roman"/>
          <w:b w:val="false"/>
          <w:i w:val="false"/>
          <w:color w:val="000000"/>
          <w:sz w:val="28"/>
        </w:rPr>
        <w:t xml:space="preserve">
                                          (келiсiм бойынша), Астана </w:t>
      </w:r>
      <w:r>
        <w:br/>
      </w:r>
      <w:r>
        <w:rPr>
          <w:rFonts w:ascii="Times New Roman"/>
          <w:b w:val="false"/>
          <w:i w:val="false"/>
          <w:color w:val="000000"/>
          <w:sz w:val="28"/>
        </w:rPr>
        <w:t xml:space="preserve">
                                          қаласының әкімі </w:t>
      </w:r>
    </w:p>
    <w:p>
      <w:pPr>
        <w:spacing w:after="0"/>
        <w:ind w:left="0"/>
        <w:jc w:val="both"/>
      </w:pPr>
      <w:r>
        <w:rPr>
          <w:rFonts w:ascii="Times New Roman"/>
          <w:b w:val="false"/>
          <w:i w:val="false"/>
          <w:color w:val="000000"/>
          <w:sz w:val="28"/>
        </w:rPr>
        <w:t xml:space="preserve">14 Делегациялар мүшелерiне,       -//-    Қазақстан Республикасы </w:t>
      </w:r>
      <w:r>
        <w:br/>
      </w:r>
      <w:r>
        <w:rPr>
          <w:rFonts w:ascii="Times New Roman"/>
          <w:b w:val="false"/>
          <w:i w:val="false"/>
          <w:color w:val="000000"/>
          <w:sz w:val="28"/>
        </w:rPr>
        <w:t xml:space="preserve">
   бiрге жүретiн адамдарға,               Президентінің Іс басқарма. </w:t>
      </w:r>
      <w:r>
        <w:br/>
      </w:r>
      <w:r>
        <w:rPr>
          <w:rFonts w:ascii="Times New Roman"/>
          <w:b w:val="false"/>
          <w:i w:val="false"/>
          <w:color w:val="000000"/>
          <w:sz w:val="28"/>
        </w:rPr>
        <w:t xml:space="preserve">
   баспасөзге және күзетушілерге          сы (келiсiм бойынша), </w:t>
      </w:r>
      <w:r>
        <w:br/>
      </w:r>
      <w:r>
        <w:rPr>
          <w:rFonts w:ascii="Times New Roman"/>
          <w:b w:val="false"/>
          <w:i w:val="false"/>
          <w:color w:val="000000"/>
          <w:sz w:val="28"/>
        </w:rPr>
        <w:t xml:space="preserve">
   арналған бэйдждер дайындау             Қазақстан Республикасының </w:t>
      </w:r>
      <w:r>
        <w:br/>
      </w:r>
      <w:r>
        <w:rPr>
          <w:rFonts w:ascii="Times New Roman"/>
          <w:b w:val="false"/>
          <w:i w:val="false"/>
          <w:color w:val="000000"/>
          <w:sz w:val="28"/>
        </w:rPr>
        <w:t xml:space="preserve">
                                          Сыртқы істер министрлігі </w:t>
      </w:r>
    </w:p>
    <w:p>
      <w:pPr>
        <w:spacing w:after="0"/>
        <w:ind w:left="0"/>
        <w:jc w:val="both"/>
      </w:pPr>
      <w:r>
        <w:rPr>
          <w:rFonts w:ascii="Times New Roman"/>
          <w:b w:val="false"/>
          <w:i w:val="false"/>
          <w:color w:val="000000"/>
          <w:sz w:val="28"/>
        </w:rPr>
        <w:t xml:space="preserve">15 "Орталық Азия Ынтымақтас.      2002    Қазақстан Республикасының </w:t>
      </w:r>
      <w:r>
        <w:br/>
      </w:r>
      <w:r>
        <w:rPr>
          <w:rFonts w:ascii="Times New Roman"/>
          <w:b w:val="false"/>
          <w:i w:val="false"/>
          <w:color w:val="000000"/>
          <w:sz w:val="28"/>
        </w:rPr>
        <w:t xml:space="preserve">
   тығы" ұйымына қатысушы         жылғы   Президенті Әкімшілігінің </w:t>
      </w:r>
      <w:r>
        <w:br/>
      </w:r>
      <w:r>
        <w:rPr>
          <w:rFonts w:ascii="Times New Roman"/>
          <w:b w:val="false"/>
          <w:i w:val="false"/>
          <w:color w:val="000000"/>
          <w:sz w:val="28"/>
        </w:rPr>
        <w:t xml:space="preserve">
   мемлекеттер басшыларының        27     Баспасөз қызметі (келiсiм </w:t>
      </w:r>
      <w:r>
        <w:br/>
      </w:r>
      <w:r>
        <w:rPr>
          <w:rFonts w:ascii="Times New Roman"/>
          <w:b w:val="false"/>
          <w:i w:val="false"/>
          <w:color w:val="000000"/>
          <w:sz w:val="28"/>
        </w:rPr>
        <w:t xml:space="preserve">
   қатысуымен баспасөз конферен.  желтоқ. бойынша), Қазақстан </w:t>
      </w:r>
      <w:r>
        <w:br/>
      </w:r>
      <w:r>
        <w:rPr>
          <w:rFonts w:ascii="Times New Roman"/>
          <w:b w:val="false"/>
          <w:i w:val="false"/>
          <w:color w:val="000000"/>
          <w:sz w:val="28"/>
        </w:rPr>
        <w:t xml:space="preserve">
   циясын өткiзу, бұқаралық       сан     Республикасының </w:t>
      </w:r>
      <w:r>
        <w:br/>
      </w:r>
      <w:r>
        <w:rPr>
          <w:rFonts w:ascii="Times New Roman"/>
          <w:b w:val="false"/>
          <w:i w:val="false"/>
          <w:color w:val="000000"/>
          <w:sz w:val="28"/>
        </w:rPr>
        <w:t xml:space="preserve">
   ақпарат құралдарында жариялау          Мәдениет, ақпарат және </w:t>
      </w:r>
      <w:r>
        <w:br/>
      </w:r>
      <w:r>
        <w:rPr>
          <w:rFonts w:ascii="Times New Roman"/>
          <w:b w:val="false"/>
          <w:i w:val="false"/>
          <w:color w:val="000000"/>
          <w:sz w:val="28"/>
        </w:rPr>
        <w:t xml:space="preserve">
   (шақыру, пулдар), жалпы                қоғамдық келісім </w:t>
      </w:r>
      <w:r>
        <w:br/>
      </w:r>
      <w:r>
        <w:rPr>
          <w:rFonts w:ascii="Times New Roman"/>
          <w:b w:val="false"/>
          <w:i w:val="false"/>
          <w:color w:val="000000"/>
          <w:sz w:val="28"/>
        </w:rPr>
        <w:t xml:space="preserve">
   фотосуретке түсiру                     министрлігі </w:t>
      </w:r>
    </w:p>
    <w:p>
      <w:pPr>
        <w:spacing w:after="0"/>
        <w:ind w:left="0"/>
        <w:jc w:val="both"/>
      </w:pPr>
      <w:r>
        <w:rPr>
          <w:rFonts w:ascii="Times New Roman"/>
          <w:b w:val="false"/>
          <w:i w:val="false"/>
          <w:color w:val="000000"/>
          <w:sz w:val="28"/>
        </w:rPr>
        <w:t xml:space="preserve">16 "Орталық Азия Ынтымақтастығы   2002    Қазақстан Республикасының </w:t>
      </w:r>
      <w:r>
        <w:br/>
      </w:r>
      <w:r>
        <w:rPr>
          <w:rFonts w:ascii="Times New Roman"/>
          <w:b w:val="false"/>
          <w:i w:val="false"/>
          <w:color w:val="000000"/>
          <w:sz w:val="28"/>
        </w:rPr>
        <w:t xml:space="preserve">
   ұйымына қатысушы мемлекеттер   жылғы   Сыртқы істер министрлігі, </w:t>
      </w:r>
      <w:r>
        <w:br/>
      </w:r>
      <w:r>
        <w:rPr>
          <w:rFonts w:ascii="Times New Roman"/>
          <w:b w:val="false"/>
          <w:i w:val="false"/>
          <w:color w:val="000000"/>
          <w:sz w:val="28"/>
        </w:rPr>
        <w:t xml:space="preserve">
   басшыларының                   25      Қазақстан Республикасының </w:t>
      </w:r>
      <w:r>
        <w:br/>
      </w:r>
      <w:r>
        <w:rPr>
          <w:rFonts w:ascii="Times New Roman"/>
          <w:b w:val="false"/>
          <w:i w:val="false"/>
          <w:color w:val="000000"/>
          <w:sz w:val="28"/>
        </w:rPr>
        <w:t xml:space="preserve">
   кездесуiне құжаттардың,        желтоқ. мүдделі министрліктері </w:t>
      </w:r>
      <w:r>
        <w:br/>
      </w:r>
      <w:r>
        <w:rPr>
          <w:rFonts w:ascii="Times New Roman"/>
          <w:b w:val="false"/>
          <w:i w:val="false"/>
          <w:color w:val="000000"/>
          <w:sz w:val="28"/>
        </w:rPr>
        <w:t xml:space="preserve">
   ақпарат пен анықтамалық-талдау санға   мен ведомстволары </w:t>
      </w:r>
      <w:r>
        <w:br/>
      </w:r>
      <w:r>
        <w:rPr>
          <w:rFonts w:ascii="Times New Roman"/>
          <w:b w:val="false"/>
          <w:i w:val="false"/>
          <w:color w:val="000000"/>
          <w:sz w:val="28"/>
        </w:rPr>
        <w:t xml:space="preserve">
   материалдарының және           дейін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Президентi сөйлейтiн сөздердің </w:t>
      </w:r>
      <w:r>
        <w:br/>
      </w:r>
      <w:r>
        <w:rPr>
          <w:rFonts w:ascii="Times New Roman"/>
          <w:b w:val="false"/>
          <w:i w:val="false"/>
          <w:color w:val="000000"/>
          <w:sz w:val="28"/>
        </w:rPr>
        <w:t xml:space="preserve">
   жобаларын дайындау </w:t>
      </w:r>
    </w:p>
    <w:p>
      <w:pPr>
        <w:spacing w:after="0"/>
        <w:ind w:left="0"/>
        <w:jc w:val="both"/>
      </w:pPr>
      <w:r>
        <w:rPr>
          <w:rFonts w:ascii="Times New Roman"/>
          <w:b w:val="false"/>
          <w:i w:val="false"/>
          <w:color w:val="000000"/>
          <w:sz w:val="28"/>
        </w:rPr>
        <w:t xml:space="preserve">17 Қазақстан Республикасы         2002    Қазақстан Республикасы </w:t>
      </w:r>
      <w:r>
        <w:br/>
      </w:r>
      <w:r>
        <w:rPr>
          <w:rFonts w:ascii="Times New Roman"/>
          <w:b w:val="false"/>
          <w:i w:val="false"/>
          <w:color w:val="000000"/>
          <w:sz w:val="28"/>
        </w:rPr>
        <w:t xml:space="preserve">
   Президентiнің атынан:          жылғы   Президентiнің Протокол </w:t>
      </w:r>
      <w:r>
        <w:br/>
      </w:r>
      <w:r>
        <w:rPr>
          <w:rFonts w:ascii="Times New Roman"/>
          <w:b w:val="false"/>
          <w:i w:val="false"/>
          <w:color w:val="000000"/>
          <w:sz w:val="28"/>
        </w:rPr>
        <w:t xml:space="preserve">
   1) делегациялар басшылары       27     қызметі (келiсiм </w:t>
      </w:r>
      <w:r>
        <w:br/>
      </w:r>
      <w:r>
        <w:rPr>
          <w:rFonts w:ascii="Times New Roman"/>
          <w:b w:val="false"/>
          <w:i w:val="false"/>
          <w:color w:val="000000"/>
          <w:sz w:val="28"/>
        </w:rPr>
        <w:t xml:space="preserve">
   үшiн (қабылдауды жүргiзетiн    желтоқ. бойынша), Қазақстан </w:t>
      </w:r>
      <w:r>
        <w:br/>
      </w:r>
      <w:r>
        <w:rPr>
          <w:rFonts w:ascii="Times New Roman"/>
          <w:b w:val="false"/>
          <w:i w:val="false"/>
          <w:color w:val="000000"/>
          <w:sz w:val="28"/>
        </w:rPr>
        <w:t xml:space="preserve">
   орынды айқындау және           сан     Республикасы Президенті. </w:t>
      </w:r>
      <w:r>
        <w:br/>
      </w:r>
      <w:r>
        <w:rPr>
          <w:rFonts w:ascii="Times New Roman"/>
          <w:b w:val="false"/>
          <w:i w:val="false"/>
          <w:color w:val="000000"/>
          <w:sz w:val="28"/>
        </w:rPr>
        <w:t xml:space="preserve">
   безендiру, өз орындарына               нің Іс басқармасы </w:t>
      </w:r>
      <w:r>
        <w:br/>
      </w:r>
      <w:r>
        <w:rPr>
          <w:rFonts w:ascii="Times New Roman"/>
          <w:b w:val="false"/>
          <w:i w:val="false"/>
          <w:color w:val="000000"/>
          <w:sz w:val="28"/>
        </w:rPr>
        <w:t xml:space="preserve">
   отырғызу, делегациялар үшін            (келiсiм бойынша), </w:t>
      </w:r>
      <w:r>
        <w:br/>
      </w:r>
      <w:r>
        <w:rPr>
          <w:rFonts w:ascii="Times New Roman"/>
          <w:b w:val="false"/>
          <w:i w:val="false"/>
          <w:color w:val="000000"/>
          <w:sz w:val="28"/>
        </w:rPr>
        <w:t xml:space="preserve">
   квоталарды келiсу, күзету              Қазақстан Республикасының </w:t>
      </w:r>
      <w:r>
        <w:br/>
      </w:r>
      <w:r>
        <w:rPr>
          <w:rFonts w:ascii="Times New Roman"/>
          <w:b w:val="false"/>
          <w:i w:val="false"/>
          <w:color w:val="000000"/>
          <w:sz w:val="28"/>
        </w:rPr>
        <w:t xml:space="preserve">
   iс-шаралары, ас мәзiрiн                Мәдениет, ақпарат және </w:t>
      </w:r>
      <w:r>
        <w:br/>
      </w:r>
      <w:r>
        <w:rPr>
          <w:rFonts w:ascii="Times New Roman"/>
          <w:b w:val="false"/>
          <w:i w:val="false"/>
          <w:color w:val="000000"/>
          <w:sz w:val="28"/>
        </w:rPr>
        <w:t xml:space="preserve">
   дайындау, концерттiк                   қоғамдық келісім </w:t>
      </w:r>
      <w:r>
        <w:br/>
      </w:r>
      <w:r>
        <w:rPr>
          <w:rFonts w:ascii="Times New Roman"/>
          <w:b w:val="false"/>
          <w:i w:val="false"/>
          <w:color w:val="000000"/>
          <w:sz w:val="28"/>
        </w:rPr>
        <w:t xml:space="preserve">
   бағдарлама);                           министрлігі, Астана </w:t>
      </w:r>
      <w:r>
        <w:br/>
      </w:r>
      <w:r>
        <w:rPr>
          <w:rFonts w:ascii="Times New Roman"/>
          <w:b w:val="false"/>
          <w:i w:val="false"/>
          <w:color w:val="000000"/>
          <w:sz w:val="28"/>
        </w:rPr>
        <w:t xml:space="preserve">
   2) делегациялар мүшелерi               қаласының әкімі, Қазақстан </w:t>
      </w:r>
      <w:r>
        <w:br/>
      </w:r>
      <w:r>
        <w:rPr>
          <w:rFonts w:ascii="Times New Roman"/>
          <w:b w:val="false"/>
          <w:i w:val="false"/>
          <w:color w:val="000000"/>
          <w:sz w:val="28"/>
        </w:rPr>
        <w:t xml:space="preserve">
   үшiн;                                  Республикасының Сыртқы </w:t>
      </w:r>
      <w:r>
        <w:br/>
      </w:r>
      <w:r>
        <w:rPr>
          <w:rFonts w:ascii="Times New Roman"/>
          <w:b w:val="false"/>
          <w:i w:val="false"/>
          <w:color w:val="000000"/>
          <w:sz w:val="28"/>
        </w:rPr>
        <w:t xml:space="preserve">
   3) бұқаралық ақпарат құралда.          істер министрлігі </w:t>
      </w:r>
      <w:r>
        <w:br/>
      </w:r>
      <w:r>
        <w:rPr>
          <w:rFonts w:ascii="Times New Roman"/>
          <w:b w:val="false"/>
          <w:i w:val="false"/>
          <w:color w:val="000000"/>
          <w:sz w:val="28"/>
        </w:rPr>
        <w:t xml:space="preserve">
   рының өкілдерi үшін ресми </w:t>
      </w:r>
      <w:r>
        <w:br/>
      </w:r>
      <w:r>
        <w:rPr>
          <w:rFonts w:ascii="Times New Roman"/>
          <w:b w:val="false"/>
          <w:i w:val="false"/>
          <w:color w:val="000000"/>
          <w:sz w:val="28"/>
        </w:rPr>
        <w:t xml:space="preserve">
   қабылдау ұйымдастыру </w:t>
      </w:r>
    </w:p>
    <w:p>
      <w:pPr>
        <w:spacing w:after="0"/>
        <w:ind w:left="0"/>
        <w:jc w:val="both"/>
      </w:pPr>
      <w:r>
        <w:rPr>
          <w:rFonts w:ascii="Times New Roman"/>
          <w:b w:val="false"/>
          <w:i w:val="false"/>
          <w:color w:val="000000"/>
          <w:sz w:val="28"/>
        </w:rPr>
        <w:t xml:space="preserve">18 Делегациялардың басшылары мен  2002    Қазақстан Республикасының </w:t>
      </w:r>
      <w:r>
        <w:br/>
      </w:r>
      <w:r>
        <w:rPr>
          <w:rFonts w:ascii="Times New Roman"/>
          <w:b w:val="false"/>
          <w:i w:val="false"/>
          <w:color w:val="000000"/>
          <w:sz w:val="28"/>
        </w:rPr>
        <w:t xml:space="preserve">
   мүшелерiне арналған мәдени     жылғы   Мәдениет, ақпарат және </w:t>
      </w:r>
      <w:r>
        <w:br/>
      </w:r>
      <w:r>
        <w:rPr>
          <w:rFonts w:ascii="Times New Roman"/>
          <w:b w:val="false"/>
          <w:i w:val="false"/>
          <w:color w:val="000000"/>
          <w:sz w:val="28"/>
        </w:rPr>
        <w:t xml:space="preserve">
   бағдарламаны ұйымдастыру        27     қоғамдық келісім </w:t>
      </w:r>
      <w:r>
        <w:br/>
      </w:r>
      <w:r>
        <w:rPr>
          <w:rFonts w:ascii="Times New Roman"/>
          <w:b w:val="false"/>
          <w:i w:val="false"/>
          <w:color w:val="000000"/>
          <w:sz w:val="28"/>
        </w:rPr>
        <w:t xml:space="preserve">
                                  желтоқ. министрлігі, Қазақстан </w:t>
      </w:r>
      <w:r>
        <w:br/>
      </w:r>
      <w:r>
        <w:rPr>
          <w:rFonts w:ascii="Times New Roman"/>
          <w:b w:val="false"/>
          <w:i w:val="false"/>
          <w:color w:val="000000"/>
          <w:sz w:val="28"/>
        </w:rPr>
        <w:t xml:space="preserve">
                                  сан     Республикасы Президентінің </w:t>
      </w:r>
      <w:r>
        <w:br/>
      </w:r>
      <w:r>
        <w:rPr>
          <w:rFonts w:ascii="Times New Roman"/>
          <w:b w:val="false"/>
          <w:i w:val="false"/>
          <w:color w:val="000000"/>
          <w:sz w:val="28"/>
        </w:rPr>
        <w:t xml:space="preserve">
                                          Протокол қызметі (келiсiм </w:t>
      </w:r>
      <w:r>
        <w:br/>
      </w:r>
      <w:r>
        <w:rPr>
          <w:rFonts w:ascii="Times New Roman"/>
          <w:b w:val="false"/>
          <w:i w:val="false"/>
          <w:color w:val="000000"/>
          <w:sz w:val="28"/>
        </w:rPr>
        <w:t xml:space="preserve">
                                          бойынша), Қазақстан </w:t>
      </w:r>
      <w:r>
        <w:br/>
      </w:r>
      <w:r>
        <w:rPr>
          <w:rFonts w:ascii="Times New Roman"/>
          <w:b w:val="false"/>
          <w:i w:val="false"/>
          <w:color w:val="000000"/>
          <w:sz w:val="28"/>
        </w:rPr>
        <w:t xml:space="preserve">
                                          Республикасының Сыртқы </w:t>
      </w:r>
      <w:r>
        <w:br/>
      </w:r>
      <w:r>
        <w:rPr>
          <w:rFonts w:ascii="Times New Roman"/>
          <w:b w:val="false"/>
          <w:i w:val="false"/>
          <w:color w:val="000000"/>
          <w:sz w:val="28"/>
        </w:rPr>
        <w:t xml:space="preserve">
                                          істер министрлігі,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Іс </w:t>
      </w:r>
      <w:r>
        <w:br/>
      </w:r>
      <w:r>
        <w:rPr>
          <w:rFonts w:ascii="Times New Roman"/>
          <w:b w:val="false"/>
          <w:i w:val="false"/>
          <w:color w:val="000000"/>
          <w:sz w:val="28"/>
        </w:rPr>
        <w:t xml:space="preserve">
                                          басқармасы (келiсiм </w:t>
      </w:r>
      <w:r>
        <w:br/>
      </w:r>
      <w:r>
        <w:rPr>
          <w:rFonts w:ascii="Times New Roman"/>
          <w:b w:val="false"/>
          <w:i w:val="false"/>
          <w:color w:val="000000"/>
          <w:sz w:val="28"/>
        </w:rPr>
        <w:t xml:space="preserve">
                                          бойынша) </w:t>
      </w:r>
    </w:p>
    <w:p>
      <w:pPr>
        <w:spacing w:after="0"/>
        <w:ind w:left="0"/>
        <w:jc w:val="both"/>
      </w:pPr>
      <w:r>
        <w:rPr>
          <w:rFonts w:ascii="Times New Roman"/>
          <w:b w:val="false"/>
          <w:i w:val="false"/>
          <w:color w:val="000000"/>
          <w:sz w:val="28"/>
        </w:rPr>
        <w:t xml:space="preserve">19 Мемлекеттер басшылары үшін     2002    Қазақстан Республикасы </w:t>
      </w:r>
      <w:r>
        <w:br/>
      </w:r>
      <w:r>
        <w:rPr>
          <w:rFonts w:ascii="Times New Roman"/>
          <w:b w:val="false"/>
          <w:i w:val="false"/>
          <w:color w:val="000000"/>
          <w:sz w:val="28"/>
        </w:rPr>
        <w:t xml:space="preserve">
   сыйлық жиынтықтарын сатып      жылғы   Президентінің Іс басқар. </w:t>
      </w:r>
      <w:r>
        <w:br/>
      </w:r>
      <w:r>
        <w:rPr>
          <w:rFonts w:ascii="Times New Roman"/>
          <w:b w:val="false"/>
          <w:i w:val="false"/>
          <w:color w:val="000000"/>
          <w:sz w:val="28"/>
        </w:rPr>
        <w:t xml:space="preserve">
   алу, сондай-ақ бағдарламалар    26     масы (келiсiм бойынша), </w:t>
      </w:r>
      <w:r>
        <w:br/>
      </w:r>
      <w:r>
        <w:rPr>
          <w:rFonts w:ascii="Times New Roman"/>
          <w:b w:val="false"/>
          <w:i w:val="false"/>
          <w:color w:val="000000"/>
          <w:sz w:val="28"/>
        </w:rPr>
        <w:t xml:space="preserve">
   мен басқа да баспа өнімдерiн   желтоқ. Қазақстан Республикасының </w:t>
      </w:r>
      <w:r>
        <w:br/>
      </w:r>
      <w:r>
        <w:rPr>
          <w:rFonts w:ascii="Times New Roman"/>
          <w:b w:val="false"/>
          <w:i w:val="false"/>
          <w:color w:val="000000"/>
          <w:sz w:val="28"/>
        </w:rPr>
        <w:t xml:space="preserve">
   дайындау                       санға   Мәдениет, ақпарат және </w:t>
      </w:r>
      <w:r>
        <w:br/>
      </w:r>
      <w:r>
        <w:rPr>
          <w:rFonts w:ascii="Times New Roman"/>
          <w:b w:val="false"/>
          <w:i w:val="false"/>
          <w:color w:val="000000"/>
          <w:sz w:val="28"/>
        </w:rPr>
        <w:t xml:space="preserve">
                                  дейін   қоғамдық келісім </w:t>
      </w:r>
      <w:r>
        <w:br/>
      </w:r>
      <w:r>
        <w:rPr>
          <w:rFonts w:ascii="Times New Roman"/>
          <w:b w:val="false"/>
          <w:i w:val="false"/>
          <w:color w:val="000000"/>
          <w:sz w:val="28"/>
        </w:rPr>
        <w:t xml:space="preserve">
                                          министрлігі </w:t>
      </w:r>
    </w:p>
    <w:p>
      <w:pPr>
        <w:spacing w:after="0"/>
        <w:ind w:left="0"/>
        <w:jc w:val="both"/>
      </w:pPr>
      <w:r>
        <w:rPr>
          <w:rFonts w:ascii="Times New Roman"/>
          <w:b w:val="false"/>
          <w:i w:val="false"/>
          <w:color w:val="000000"/>
          <w:sz w:val="28"/>
        </w:rPr>
        <w:t xml:space="preserve">20 Әр делегацияға бекiтiлген      сапар   Қазақстан Республикасының </w:t>
      </w:r>
      <w:r>
        <w:br/>
      </w:r>
      <w:r>
        <w:rPr>
          <w:rFonts w:ascii="Times New Roman"/>
          <w:b w:val="false"/>
          <w:i w:val="false"/>
          <w:color w:val="000000"/>
          <w:sz w:val="28"/>
        </w:rPr>
        <w:t xml:space="preserve">
   қызметкерлердi                 кезеңін. Сыртқы істер министрлігі </w:t>
      </w:r>
      <w:r>
        <w:br/>
      </w:r>
      <w:r>
        <w:rPr>
          <w:rFonts w:ascii="Times New Roman"/>
          <w:b w:val="false"/>
          <w:i w:val="false"/>
          <w:color w:val="000000"/>
          <w:sz w:val="28"/>
        </w:rPr>
        <w:t xml:space="preserve">
   байланыс құралдарымен          де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