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0371" w14:textId="7a40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қаңтардағы N 135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мамыр N 135а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 істері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 республикалық бюджеттік бағдарламаларының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паспорттарын бекіту туралы" Қазақстан Республикасы Үкіметінің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қаңтардағы N 135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P020135_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"14648 мың (он төрт миллион алты жүз қырық сегіз мың)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теңге" деген сөздер "41720 мың (қырық бір миллион жеті жүз жиырма мың)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"Бюджеттік бағдарламаны іске асыру жөніндегі шаралар жоспары"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6-тармақтағы 031-бағдарлама мынадай мазмұндағы 031-кіші бағдарламамен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!Бағ.!Кіші!Бағдарлама.  !    Бағдарламаны  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!дар.!бағ.!лардың (кіші !  (кіші бағдарламаны) !  мерзiм.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!лама!дар.!бағдарлама.  ! iске асыру жөніндегi !   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!коды!лама!лардың) атауы!      шаралар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!коды!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 Азаматтарды   Әкімшілік мемлекеттік   2002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әкімшілік     қызметке бос орындар    жылғы 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   туралы ақпаратты        желтоқсан ның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қызметке бос  БАҚ-та жариялау                   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орындар ту.                                     істері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ралы хабардар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ету                     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