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0df7" w14:textId="f7b0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Ауғанстанға көмек көрсету бойынша ұсыныстар дайындау жөніндегі ведомствоаралық комиссияны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24 желтоқсан N 1353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Ауғанстанды соғыстан кейiнгi оңалту процесiне Қазақстан Республикасының қатысуы жөнiндегi ұсыныстарды дайындауды жандандыру мақсатында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Ауғанстанға көмек көрсету бойынша ведомствоаралық комиссия (бұдан әрi - Комиссия)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Жақсыбеков 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Әдiлбек Рыскелдiұлы             және сауда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Оразбай                       -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Тұтқышбай                 iстер министрлiгi Азия, Таяу Шығыс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және Африка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директоры,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Шақшақбаев 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Вадим Шәмiлұлы                  және сауда министрлiгi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комитетiнiң төрағасы,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       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Жақып Қажманұлы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Рысқұлұлы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Өскiмбаев                     -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Қожамұрат Бейiсұлы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   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Есенғалиев   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Кенжебай Есенғалиұлы            министрiнiң аппараты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ынтымақтастық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Сақыпов        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Камалхан Еркешұлы               коммуникациялар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Транзиттiк саясат және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байланыстар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Шәйдiлдинова    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Дана Төлеуханқызы              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министрлiгi Еңбек және жұмыспен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қамту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Сағын        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Халел Әлжанұлы                  сақтау министрлiгi Емдеу-алдын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алу жұмыстары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Күзембаев                     -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Әлiбекұлы               министрлiгi Өнер және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мәдени байланыстар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Әбдiрасылов   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Болатбек Серiкбайұлы            ғылым министрлiгi Жоғары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жоғары оқу орнынан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кәсiптiк бiлiм беру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Қонаев         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Эльдар Асқарұлы                 жағдайлар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Төтенше жағдайлардың алдын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                           - Қазақстан Республикасының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Викторович                бақылау агенттiгi Кедендiк кiрiстер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Күрiшбаев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Ақылбек Қажығұлұлы              Ауыл шаруашылығы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Өжкенов       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Сұлтанұлы      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министрлiгi Геология және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қойнауын қорғау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Битiмов          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Өмiртай Мақашұлы                қауiпсiздiк комитетi "Барлау"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қызметiнiң директоры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Құрамға өзгеріс енгізілді - ҚР Үкіметінің 2003.12.03. N 1229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Ауғанстанды соғыстан кейiнгі оңалтуға Қазақстан Республикасының қатысуы және оған көмек көрсету жөнiндегi ұсыныстарды әзiрлесiн және Қазақстан Республикасының Үкiметiне енгiзсiн.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Комиссияның жұмыс органы болып Қазақстан Республикасының Индустрия және сауда министрлiгi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