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76bab" w14:textId="af76b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2002 жылғы 11 наурыздағы N 291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қаулысы. 2002 жылғы 23 желтоқсан N 1339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"2002 жылға арналған республикалық бюджет туралы" Қазақстан Республикасының 2001 жылғы 15 желтоқсандағы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 </w:t>
      </w:r>
      <w:r>
        <w:rPr>
          <w:rFonts w:ascii="Times New Roman"/>
          <w:b w:val="false"/>
          <w:i w:val="false"/>
          <w:color w:val="000000"/>
          <w:sz w:val="28"/>
        </w:rPr>
        <w:t>
, "2002 жылға арналған республикалық бюджет туралы" Қазақстан Республикасының Заңын іске асыру туралы" Қазақстан Республикасы Үкіметінің 2001 жылғы 27 желтоқсандағы N 1715 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 </w:t>
      </w:r>
      <w:r>
        <w:rPr>
          <w:rFonts w:ascii="Times New Roman"/>
          <w:b w:val="false"/>
          <w:i w:val="false"/>
          <w:color w:val="000000"/>
          <w:sz w:val="28"/>
        </w:rPr>
        <w:t>
 іске асыру және отандық ауыл шаруашылығы тауарын өндірушілердің минералдық тыңайтқыштармен қамтамасыз етілуін қолдау мақсатында Қазақстан Республикасының Үкіметі қаулы етеді: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"Ауыл шаруашылығы тауарын өндірушілердің минералдық тыңайтқыштарды сатып алуын мемлекеттік субсидиялаудың 2002 жылға арналған ережесін бекіту туралы" Қазақстан Республикасы Үкіметінің 2002 жылғы 11 наурыздағы N 291 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Республикасының ПҮКЖ-ы, 2002 ж., N 9, 72-құжат) мынадай өзгеріс енгізілсін: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Ауыл шаруашылығы тауарын өндірушілердің минералдық тыңайтқыштарды сатып алуын мемлекеттік субсидиялаудың 2002 жылға арналған ережесінде: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12-тармақта "1 қарашадан" деген сөздер "10 желтоқсаннан" деген сөздермен ауыстырылсын.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 бастап күшіне енеді.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