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835f" w14:textId="49a8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"Дарын" мемлекеттiк жастар  сыйлығын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21 желтоқсан N 1338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Мыналарға ғылыми, шығармашылық және қоғамдық жемiстi қызметi үшiн Қазақстан Республикасы Yкiметiнiң 2002 жылғы "Дарын" мемлекеттiк жастар сыйлығы берiлсiн: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Ақынбабақызы          - Алматы облыстық "Жетiсу" газетiнiң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Ақсұңқар                тілшісi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Боқаш Ғалым           - "Қазақстан теледидары мен радиосы"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Қабдұлұлы               республикалық корпорациясы" жабық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акционерлiк қоғамы ақпараттық сараптама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бағдарламалары дирекциясының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Бөрiбаев              - Астана қаласы филармониясының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Алан Асқарұлы           симфониялық оркестрiнiң бас дирижерi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Жәңгіров              - "Бауыр плюс" жауапкершiлiгi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Әдiлбек Ғалымұлы        серiктестiгiнiң арт-директоры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Кәрiмжанов            - Қазақстан Республикасының бокстан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Нұржан Мыңжасарұлы      ұлттық құрама командасының мүшесі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Оңғарбаев             - Әл-Фараби атындағы Қазақ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Ердос Қалимұллаұлы      университетiнiң оқытушысы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Серiкова              - Ғ. Мүсiрепов атындағы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Лиза Зинелқызы          академиялық балалар мен жасөспiрiмдер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театрының актрисасы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Сүлейменова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Қаракөз Асқарқызы       Республикалық ұланы фольклорлық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оркестрiнiң солисi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Тупицын               - Павлодар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Геннадьевич      депутаты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"Нұр-Мұқасан"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шығармашылық ұжымы: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Қонысбаев             - шығармашылық ұжымның солисi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Исатайұлы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Шахзадаев             - шығармашылық ұжымның солисi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Мұқасан Досмұратұлы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Авторлар ұжымы: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Әбибұллаұлы       сақтау министрлiгi A.H. Сызғанов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Хирургия ғылыми орталығының жетекшi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ғылыми қызметкерi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Ешмұратов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Темiр Шерханұлы         сақтау министрлiгi A.H. Сызғанов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Хирургия ғылыми орталығының ғылыми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қызметкерi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Қалибеков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Жақынұлы         сақтау министрлiгi А.Н. Сызғанов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Хирургия ғылыми орталығының аспиранты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Қожабергенов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Асылбек Байғалиұлы      сақтау министрлiгi А.Н. Сызғанов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Хирургия ғылыми орталығының аспиранты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Лукьянченко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Павел Павлович          сақтау министрлiгi A.H. Сызғанов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Хирургия ғылыми орталығының аспиранты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Шiртаев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Бақытжан Керiмбекұлы    сақтау министрлiгi А.Н. Сызғанов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Хирургия ғылыми орталығының дәрiгерi.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 қол қойылған күнiнен бастағы күшiне енедi және жариялануға тиiс.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