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5e60b" w14:textId="d25e6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Yкiметiнiң 2001 жылғы 11 маусымдағы N 797 қаулысына өзгерiстер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қаулысы. 2002 жылғы 20 желтоқсан N 1336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Yкiметi қаулы етеді: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Республикасында мұрағат iсiн дамытудың 2001-2005 жылдарға арналған бағдарламасын бекiту туралы" Қазақстан Республикасы Yкiметiнiң 2001 жылғы 11 маусымдағы N 797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ПYКЖ-ы, 2001 ж., N 21, 268-құжат) мынадай өзгерiстер енгiзiлсiн: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көрсетiлген қаулымен бекiтiлген Қазақстан Республикасында мұрағат iсiн дамытудың 2001-2005 жылдарға арналған бағдарламасында: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 мұрағат iсiн дамытудың 2001-2005 жылдарға арналған бағдарламасының паспорты" деген 1-бөлiмде: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"Қаржыландыру көзi және көлемi" деген жолдағы "114,47" деген сан "112,47" деген санмен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"Қажеттi ресурстар мен оларды қаржыландыру көздерi" деген 6-бөлiмде: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екiншi абзацтағы "114,47" деген сан "112,47" деген санмен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төртiншi абзацтағы "35" деген сан "34" деген санмен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бесiншi абзацтағы "35" деген сан "34" деген санмен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 мұрағат iсiн дамытудың 2001-2005 жылдарға арналған бағдарламасын iске асыру жөнiндегi iс-шаралар жоспары" деген 8-бөлiм осы қаулының қосымшасына сәйкес жаңа редакцияда жазылсын.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күшіне енеді.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Yкiметiнiң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2002 жылғы 20 желтоқсандағы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1336 қаулысына қосымша   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 Қазақстан Республикасында мұрағат iсiн дамытудың </w:t>
      </w:r>
      <w:r>
        <w:br/>
      </w:r>
      <w:r>
        <w:rPr>
          <w:rFonts w:ascii="Times New Roman"/>
          <w:b/>
          <w:i w:val="false"/>
          <w:color w:val="000000"/>
        </w:rPr>
        <w:t xml:space="preserve">
2001-2005 жылдарға арналған бағдарламасын </w:t>
      </w:r>
      <w:r>
        <w:br/>
      </w:r>
      <w:r>
        <w:rPr>
          <w:rFonts w:ascii="Times New Roman"/>
          <w:b/>
          <w:i w:val="false"/>
          <w:color w:val="000000"/>
        </w:rPr>
        <w:t xml:space="preserve">
iске асыру жөнiндегi </w:t>
      </w:r>
      <w:r>
        <w:br/>
      </w:r>
      <w:r>
        <w:rPr>
          <w:rFonts w:ascii="Times New Roman"/>
          <w:b/>
          <w:i w:val="false"/>
          <w:color w:val="000000"/>
        </w:rPr>
        <w:t xml:space="preserve">
ІС-ШАРАЛАР ЖОСПАРЫ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Р/с!   Іс-шара    ! Аяқтау  !Орындалуына!Орындау!Қаржылан.! Көзі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N !              ! нысаны  !жауаптылар !мерзімі!дырудың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          !         !           !       !болжамды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          !         !           !       !шығыстары!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1       2             3          4         5         6        7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  Қазақстан Рес. Қазақстан Қазақстан   2001 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публикасы Ұлт. Республи. Республика. жылдың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тық мұрағат    касының   сы Мәдени.  IV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қорының құжат. Үкіметі   ет, ақпарат тоқсаны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тар көшірмеле. қаулысы.  және қоғам.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рінің Мемле.   ның       дық келісім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кеттік сақтан. жобасы    министрлі.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дыру қоры ту.            гінің Мұра.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ралы ережені             ғаттар 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әзірлеу                  құжаттаманы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басқару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жөніндегі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комитеті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  Қазақстан Рес. Бұйрық    Мұрағаттар  2001 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публикасының             мен құжат.  жылдың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мемлекеттiк              таманы бас. ІІІ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ұйымдарында              қару жөнін. тоқсаны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құжаттаудың              дегі комитет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және құжатта.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маны басқару.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дың үлгi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ережесiн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әзiрлеу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  Ұлттық мұрағат Қазақстан Мұрағаттар  2004 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қорының құжат. Республи. мен құжат.  жылдың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тарын Қазақ.   касының   таманы      І тоқсаны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стан Республи. Үкіметі   басқару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касынан тысқа. қаулысы.  жөніндегі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ры жерге әкету ның       комитет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тәртiбi туралы жобасы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eреженi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әзiрлеу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  Қазақстан Рес. Бұйрық    Мұрағаттар  2001 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публикасы Ұлт.           мен құжат.  жылдың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тық мұрағат              таманы      IV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қорының мұра.            басқару     тоқсаны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ғаттық қорла.            жөніндегі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рын және                 комитет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құжаттарын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аса құнды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тарихи-мәдени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мұра объектi.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лерiне жат.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қызу тәртiбi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туралы eреженi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әзiрлеу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5.  Қазақстан Рес. Бұйрық    Мұрағаттар  2001 ж.-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публикасы Ұлт.           мен құжат.  2005 ж.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тық мұрағат              таманы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қорының құжат.           басқару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тарын құжаттау,          жөніндегі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сақтау, өңдеу,           комитет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есепке алу 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пайдалану жө.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нiндегi мемле.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кеттiк, салалық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стандарттар,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техникалық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шарттар әзiрлеу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6.  Ведомстволық   Норматив. Мұрағаттар  2001 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мұрағаттарда   тік       мен құжат.  жылдың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жұмыс iстеудiң құқықтық  таманы      IV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негiзгi        кесім     басқару     тоқсаны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ережелерiн               жөніндегі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әзiрлеу                  комитет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7.  Мемлекеттiк    Бұйрық    Мұрағаттар  2001 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ұйымдардың               мен құжат.  жылдың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қызметiнде               таманы      IV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құралатын                басқару     тоқсаны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үлгі құжаттар.           жөніндегі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дың, оларды              комитет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сақтаудың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мерзiмдерi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көрсетiлген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тiзбесiн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әзiрлеу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8.  Мемлекеттік    Норматив. Мұрағаттар  2002 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мұрағаттардың  тік       мен құжат.  жылдың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сақтап отырған құқықтық  таманы      IІ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құжаттарының   кесім     басқару     тоқсаны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көлемiне қарай           жөніндегі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қызметкерлерi            комитет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штаттық саны.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ның норматив.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терiн әзiрлеу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9.  Саланы қазiргi Қазақстан Қазақстан   Жыл     2002 ж. - Респуб.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заманғы өрт    Республи. Республика. сайын   8,37 млн. ликалық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сөндiру, өрт   касының   сы Мәдени.  желтоқ. теңге   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және күзет     Үкіметіне ет, ақпарат сан     2003 ж.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дабыл бергiш.  есеп      және қоғам.         10,9 млн.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терi, темпе.             дық келісім         теңге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ратуралық-               министрлігі         2004 ж.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ылғалдылық               Мұрағаттар          12,6 млн.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режимдерiн               мен құжат.          теңге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бақылау және             таманы бас.         2005 ж.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сақтау, оның             қару жөнін.         4,8 млн.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iшiнде конди.            дегі комитет        теңге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ционер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желдеткiш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жүйелерiмен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және құралда.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рымен;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көшiргiш-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көбейткiш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және микро.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фильмдейтiн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техникамен,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стеллаж жаб.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дығымен жарақ.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тауды ұйымдас.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тыру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10. Қазақстан Рес. Қазақстан Қазақстан   2001 ж. 2002 ж. - Респуб.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публикасы Ұлт. Республи. Республика. -2005 ж. 2,0 млн. ликалық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тық мұрағат    касының   сы Мәдени.  IV тоқ. теңге   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қорының құжат. Үкіметіне ет, ақпарат саны    2003 ж.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тар көшірмеле. есеп      және қоғам.         1,5 млн.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рінің Мемле.             дық келісім         теңге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кеттік сақтан.           министрлігі         2004 ж.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дыру қорын құру          Мұрағаттар          2,5 млн.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мен құжат.          теңге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таманы бас.         2005 ж.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қару жөнін.         2,5 млн.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дегі комитет        теңге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11. Мәтiнi өшуге   Қазақстан Қазақстан   2002 ж.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айналған құ.   Республи. Республика. -2005 ж.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жаттарды қал.  касының   сы Мәдениет IV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пына келтiру   Үкіметіне ақпарат     тоқсаны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және жаңа      есеп     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жеткiзушiдегi            қоғамдық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аса құнды құ.            келісім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жаттардың сақ.          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тандыру қорын            Мұрағаттар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жасау жөнiндегi          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компьютерлiк             құжаттаманы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технологияларды          басқару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енгiзудi жүзеге          жөніндегі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асыру                    комитет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12. Қазақстан      Бұйрық    Мұрағаттар  2005 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Республикасы.            мен құжат.  жылдың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ның тәуелсiз.            таманы      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дiгi кезеңiн.            басқару     тоқсаны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дегi мемлекет.           жөніндегі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тiк мұрағат.             комитет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тардың жүйелi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тiзiмдемеле.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рiне құжатты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ақпараттарды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жiктеу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схемасын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әзiрлеу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13. Қызметiнiң     Қазақстан Мұрағаттар  2001 ж.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негiзгi        Республи. мен құжат.  -2005 ж.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бағыттары      касының   таманы      IV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бойынша авто.  Үкіметіне басқару     тоқсаны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маттандырылған есеп      жөніндегі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мұрағатты тех.           комитет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нологияларды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әзiрлеу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енгiзу: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электронды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құжат айна.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лымын ұйымдас.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тыру;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мұрағат қор.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ларын есепке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алу;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құжаттардың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физикалық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сақталуын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қамтамасыз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етудi бақылау;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мұрағаттық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құжаттарды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пайдалануды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есепке алу;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жинақтау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көздерi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мекемелерiнiң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тiзiмiн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жүргiзу;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ғылыми-анық.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тамалық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аппарат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жүргiзу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14. Мұрағат        Бұйрық    Мұрағаттар  2001    2002 ж. - Респуб.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қызметiнiң WЕВ           мен         жылдың  0,5 млн.  ликалық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-парағын                 құжаттаманы IV      теңге   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дайындау                 басқару     тоқсаны 2004 ж.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жөніндегі           0,5 млн.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комитет             теңге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15. Шетел мемлеке. Қазақстан Қазақстан   Жыл     2002 ж. - Респуб.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ттерiнiң мұра. Республи. Республика. сайын   9,2 млн.  ликалық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ғаттарынан     касының   сы Мәдениет,        теңге   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Қазақстан Рес. Үкіметіне ақпарат және        2003 ж.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публикасы үшiн есеп      қоғамдық            8,8 млн.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тарихи және              келісім             теңге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мәдени құнды.            министрлігі         2004 ж.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лығы бар құжат.          Мұрағаттар          12,0 млн.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тарды (көшiрме.          мен құжат.          2005 ж.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лерiн) iздестi.          таманы              9,5 млн.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ру мен сатып             басқару             теңге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алу жөнiндегi            жөніндегі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шараларды                комитет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жүзеге асыру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16. Жаңа жеткiзу.   Бұйрық   Қазақстан    2001 - 2003 ж. - Респуб.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шiлерге дыбыс.           Республика.  2005   11,5 млн. ликалық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тық-бейнелiк             сы Мәдениет, жж.    2004 ж. -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құжаттамаларды           ақпарат             3,6 млн.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көшiру жөнiн.            және                теңге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дегi ұйымдас.            қоғамдық            2005 ж.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тырушылық-               келісім             3,2 млн.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техникалық iс            министрлігі         теңге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-шараларды               Мұрағаттар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iске асыруға             мен құжат.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кiрiсу                   таманы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басқару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жөніндегі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комитет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17. Құжаттарды,    Бұйрық    Мұрағаттар  2002 -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мемлекеттiк              мен құжат.  2005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оның iшiнде              таманы      жж.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электронды               басқару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жеткiзгiштерде           жөніндегі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сақтауға iрiк.           комитет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теудiң теория.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сы мен практи.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касы бойынша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әдiстемелiк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құралдар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әзiрлеу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18. Республикалық  Қазақстан Мұрағаттар  Жыл     2002 ж. - Респуб.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және аймақтық  Республи. мен құжат.  сайын   2,4 млн.  ликалық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ғылыми-        касының   таманы      желтоқ. теңге   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практикалық    Үкіметіне басқару     сан     2003 ж.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конференция.   есеп      жөніндегі           0,8 млн.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лар, семинар.            комитет             теңге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лар, көрмелер                                2004 ж.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өткiзудi                                     1,5 млн.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ұйымдастыру                                  теңге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2005 ж.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0,8 млн.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теңге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19. Мұрағат iсi,   Қазақстан Қазақстан   Жыл     2003 ж. - Респуб.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құжаттану және Республи. Республика. сайын   0,5 млн.  ликалық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археография    касының   сы Мәдени.  желтоқ. теңге   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саласында      Үкіметіне ет, ақпарат сан     2004 ж.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мамандар       есеп      және қоғам.         1,3 млн.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даярлауды,               дық келісім         теңге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мемлекеттiк              министрлігі         2005 ж.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мұрағаттардың,           Мұрағаттар          1,2 млн.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ұйымдардың               мен құжат.          теңге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мұрағаттық               таманы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және iс                  басқару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жүргiзу қызметi          жөніндегі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қызметкерлер.            комитет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iнiң бiлiктi.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лiгiн артты.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руды 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жоғары оқу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орындары,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ғылыми орта.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лықтары арқылы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ұйымдастыру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20. Мұрағат iсi    Қазақстан Мұрағаттар  2001 ж.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саласындағы    Республи. мен құжат.  -2005 ж.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халықаралық    касының   таманы      IV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ынтымақтастық  Үкіметіне басқару     тоқсаны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жөнiндегi      есеп      жөніндегі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шарттар мен              комитет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келiсiмдердi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iске асыруды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жалғастыру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