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1d31" w14:textId="4451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Санкт-Петербург қаласында Жамбыл Жабаевқа ескерткіш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10 желтоқсан N 1299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2002 жылғы 5 тамыздағы N 2765 тапсырмасын орындау үшін, сондай-ақ қазақтың ұлы ақыны Жамбыл Жабаевтың есімін мәңгі есте қалдыру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Санкт-Петербург қаласында Жамбыл Жабаевқа ескерткіш орнатылсын.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Мәдениет, ақпарат және қоғамдық келісім министрлігі мүдделі тараптармен бірлесіп, Санкт-Петербург қаласында Жамбыл Жабаевқа ескерткішті жобалау, дайындау және қою, сондай-ақ іргелес аумақты көркейту жөніндегі мәселелерді шешсін.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