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0031" w14:textId="bb6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10 желтоқсан N 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Үкіметінің кейбір шешімдеріне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123-14-жолдағы "Биоген" ЖАҚ" деген сөздер "Ф.М.Мұхаметғалиев атындағы эксперименттік биология институты" ЖАҚ"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Білім және ғылым министрлігі" деген бөлім мынадай мазмұндағы реттік нөмірі 222-18-жолмен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"222-18. "Ф.М.Мұхаметғалиев атындағы эксперименттік биология институты"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ПҮКЖ-ж, 2000 ж., N 43, 513-құжат):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 мынадай мазмұндағы реттік нөмірі 37-жолмен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"Ф.М.Мұхаметғалиев атындағы эксперименттік биология институты ЖАҚ (Алматы қаласы) 54 пайыз".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