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1019" w14:textId="cfb1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9 желтоқсан N 1291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"2002 жылға арналған республикалық бюджет туралы" Қазақстан Республикасының Заңын iске асыру туралы" Қазақстан Республикасы Yкiметiнiң 2001 жылғы 27 желтоқсандағы N 1715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"Шығындар" деген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"Көлiк және байланыс" деген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"Автомобиль көлiгi" деген iшкi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"Қазақстан Республикасының Көлiк және коммуникациялар министрлiгi"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 "Республикалық маңызы бар автомобиль жолдарының құрылысы және қайта жаңарту" деген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"Астана - Бурабай автомобиль жолының учаскесiн қайта жаңарту" деген кiшi бағдарламасында "3112700" деген сан "2982700"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 "Қызылорда қаласы маңындағы Сырдария өзенi арқылы өтетiн көпiр" деген кiшi бағдарламасында "253000" деген сан "383000"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Көлiк және коммуникациялар министрлiгiнiң 001 "Әкiмшiлiк шығындар" республикалық бюджеттiк бағдарламасының 2002 жылға арналған паспортын бекiту туралы" Қазақстан Республикасы Үкiметiнiң 2002 жылғы 25 қаңтардағы N 102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iске асыру бойынша iс-шаралар жоспары" деген 6-тармағының кестесiнде: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"Бағдарламаны (кiшi бағдарламаны) iске асыру жөнiндегi iс-шаралар" деген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"426" деген сан "464"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Көлiк және коммуникациялар министрлiгiнiң республикалық бюджеттiк бағдарламаларының 2002 жылға арналған паспорттарын бекiту туралы" Қазақстан Республикасы Yкiметiнiң 2002 жылғы 26 қаңтардағы N 122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iске асыру бойынша iс-шаралар жоспары" деген 6-тармағының кестесiнде: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"Бағдарламаны (кiшi бағдарламаны) iске асыру бойынша iс-шаралар" деген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 "2" деген сан "3"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 "2" деген сан "8"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7-қосымшада: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iске асыру жөнiндегi iс-шаралар жоспары" деген 6-тармағының кестесiнде: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"Бағдарламаны (кiшi бағдарламаны) iске асыру жөнiндегi iс-шаралар" деген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035 "Астана-Бурабай автомобиль жолының телiмiн қайта жаңарту" деген кiшi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"құрылыс"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сөздермен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жол-құрылыс материалдарын дайындау.";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044 "Қызылорда қаласы маңындағы Сырдария өзенi арқылы өтетiн көпiр" деген кiшi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"құрылыс"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"45" және "10" деген сандар тиiсiнше "230" және "14"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"- жол-құрылыс материалдарын дайындау"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 "45" және "10" деген сандар тиiсiнше "230" және "14"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13-қосымшада: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iске асыру бойынша iс-шаралар жоспары" деген 6-тармағының кестесiнде: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"Бағдарламаны (кiшi бағдарламаны) iске асыру жөнiндегi iс-шаралар" деген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радиотехникалық бақылаудың 1 жылжымалы станциясы;"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радиотехникалық бақылаудың 2 жылжымалы станциясы;";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портативтiк iздестiру-өлшеу аспаптарының 10 жинақтауышы (көпфункционалдық тестiлеу қабылдағышы, портативтiк тестiлеу қабылдағышы, көпфункционалдық тестiлеу жиiлiк өлшегiшi, кеңейтiлген диапазонды радиостанциялар).";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төртiншi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радиотехникалық бақылаудың 2 жылжымалы станциясы;";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жетiншi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портативтiк iздестiру-өлшеу аспаптарының 10 жинақтаушы (көпфункционалдық тестiлеу қабылдағышы, портативтiк тестiлеу қабылдағыш, көпфункционалдық тестiлеу жиiлiк өлшегiшi, кеңейтiлген диапазонды радиостанциялар).".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