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088f3" w14:textId="31088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Құқықтық саясат тұжырымдамасын iске асыру жөнiндегі iс-шаралар жоспарын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2002 жылғы 30 қарашадағы N 1274 Қаулысы. Күші жойылды - Қазақстан Республикасы Үкіметінің 2011 жылғы 30 маусымдағы № 742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2011.06.30 </w:t>
      </w:r>
      <w:r>
        <w:rPr>
          <w:rFonts w:ascii="Times New Roman"/>
          <w:b w:val="false"/>
          <w:i w:val="false"/>
          <w:color w:val="ff0000"/>
          <w:sz w:val="28"/>
        </w:rPr>
        <w:t>№ 742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Президентiнiң "Қазақстан Республикасының Құқықтық саясат тұжырымдамасы туралы" 2002 жылғы 20 қыркүйектегi N 949 </w:t>
      </w:r>
      <w:r>
        <w:rPr>
          <w:rFonts w:ascii="Times New Roman"/>
          <w:b w:val="false"/>
          <w:i w:val="false"/>
          <w:color w:val="000000"/>
          <w:sz w:val="28"/>
        </w:rPr>
        <w:t>Жарлығымен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мақұлданған Қазақстан Республикасының Құқықтық саясат тұжырымдамасын iске асыру мақсатында Қазақстан Республикасының Yкiметi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берiліп отырған Қазақстан Республикасының Құқықтық саясат тұжырымдамасын iске асыру жөнiндегi iс-шаралар жоспары бекiтiлсiн.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2002 жылғы 30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1274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бекiтілген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Құқықтық </w:t>
      </w:r>
      <w:r>
        <w:br/>
      </w:r>
      <w:r>
        <w:rPr>
          <w:rFonts w:ascii="Times New Roman"/>
          <w:b/>
          <w:i w:val="false"/>
          <w:color w:val="000000"/>
        </w:rPr>
        <w:t xml:space="preserve">
саясат тұжырымдамасын iске асыру жөнiндегi </w:t>
      </w:r>
      <w:r>
        <w:br/>
      </w:r>
      <w:r>
        <w:rPr>
          <w:rFonts w:ascii="Times New Roman"/>
          <w:b/>
          <w:i w:val="false"/>
          <w:color w:val="000000"/>
        </w:rPr>
        <w:t xml:space="preserve">
iс-шаралар жоспары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Жоспарға өзгерту енгізілді - ҚР Үкіметінің 2003.11.29 N </w:t>
      </w:r>
      <w:r>
        <w:rPr>
          <w:rFonts w:ascii="Times New Roman"/>
          <w:b w:val="false"/>
          <w:i w:val="false"/>
          <w:color w:val="ff0000"/>
          <w:sz w:val="28"/>
        </w:rPr>
        <w:t>1210</w:t>
      </w:r>
      <w:r>
        <w:rPr>
          <w:rFonts w:ascii="Times New Roman"/>
          <w:b w:val="false"/>
          <w:i w:val="false"/>
          <w:color w:val="ff0000"/>
          <w:sz w:val="28"/>
        </w:rPr>
        <w:t xml:space="preserve">, </w:t>
      </w:r>
      <w:r>
        <w:rPr>
          <w:rFonts w:ascii="Times New Roman"/>
          <w:b w:val="false"/>
          <w:i w:val="false"/>
          <w:color w:val="ff0000"/>
          <w:sz w:val="28"/>
        </w:rPr>
        <w:t>1216</w:t>
      </w:r>
      <w:r>
        <w:rPr>
          <w:rFonts w:ascii="Times New Roman"/>
          <w:b w:val="false"/>
          <w:i w:val="false"/>
          <w:color w:val="ff0000"/>
          <w:sz w:val="28"/>
        </w:rPr>
        <w:t xml:space="preserve">, 2003.12.19 N </w:t>
      </w:r>
      <w:r>
        <w:rPr>
          <w:rFonts w:ascii="Times New Roman"/>
          <w:b w:val="false"/>
          <w:i w:val="false"/>
          <w:color w:val="ff0000"/>
          <w:sz w:val="28"/>
        </w:rPr>
        <w:t>1273</w:t>
      </w:r>
      <w:r>
        <w:rPr>
          <w:rFonts w:ascii="Times New Roman"/>
          <w:b w:val="false"/>
          <w:i w:val="false"/>
          <w:color w:val="ff0000"/>
          <w:sz w:val="28"/>
        </w:rPr>
        <w:t xml:space="preserve">, 2004.09.06 N </w:t>
      </w:r>
      <w:r>
        <w:rPr>
          <w:rFonts w:ascii="Times New Roman"/>
          <w:b w:val="false"/>
          <w:i w:val="false"/>
          <w:color w:val="ff0000"/>
          <w:sz w:val="28"/>
        </w:rPr>
        <w:t>936</w:t>
      </w:r>
      <w:r>
        <w:rPr>
          <w:rFonts w:ascii="Times New Roman"/>
          <w:b w:val="false"/>
          <w:i w:val="false"/>
          <w:color w:val="ff0000"/>
          <w:sz w:val="28"/>
        </w:rPr>
        <w:t xml:space="preserve">, 2005.07.01 </w:t>
      </w:r>
      <w:r>
        <w:rPr>
          <w:rFonts w:ascii="Times New Roman"/>
          <w:b w:val="false"/>
          <w:i w:val="false"/>
          <w:color w:val="ff0000"/>
          <w:sz w:val="28"/>
        </w:rPr>
        <w:t>N 681</w:t>
      </w:r>
      <w:r>
        <w:rPr>
          <w:rFonts w:ascii="Times New Roman"/>
          <w:b w:val="false"/>
          <w:i w:val="false"/>
          <w:color w:val="ff0000"/>
          <w:sz w:val="28"/>
        </w:rPr>
        <w:t xml:space="preserve">, 2006.02.09 </w:t>
      </w:r>
      <w:r>
        <w:rPr>
          <w:rFonts w:ascii="Times New Roman"/>
          <w:b w:val="false"/>
          <w:i w:val="false"/>
          <w:color w:val="ff0000"/>
          <w:sz w:val="28"/>
        </w:rPr>
        <w:t>N 95</w:t>
      </w:r>
      <w:r>
        <w:rPr>
          <w:rFonts w:ascii="Times New Roman"/>
          <w:b w:val="false"/>
          <w:i w:val="false"/>
          <w:color w:val="ff0000"/>
          <w:sz w:val="28"/>
        </w:rPr>
        <w:t xml:space="preserve">, 2006.07.27 N </w:t>
      </w:r>
      <w:r>
        <w:rPr>
          <w:rFonts w:ascii="Times New Roman"/>
          <w:b w:val="false"/>
          <w:i w:val="false"/>
          <w:color w:val="ff0000"/>
          <w:sz w:val="28"/>
        </w:rPr>
        <w:t>712</w:t>
      </w:r>
      <w:r>
        <w:rPr>
          <w:rFonts w:ascii="Times New Roman"/>
          <w:b w:val="false"/>
          <w:i w:val="false"/>
          <w:color w:val="ff0000"/>
          <w:sz w:val="28"/>
        </w:rPr>
        <w:t xml:space="preserve">, 2006.12.21 N </w:t>
      </w:r>
      <w:r>
        <w:rPr>
          <w:rFonts w:ascii="Times New Roman"/>
          <w:b w:val="false"/>
          <w:i w:val="false"/>
          <w:color w:val="ff0000"/>
          <w:sz w:val="28"/>
        </w:rPr>
        <w:t>1235</w:t>
      </w:r>
      <w:r>
        <w:rPr>
          <w:rFonts w:ascii="Times New Roman"/>
          <w:b w:val="false"/>
          <w:i w:val="false"/>
          <w:color w:val="ff0000"/>
          <w:sz w:val="28"/>
        </w:rPr>
        <w:t xml:space="preserve">, 2008.05.26 </w:t>
      </w:r>
      <w:r>
        <w:rPr>
          <w:rFonts w:ascii="Times New Roman"/>
          <w:b w:val="false"/>
          <w:i w:val="false"/>
          <w:color w:val="ff0000"/>
          <w:sz w:val="28"/>
        </w:rPr>
        <w:t>N 501</w:t>
      </w:r>
      <w:r>
        <w:rPr>
          <w:rFonts w:ascii="Times New Roman"/>
          <w:b w:val="false"/>
          <w:i w:val="false"/>
          <w:color w:val="ff0000"/>
          <w:sz w:val="28"/>
        </w:rPr>
        <w:t xml:space="preserve">, 2008.11.27. </w:t>
      </w:r>
      <w:r>
        <w:rPr>
          <w:rFonts w:ascii="Times New Roman"/>
          <w:b w:val="false"/>
          <w:i w:val="false"/>
          <w:color w:val="ff0000"/>
          <w:sz w:val="28"/>
        </w:rPr>
        <w:t>N 1095</w:t>
      </w:r>
      <w:r>
        <w:rPr>
          <w:rFonts w:ascii="Times New Roman"/>
          <w:b w:val="false"/>
          <w:i w:val="false"/>
          <w:color w:val="ff0000"/>
          <w:sz w:val="28"/>
        </w:rPr>
        <w:t xml:space="preserve">, 2009.11.10 </w:t>
      </w:r>
      <w:r>
        <w:rPr>
          <w:rFonts w:ascii="Times New Roman"/>
          <w:b w:val="false"/>
          <w:i w:val="false"/>
          <w:color w:val="ff0000"/>
          <w:sz w:val="28"/>
        </w:rPr>
        <w:t>N 1803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Р/с|       Iс-шара           |  Аяқталу  |   Жауапты    | Орындау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|                         |  нысаны   | орындаушылар | мерзімі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Қолданыстағы заңнаманы    Үкіметке     ӘдМ      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жүйелендiру               есеп                   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4-тоқсан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 Қазақстан Республикасы    Үкімет       ӘдМ            Екі жылда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Үкiметiнiң екі жылға      қаулысының                  1 рет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арналған заң жобалау      жобасы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жұмыстарының перспекти.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валы жоспарын әзiрлеудi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қабылдауды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 "Нормативтiк құқықтық     Заң          ӘдМ       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актiлер туралы"           жобасы                 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Қазақстан                                             4-тоқсан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өзгерiстер мен толықтыру.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лар енгiзу туралы"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Қазақстан Республика.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сының Заң жобасын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әзiрлеу (соның iшiнде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бланкеттiк нормалар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санын азайту мақсатында)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 Жаңа заңдарды iске асыру  Нормативтiк  Мүдделі        Тұрақты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үшiн қажеттi нормативтiк  құқықтық    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құқықтық кесiмдердi       кесiмдердiң  органдар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уақтылы әзiрлеудi және    жобалары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қабылдауды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 Жергiлiктi мемлекеттік    Үкіметке     ӘдМ            Жарты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органдардың кесiмдерiн    есеп                        жылда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мiндеттi тiркеу                                       1 рет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заңнамасына сәйкес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жүзеге асыруға бағыт.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талған қосымша шаралар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қабылдау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 Жергiлiктi мемлекеттік    Үкіметке     Облыстардың,   Жарты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органдардың нормативтiк   есеп         Астана және    жылда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құқықтық кесiмдерiнiң                  Алматы қалала. 1 рет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сапасын арттыру жөнiнде                рының әкімдік.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шаралар қабылдау                       тері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мәслихаттары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  Норма шығармашылық        Мемлекеттік  ӘдМ,      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қызметте пайдаланылатын   орыс тілде.  МАКМ      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заң терминдерiнiң         рінде заңна.                1-тоқсан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мемлекеттiк және орыс     ма терминде.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тiлдерiндегі бiрыңғай     рінің сөзді.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тiзбесiн жасау            гін шығару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  Нормативтiк құқықтық      Нормативтік  Әділетмині,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кесiмдер жобаларының      құқықтық     ІІМ, ЭСЖҚА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криминологиялық           кесімдердің  (келісім       4-тоқсан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caраптамасын енгізу       жобалары    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ҰҚК (келі.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9   </w:t>
      </w:r>
      <w:r>
        <w:rPr>
          <w:rFonts w:ascii="Times New Roman"/>
          <w:b w:val="false"/>
          <w:i w:val="false"/>
          <w:color w:val="000000"/>
          <w:sz w:val="28"/>
        </w:rPr>
        <w:t>алынып тасталды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 Заң білімін беруді одан   Бағдарлама.  БҒМ, ӘдМ, ІІМ,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әрі жетілдіру жөнiндегі   ның жобасы   ҰҚК (келісім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шаралар кешенiн әзiрлеу                бойынша), ҚПА, 4-тоқсан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КБА, БП (келі.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  Үкімет қызметін, соның    Нормативтік  ӘдМ, ЭБЖМ      Тұрақты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ішінде Қазақстан          құқықтық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Республикасы Үкiметiнiң   кесімдердің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Регламентiн реттейтiн     жобалары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құқық нормаларын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жетiлдiру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  Сайлау процесiн ұйымдас.  Заң жобасы   ӘдМ, ОСК  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тыруды одан әрi жетiлдi.               (келісім  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ру, сайлау iс-шараларын                бойынша) МАКМ  1-тоқсан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объeктивтi және толық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жариялау үшін бұқаралық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ақпарат құралдарының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рөлiн нығайту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жауапкершілiгiн арттыру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мақсатында "Қазақстан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Pecпубликасындағы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сайлау туралы"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Республикасының Конститу.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циялық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өзгерiстер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мен толықтырулар енгiзу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туралы"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Республикасы Заңының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жобасын әзiрлеу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  Мемлекеттiк билiктің      Нормативтік  Орталық және   2003-2006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түрлi деңгейлерiнiң       құқықтық     жергілікті     жылдар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құзыреттерiн нақтылау     кесімдердің 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шектеу мақсатында    жобалары     органдар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заңнаманы одан әрi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жетілдiру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  "Қазақстан Республикасын. Заң жобасы   ӘдМ            2005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дағы жергiлiктi өзiн-өзi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басқару туралы"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Республикасы Заңының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жобасын әзiрлеу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  "Бұқаралық ақпарат құрал. Заң жобасы   МАКМ      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дары туралы" Қазақстан                           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Республикасы Заңының                                  1-тоқсан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жобасын әзiрлеу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  "Қазақстан Республикасы.  Заң жобасы   ӘдМ, ИСМ, ЭБЖМ, 2005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ның </w:t>
      </w:r>
      <w:r>
        <w:rPr>
          <w:rFonts w:ascii="Times New Roman"/>
          <w:b w:val="false"/>
          <w:i w:val="false"/>
          <w:color w:val="000000"/>
          <w:sz w:val="28"/>
        </w:rPr>
        <w:t>Азаматтық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БП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өзгерiстер мен толықтыру.             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лар енгiзу туралы"                     Жоғарғы Сот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Қазақстан Республикасы                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Заңының жобасын әзірлеу                бойынша), ҰБ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Астана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Алматы қала.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әкімдері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  Қазақстан Республикасы.   Нормативтiк  АШМ, ЖРА және  2003-2004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ның Жер кодексiн          құқықтық     басқа мүдделі  жылдар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дамытуда нормативтiк      кесімдердің 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құқықтық кесімдер         жобалары     органдар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қабылдау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  Зияткерлiк меншiк         Нормативтiк  ӘдМ            2003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объектілерiне айрықша     құқықтық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құқықтарға ие азаматтар.  кесімдердің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дың құқықтарын қорғауды   жобалары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одан әрі қамтамасыз 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мақсатында нормативтік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құқықтық кесiмдердiң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жобаларын әзiрлеу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  "Мемлекеттiк әлеуметтiк   Заң жобасы   Ақпаратмині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тапсырыс туралы"                                 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Қазақстан Республикасы                                1-тоқсан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Заңының жобасын әзiрлеу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20 </w:t>
      </w:r>
      <w:r>
        <w:rPr>
          <w:rFonts w:ascii="Times New Roman"/>
          <w:b w:val="false"/>
          <w:i w:val="false"/>
          <w:color w:val="ff0000"/>
          <w:sz w:val="28"/>
        </w:rPr>
        <w:t xml:space="preserve">  Алып тасталды - </w:t>
      </w:r>
      <w:r>
        <w:rPr>
          <w:rFonts w:ascii="Times New Roman"/>
          <w:b w:val="false"/>
          <w:i w:val="false"/>
          <w:color w:val="ff0000"/>
          <w:sz w:val="28"/>
        </w:rPr>
        <w:t xml:space="preserve">ҚР Үкіметінің 2004.01.08. N 16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  Мiндеттi әлеуметтiк       Заң жобасы   ЕХҚМ           2002-2005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сақтандыру жүйесi үшін                                жылдар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құқықтық база құру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  Кәсiподақтардың қызметін  Нормативтiк  ЕХҚМ           2007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регламенттейтiн құқықтық  құқықтық                    1-тоқсан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нормаларды жақсарту       кесімдердің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жобалары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  Мемлекеттiк қызмет        Нормативтік  МҚІА (келісім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туралы заңнаманы, соның   құқықтық     бойынша)  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iшiнде Қазақстан          кесімдердің                 2-тоқсан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Республикасы Президентi.  жобалары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нiң 2000 жылғы 10 наурыз.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дағы N 351 Жарлығымен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бекiтiлген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қызмет өткеру тәртiбi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туралы ережені жетiлдi.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руге бағытталған норма.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тивтiк құқықтық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кесiмдердi әзiрлеу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  Қазақстан Республикасы    Кодекстің    ЕХҚМ       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Еңбек кодексiнiң          жобасы                 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жобасын әзiрлеу                                       2-тоқсан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25 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алып тасталды - ҚР Үкіметінің 2006.02.09. </w:t>
      </w:r>
      <w:r>
        <w:rPr>
          <w:rFonts w:ascii="Times New Roman"/>
          <w:b w:val="false"/>
          <w:i w:val="false"/>
          <w:color w:val="000000"/>
          <w:sz w:val="28"/>
        </w:rPr>
        <w:t>N 95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26  "Қазақстан Республика.    Заң жобасы   ЕХҚМ, ДМ, БҒМ,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сында мүгедектердi                     ТСА       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әлеуметтiк қорғау туралы"                             4-тоқсан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Заңының жобасын әзiрлеу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27  Неке және отбасы туралы   Кодекс       Әділетмині     2007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Қазақстан Республикасы    жобасы                 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Кодексінің жобасын                                    4-тоқсан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әзірлеу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28  Экономиканы мемлекеттiк   Нормативтік  ЭБЖМ           Тұрақты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реттеудi заңнамалық       құқықтық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деңгейде одан әрi про.    кесімдердің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грессивтi регламенттеу    жобалары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29  Индустриалды саясат       Президент    ИСМ            2003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бағдарламасының жобасы    Жарлығының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жобасы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30 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Алып тасталды - </w:t>
      </w:r>
      <w:r>
        <w:rPr>
          <w:rFonts w:ascii="Times New Roman"/>
          <w:b w:val="false"/>
          <w:i w:val="false"/>
          <w:color w:val="ff0000"/>
          <w:sz w:val="28"/>
        </w:rPr>
        <w:t xml:space="preserve">ҚР Үкіметінің 2005.07.01. N 681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31  Қазақстан Республикасының Нормативтік  ҰБ (келісім    Тұрақты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қаржы және банк жүйелерiн құқықтық     бойынша), ҚМ,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нығайту және одан әрi     кесімдердің  ҚҚА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дамыту мақсатында қаржы,  жобалары   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банк заңнамасын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жетілдіру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32  "Қазақстан Республикасы.  Заң жобасы   ҚҚА (келісім    2004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ның кейбiр заң актілерi.             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 акционерлiк қоғамдар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қызметi мәселелерi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бойынша өзгерiстер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толықтырулар енгiзу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туралы"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Республикасы Заңының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жобасын әзiрлеу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33  "Қазақстан Республикасы.  Заң жобасы   ҚМ             2004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ның кейбiр заң актілерi.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 бухгалтерлiк есеп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есеп беру мәселе.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лерi бойынша өзгерiстер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мен толықтырулар енгiзу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туралы"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Республикасы Заңының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жобасын әзiрлеу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34  "Қазақстан Республикасы.  Заң жобасы   СА             2004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ның кейбiр заң актілерi.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 статистикалық есеп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есеп беру мәселеле.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рi бойынша өзгерiстер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мен толықтырулар енгізу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туралы"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Республикасы Заңының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жобасын әзiрлеу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35  Қаржылық бақылауды        Нормативтiк  ҚМ             2003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жетiлдiру туралы бағдар.  құқықтық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ламалық құжатты әзірлеу   кесiмнiң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жобасы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  Бюджеттiк кодекстiң       Заң жобасы   ЭБЖМ      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жобасын әзiрлеу                                  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2-тоқсан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37  Ақпараттық және           Нормативтік  ҰҚК (келісім   2003-2004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компьютерлiк технология.  құқықтық     бойынша), ІІМ  жылдар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лар саласындағы құқық     кесімдердің  ККМ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бұзушылықтарды анықтау.   жобалары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дың, болдырмаудың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олардың алдын алудың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тиiмдi тетігін құру үшiн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нормативтiк құқықтық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базаны дайындау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38  Табиғи ресурстарды        Нормативтiк  АШМ            2003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қорғауға және олардың     құқықтық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өсiмiн молайтуға бағыт.   кесімнің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талған заңнамалық         жобасы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нормалар белгiлеу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39  Мемлекеттiк органдардың   Нормативтiк  ӘдМ, мүдделі   2005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басқару және бақылау-қа.  құқықтық    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дағалау қызметiн          кесiмдердiң  органдар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азаматтар мен ұйымдардың  жобалары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құқықтарын қорғау,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бақылаудың және қадаға.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лаудың артық буындарын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жою тетігін қамтамасыз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ете отырып, жетiлдiру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мақсатында нормативтiк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құқықтық кесiмдер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әзiрлеу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40  Әкiмшiлiк ықпал ету,      Нормативтiк  ІІМ, ҚР ӘҚК-ге 2005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айыппұлды орталықтанды.   құқықтық     сәйкес әкімші.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рылған есепке алу мен     кесiмдердiң  лік құқық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өндiрiп алу жүйесін құру  жобалары     бұзушылықтарды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шараларын қолдану кезiнде              қарайтын мемле.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заңдылықтың сақталуын                  кеттік органдар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ведомстволық бақылауды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күшейту мақсатында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әкімшiлiк заңнаманы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жетілдiру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41 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  Құқық бұзушылықтардың     Үкіметке     ІІМ, облыстар. 2003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алдын-алудың тиiмдi       есеп         дың, Астана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жүйесiн құру                           және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қалаларының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әкімдері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43  Қазақстан Республикасы.   Нормативтiк  ҰҚК (келісім   2003-2004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ның Meмлекеттік шекара.   құқықтық     бойынша),      жылдар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сын қорғауды одан әрі     кесiмнiң     ІІМ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нығайтуды регламенттей.   жобасы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тін нормативтік құқықтық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базаны жетiлдiру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44  Стратегиялық маңызды      Нормативтiк  ІІМ, ҰҚК       2003-2004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объектiлердiң (қауiпті.   құқықтық     (келісім       жылдар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тiлігі жоғары кәсiпорын.  кесiмнiң   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дар мен коммуникациялар)  жобасы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қауіпсiздігін, қарулар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мен оқ-дәрілердiң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сақталуын қамтамасыз eту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мақсатында заңнаманы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жетiлдіру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45  Экстремистiк идеяларға    Нормативтік  ҰҚК (келісім   2003-2004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қарсы әрекеттi насихат.   құқықтық     бойынша),      жылдар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тайтын қазақстандық       кесімнің     МАКМ, ІІМ,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азаматтардың дiни танымы. жобасы   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ның түбегейлеріне жол                  Республикасы.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бермеу жөнiндегi                       ның Үкіметі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мемлекеттiк органдардың                жанындағы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жұмысын қамтамасыз ету                 Діни бірлес.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мақсатында нормативтік                 тіктермен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құқықтық кесiмдер                      байланыс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қабылдау                              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кеңес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46 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47  Сот төрелiгiнiң тиісті    Заң жобасы   ӘдМ            2005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сатыларына адвокаттар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мен азаматтардың қол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жеткiзуiнiң нақты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тетiгін құруды қамтама.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сыз ететін нормаларды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жетілдіру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48  Балалардың қадағалаусыз   Заң жобасы   ІІМ, БҒМ, ДСМ  2003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қалуының, кәмелетке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толмағандар арасында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құқық бұзушылықтардың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алдын-алу мәселелерi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бойынша заңнамалық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кесiм қабылдау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49  Азаматтардың толерант.    Мемлекеттік  МАКМ           2003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тық танымы мен            бағдарлама.                 1-тоқсан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мiнез-құлқын қалыптас.    ның жобасы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тыру үшiн жағдайлар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жасау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50  Ғылыми-техникалық         Нормативтік  ЭМРМ, ИСМ, БҒМ 2003-2004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жетiстiктердi жасауға     құқықтық                    жылдар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пайдалануға          кесімдердің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қатысты, соның iшiнде     жобалары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ақпараттық технология.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лар паркі мәселелерi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бойынша заңнамалық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заңға тәуелдi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кесiмдердi қабылдау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51  Шағын және орта бизнес    Нормативтік  ИСМ, АШМ       2003-2005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саласында, сондай-ақ      құқықтық                    жылдар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аграрлық секторда отандық кесімдердің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өндiрiсті мемлекеттiк     жобалары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қолдауға, импорт алмасты.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руды дамытуға, инновация.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лық қызмет өндiрiсiнiң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негiзгі қаражатын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жаңартуға бағытталған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нормативтiк құқықтық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кесiмдердi әзiрлеу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52  Қоршаған ортаны қорғауды  Нормативтік  ҚОҚМ, АШМ      2003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реттейтін нормативтiк     құқықтық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құқықтық базаны жетiл.    кесімдердің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дiру, соның iшiнде        жобалары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"Экологиялық аудит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туралы"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Республикасы Заңының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жобаcын әзiрлеу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53  Заңнамада пайдалы         Нормативтік  ЭМРМ       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қазбаларды өндiру жөнiн.  құқықтық               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дегi кәсiпорындар         кесімдердің                 1-тоқсан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қызметтерінің терiс       жобалары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салдарларын жою жөнiн.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дегі нормаларды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орнықтыру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54  Қазақстан Республикасы    Заң жобасы   ӘдМ            2004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 w:val="false"/>
          <w:i w:val="false"/>
          <w:color w:val="000000"/>
          <w:sz w:val="28"/>
        </w:rPr>
        <w:t>Қылмыстық кодексiнiң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жекелеген баптарын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әкімшілiк жауапкершiлiк.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тi күшейту жолымен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қылмыстан арылту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өтемақылары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шаралар қабылдау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55  Әкiмшiлiк-құқықтық        Заң жобасы   ӘдМ            2004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рәсiмдердi әзiрлеудi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жетілдiру және басқару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шешiмдерiн қабылдау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мақсатында "Әкімшілік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рәсiмдер туралы"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Қазақстан Республикасы.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мен толықтырулар енгiзу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туралы"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Республикасы Заңының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жобасын әзiрлеу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56  Өлiм жазасын қолданылу    Нормативтік  ӘдМ, ІІМ, БП   2003-2006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аясын бiртiндеп           құқықтық     (келісім       жылдар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тарылтуға, сондай-ақ өлiм кесімдердің  бойынша),ЭСЖҚА,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жазасын кідiрте тұруды    жобалары     ҰҚК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жариялау мүмкiндiгiн                  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қарауға арналған курстар.              Жоғарғы Сот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ды жалғастыру жөнiнде                 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шаралар қабылдау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57  Ауыр және өте ауыр        Нормативтік  БП (келісім    2003-2005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қылмыстарды жасауда       құқықтық     бойынша),      жылдар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кiнәлi, қылмыстық         кесімдердің  ІІМ, ҰҚК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қудалаудан жасырынған     жобалары    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адамдарға қатысты,                     бойынша),ЭСЖҚА,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сондай-ақ қылмыс қайта.                Жоғарғы Сот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ланған кезде қылмыстық                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саясатты қатаңдату                   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жөнiндегi iс-шараларды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жүзеге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58  Жедел-iздестiру қызметін  Үкіметке     ІІМ,ЭСЖҚА, ҰҚК Әр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жетiлдiру                 есеп         (келісім       4-тоқсаны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бойынша), БП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59  Терроризммен, этникалық   Нормативтік  ҰҚК (келісім   2003-2004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дiни экстремизммен   құқықтық     бойынша), БП   жылдар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күрес саласындағы         кесімдердің 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заңнаманы жетілдiру       жобалары     бойынша), ІІМ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60  Адамдарды сатуға, заңсыз  Нормативтік  ІІМ, БП        2003-2005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қару дайындауға және      құқықтық     (келісім       жылдар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айналымына, сыбайлас      кесімдердің  бойынша), ҰҚК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жемқорлық сипатындағы     жобалары    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халықаралық қылмыстарға              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қарсы күрес саласындағы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заңнаманы жетілдiру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61  Қылмыстық сот iсiн        Үкіметке     Жоғарғы Сот    2003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жүргiзудi сот қорғаушы.   ұсыныс      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ларының қатысуымен жүзеге              бойынша), БП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асыру мүмкiндiгiн                     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құрастыру                              бойынша), ІІМ,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ҰҚК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бойынша), ҚПА,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ӘдМ және басқа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мүдделі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органдар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61-1 "Алқабилер туралы"      Заң жобасы  Әділетмині,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             ЖС         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Заңының жобасын әзірлеу            (келісім        2-тоқсан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61-2 "Қазақстан              Заң жобасы  Әділетмині,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Республикасының кейбір             ЖС         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заңнамалық актілеріне              (келісім        2-тоқсан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алқабилер соты                   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институтын енгізу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мәселелері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өзгерістер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толықтырулар енгізу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туралы"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Заңының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жобасын әзірлеу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62  Қазақстан Республикасы    Нормативтік  БП (келісім    2003-2005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 w:val="false"/>
          <w:i w:val="false"/>
          <w:color w:val="000000"/>
          <w:sz w:val="28"/>
        </w:rPr>
        <w:t>Конституциясының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 құқықтық     бойынша), ӘдМ  жылдар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16-бабында көзделген      кесімдердің  ІІМ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азаматтардың жеке бостан. жобалары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дығының кепiлдiгiн iске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асыру үшін жағдайлар жасау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63  Қамауға алуға баламалы    Нормативтік  ІІМ, ҰҚК,      2004-2005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(кепiлдiк, үйде қамау)    құқықтық     (келісім       жылдар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қылмыстың алдын алу       кесімдердің  бойынша),ЭСЖҚА,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шаралары тетiгiн          жобалары     БП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егжей-тегжейлi                       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регламенттеу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64  Бас бocтандығынан айыру   Нормативтік  ӘдМ, ЕХҚМ      2003-2005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орындарынан босатылған    құқықтық                    жылдар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адамдарды әлеуметтiк      кесімдердің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бейiмделуге, әлеуметтiк   жобалары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бейiмделу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тиiстi орталықтардың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жұмыс iстеуiне бағыттал.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ған нормативтiк құқықтық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кесiмдерді әзiрлеу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65  "Қазақстан Республика.    Заң жобасы   ӘдМ,           2003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сындағы шетелдiк және                                 3-тоқсан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халықаралық қорлар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үкіметтiк емес ұйымдар.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дың қызметi туралы"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Заңының жобасын әзiрлеу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66 "Заңсыз жолмен алынған     Заң жобасы   БП (келісім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кірістерді заңдастыруға                бойынша), 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(жылыстатуға) және                     ЭСЖҚА          3-тоқсан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терроризмді қаржыланды-               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руға қарсы ic-қимыл                   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туралы"                                Қаржымині,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Қазақстан Республикасы                 ІІМ, ҰБ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Заңының жобасы                        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ҰҚК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ҚҚА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66-1 "Қазақстан               Заң жобасы  БП (келісім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Республикасының                     бойынша),  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кейбір заңнамалық                   ЭСЖҚА           3-тоқсан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актілеріне заңсыз                  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жолмен алынған                     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кірістерді заңдастыруға             Қаржымині,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(жылыстатуға) және                  ІІМ, ҰБ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терроризмді қаржылан-              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дыруға қарсы ic-қимыл              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мәселелері бойынша                  ҰҚК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өзгерістер мен                     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толықтырулар енгізу                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туралы" Қазақстан                   ҚҚА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Заңының               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жобасы  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67  Салық заңнамасын, соның   Нормативтік  ҚМ, КБА   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iшiнде оның ережелерiнiң  құқықтық               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нақтылығы мен айқындылы.  кесімдердің                 3-тоқсан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ғын, салық ауыртпалығы.   жобалары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ның төмендеуiн,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"көлеңкелi" айналымдарды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заңдастыруды, салық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төлеуден жалтаруды бол.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дырмауды қамтамасыз 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мақсатында жетiлдiру.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Салық тексерiстерiн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жүргiзу әдiстемесiн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жетілдiру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68  Қылмыстық-атқару жүйесi.  Нормативтік  ӘдМ            2003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нiң нормативтiк құқықтық  құқықтық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базасын жетілдіру         кесімдердің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жобалары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69  Сыбайлас жемқорлық        Заң жобасы   БП (келісім    2002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қылмыстарының шеңберiн,                бойынша), ЖС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аса ауыр емес қылмыстарға              (келісім       4-тоқсан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жататын құқық бұзушылық.               бойынша), ҰҚК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тардың қылмыстық сипатын              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одан әрi анықтау, мүлiк.               бойынша) ІІМ,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тiк санкцияларды қолда.                ҚПА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нуды, бас бостандығынан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айыруға байланысты емес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жазаларды қолдануды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кеңейту бөлігінде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"Қазақстан Республикасы.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ның кейбiр заң актілерiне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сыбайлас жемқорлыққа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қарсы күрес мәселелерi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бойынша өзгерiстермен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толықтырулар енгiзу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туралы"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Республикасы Заңының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жобасын әзiрлеу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70  Жеке меншiк құқықтарын    Үкіметке     БП (келісім    Жарты-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бұзу мен кәсiпкерлiк      ақпарат      бойынша), ІІМ, жылда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қызметке қатысушылардың                ЭСЖҚА, ЭБЖМ    1 рет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қызметіне заңсыз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араласудың жолын кесу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жөнiнде шаралар қабылдау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71  Құқық қорғау органдары.   Президент    БП (келісім    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ның қызметiн жетiлдiру    Жарлығының   бойынша), ІІМ,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жөнiндегi бағдарламаны    жобасы       ҰҚК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әзiрлеу                               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ЭСЖҚА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бойынша), КБА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72  "Қазақстан Республикасы.  Заң жобасы   ҚМ         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ның кейбiр заң актiлерi.                         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 әскери iстерді жетіл.                              1-тоқсан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дiру мәселелерi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өзгерiстер енгiзу туралы"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Заңының жобасын әзiрлеу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73  Азаматтардың конституция. Үкіметке     БП (келісім    2002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лық құқықтары мен         ақпарат      бойынша), ІІМ,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бостандықтарын, заңды                  ӘдМ, ҰҚК       4-тоқсан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тұлғалар мен мемлекеттiң              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заңды мүдделерiн қорғау                бойынша), ҚПА,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жөнiндегi жұмыстардың                  КБА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нақты нәтижелерiн есепке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алу мақсатында құқық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қорғау органдарының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қызметiн бағалау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өлшемдерiн әзiрлеу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74  Анықтау және алдын ала    Заң жобасы   БП (келісім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тергеу рәсiмдерiн                      бойынша), ІІМ,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жеңілдету, анықтауды                   ӘдМ, ҰҚК       2-тоқсан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қолдану саласын кеңейту,              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қылмыстық саясатты одан                бойынша), ҚПА,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әрi iзгілендiру, тарап.                КБА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тардың татуласу инсти.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тутын неғұрлым кеңiнен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енгiзу мақсатында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заңнамалық кесiмдерге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өзгерiстер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толықтырулар енгiзу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75  Ішкі істер органдарына    Үкіметке     ӘдМ, ІІМ, БП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сот сараптамасының        ақпарат      (келісім  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жекелеген түрлерiн                     бойынша)       3-тоқсан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жүргiзу құқығын берудiң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орындылығы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мәселелерiн қарау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76  Әртүрлi санаттағы         Нормативтік  ІІМ, БП   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адамдарды iздестiруге     құқықтық     (келісім  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оған барлық мүдделi  кесімдердің  бойынша), ҰҚК  2-тоқсан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мемлекеттiк органдардың   жобалары    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қатысуына байланысты                   бойынша), ҚПА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нормативтік құқықтық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кесiмдердi нақтылау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77  Құқыққа қарсы қол         Заң жобасы   ІІМ, ҚПА, ӘдМ,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сұғушылықтан қорғауға                  БП (келісім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арналған азаматтардың                  бойынша), ҰҚК  3-тоқсан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құқықтарын iске асыру,                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азаматтардың құқық                   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тәртiбiн қамтамасыз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етуге қатысуы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мақсатында олардың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белсендiлiгiн арттыру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үшін құқықтық жағдайлар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жасау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78  Нашақорлық және есiрткi   Нормативтік  ӘдМ, ІІМ, ДСМ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бизнесiнiң алдын алу      құқықтық               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оның жолын кесу      кесімдердің                 2-тоқсан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мақсатында есiрткi        жобалары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құралдарының,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психотроптық заттар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мен прекурсорлардың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заңсыз айналымына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байланысты қызметтi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регламенттейтiн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нормативтiк құқықтық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кесiмдерге өзгерiстер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мен толықтырулар енгiзу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79  Есiрткi бизнесiне қарсы   Конференция  ӘдМ, ІІМ, ДСМ,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күрес жөніндегі ақпарат,               СІМ       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тәжiрибе және әдiс                                    маусым-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алмасу мақсатында ТМД                                 шілде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арнайы бөлiмшелерi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өкілдерiнiң қатысуымен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конфeренция өткiзу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80 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алып тасталды - ҚР Үкіметінің 2006.02.09. </w:t>
      </w:r>
      <w:r>
        <w:rPr>
          <w:rFonts w:ascii="Times New Roman"/>
          <w:b w:val="false"/>
          <w:i w:val="false"/>
          <w:color w:val="000000"/>
          <w:sz w:val="28"/>
        </w:rPr>
        <w:t>N 95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81  Сот әкiмшiлiгi және сот   Нормативтік  Жоғарғы Сот    2003-2004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кесiмдерiн орындау        құқықтық     жанындағы Сот  жылдар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бойынша сот орындаушыла.  кесімнің     әкімшілігі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ры мен приставтарының,    жобасы      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аудандық құрылымдық                    комитет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аумақтық органдар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қызметiнiң бiрыңғай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жүйесiн құру мақсатында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атқарушылық iс жүргiзу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соттар мәртебeci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туралы заңнаманы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жетілдiру жөнiндегі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іс-шараларды жүзеге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82  Аралық соттар қызметiн    Заң жобасы   ӘдМ       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заңнамалық регламенттеу                          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2-тоқсан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83  Сот кесiмдерiнiң          Нормативтік  Жоғарғы Сот    2003-2004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орындалуы үшiн iс жүргiзу құқықтық     жанындағы Сот  жылдар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сот бақылауын қолдануды   кесімдердің  әкімшілігі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кеңейту мәселелерi жөнiн. жобалары    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дегi нормативтiк құқықтық              комитет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базаны жетілдiру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84  Сотқа түскен кезiнен      Ақпараттық-  Жоғарғы Сот    2004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бастап сот iстерiнiң      талдау       жанындағы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қозғалысын есепке алу     жүйесі       Сот әкімшілігі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бақылау, сот                     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iстерiн автоматты түрде                комитет, ҚМ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бөлу, сот шешiмдерiнiң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дерекқорын қалыптастыру,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сот стaтистикасының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автоматты жинағын жүргi.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зу, iстердi орындау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оларды мұрағатқа тапсыру,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электронды құжат айналы.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сын енгiзу үшiн жергiлiк.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тi жерлерде сот органда.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рының "Coт әкімшілігі"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республикалық автомат.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тандырылған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ақпараттық-талдау жүйесiн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құру және енгiзу.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Облыстық соттарда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ақпараттандыру бөлiмдерiн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85  Бiлiктiлiктi арттыру      Нормативтiк  Жоғарғы Сот    2004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институты базасында Сот   құқықтық     жанындағы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төрелiгi академиясын      кесімнің     Сот әкімшілігі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құру                      жобасы      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комитет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86  Қылмыстық iстер,          Халықаралық  БП (келісім    2003-2005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сондай-ақ экстрадициялар  шарттардың   бойынша), ІІМ, жылдар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бойынша құқықтық көмек    жобалары     ҰҚК, СІМ, ӘдМ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туралы халықаралық,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шарттардың жобаларын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әзiрлеу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87  Азаматтық, әкiмшiлiк      Халықаралық  ӘдМ, БП (келі. 2003-2005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iстер және т.б. бойынша   шарттардың   сім бойынша),  жылдар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құқықтық көмек туралы     жобалары     ІІМ, ҰҚК, 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халықаралық шарттардың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жобаларын әзiрлеу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88  Қылмысқа қарсы күресте    Халықаралық  ІІМ, БП        2003-2005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ынтымақтастық туралы      шарттардың   (келісім       жылдар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халықаралық шарттардың    жобалары     бойынша), ҰҚК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жобаларын дайындау                    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бойынша), СІМ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89  Ақпараттық қауiпсiздiктi  Халықаралық  ҰҚК (келісім   2003-2005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өзара қамтамасыз ету      шарттардың   бойынша), БП   жылдар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саласындағы ынтымақтас.   жобалары    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тық туралы халықаралық                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келiсiмдер жасау                       СІМ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90  Шарттық-құқықтық базаны   Халықаралық  ІІМ, ДСМ,      2003-2005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жетiлдiру, нашақорлыққа   шарттардың   СІМ            жылдар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есiрткi бизнесiне    жобалары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қарсы күрес саласындағы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екі жақты және көп жақты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келiсiмдерге қол қою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91  Шекарааралық су ағындары  Халықаралық  ҚОҚМ, СІМ      2003-2005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мәселелерi жөнiндегi      шарттардың                  жылдар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халықаралық шарттардың    жобалары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жобаларын дайындау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92  ЕурАзЭҚ-қа мүше-мемлекет. Нормативтік  ӘдМ, СІМ,      Тұрақты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тердiң ұлттық заңнамасын  құқықтық     мүдделі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үйлестіру (жақындастыру,  кесімдердің 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біріздендіру) процесіне   жобалары     органдар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қатысу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93  Көші-қон үдерістерін      Халықара-    ЕХҚМ             2008-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реттеу жөніндегі халық-   лық                           2009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аралық шарттардың         шарттар-                      жылдар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жобаларын әзірлеу         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жобалары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94 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ҚР Үкіметінің 2008.11.27. </w:t>
      </w:r>
      <w:r>
        <w:rPr>
          <w:rFonts w:ascii="Times New Roman"/>
          <w:b w:val="false"/>
          <w:i w:val="false"/>
          <w:color w:val="000000"/>
          <w:sz w:val="28"/>
        </w:rPr>
        <w:t>N 1095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95  "Қазақстан Республика-    Заң жобасы   ІІМ              2008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сының Қылмыстық іс                                 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жүргізу кодексіне айқын                                 3-тоқсан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қылмыстар туралы іс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жүргізу мәселелері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толықтырулар енгізу туралы"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Заңының жобасын әзірлеу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96  "Құқық бұзушылықтардың    Заң жобасы   ІІМ              2008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алдын алу туралы"                                  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Қазақстан Республикасы                                  4-тоқсан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Заңының жобасын әзірлеу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97  Процессинг орталықта-     Инвести-     ІІМ,             2009-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рымен жол қозғалысы       циялық       облыс-           2010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ережелері бұзушылық-      жоба         тардың,          жылдар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тарын бейнеқадағалау                   Астана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тіркеу жүйелерін                 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енгізу                                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қалалары-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әкімдері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98  Қазақстан Республика-     Заң жобасы   ӘдМ              2008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сының кейбір заңнамалық                            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актілеріне аралық соттар                                қараша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халықаралық коммер-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циялық төрелік қызметін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жетілдіру мәселелері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бойынша өзгерістер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толықтырулар енгізу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жөніндегі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Республикасы Заңының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жобасын әзірлеу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99  Адамның және азаматтың    Қазақстан    ЖС               2009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құқықтары мен бостандық-  Республи-    (келі-      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тарының сақталуына, қыл-  касы         бойын-           4-тоқ-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мыстық процестің сотқа    Прези-       ша)              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дейінгі сатысында тер-    дентінің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геу әрекеттеріне және     Әкімшілігі-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азаматтардың конститу-   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циялық құқықтары мен      ұсыныстар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бостандығын шектейтін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жедел-іздестіру іс-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шараларына (тінту,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мүлікке, почтателеграф-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тық хат-хабарларына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тыйым салу т.б.) санкция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беруді судьялардың құ-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зыретіне беру жолымен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сот бақылауын кеңейту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100 Атқарушылық іс жүргізу    Норматив-    СӘК              2008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туралы заңнаманы жетіл-   тік          (келі-      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діру, Қазақстан Респу-    құқықтық     сім              3-тоқ-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бликасының "Атқарушылық   актілер-     бойын-           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іс жүргізу және сот       дің          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орындаушыларының мәрте-   жобалары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бесі туралы" (жаңа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редакция) және "Қазақ-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кейбір заңнамалық акті-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леріне атқарушылық іс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жүргізу мәселелері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бойынша өзгерістер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толықтырулар енгізу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туралы" заңдарының жо-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баларын әзірлеу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101 Сайлау процесін ұйым-     Заң жобасы   ӘдМ,             2008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дастыруды одан әрі                     ОСК         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жетілдіру, бұқаралық                   (келі-           4-тоқ-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ақпарат құралдарының                   сім              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кандидаттардың және                    бойын-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саяси партиялардың                     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сайлау науқандарын тең                 МАМ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негізде объективті жа-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риялау үшін жауапкерші-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лігін арттыру мақсатында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"Қазақстан Республика-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сындағы сайлау туралы"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Конституциялық заңына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өзгерістер мен толықты-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рулар енгізу туралы"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Қазақстан ұдайы 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касы Заңының жобасын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әзірлеу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102 Қолданыстағы заңнаманы    Үкіметке     Мүдделі          ұдайы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жүйелендіру, оны ескір-   ақпарат      мемлекет-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ген және қайталанатын                  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нормалардан босату,                    органдар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қоғамдық қатынастардың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кейбір салаларындағы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кемшіліктерді құқықтық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реттеудегі толықтыру,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тұтастай алғанда тікелей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қолданылатын нормаларды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енгізу және заңнамалық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актілер деңгейінде қо-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ғамдық қатынастарды мұ-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қият регламенттеу арқы-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лы заңдардағы және заң-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ға тәуелді норма шыға-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рудағы сілтеме ережелерін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барынша азайту, норма шы-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ғару қызметін ғылыми пы-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сықтау жөніндегі шара-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ларды күшейту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