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b7d" w14:textId="d2f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қараша N 1268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мемлекеттік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Мемлекеттiк кiрiс министрлiгiнiң Дәрменсіз борышкерлермен жұмыс жөнiндегi комитеті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Үкiметінiң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Үкіметінің 2004.06.24 N 695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1), 1-1-тармақшалардың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Республикасының Қаржы министрлігі Дәрменсiз борышкерлермен жұмыс жөнiндегi комитетiнің мемлекеттiк мекемелері - аумақтық органдары (бұдан әрі - аумақтық органдар) құрылсын.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Комитеттiң және оның аумақтық органдарының әділет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Комитеттi және оның аумақтық органдарын қажеттi мүлiкпен қамтамасыз етсiн және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Мемлекеттiк кiрiс министрлiгiнiң Дәрменсіз борышкерлермен жұмыс жөнiндегi комитетiнің мәселелерi" туралы Қазақстан Республикасы Үкіметінің 2001 жылғы 23 қарашадағы N 1508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министрлігінiң Дәрменсiз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борышкерлермен жұмыс жөнiндегі комитетi туралы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ҚР Үкіметінің 2004.10.28.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Үкiметінiң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аумағында орналасқан ұйымдар мен объектілерге қатысты мемлекеттiк меншiк түрлерi туралы" Қазақстан Республикасы Үкiметiнiң 1998 жылғы 9 қарашадағы N 1141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41, 371-құжат):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мемлекеттік үлестерi мен акцияларының пакеттерi мемлекеттiк республикалық меншiктегі шаруашылық серiктестiктерi мен акционерлiк қоғамдардың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 берешектермен жұмыс жөнiндегі орталық" Мәуленов көшесi, 92-үй".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мемлекеттік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94-жолдағы "Кәсiпорындарды қайта ұйымдастыру және тарату жөнiндегi агенттігі" ААҚ" деген сөздер "Қаржылық берешектермен жұмыс жөнiндегi орталық" ЖАҚ" деген сөздермен ауыстырылсын.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мынадай мазмұндағы бөлiммен және реттік нөмiрi 267-жолмен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министрлігінiң Дәрменсiз борышкерлермен жұмыс жөнiндегi комитетiне"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"267. "Қаржылық берешектермен жұмыс жөнiндегі орталық" ЖАҚ".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ҚР Үкіметінің 2007.07.20.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"Жекелеген негіздер бойынша мемлекет меншiгіне айналдырылған (түскен) мүлікті есепке алудың, сақтаудың, бағалаудың және одан әрi пайдаланудың кейбiр мәселелерi" туралы Қазақстан Республикасы Үкiметінің 2002 жылғы 26 шiлдедегi N 833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25, 260-құжат) 2-тармақта "Мемлекеттiк кiрiс" деген сөздер "Қаржы" деген сөзбен ауыстырылсын.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министрлiгi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Дәрменсiз борышкерлермен жұмыс жөнiндегі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мекемелерi - аумақтық органдарының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Қаржы министрлiгi Дәрменсiз борышкерлермен жұмыс жөнiндегi комитетiнiң Астана қаласы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Дәрменсiз борышкерлермен жұмыс жөнiндегi комитетiнiң Алматы қаласы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Дәрменсiз борышкерлермен жұмыс жөнiндегi комитетiнiң Ақмола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Дәрменсiз борышкерлермен жұмыс жөнiндегi комитетiнiң Ақтөбе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 Дәрменсiз борышкерлермен жұмыс жөнiндегі комитетінiң Алматы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Қаржы министрлiгi Дәрменсiз борышкерлермен жұмыс жөнiндегi комитетiнiң Атырау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Қаржы министрлiгi Дәрменсiз борышкерлермен жұмыс жөнiндегі комитетінiң Шығыс Қазақстан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Қаржы министрлігі Дәрменсiз борышкерлермен жұмыс жөнiндегi комитетiнiң Жамбыл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Қаржы министрлiгi Дәрменсiз борышкерлермен жұмыс жөнiндегі комитетінiң Батыс Қазақстан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Қаржы министрлiгі Дәрменсiз борышкерлермен жұмыс жөнiндегi комитетiнiң Қарағанды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Қаржы министрлігі Дәрменсiз борышкерлермен жұмыс жөнiндегi комитетінiң Қызылорда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Қаржы министрлігі Дәрменсiз борышкерлермен жұмыс жөнiндегі комитетiнiң Қостанай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Республикасының Қаржы министрлігі Дәрменсiз борышкерлермен жұмыс жөнiндегі комитетiнiң Маңғыстау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Республикасының Қаржы министрлігі Дәрменсiз борышкерлермен жұмыс жөнiндегі комитетiнiң Павлодар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Республикасының Қаржы министрлігі Дәрменсiз борышкерлермен жұмыс жөнiндегі комитетiнiң Солтүстiк Қазақстан облысы бойынша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Республикасының Қаржы министрлiгi Дәрменсiз борышкерлермен жұмыс жөнiндегі комитетiнiң Оңтүстiк Қазақстан облысы бойынша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1268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Қаржы министрлігі Дәрменсiз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борышкерлермен жұмыс жөнiндегi комитетiнiң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Ескерту. Құрылымның күші жойылды - ҚР Үкіметінің 2004.10.28.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