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e51" w14:textId="d050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А.Ә.Мәмбетов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қараша N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Алматбек Әбілхасымұлы Мәмбетов Қазақстан Республикасының Көлік және коммуникациялар министрлігі Азаматтық авиация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