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9d72" w14:textId="a929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кодексінің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27 қараша N 1264</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Су кодексiнiң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СУ КОДЕКСI </w:t>
      </w:r>
    </w:p>
    <w:p>
      <w:pPr>
        <w:spacing w:after="0"/>
        <w:ind w:left="0"/>
        <w:jc w:val="both"/>
      </w:pPr>
      <w:r>
        <w:rPr>
          <w:rFonts w:ascii="Times New Roman"/>
          <w:b w:val="false"/>
          <w:i w:val="false"/>
          <w:color w:val="000000"/>
          <w:sz w:val="28"/>
        </w:rPr>
        <w:t xml:space="preserve">      Осы Кодекс су қатынастарының ұйымдастырушылық, экологиялық, экономикалық және әлеуметтік негіздерін айқындайды және Қазақстан Республикасының су қорын пайдалану мен қорғаудың тиiмдiлiгiн арттыруға бағытталған. </w:t>
      </w:r>
    </w:p>
    <w:bookmarkStart w:name="z2" w:id="1"/>
    <w:p>
      <w:pPr>
        <w:spacing w:after="0"/>
        <w:ind w:left="0"/>
        <w:jc w:val="left"/>
      </w:pPr>
      <w:r>
        <w:rPr>
          <w:rFonts w:ascii="Times New Roman"/>
          <w:b/>
          <w:i w:val="false"/>
          <w:color w:val="000000"/>
        </w:rPr>
        <w:t xml:space="preserve"> 
ЖАЛПЫ БӨЛIМ </w:t>
      </w:r>
    </w:p>
    <w:bookmarkEnd w:id="1"/>
    <w:bookmarkStart w:name="z3" w:id="2"/>
    <w:p>
      <w:pPr>
        <w:spacing w:after="0"/>
        <w:ind w:left="0"/>
        <w:jc w:val="left"/>
      </w:pPr>
      <w:r>
        <w:rPr>
          <w:rFonts w:ascii="Times New Roman"/>
          <w:b/>
          <w:i w:val="false"/>
          <w:color w:val="000000"/>
        </w:rPr>
        <w:t xml:space="preserve"> 
БIРIНШI БӨЛIМ </w:t>
      </w:r>
      <w:r>
        <w:br/>
      </w:r>
      <w:r>
        <w:rPr>
          <w:rFonts w:ascii="Times New Roman"/>
          <w:b/>
          <w:i w:val="false"/>
          <w:color w:val="000000"/>
        </w:rPr>
        <w:t xml:space="preserve">
ЖАЛПЫ ЕРЕЖЕЛЕР </w:t>
      </w:r>
    </w:p>
    <w:bookmarkEnd w:id="2"/>
    <w:bookmarkStart w:name="z4" w:id="3"/>
    <w:p>
      <w:pPr>
        <w:spacing w:after="0"/>
        <w:ind w:left="0"/>
        <w:jc w:val="left"/>
      </w:pPr>
      <w:r>
        <w:rPr>
          <w:rFonts w:ascii="Times New Roman"/>
          <w:b/>
          <w:i w:val="false"/>
          <w:color w:val="000000"/>
        </w:rPr>
        <w:t xml:space="preserve"> 
1-тарау </w:t>
      </w:r>
      <w:r>
        <w:br/>
      </w:r>
      <w:r>
        <w:rPr>
          <w:rFonts w:ascii="Times New Roman"/>
          <w:b/>
          <w:i w:val="false"/>
          <w:color w:val="000000"/>
        </w:rPr>
        <w:t xml:space="preserve">
Негiзгi қағидалар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Кодексте пайдаланылатын негiзгi ұғымдар </w:t>
      </w:r>
    </w:p>
    <w:bookmarkEnd w:id="4"/>
    <w:p>
      <w:pPr>
        <w:spacing w:after="0"/>
        <w:ind w:left="0"/>
        <w:jc w:val="both"/>
      </w:pPr>
      <w:r>
        <w:rPr>
          <w:rFonts w:ascii="Times New Roman"/>
          <w:b w:val="false"/>
          <w:i w:val="false"/>
          <w:color w:val="000000"/>
          <w:sz w:val="28"/>
        </w:rPr>
        <w:t xml:space="preserve">      Осы Кодексте мынадай негiзгi ұғымдар пайдаланылады: </w:t>
      </w:r>
      <w:r>
        <w:br/>
      </w:r>
      <w:r>
        <w:rPr>
          <w:rFonts w:ascii="Times New Roman"/>
          <w:b w:val="false"/>
          <w:i w:val="false"/>
          <w:color w:val="000000"/>
          <w:sz w:val="28"/>
        </w:rPr>
        <w:t xml:space="preserve">
      1) акватория - табиғи, жасанды немесе шартты шекарамен шектелген су кеңiстiгі; </w:t>
      </w:r>
      <w:r>
        <w:br/>
      </w:r>
      <w:r>
        <w:rPr>
          <w:rFonts w:ascii="Times New Roman"/>
          <w:b w:val="false"/>
          <w:i w:val="false"/>
          <w:color w:val="000000"/>
          <w:sz w:val="28"/>
        </w:rPr>
        <w:t xml:space="preserve">
      2) су объектiсiнің бассейнi - гидравликалық түрде байланысты су айдындары мен су ағындарының су жинау алаңдарын қамтитын аумақ; </w:t>
      </w:r>
      <w:r>
        <w:br/>
      </w:r>
      <w:r>
        <w:rPr>
          <w:rFonts w:ascii="Times New Roman"/>
          <w:b w:val="false"/>
          <w:i w:val="false"/>
          <w:color w:val="000000"/>
          <w:sz w:val="28"/>
        </w:rPr>
        <w:t xml:space="preserve">
      3) басқарудың бассейндiк принципi - географиялық белгiлер бойынша су қорын басқару және әкiмшiлiк-аумақтық бiрлiктер арасындағы өзендер, көлдер және басқа да су айдындарының бассейндерi шегінде су ресурстарын бөлу кезiнде iске асырылады; </w:t>
      </w:r>
      <w:r>
        <w:br/>
      </w:r>
      <w:r>
        <w:rPr>
          <w:rFonts w:ascii="Times New Roman"/>
          <w:b w:val="false"/>
          <w:i w:val="false"/>
          <w:color w:val="000000"/>
          <w:sz w:val="28"/>
        </w:rPr>
        <w:t xml:space="preserve">
      4) жағалау жиегi - судың барынша көтерiлуi (топан cу) нәтижесiнде құралатын су айдынының жиегi; </w:t>
      </w:r>
      <w:r>
        <w:br/>
      </w:r>
      <w:r>
        <w:rPr>
          <w:rFonts w:ascii="Times New Roman"/>
          <w:b w:val="false"/>
          <w:i w:val="false"/>
          <w:color w:val="000000"/>
          <w:sz w:val="28"/>
        </w:rPr>
        <w:t xml:space="preserve">
      5) жағалау белдеуi - табиғат қорғау талаптарын сақтап, навигациялық белгiлер мен жабдықтарды орнату үшiн су шегiндегi ені 20 метр су объектiлерi жағалауының бойындағы құрлық белдеуi; </w:t>
      </w:r>
      <w:r>
        <w:br/>
      </w:r>
      <w:r>
        <w:rPr>
          <w:rFonts w:ascii="Times New Roman"/>
          <w:b w:val="false"/>
          <w:i w:val="false"/>
          <w:color w:val="000000"/>
          <w:sz w:val="28"/>
        </w:rPr>
        <w:t xml:space="preserve">
      6) су сервитуты - су объектiсiн шектеулi пайдалану құқығы; </w:t>
      </w:r>
      <w:r>
        <w:br/>
      </w:r>
      <w:r>
        <w:rPr>
          <w:rFonts w:ascii="Times New Roman"/>
          <w:b w:val="false"/>
          <w:i w:val="false"/>
          <w:color w:val="000000"/>
          <w:sz w:val="28"/>
        </w:rPr>
        <w:t xml:space="preserve">
      7) сулар - "сулар" заң ұғымы пайдаланылуы заңдармен реттелетін су объектілерiнің жиынтығын қамтиды; </w:t>
      </w:r>
      <w:r>
        <w:br/>
      </w:r>
      <w:r>
        <w:rPr>
          <w:rFonts w:ascii="Times New Roman"/>
          <w:b w:val="false"/>
          <w:i w:val="false"/>
          <w:color w:val="000000"/>
          <w:sz w:val="28"/>
        </w:rPr>
        <w:t xml:space="preserve">
      8) су үнемдеу - су ресурстарын ұтымды әрi тиiмдi пайдалануды қамтамасыз ететiн шаралар жүйесi; </w:t>
      </w:r>
      <w:r>
        <w:br/>
      </w:r>
      <w:r>
        <w:rPr>
          <w:rFonts w:ascii="Times New Roman"/>
          <w:b w:val="false"/>
          <w:i w:val="false"/>
          <w:color w:val="000000"/>
          <w:sz w:val="28"/>
        </w:rPr>
        <w:t xml:space="preserve">
      9) су жинау алаңы - шекарасы шегiнде су объектiсiнiң су ресурстары қалыптастырылатын аумақ; </w:t>
      </w:r>
      <w:r>
        <w:br/>
      </w:r>
      <w:r>
        <w:rPr>
          <w:rFonts w:ascii="Times New Roman"/>
          <w:b w:val="false"/>
          <w:i w:val="false"/>
          <w:color w:val="000000"/>
          <w:sz w:val="28"/>
        </w:rPr>
        <w:t xml:space="preserve">
      10) сулардың зиянды әсерi - жер бетi және жер асты суларының басуы, тасуы әрі адамдардың денсаулығы мен өмiрiне, сондай-ақ белгiлi бір аумақтар мен объектiлерге басқа да зиянды әсерi; </w:t>
      </w:r>
      <w:r>
        <w:br/>
      </w:r>
      <w:r>
        <w:rPr>
          <w:rFonts w:ascii="Times New Roman"/>
          <w:b w:val="false"/>
          <w:i w:val="false"/>
          <w:color w:val="000000"/>
          <w:sz w:val="28"/>
        </w:rPr>
        <w:t xml:space="preserve">
      11) су шаруашылығы - су объектiлерiн пайдалану, қорғау және молайтумен байланысты экономика саласы; </w:t>
      </w:r>
      <w:r>
        <w:br/>
      </w:r>
      <w:r>
        <w:rPr>
          <w:rFonts w:ascii="Times New Roman"/>
          <w:b w:val="false"/>
          <w:i w:val="false"/>
          <w:color w:val="000000"/>
          <w:sz w:val="28"/>
        </w:rPr>
        <w:t xml:space="preserve">
      12) су режимi - су объектiлерi мен құрғақ топырақтағы су деңгейiнің, шығыстары мен көлемiнің уақытқа қарай өзгеруi; </w:t>
      </w:r>
      <w:r>
        <w:br/>
      </w:r>
      <w:r>
        <w:rPr>
          <w:rFonts w:ascii="Times New Roman"/>
          <w:b w:val="false"/>
          <w:i w:val="false"/>
          <w:color w:val="000000"/>
          <w:sz w:val="28"/>
        </w:rPr>
        <w:t xml:space="preserve">
      13) су алу құрылысы - су объектiлерiнен су алуға арналған құрылыстар мен құрылғылар кешені; </w:t>
      </w:r>
      <w:r>
        <w:br/>
      </w:r>
      <w:r>
        <w:rPr>
          <w:rFonts w:ascii="Times New Roman"/>
          <w:b w:val="false"/>
          <w:i w:val="false"/>
          <w:color w:val="000000"/>
          <w:sz w:val="28"/>
        </w:rPr>
        <w:t xml:space="preserve">
      14) су ағыны - жер бетiндегi судың ойпатта ойысуы бағытындағы су қозғалысын сипаттайтын су объектiсi; </w:t>
      </w:r>
      <w:r>
        <w:br/>
      </w:r>
      <w:r>
        <w:rPr>
          <w:rFonts w:ascii="Times New Roman"/>
          <w:b w:val="false"/>
          <w:i w:val="false"/>
          <w:color w:val="000000"/>
          <w:sz w:val="28"/>
        </w:rPr>
        <w:t xml:space="preserve">
      15) су қорғау аймағы - судың ластануын, қоқыстануын және сарқылуын болдырмау үшiн шаруашылық жүргiзудің арнайы режимі белгiленетін су объектiлерi мен су шаруашылығы құрылыстарына iргелес аумақ; </w:t>
      </w:r>
      <w:r>
        <w:br/>
      </w:r>
      <w:r>
        <w:rPr>
          <w:rFonts w:ascii="Times New Roman"/>
          <w:b w:val="false"/>
          <w:i w:val="false"/>
          <w:color w:val="000000"/>
          <w:sz w:val="28"/>
        </w:rPr>
        <w:t xml:space="preserve">
      16) су пайдалану - жеке және заңды тұлғалардың мұқтаждарын және/немесе коммерциялық мүдделерiн қанағаттандыру үшiн су ресурстарын белгiленген тәртіппен пайдалану; </w:t>
      </w:r>
      <w:r>
        <w:br/>
      </w:r>
      <w:r>
        <w:rPr>
          <w:rFonts w:ascii="Times New Roman"/>
          <w:b w:val="false"/>
          <w:i w:val="false"/>
          <w:color w:val="000000"/>
          <w:sz w:val="28"/>
        </w:rPr>
        <w:t xml:space="preserve">
      17) су пайдаланушы - өз мұқтаждарын және/немесе коммерциялық мүдделерiн қанағаттандыру үшiн оларға белгiленген тәртiппен су ресурстарын пайдалану құқығы берiлген жеке және заңды тұлға; </w:t>
      </w:r>
      <w:r>
        <w:br/>
      </w:r>
      <w:r>
        <w:rPr>
          <w:rFonts w:ascii="Times New Roman"/>
          <w:b w:val="false"/>
          <w:i w:val="false"/>
          <w:color w:val="000000"/>
          <w:sz w:val="28"/>
        </w:rPr>
        <w:t xml:space="preserve">
      18) су тұтынушы - су объектiлерiнен суды тұтынатын немесе су шаруашылығы ұйымдарының қызметтерiн пайдаланатын әрi сумен жабдықтау жүйелерiнен су алатын жеке және заңды тұлға; </w:t>
      </w:r>
      <w:r>
        <w:br/>
      </w:r>
      <w:r>
        <w:rPr>
          <w:rFonts w:ascii="Times New Roman"/>
          <w:b w:val="false"/>
          <w:i w:val="false"/>
          <w:color w:val="000000"/>
          <w:sz w:val="28"/>
        </w:rPr>
        <w:t xml:space="preserve">
      19) су шаруашылығы ұйымдары - қызметi су ресурстарын реттеумен, оларды жеткiзумен, молайтумен, суды дайындаумен, сарқынды суларды бұрумен әрi су объектілерін пайдаланумен байланысты ұйымдар; </w:t>
      </w:r>
      <w:r>
        <w:br/>
      </w:r>
      <w:r>
        <w:rPr>
          <w:rFonts w:ascii="Times New Roman"/>
          <w:b w:val="false"/>
          <w:i w:val="false"/>
          <w:color w:val="000000"/>
          <w:sz w:val="28"/>
        </w:rPr>
        <w:t xml:space="preserve">
      20) су қорғау белдеуi - шектеулi шаруашылық қызмет режимi бар су объектiсiне iргелес су қорғау аймағы шегiндегi енi кемiнде 20 метр аумақ; </w:t>
      </w:r>
      <w:r>
        <w:br/>
      </w:r>
      <w:r>
        <w:rPr>
          <w:rFonts w:ascii="Times New Roman"/>
          <w:b w:val="false"/>
          <w:i w:val="false"/>
          <w:color w:val="000000"/>
          <w:sz w:val="28"/>
        </w:rPr>
        <w:t xml:space="preserve">
      21) су шаруашылығы жүйесi - суларды ұтымды пайдалану мен қорғауды қамтамасыз етуге, сондай-ақ сарқынды суларды бұруға арналған өзара байланысты су объектiлерi мен гидротехникалық құрылыстар кешенi; </w:t>
      </w:r>
      <w:r>
        <w:br/>
      </w:r>
      <w:r>
        <w:rPr>
          <w:rFonts w:ascii="Times New Roman"/>
          <w:b w:val="false"/>
          <w:i w:val="false"/>
          <w:color w:val="000000"/>
          <w:sz w:val="28"/>
        </w:rPr>
        <w:t xml:space="preserve">
      22) гидромелиоративтiк жүйе - жер суғару, суландыру әрi құрғатуға арналған өзара технологиялық байланысты гидротехникалық құрылыстар, құрылғылар мен жабдықтар кешенi; </w:t>
      </w:r>
      <w:r>
        <w:br/>
      </w:r>
      <w:r>
        <w:rPr>
          <w:rFonts w:ascii="Times New Roman"/>
          <w:b w:val="false"/>
          <w:i w:val="false"/>
          <w:color w:val="000000"/>
          <w:sz w:val="28"/>
        </w:rPr>
        <w:t xml:space="preserve">
      23) гидротехникалық құрылыстар - су ресурстарын басқару, суды дайындау, су тұтынушыларға беру, тасымалдау мен су бұру, сондай-ақ олардың зиянды әсерiнiң алдын алу үшiн пайдаланылатын инженерлiк құрылыстар; </w:t>
      </w:r>
      <w:r>
        <w:br/>
      </w:r>
      <w:r>
        <w:rPr>
          <w:rFonts w:ascii="Times New Roman"/>
          <w:b w:val="false"/>
          <w:i w:val="false"/>
          <w:color w:val="000000"/>
          <w:sz w:val="28"/>
        </w:rPr>
        <w:t xml:space="preserve">
      24) санитарлық қорғау аймағы және санитарлық қорғау белдеуi - су сапасы нашарлауының алдын aлу үшiн сумен жабдықтау көзiн (ашық және жер асты), су құбыры құрылыстарын және оларды қоршаған аумақты қорғау мақсатында белгiленген режим сақталуы тиiс сумен жабдықтау көзi әрi су құбыры құрылыстарының маңында арнайы бөлiнетiн аумақ; </w:t>
      </w:r>
      <w:r>
        <w:br/>
      </w:r>
      <w:r>
        <w:rPr>
          <w:rFonts w:ascii="Times New Roman"/>
          <w:b w:val="false"/>
          <w:i w:val="false"/>
          <w:color w:val="000000"/>
          <w:sz w:val="28"/>
        </w:rPr>
        <w:t xml:space="preserve">
      25) су объектiсi рекреациясы аймағы - жаппай демалыс, туризм және спорт үшiн пайдаланылатын су объектiсi немесе оған iргелес жағалаудағы оның учаскесi; </w:t>
      </w:r>
      <w:r>
        <w:br/>
      </w:r>
      <w:r>
        <w:rPr>
          <w:rFonts w:ascii="Times New Roman"/>
          <w:b w:val="false"/>
          <w:i w:val="false"/>
          <w:color w:val="000000"/>
          <w:sz w:val="28"/>
        </w:rPr>
        <w:t xml:space="preserve">
      26) су пайдалану көзi - су тұтынушылар қажеттiлiктерiн қанағаттандыру үшiн пайдаланылуы мүмкiн су объектілерi; </w:t>
      </w:r>
      <w:r>
        <w:br/>
      </w:r>
      <w:r>
        <w:rPr>
          <w:rFonts w:ascii="Times New Roman"/>
          <w:b w:val="false"/>
          <w:i w:val="false"/>
          <w:color w:val="000000"/>
          <w:sz w:val="28"/>
        </w:rPr>
        <w:t xml:space="preserve">
      27) су объектiлерiн пайдалану - жеке және заңды тұлғалардың материалдық немесе өзге де қажеттiлiктерiн қанағаттандыру үшiн су объектiлерiнiң пайдалы табиғи қасиеттерiн сыртқа шығару; </w:t>
      </w:r>
      <w:r>
        <w:br/>
      </w:r>
      <w:r>
        <w:rPr>
          <w:rFonts w:ascii="Times New Roman"/>
          <w:b w:val="false"/>
          <w:i w:val="false"/>
          <w:color w:val="000000"/>
          <w:sz w:val="28"/>
        </w:rPr>
        <w:t xml:space="preserve">
      28) өзендерге теңестiрiлген арналар - суды бiр бассейннен екiншiсiне, сондай-ақ бiр өзен жүйесiнен екiншiсіне ауыстыруға арналған жасанды құрылыстар; </w:t>
      </w:r>
      <w:r>
        <w:br/>
      </w:r>
      <w:r>
        <w:rPr>
          <w:rFonts w:ascii="Times New Roman"/>
          <w:b w:val="false"/>
          <w:i w:val="false"/>
          <w:color w:val="000000"/>
          <w:sz w:val="28"/>
        </w:rPr>
        <w:t xml:space="preserve">
      29) су пайдалану лимиттерi - су бассейндерi бойынша және жекелеген су пайдаланушылар үшiн белгiленетiн белгiлi бiр уақыт iшiнде су ресурстарын су объектілерiнен алудың немесе нормативтiк сападағы сарқынды суларды су объектiлерiне ағызудың рұқсат етiлетiн шектi көлемдерi; </w:t>
      </w:r>
      <w:r>
        <w:br/>
      </w:r>
      <w:r>
        <w:rPr>
          <w:rFonts w:ascii="Times New Roman"/>
          <w:b w:val="false"/>
          <w:i w:val="false"/>
          <w:color w:val="000000"/>
          <w:sz w:val="28"/>
        </w:rPr>
        <w:t xml:space="preserve">
      30) көлтабандық суғару - гидротехникалық құрылыстар жүйесiнiң көмегімен немесе оларсыз еріген қардың, тасқын және басқа да суларды ауыл шаруашылығы алқаптарын сумен басу үшiн пайдалану; </w:t>
      </w:r>
      <w:r>
        <w:br/>
      </w:r>
      <w:r>
        <w:rPr>
          <w:rFonts w:ascii="Times New Roman"/>
          <w:b w:val="false"/>
          <w:i w:val="false"/>
          <w:color w:val="000000"/>
          <w:sz w:val="28"/>
        </w:rPr>
        <w:t xml:space="preserve">
      31) арнайы су пайдалануға лицензия - техникалық құралдар мен құрылыстарды пайдаланып су объектiсiнен су алуға, пайдаланылған суларды су объектiлерiне ағызуға, сондай-ақ олардан су алусыз су объектілерiн пайдалануға иесiне құқық беретiн жеке немесе заңды тұлғаға берiлетін арнайы рұқсат; </w:t>
      </w:r>
      <w:r>
        <w:br/>
      </w:r>
      <w:r>
        <w:rPr>
          <w:rFonts w:ascii="Times New Roman"/>
          <w:b w:val="false"/>
          <w:i w:val="false"/>
          <w:color w:val="000000"/>
          <w:sz w:val="28"/>
        </w:rPr>
        <w:t xml:space="preserve">
      32) ластаушы заттар шоғырлануының рұқсат етiлетiн шектi шегiнің нормативтерi - адам денсаулығын қорғау әрi өсiмдiк пен жануарлар дүниесiне зиянды әсерiн болдырмау мақсатында белгiленетiн ластаушы заттардың су объектiлерiнде болуы мен физикалық факторлардың су ортасына әсер етуiнің рұқсат етiлетiн шамасы; </w:t>
      </w:r>
      <w:r>
        <w:br/>
      </w:r>
      <w:r>
        <w:rPr>
          <w:rFonts w:ascii="Times New Roman"/>
          <w:b w:val="false"/>
          <w:i w:val="false"/>
          <w:color w:val="000000"/>
          <w:sz w:val="28"/>
        </w:rPr>
        <w:t xml:space="preserve">
      33) суғару арнасы - суды су көздерiнен суғаруды талап ететiн учаскелерге су тасымалдауға арналған жасанды құрылыс; </w:t>
      </w:r>
      <w:r>
        <w:br/>
      </w:r>
      <w:r>
        <w:rPr>
          <w:rFonts w:ascii="Times New Roman"/>
          <w:b w:val="false"/>
          <w:i w:val="false"/>
          <w:color w:val="000000"/>
          <w:sz w:val="28"/>
        </w:rPr>
        <w:t xml:space="preserve">
      34) су объектiлерiн қорғау - су объектiлерiн сақтауға, қалпына кeлтiруге және молайтуға, сондай-ақ судың зиянды әсерiне жол бермеуге бағытталған кешендi қызмет; </w:t>
      </w:r>
      <w:r>
        <w:br/>
      </w:r>
      <w:r>
        <w:rPr>
          <w:rFonts w:ascii="Times New Roman"/>
          <w:b w:val="false"/>
          <w:i w:val="false"/>
          <w:color w:val="000000"/>
          <w:sz w:val="28"/>
        </w:rPr>
        <w:t xml:space="preserve">
      35) жер бетiндегi су объектiлерi - шекарасы, көлемi мен су режимi сипаттары бар оның бедерi нысанында құрғақ жер бетiнде сулардың тұрақты немесе уақытша орналасуы; </w:t>
      </w:r>
      <w:r>
        <w:br/>
      </w:r>
      <w:r>
        <w:rPr>
          <w:rFonts w:ascii="Times New Roman"/>
          <w:b w:val="false"/>
          <w:i w:val="false"/>
          <w:color w:val="000000"/>
          <w:sz w:val="28"/>
        </w:rPr>
        <w:t xml:space="preserve">
      36) су жiберулер - су ағынының төмендегi учаскесiндегi су шығысын немесе деңгейiн немесе су қоймасының өзіндегi су деңгейiн реттеу үшiн су қоймасынан суды кезеңдiк немесе бiр мезгiлдік беру; </w:t>
      </w:r>
      <w:r>
        <w:br/>
      </w:r>
      <w:r>
        <w:rPr>
          <w:rFonts w:ascii="Times New Roman"/>
          <w:b w:val="false"/>
          <w:i w:val="false"/>
          <w:color w:val="000000"/>
          <w:sz w:val="28"/>
        </w:rPr>
        <w:t xml:space="preserve">
      37) су ағызу арнасы - бөлу желiсiнiң жалғасы болып табылатын әрi пайдаланылған және артық суды өзен саласына немесе жергiлiктi сайға ағызу үшiн пайдаланылатын жасанды құрылыс; </w:t>
      </w:r>
      <w:r>
        <w:br/>
      </w:r>
      <w:r>
        <w:rPr>
          <w:rFonts w:ascii="Times New Roman"/>
          <w:b w:val="false"/>
          <w:i w:val="false"/>
          <w:color w:val="000000"/>
          <w:sz w:val="28"/>
        </w:rPr>
        <w:t xml:space="preserve">
      38) сарқынды сулар - табиғи немесе жасанды су объектiлерiне немесе жергiлiктi сайға белгiленген тәртіппен ағызылатын пайдаланылған немесе ластанған аумақтан келiп түскен сулар; </w:t>
      </w:r>
      <w:r>
        <w:br/>
      </w:r>
      <w:r>
        <w:rPr>
          <w:rFonts w:ascii="Times New Roman"/>
          <w:b w:val="false"/>
          <w:i w:val="false"/>
          <w:color w:val="000000"/>
          <w:sz w:val="28"/>
        </w:rPr>
        <w:t xml:space="preserve">
      39) трансшекаралық әсер - олардың физикалық көзi шектес мемлекеттің немесе көршi мемлекеттердiң аумағында толық немесе iшiнара орналасқан, адамның қызметінен трансшекаралық сулардың сандық немесе сапалық өзгеруi нәтижесiнде туындайтын кез келген елеулi зиянды зардаптар.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су заңдары </w:t>
      </w:r>
    </w:p>
    <w:bookmarkEnd w:id="5"/>
    <w:p>
      <w:pPr>
        <w:spacing w:after="0"/>
        <w:ind w:left="0"/>
        <w:jc w:val="both"/>
      </w:pPr>
      <w:r>
        <w:rPr>
          <w:rFonts w:ascii="Times New Roman"/>
          <w:b w:val="false"/>
          <w:i w:val="false"/>
          <w:color w:val="000000"/>
          <w:sz w:val="28"/>
        </w:rPr>
        <w:t>      1. Қазақстан Республикасының су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осы Кодекс пен Қазақстан Республикасының өзге де нормативтiк құқықтық актілерінен тұрады. </w:t>
      </w:r>
      <w:r>
        <w:br/>
      </w:r>
      <w:r>
        <w:rPr>
          <w:rFonts w:ascii="Times New Roman"/>
          <w:b w:val="false"/>
          <w:i w:val="false"/>
          <w:color w:val="000000"/>
          <w:sz w:val="28"/>
        </w:rPr>
        <w:t xml:space="preserve">
      2. Егер Қазақстан Республикасы бекiткен халықаралық шарттарда осы Кодексте қамтылғаннан өзгеше ережелер белгіленген болса, онда халықаралық шарттардың ережелерi қолданылады.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3-бап. Су заңдарының мақсаты мен мiндеттерi </w:t>
      </w:r>
    </w:p>
    <w:bookmarkEnd w:id="6"/>
    <w:p>
      <w:pPr>
        <w:spacing w:after="0"/>
        <w:ind w:left="0"/>
        <w:jc w:val="both"/>
      </w:pPr>
      <w:r>
        <w:rPr>
          <w:rFonts w:ascii="Times New Roman"/>
          <w:b w:val="false"/>
          <w:i w:val="false"/>
          <w:color w:val="000000"/>
          <w:sz w:val="28"/>
        </w:rPr>
        <w:t xml:space="preserve">      1. Су заңдарының мақсаты әр азаматтың, халықтың өмiр сүру жағдайларын сақтау мен жақсарту және қоршаған ортаның жағдайларын сақтау үшiн су пайдалану мен су қорын қорғаудың экологиялық қауiпсiз әрi экономикалық оңтайлы деңгейiне қол жеткiзу әрi ұстау болып табылады. </w:t>
      </w:r>
      <w:r>
        <w:br/>
      </w:r>
      <w:r>
        <w:rPr>
          <w:rFonts w:ascii="Times New Roman"/>
          <w:b w:val="false"/>
          <w:i w:val="false"/>
          <w:color w:val="000000"/>
          <w:sz w:val="28"/>
        </w:rPr>
        <w:t xml:space="preserve">
      2. Су заңдарының міндеттерi: </w:t>
      </w:r>
      <w:r>
        <w:br/>
      </w:r>
      <w:r>
        <w:rPr>
          <w:rFonts w:ascii="Times New Roman"/>
          <w:b w:val="false"/>
          <w:i w:val="false"/>
          <w:color w:val="000000"/>
          <w:sz w:val="28"/>
        </w:rPr>
        <w:t xml:space="preserve">
      1) елдiң су қорларын пайдалану мен қорғау саласындағы мемлекеттiк саясатты жүргiзу; </w:t>
      </w:r>
      <w:r>
        <w:br/>
      </w:r>
      <w:r>
        <w:rPr>
          <w:rFonts w:ascii="Times New Roman"/>
          <w:b w:val="false"/>
          <w:i w:val="false"/>
          <w:color w:val="000000"/>
          <w:sz w:val="28"/>
        </w:rPr>
        <w:t xml:space="preserve">
      2) су қатынастарын реттеу; </w:t>
      </w:r>
      <w:r>
        <w:br/>
      </w:r>
      <w:r>
        <w:rPr>
          <w:rFonts w:ascii="Times New Roman"/>
          <w:b w:val="false"/>
          <w:i w:val="false"/>
          <w:color w:val="000000"/>
          <w:sz w:val="28"/>
        </w:rPr>
        <w:t xml:space="preserve">
      3) тұрақты су пайдалану және су қорын қорғауды қолдау мен дамытудың құқықтық негізін қамтамасыз ету; </w:t>
      </w:r>
      <w:r>
        <w:br/>
      </w:r>
      <w:r>
        <w:rPr>
          <w:rFonts w:ascii="Times New Roman"/>
          <w:b w:val="false"/>
          <w:i w:val="false"/>
          <w:color w:val="000000"/>
          <w:sz w:val="28"/>
        </w:rPr>
        <w:t xml:space="preserve">
      4) су қорлары суларын пайдалану мен қорғаудың негізгі принциптері мен бағыттарын айқындау; </w:t>
      </w:r>
      <w:r>
        <w:br/>
      </w:r>
      <w:r>
        <w:rPr>
          <w:rFonts w:ascii="Times New Roman"/>
          <w:b w:val="false"/>
          <w:i w:val="false"/>
          <w:color w:val="000000"/>
          <w:sz w:val="28"/>
        </w:rPr>
        <w:t xml:space="preserve">
      5) су ресурстары мен су шаруашылығы құрылыстарын зерттеу, барлау, өндіру, ашу, ұтымды әрі кешенді пайдалану саласындағы қатынастарды басқару.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Мемлекеттік су қоры </w:t>
      </w:r>
    </w:p>
    <w:bookmarkEnd w:id="7"/>
    <w:p>
      <w:pPr>
        <w:spacing w:after="0"/>
        <w:ind w:left="0"/>
        <w:jc w:val="both"/>
      </w:pPr>
      <w:r>
        <w:rPr>
          <w:rFonts w:ascii="Times New Roman"/>
          <w:b w:val="false"/>
          <w:i w:val="false"/>
          <w:color w:val="000000"/>
          <w:sz w:val="28"/>
        </w:rPr>
        <w:t xml:space="preserve">      Қазақстан Республикасының мемлекеттік су қоры өзіне мемлекеттік су кадастрына енгізілген немесе енгізілмеген Қазақстан Республикасының аумағы шегіндегі барлық су объектілерінің жиынтығын, сондай-ақ оларда шоғырландырылған су ресурстарын қамтиды.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Су объектілері </w:t>
      </w:r>
    </w:p>
    <w:bookmarkEnd w:id="8"/>
    <w:p>
      <w:pPr>
        <w:spacing w:after="0"/>
        <w:ind w:left="0"/>
        <w:jc w:val="both"/>
      </w:pPr>
      <w:r>
        <w:rPr>
          <w:rFonts w:ascii="Times New Roman"/>
          <w:b w:val="false"/>
          <w:i w:val="false"/>
          <w:color w:val="000000"/>
          <w:sz w:val="28"/>
        </w:rPr>
        <w:t xml:space="preserve">      Шекарасы, көлемі мен су режимі бар жер беті бедеріндегі және жер қойнауындағы су шоғырланымдары Қазақстан Республикасының су объектілеріне жатады.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Су ресурстары </w:t>
      </w:r>
    </w:p>
    <w:bookmarkEnd w:id="9"/>
    <w:p>
      <w:pPr>
        <w:spacing w:after="0"/>
        <w:ind w:left="0"/>
        <w:jc w:val="both"/>
      </w:pPr>
      <w:r>
        <w:rPr>
          <w:rFonts w:ascii="Times New Roman"/>
          <w:b w:val="false"/>
          <w:i w:val="false"/>
          <w:color w:val="000000"/>
          <w:sz w:val="28"/>
        </w:rPr>
        <w:t xml:space="preserve">      Қазақстан Республикасының су ресурстары пайдаланылатын немесе пайдаланылуы мүмкiн су объектiлерiнде шоғырланған жер бетi және жер асты сулары бүкіл қорының жиынтығы болып табылады.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Су қорының жерлерi </w:t>
      </w:r>
    </w:p>
    <w:bookmarkEnd w:id="10"/>
    <w:p>
      <w:pPr>
        <w:spacing w:after="0"/>
        <w:ind w:left="0"/>
        <w:jc w:val="both"/>
      </w:pPr>
      <w:r>
        <w:rPr>
          <w:rFonts w:ascii="Times New Roman"/>
          <w:b w:val="false"/>
          <w:i w:val="false"/>
          <w:color w:val="000000"/>
          <w:sz w:val="28"/>
        </w:rPr>
        <w:t xml:space="preserve">      1. Су қорының жерлерi - су объектілерi, су шаруашылығы құрылыстары орналасқан жерлер, сондай-ақ су объектiлерiнің, су шаруашылығы құрылыстарының су қорғау аймақтарына және ауыз сумен жабдықтау су алу жүйелерiнің санитарлық қорғау аймақтарына бөлiнген жерлер. </w:t>
      </w:r>
      <w:r>
        <w:br/>
      </w:r>
      <w:r>
        <w:rPr>
          <w:rFonts w:ascii="Times New Roman"/>
          <w:b w:val="false"/>
          <w:i w:val="false"/>
          <w:color w:val="000000"/>
          <w:sz w:val="28"/>
        </w:rPr>
        <w:t xml:space="preserve">
      2. Су объектiлерi орналасқан су қорының жерлерi, сондай-ақ су объектiлерiнің су қорғау аймақтарына бөлiнген жерлер мемлекет меншігінде. </w:t>
      </w:r>
      <w:r>
        <w:br/>
      </w:r>
      <w:r>
        <w:rPr>
          <w:rFonts w:ascii="Times New Roman"/>
          <w:b w:val="false"/>
          <w:i w:val="false"/>
          <w:color w:val="000000"/>
          <w:sz w:val="28"/>
        </w:rPr>
        <w:t xml:space="preserve">
      3. Су шаруашылығы құрылыстары орналасқан су қорының жерлерi, сондай-ақ су шаруашылығы құрылыстарының су қорғау аймақтарына және ауыз сумен жабдықтау су алу жүйелерiнің санитарлық қорғау аймақтарына бөлiнген жерлер көрсетiлген құрылыстар жекешелендiрiлген жағдайда Қазақстан Республикасының жеке және заңды тұлғаларының жеке меншiгiнде болуы мүмкiн. </w:t>
      </w:r>
      <w:r>
        <w:br/>
      </w:r>
      <w:r>
        <w:rPr>
          <w:rFonts w:ascii="Times New Roman"/>
          <w:b w:val="false"/>
          <w:i w:val="false"/>
          <w:color w:val="000000"/>
          <w:sz w:val="28"/>
        </w:rPr>
        <w:t xml:space="preserve">
      4. Су шаруашылығы құрылыстары орналасқан және осы баптың 3-тармағында аталған жер учаскелерi екi немесе одан да көп жер учаскелерiнің иелеріне немесе жер пайдаланушыларға қызмет көрсетсе, оларға ортақ меншiк немесе ортақ жер пайдалану құқығымен берiледi. </w:t>
      </w:r>
      <w:r>
        <w:br/>
      </w:r>
      <w:r>
        <w:rPr>
          <w:rFonts w:ascii="Times New Roman"/>
          <w:b w:val="false"/>
          <w:i w:val="false"/>
          <w:color w:val="000000"/>
          <w:sz w:val="28"/>
        </w:rPr>
        <w:t xml:space="preserve">
      5. Су қорынан жер беру тәртiбi Қазақстан Республикасының жер заңдарымен реттеледi.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Су құқықтық қатынастары объектілерiн меншiктену құқығының мазмұны </w:t>
      </w:r>
    </w:p>
    <w:bookmarkEnd w:id="11"/>
    <w:p>
      <w:pPr>
        <w:spacing w:after="0"/>
        <w:ind w:left="0"/>
        <w:jc w:val="both"/>
      </w:pPr>
      <w:r>
        <w:rPr>
          <w:rFonts w:ascii="Times New Roman"/>
          <w:b w:val="false"/>
          <w:i w:val="false"/>
          <w:color w:val="000000"/>
          <w:sz w:val="28"/>
        </w:rPr>
        <w:t xml:space="preserve">      1. Қазақстан Республикасындағы сулар мемлекеттiң ерекше меншiгi болып табылады. </w:t>
      </w:r>
      <w:r>
        <w:br/>
      </w:r>
      <w:r>
        <w:rPr>
          <w:rFonts w:ascii="Times New Roman"/>
          <w:b w:val="false"/>
          <w:i w:val="false"/>
          <w:color w:val="000000"/>
          <w:sz w:val="28"/>
        </w:rPr>
        <w:t xml:space="preserve">
      2. Мемлекет су ресурстарын ұтымды әрi кешендi пайдалануды, қорғау мен молайтуды қамтамасыз етедi және олардың тиiмдi пайдаланылуы мен қорғалуына кепілдік бередi. </w:t>
      </w:r>
      <w:r>
        <w:br/>
      </w:r>
      <w:r>
        <w:rPr>
          <w:rFonts w:ascii="Times New Roman"/>
          <w:b w:val="false"/>
          <w:i w:val="false"/>
          <w:color w:val="000000"/>
          <w:sz w:val="28"/>
        </w:rPr>
        <w:t xml:space="preserve">
      3. Су меншiгi құқығын бұзған жеке және заңды тұлғалардың iс-әрекеттерi заңсыз болып табылады және Қазақстан Республикасының заң актiлерiнде көзделген жауапкершiлiкке тартылады.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Су заңдарының негiзгi принциптерi </w:t>
      </w:r>
    </w:p>
    <w:bookmarkEnd w:id="12"/>
    <w:p>
      <w:pPr>
        <w:spacing w:after="0"/>
        <w:ind w:left="0"/>
        <w:jc w:val="both"/>
      </w:pPr>
      <w:r>
        <w:rPr>
          <w:rFonts w:ascii="Times New Roman"/>
          <w:b w:val="false"/>
          <w:i w:val="false"/>
          <w:color w:val="000000"/>
          <w:sz w:val="28"/>
        </w:rPr>
        <w:t xml:space="preserve">      Су заңдары мынадай принциптерге негiзделедi: </w:t>
      </w:r>
      <w:r>
        <w:br/>
      </w:r>
      <w:r>
        <w:rPr>
          <w:rFonts w:ascii="Times New Roman"/>
          <w:b w:val="false"/>
          <w:i w:val="false"/>
          <w:color w:val="000000"/>
          <w:sz w:val="28"/>
        </w:rPr>
        <w:t xml:space="preserve">
      1) оның еңбегi мен демалысы үшiн қолайлы жағдайларды қамтамасыз ететiн адам өмірi мен денсаулығының басымдығы; </w:t>
      </w:r>
      <w:r>
        <w:br/>
      </w:r>
      <w:r>
        <w:rPr>
          <w:rFonts w:ascii="Times New Roman"/>
          <w:b w:val="false"/>
          <w:i w:val="false"/>
          <w:color w:val="000000"/>
          <w:sz w:val="28"/>
        </w:rPr>
        <w:t xml:space="preserve">
      2) мемлекет халықтың суға әдiл әрi бiрдей қол жеткiзуiне кепiлдiк бередi және ауыз судың қажеттi санымен әрi кепiлдi сапасымен бiрiншi кезекте қанағаттандырылуын қамтамасыз етедi; </w:t>
      </w:r>
      <w:r>
        <w:br/>
      </w:r>
      <w:r>
        <w:rPr>
          <w:rFonts w:ascii="Times New Roman"/>
          <w:b w:val="false"/>
          <w:i w:val="false"/>
          <w:color w:val="000000"/>
          <w:sz w:val="28"/>
        </w:rPr>
        <w:t xml:space="preserve">
      3) су пайдалану су объектiлерiнiң қауiпсiз жай-күйiне жағдай жасауы, су алуды азайтуға әрi судың зиянды әсерiн кемiтуге мүмкiндiк беретiн кешендi және қазiргi заманғы технологияларды жер-жерлерде ұтымды игеретiн болуы тиiс; </w:t>
      </w:r>
      <w:r>
        <w:br/>
      </w:r>
      <w:r>
        <w:rPr>
          <w:rFonts w:ascii="Times New Roman"/>
          <w:b w:val="false"/>
          <w:i w:val="false"/>
          <w:color w:val="000000"/>
          <w:sz w:val="28"/>
        </w:rPr>
        <w:t xml:space="preserve">
      4) су пайдалану саласындағы қатынастарды құқықтық реттеу суды табиғат объектiсi, пайдалану объектiсi және мемлекеттік меншiк объектiсi ретiнде қарайды; </w:t>
      </w:r>
      <w:r>
        <w:br/>
      </w:r>
      <w:r>
        <w:rPr>
          <w:rFonts w:ascii="Times New Roman"/>
          <w:b w:val="false"/>
          <w:i w:val="false"/>
          <w:color w:val="000000"/>
          <w:sz w:val="28"/>
        </w:rPr>
        <w:t xml:space="preserve">
      5) су объектiлерiн пайдалану оларды қорғаумен бiрге кешендi қаралады, оларды ажыратуға жол берiлмейдi; </w:t>
      </w:r>
      <w:r>
        <w:br/>
      </w:r>
      <w:r>
        <w:rPr>
          <w:rFonts w:ascii="Times New Roman"/>
          <w:b w:val="false"/>
          <w:i w:val="false"/>
          <w:color w:val="000000"/>
          <w:sz w:val="28"/>
        </w:rPr>
        <w:t xml:space="preserve">
      6) арнайы су пайдалануды жүзеге асырудың ақылылығы; </w:t>
      </w:r>
      <w:r>
        <w:br/>
      </w:r>
      <w:r>
        <w:rPr>
          <w:rFonts w:ascii="Times New Roman"/>
          <w:b w:val="false"/>
          <w:i w:val="false"/>
          <w:color w:val="000000"/>
          <w:sz w:val="28"/>
        </w:rPr>
        <w:t xml:space="preserve">
      7) су заңдары талаптарының сақталуы, оларды бұзғаны үшiн жауапкершiлiктiң бұлтартпастығы; </w:t>
      </w:r>
      <w:r>
        <w:br/>
      </w:r>
      <w:r>
        <w:rPr>
          <w:rFonts w:ascii="Times New Roman"/>
          <w:b w:val="false"/>
          <w:i w:val="false"/>
          <w:color w:val="000000"/>
          <w:sz w:val="28"/>
        </w:rPr>
        <w:t xml:space="preserve">
      8) суларды пайдалану мен қорғау жөнiндегi мiндеттердi шешудегi жариялылық және оларды шешуге жұртшылықты тарту; </w:t>
      </w:r>
      <w:r>
        <w:br/>
      </w:r>
      <w:r>
        <w:rPr>
          <w:rFonts w:ascii="Times New Roman"/>
          <w:b w:val="false"/>
          <w:i w:val="false"/>
          <w:color w:val="000000"/>
          <w:sz w:val="28"/>
        </w:rPr>
        <w:t xml:space="preserve">
      9) мемлекет шаруашылық қызметiнде су шаруашылығы құрылыстарына меншiктiң әртүрлi нысандары болуына жол бередi; </w:t>
      </w:r>
      <w:r>
        <w:br/>
      </w:r>
      <w:r>
        <w:rPr>
          <w:rFonts w:ascii="Times New Roman"/>
          <w:b w:val="false"/>
          <w:i w:val="false"/>
          <w:color w:val="000000"/>
          <w:sz w:val="28"/>
        </w:rPr>
        <w:t xml:space="preserve">
      10) жалпы танылған халықаралық нормалар мен шарттар негiзiнде трансшекаралық суларды пайдаланумен байланысты қатынастар құру.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Қазақстан Республикасының су және өзге де заңдарымен реттелетiн су қорын пайдалану мен қорғау саласындағы қатынастар </w:t>
      </w:r>
    </w:p>
    <w:bookmarkEnd w:id="13"/>
    <w:p>
      <w:pPr>
        <w:spacing w:after="0"/>
        <w:ind w:left="0"/>
        <w:jc w:val="both"/>
      </w:pPr>
      <w:r>
        <w:rPr>
          <w:rFonts w:ascii="Times New Roman"/>
          <w:b w:val="false"/>
          <w:i w:val="false"/>
          <w:color w:val="000000"/>
          <w:sz w:val="28"/>
        </w:rPr>
        <w:t xml:space="preserve">      1. Қазақстан Республикасының су заңдары су объектiлерiн пайдалану мен қорғау, су қорын және су шаруашылығы құрылыстарын басқару саласындағы қатынастарды және өзге де су қатынастарын реттейдi. </w:t>
      </w:r>
      <w:r>
        <w:br/>
      </w:r>
      <w:r>
        <w:rPr>
          <w:rFonts w:ascii="Times New Roman"/>
          <w:b w:val="false"/>
          <w:i w:val="false"/>
          <w:color w:val="000000"/>
          <w:sz w:val="28"/>
        </w:rPr>
        <w:t xml:space="preserve">
      2. Су объектiлерiн пайдалану мен қорғау кезiнде туындайтын қатынастар жерге, орманға, өсiмдiк және жануарлар дүниелерiне қатысты бөлiгiнде арнайы заңдармен және осы Кодекспен су объектiлерiн ұтымды пайдалану мен қорғау үшін қажеттi мөлшерде реттеледi. </w:t>
      </w:r>
      <w:r>
        <w:br/>
      </w:r>
      <w:r>
        <w:rPr>
          <w:rFonts w:ascii="Times New Roman"/>
          <w:b w:val="false"/>
          <w:i w:val="false"/>
          <w:color w:val="000000"/>
          <w:sz w:val="28"/>
        </w:rPr>
        <w:t xml:space="preserve">
      3. Су объектiлерiнің экологиялық, санитарлық-эпидемиологиялық қауіпсiздiгін қамтамасыз ету және шаруашылық және табиғи су экологиялық жүйелерiне өзге де қызметтiң зиянды әсерiн болдырмау кезінде туындайтын қатынастар қоршаған ортаны қорғау және халықтың санитарлық-эпидемиологиялық салауаттылығы туралы заңдармен, сондай-ақ осы Кодекспен реттеледi. </w:t>
      </w:r>
      <w:r>
        <w:br/>
      </w:r>
      <w:r>
        <w:rPr>
          <w:rFonts w:ascii="Times New Roman"/>
          <w:b w:val="false"/>
          <w:i w:val="false"/>
          <w:color w:val="000000"/>
          <w:sz w:val="28"/>
        </w:rPr>
        <w:t xml:space="preserve">
      4. Жер қойнауын геологиялық зерттеу, барлау және кешендi игеру, жер асты сулары мен жер асты құрылыстарын судың зиянды әсерiнен қорғау саласында туындайтын қатынастар жер қойнауы режимiне бағындырылады және жер қойнауы мен жер қойнауын пайдалану, өнеркәсiптегi қауiпсiздiк саласындағы тиiстi заңдармен, ал жер асты суларын пайдалану саласындағы қатынастарды басқару мәселелерi осы Кодекспен реттеледi. </w:t>
      </w:r>
      <w:r>
        <w:br/>
      </w:r>
      <w:r>
        <w:rPr>
          <w:rFonts w:ascii="Times New Roman"/>
          <w:b w:val="false"/>
          <w:i w:val="false"/>
          <w:color w:val="000000"/>
          <w:sz w:val="28"/>
        </w:rPr>
        <w:t xml:space="preserve">
      5. Су заңдарын бұзғаны үшiн заң жауапкершiлiгiн қолданумен байланысты қатынастар азаматтық заңдармен, Әкiмшілік құқық бұзушылық кодексiмен және Қылмыстық кодекспен реттеледi. </w:t>
      </w:r>
      <w:r>
        <w:br/>
      </w:r>
      <w:r>
        <w:rPr>
          <w:rFonts w:ascii="Times New Roman"/>
          <w:b w:val="false"/>
          <w:i w:val="false"/>
          <w:color w:val="000000"/>
          <w:sz w:val="28"/>
        </w:rPr>
        <w:t xml:space="preserve">
      6. Су объектiлеріндегi табиғи және техногендiк сипаттағы төтенше жағдайлардың алдын алу және оларды жою саласында туындайтын қатынастар табиғи және техногендiк сипаттағы төтенше жағдайлар туралы заңдармен реттеледi. </w:t>
      </w:r>
      <w:r>
        <w:br/>
      </w:r>
      <w:r>
        <w:rPr>
          <w:rFonts w:ascii="Times New Roman"/>
          <w:b w:val="false"/>
          <w:i w:val="false"/>
          <w:color w:val="000000"/>
          <w:sz w:val="28"/>
        </w:rPr>
        <w:t xml:space="preserve">
      7. Кеме жүзуi мен теңiзде жүзу саласында туындайтын қатынастар су көлiгi саласындағы заңдармен реттеледi. </w:t>
      </w:r>
      <w:r>
        <w:br/>
      </w:r>
      <w:r>
        <w:rPr>
          <w:rFonts w:ascii="Times New Roman"/>
          <w:b w:val="false"/>
          <w:i w:val="false"/>
          <w:color w:val="000000"/>
          <w:sz w:val="28"/>
        </w:rPr>
        <w:t xml:space="preserve">
      8. Теңiз суларын пайдалану саласындағы қатынастар осы Кодекспен және белгiленген тәртiппен бекiтiлген халықаралық шарттармен реттеледi. </w:t>
      </w:r>
    </w:p>
    <w:bookmarkStart w:name="z15" w:id="14"/>
    <w:p>
      <w:pPr>
        <w:spacing w:after="0"/>
        <w:ind w:left="0"/>
        <w:jc w:val="left"/>
      </w:pPr>
      <w:r>
        <w:rPr>
          <w:rFonts w:ascii="Times New Roman"/>
          <w:b/>
          <w:i w:val="false"/>
          <w:color w:val="000000"/>
        </w:rPr>
        <w:t xml:space="preserve"> 
2-тарау </w:t>
      </w:r>
      <w:r>
        <w:br/>
      </w:r>
      <w:r>
        <w:rPr>
          <w:rFonts w:ascii="Times New Roman"/>
          <w:b/>
          <w:i w:val="false"/>
          <w:color w:val="000000"/>
        </w:rPr>
        <w:t xml:space="preserve">
Су қатынастары объектiлерi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Су қатынастары объектiлерi </w:t>
      </w:r>
    </w:p>
    <w:bookmarkEnd w:id="15"/>
    <w:p>
      <w:pPr>
        <w:spacing w:after="0"/>
        <w:ind w:left="0"/>
        <w:jc w:val="both"/>
      </w:pPr>
      <w:r>
        <w:rPr>
          <w:rFonts w:ascii="Times New Roman"/>
          <w:b w:val="false"/>
          <w:i w:val="false"/>
          <w:color w:val="000000"/>
          <w:sz w:val="28"/>
        </w:rPr>
        <w:t xml:space="preserve">      1. Су объектiлерi немесе олардың бөлiктерi, бөлiнген белдеуiмен және су қоры жерлерiмен бiрге су шаруашылығы объектiлерi су қатынастарының объектілерi болып табылады. </w:t>
      </w:r>
      <w:r>
        <w:br/>
      </w:r>
      <w:r>
        <w:rPr>
          <w:rFonts w:ascii="Times New Roman"/>
          <w:b w:val="false"/>
          <w:i w:val="false"/>
          <w:color w:val="000000"/>
          <w:sz w:val="28"/>
        </w:rPr>
        <w:t xml:space="preserve">
      2. Су объектiлерi мыналарға бөлiнедi: </w:t>
      </w:r>
      <w:r>
        <w:br/>
      </w:r>
      <w:r>
        <w:rPr>
          <w:rFonts w:ascii="Times New Roman"/>
          <w:b w:val="false"/>
          <w:i w:val="false"/>
          <w:color w:val="000000"/>
          <w:sz w:val="28"/>
        </w:rPr>
        <w:t xml:space="preserve">
      1) жер бетi су объектiлерi; </w:t>
      </w:r>
      <w:r>
        <w:br/>
      </w:r>
      <w:r>
        <w:rPr>
          <w:rFonts w:ascii="Times New Roman"/>
          <w:b w:val="false"/>
          <w:i w:val="false"/>
          <w:color w:val="000000"/>
          <w:sz w:val="28"/>
        </w:rPr>
        <w:t xml:space="preserve">
      2) жер асты су объектiлерi; </w:t>
      </w:r>
      <w:r>
        <w:br/>
      </w:r>
      <w:r>
        <w:rPr>
          <w:rFonts w:ascii="Times New Roman"/>
          <w:b w:val="false"/>
          <w:i w:val="false"/>
          <w:color w:val="000000"/>
          <w:sz w:val="28"/>
        </w:rPr>
        <w:t xml:space="preserve">
      3) Қазақстан Республикасының теңiз сулары; </w:t>
      </w:r>
      <w:r>
        <w:br/>
      </w:r>
      <w:r>
        <w:rPr>
          <w:rFonts w:ascii="Times New Roman"/>
          <w:b w:val="false"/>
          <w:i w:val="false"/>
          <w:color w:val="000000"/>
          <w:sz w:val="28"/>
        </w:rPr>
        <w:t xml:space="preserve">
      4) трансшекаралық су объектілерi. </w:t>
      </w:r>
      <w:r>
        <w:br/>
      </w:r>
      <w:r>
        <w:rPr>
          <w:rFonts w:ascii="Times New Roman"/>
          <w:b w:val="false"/>
          <w:i w:val="false"/>
          <w:color w:val="000000"/>
          <w:sz w:val="28"/>
        </w:rPr>
        <w:t xml:space="preserve">
      3. Пайдалану түрлерiне қарай су объектiлерi мыналарға бөлiнедi: </w:t>
      </w:r>
      <w:r>
        <w:br/>
      </w:r>
      <w:r>
        <w:rPr>
          <w:rFonts w:ascii="Times New Roman"/>
          <w:b w:val="false"/>
          <w:i w:val="false"/>
          <w:color w:val="000000"/>
          <w:sz w:val="28"/>
        </w:rPr>
        <w:t xml:space="preserve">
      1) жалпы пайдаланудағы су объектiлерi; </w:t>
      </w:r>
      <w:r>
        <w:br/>
      </w:r>
      <w:r>
        <w:rPr>
          <w:rFonts w:ascii="Times New Roman"/>
          <w:b w:val="false"/>
          <w:i w:val="false"/>
          <w:color w:val="000000"/>
          <w:sz w:val="28"/>
        </w:rPr>
        <w:t xml:space="preserve">
      2) бiрлесiп пайдаланудағы су объектiлерi; </w:t>
      </w:r>
      <w:r>
        <w:br/>
      </w:r>
      <w:r>
        <w:rPr>
          <w:rFonts w:ascii="Times New Roman"/>
          <w:b w:val="false"/>
          <w:i w:val="false"/>
          <w:color w:val="000000"/>
          <w:sz w:val="28"/>
        </w:rPr>
        <w:t xml:space="preserve">
      3) оқшау пайдаланудағы су объектiлерi; </w:t>
      </w:r>
      <w:r>
        <w:br/>
      </w:r>
      <w:r>
        <w:rPr>
          <w:rFonts w:ascii="Times New Roman"/>
          <w:b w:val="false"/>
          <w:i w:val="false"/>
          <w:color w:val="000000"/>
          <w:sz w:val="28"/>
        </w:rPr>
        <w:t xml:space="preserve">
      4) ерекше қорғалатын су объектілерi; </w:t>
      </w:r>
      <w:r>
        <w:br/>
      </w:r>
      <w:r>
        <w:rPr>
          <w:rFonts w:ascii="Times New Roman"/>
          <w:b w:val="false"/>
          <w:i w:val="false"/>
          <w:color w:val="000000"/>
          <w:sz w:val="28"/>
        </w:rPr>
        <w:t xml:space="preserve">
      5) ерекше мемлекеттiк маңызы бар су объектiлерi.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Жер бетi су объектілерi </w:t>
      </w:r>
    </w:p>
    <w:bookmarkEnd w:id="16"/>
    <w:p>
      <w:pPr>
        <w:spacing w:after="0"/>
        <w:ind w:left="0"/>
        <w:jc w:val="both"/>
      </w:pPr>
      <w:r>
        <w:rPr>
          <w:rFonts w:ascii="Times New Roman"/>
          <w:b w:val="false"/>
          <w:i w:val="false"/>
          <w:color w:val="000000"/>
          <w:sz w:val="28"/>
        </w:rPr>
        <w:t xml:space="preserve">      1. Жер бетi су объектiлерi мыналарға бөлiнедi: </w:t>
      </w:r>
      <w:r>
        <w:br/>
      </w:r>
      <w:r>
        <w:rPr>
          <w:rFonts w:ascii="Times New Roman"/>
          <w:b w:val="false"/>
          <w:i w:val="false"/>
          <w:color w:val="000000"/>
          <w:sz w:val="28"/>
        </w:rPr>
        <w:t xml:space="preserve">
      1) жер бетi cу ағындары - өзендер, бұлақтар, салалы су қоймалары, өзендерге теңестiрiлген арналар, су ресурстарын бассейнаралық қайта бөлу мен кешендi пайдалану арналары; </w:t>
      </w:r>
      <w:r>
        <w:br/>
      </w:r>
      <w:r>
        <w:rPr>
          <w:rFonts w:ascii="Times New Roman"/>
          <w:b w:val="false"/>
          <w:i w:val="false"/>
          <w:color w:val="000000"/>
          <w:sz w:val="28"/>
        </w:rPr>
        <w:t xml:space="preserve">
      2) жер бетi су айдындары - теңiздер, көлдер, су қоймалары, батпақтар мен тоғандар; </w:t>
      </w:r>
      <w:r>
        <w:br/>
      </w:r>
      <w:r>
        <w:rPr>
          <w:rFonts w:ascii="Times New Roman"/>
          <w:b w:val="false"/>
          <w:i w:val="false"/>
          <w:color w:val="000000"/>
          <w:sz w:val="28"/>
        </w:rPr>
        <w:t xml:space="preserve">
      3) мұздықтар. </w:t>
      </w:r>
      <w:r>
        <w:br/>
      </w:r>
      <w:r>
        <w:rPr>
          <w:rFonts w:ascii="Times New Roman"/>
          <w:b w:val="false"/>
          <w:i w:val="false"/>
          <w:color w:val="000000"/>
          <w:sz w:val="28"/>
        </w:rPr>
        <w:t xml:space="preserve">
      2. Жер бетi су объектiлерi сулардан, олардың түбiнен және жағалауынан тұрады.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Жер асты су объектілерi </w:t>
      </w:r>
    </w:p>
    <w:bookmarkEnd w:id="17"/>
    <w:p>
      <w:pPr>
        <w:spacing w:after="0"/>
        <w:ind w:left="0"/>
        <w:jc w:val="both"/>
      </w:pPr>
      <w:r>
        <w:rPr>
          <w:rFonts w:ascii="Times New Roman"/>
          <w:b w:val="false"/>
          <w:i w:val="false"/>
          <w:color w:val="000000"/>
          <w:sz w:val="28"/>
        </w:rPr>
        <w:t xml:space="preserve">      Жер асты су oбъектiлерiне мыналар жатады: </w:t>
      </w:r>
      <w:r>
        <w:br/>
      </w:r>
      <w:r>
        <w:rPr>
          <w:rFonts w:ascii="Times New Roman"/>
          <w:b w:val="false"/>
          <w:i w:val="false"/>
          <w:color w:val="000000"/>
          <w:sz w:val="28"/>
        </w:rPr>
        <w:t xml:space="preserve">
      1) суы бар аймақтар, кендi жыныстар жиектерi мен кешендерi - кен жыныстарының жарықтары мен кеуек қуыстарында шоғырланған және гидравликалық байланыстағы сулар; </w:t>
      </w:r>
      <w:r>
        <w:br/>
      </w:r>
      <w:r>
        <w:rPr>
          <w:rFonts w:ascii="Times New Roman"/>
          <w:b w:val="false"/>
          <w:i w:val="false"/>
          <w:color w:val="000000"/>
          <w:sz w:val="28"/>
        </w:rPr>
        <w:t xml:space="preserve">
      2) жер асты суларының бассейнi - жер қойнауында орналасқан суы бар жиектер жиынтықтары; </w:t>
      </w:r>
      <w:r>
        <w:br/>
      </w:r>
      <w:r>
        <w:rPr>
          <w:rFonts w:ascii="Times New Roman"/>
          <w:b w:val="false"/>
          <w:i w:val="false"/>
          <w:color w:val="000000"/>
          <w:sz w:val="28"/>
        </w:rPr>
        <w:t xml:space="preserve">
      3) жер асты кенiштерi мен учаскелерi - шегiнде жер асты суларын өндiру мен шығару үшiн қолайлы жағдайлар бар сулы жиектер бөлігі; </w:t>
      </w:r>
      <w:r>
        <w:br/>
      </w:r>
      <w:r>
        <w:rPr>
          <w:rFonts w:ascii="Times New Roman"/>
          <w:b w:val="false"/>
          <w:i w:val="false"/>
          <w:color w:val="000000"/>
          <w:sz w:val="28"/>
        </w:rPr>
        <w:t xml:space="preserve">
      4) жер асты суларының табиғи жарып шығуы - жер асты суларының судан немесе жер астынан жарып шығуы; </w:t>
      </w:r>
      <w:r>
        <w:br/>
      </w:r>
      <w:r>
        <w:rPr>
          <w:rFonts w:ascii="Times New Roman"/>
          <w:b w:val="false"/>
          <w:i w:val="false"/>
          <w:color w:val="000000"/>
          <w:sz w:val="28"/>
        </w:rPr>
        <w:t xml:space="preserve">
      5) жер қойнауының сулы учаскелерi.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Теңіз сулары </w:t>
      </w:r>
    </w:p>
    <w:bookmarkEnd w:id="18"/>
    <w:p>
      <w:pPr>
        <w:spacing w:after="0"/>
        <w:ind w:left="0"/>
        <w:jc w:val="both"/>
      </w:pPr>
      <w:r>
        <w:rPr>
          <w:rFonts w:ascii="Times New Roman"/>
          <w:b w:val="false"/>
          <w:i w:val="false"/>
          <w:color w:val="000000"/>
          <w:sz w:val="28"/>
        </w:rPr>
        <w:t xml:space="preserve">      1. Егер Қазақстан Республикасының халықаралық шарттарында өзгеше көзделмесе, Қазақстан Республикасының теңiз суларына Қазақстан Республикасының мемлекеттiк шекарасы шегiндегi орналасқан Каспий және Арал теңiзiнің сулары жатады. </w:t>
      </w:r>
      <w:r>
        <w:br/>
      </w:r>
      <w:r>
        <w:rPr>
          <w:rFonts w:ascii="Times New Roman"/>
          <w:b w:val="false"/>
          <w:i w:val="false"/>
          <w:color w:val="000000"/>
          <w:sz w:val="28"/>
        </w:rPr>
        <w:t xml:space="preserve">
      2. Қазақстан Республикасы теңiз суларының жағалаулық жиектерi Қазақстан Республикасының Үкiметi айқындайтын тәртіппен белгiленедi.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Трансшекаралық су объектiлерi </w:t>
      </w:r>
    </w:p>
    <w:bookmarkEnd w:id="19"/>
    <w:p>
      <w:pPr>
        <w:spacing w:after="0"/>
        <w:ind w:left="0"/>
        <w:jc w:val="both"/>
      </w:pPr>
      <w:r>
        <w:rPr>
          <w:rFonts w:ascii="Times New Roman"/>
          <w:b w:val="false"/>
          <w:i w:val="false"/>
          <w:color w:val="000000"/>
          <w:sz w:val="28"/>
        </w:rPr>
        <w:t xml:space="preserve">      1. Екi немесе одан да көп шет мемлекеттер шекарасын белгiлейтiн, оларды қиып өтетiн немесе олар бойынша трансшекаралық су объектiлерi Қазақстан Республикасының мемлекеттiк шекарасы өтетiн жер бетi және жер асты су объектiлерi трансшекаралық су объектiлерi болып табылады. </w:t>
      </w:r>
      <w:r>
        <w:br/>
      </w:r>
      <w:r>
        <w:rPr>
          <w:rFonts w:ascii="Times New Roman"/>
          <w:b w:val="false"/>
          <w:i w:val="false"/>
          <w:color w:val="000000"/>
          <w:sz w:val="28"/>
        </w:rPr>
        <w:t xml:space="preserve">
      2. Трансшекаралық су объектiлерiн пайдалану мен қорғау тәртiбi осы Кодекспен, Қазақстан Республикасының мемлекеттiк шекара туралы заңдарымен және заңдарда белгіленген тәртiппен бекiтiлген халықаралық шарттармен белгiленедi.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Жалпы пайдаланудағы су объектілерi </w:t>
      </w:r>
    </w:p>
    <w:bookmarkEnd w:id="20"/>
    <w:p>
      <w:pPr>
        <w:spacing w:after="0"/>
        <w:ind w:left="0"/>
        <w:jc w:val="both"/>
      </w:pPr>
      <w:r>
        <w:rPr>
          <w:rFonts w:ascii="Times New Roman"/>
          <w:b w:val="false"/>
          <w:i w:val="false"/>
          <w:color w:val="000000"/>
          <w:sz w:val="28"/>
        </w:rPr>
        <w:t xml:space="preserve">      1. Егер су қорғау экологиялық немесе өзге де мүдделерде Қазақстан Республикасының заңдарымен өзгеше көзделмесе, барлық су объектілерi жалпы пайдаланудағы объектілер болып табылады. </w:t>
      </w:r>
      <w:r>
        <w:br/>
      </w:r>
      <w:r>
        <w:rPr>
          <w:rFonts w:ascii="Times New Roman"/>
          <w:b w:val="false"/>
          <w:i w:val="false"/>
          <w:color w:val="000000"/>
          <w:sz w:val="28"/>
        </w:rPr>
        <w:t xml:space="preserve">
      2. Жалпы пайдаланудағы су объектiлерiндегі жалпы су пайдалану осы Кодекспен белгiленген тәртіппен жүзеге асырылады. </w:t>
      </w:r>
      <w:r>
        <w:br/>
      </w:r>
      <w:r>
        <w:rPr>
          <w:rFonts w:ascii="Times New Roman"/>
          <w:b w:val="false"/>
          <w:i w:val="false"/>
          <w:color w:val="000000"/>
          <w:sz w:val="28"/>
        </w:rPr>
        <w:t xml:space="preserve">
      3. Жалпы пайдаланудағы су объектiлерiн пайдалануда Қазақстан Республикасының заңдарымен белгiленген жағдайларда шектеуге рұқсат етiледi.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Бiрлесiп пайдаланудағы су объектiлерi </w:t>
      </w:r>
    </w:p>
    <w:bookmarkEnd w:id="21"/>
    <w:p>
      <w:pPr>
        <w:spacing w:after="0"/>
        <w:ind w:left="0"/>
        <w:jc w:val="both"/>
      </w:pPr>
      <w:r>
        <w:rPr>
          <w:rFonts w:ascii="Times New Roman"/>
          <w:b w:val="false"/>
          <w:i w:val="false"/>
          <w:color w:val="000000"/>
          <w:sz w:val="28"/>
        </w:rPr>
        <w:t xml:space="preserve">      1. Бiрнеше жеке немесе заңды тұлғаның пайдалануына берiлген су объектiлерi немесе олардың бөлiктерi бiрлесiп пайдаланудағы су объектiлерi болып табылады. </w:t>
      </w:r>
      <w:r>
        <w:br/>
      </w:r>
      <w:r>
        <w:rPr>
          <w:rFonts w:ascii="Times New Roman"/>
          <w:b w:val="false"/>
          <w:i w:val="false"/>
          <w:color w:val="000000"/>
          <w:sz w:val="28"/>
        </w:rPr>
        <w:t xml:space="preserve">
      2. Су объектiлерiн бiрлесiп пайдалану кезiнде бiрiншi кезекте су ағынының төмен жағында орналасқан су пайдаланушыларының мүдделерi қанағаттандырылады. </w:t>
      </w:r>
      <w:r>
        <w:br/>
      </w:r>
      <w:r>
        <w:rPr>
          <w:rFonts w:ascii="Times New Roman"/>
          <w:b w:val="false"/>
          <w:i w:val="false"/>
          <w:color w:val="000000"/>
          <w:sz w:val="28"/>
        </w:rPr>
        <w:t xml:space="preserve">
      3. Бiрлесiп пайдаланудағы су объектiлерiн пайдаланатын су пайдаланушылар өзара мүдделерiн ескеруге су пайдалану құқықтарын жүзеге асыруды қиындатпауға және бiрi-бiріне зиян тигiзбеуге тиiс. </w:t>
      </w:r>
      <w:r>
        <w:br/>
      </w:r>
      <w:r>
        <w:rPr>
          <w:rFonts w:ascii="Times New Roman"/>
          <w:b w:val="false"/>
          <w:i w:val="false"/>
          <w:color w:val="000000"/>
          <w:sz w:val="28"/>
        </w:rPr>
        <w:t xml:space="preserve">
      4. Бiрлесiп пайдаланудағы су объектiлерiн жергілiктi атқарушы органдар Қазақстан Республикасының Yкiметi айқындайтын тәртіппен су қорын пайдалану мен қорғау жергiлікті уәкілетті мемлекеттік басқару органымен келiсiм бойынша бередi. </w:t>
      </w:r>
      <w:r>
        <w:br/>
      </w:r>
      <w:r>
        <w:rPr>
          <w:rFonts w:ascii="Times New Roman"/>
          <w:b w:val="false"/>
          <w:i w:val="false"/>
          <w:color w:val="000000"/>
          <w:sz w:val="28"/>
        </w:rPr>
        <w:t xml:space="preserve">
      5. Осындай объектiлердегi бiрлесiп су пайдалану осы Кодекспен белгiленген тәртiппен жүзеге асырылады.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Оқшау пайдаланудағы су объектiлерi </w:t>
      </w:r>
    </w:p>
    <w:bookmarkEnd w:id="22"/>
    <w:p>
      <w:pPr>
        <w:spacing w:after="0"/>
        <w:ind w:left="0"/>
        <w:jc w:val="both"/>
      </w:pPr>
      <w:r>
        <w:rPr>
          <w:rFonts w:ascii="Times New Roman"/>
          <w:b w:val="false"/>
          <w:i w:val="false"/>
          <w:color w:val="000000"/>
          <w:sz w:val="28"/>
        </w:rPr>
        <w:t xml:space="preserve">      1. Оқшау пайдалануды жүзеге асыру үшiн жеке және заңды тұлғаларға берiлген су объектілерi немесе олардың бөліктері оқшау пайдаланудағы су объектілерi болып табылады. </w:t>
      </w:r>
      <w:r>
        <w:br/>
      </w:r>
      <w:r>
        <w:rPr>
          <w:rFonts w:ascii="Times New Roman"/>
          <w:b w:val="false"/>
          <w:i w:val="false"/>
          <w:color w:val="000000"/>
          <w:sz w:val="28"/>
        </w:rPr>
        <w:t xml:space="preserve">
      2. Оқшау пайдаланудағы су объектілерi осы Кодекспен белгiленген тәртiппен бiрлесiп пайдаланудағы су объектiлерi ретiнде пайдаланылуы мүмкiн. </w:t>
      </w:r>
      <w:r>
        <w:br/>
      </w:r>
      <w:r>
        <w:rPr>
          <w:rFonts w:ascii="Times New Roman"/>
          <w:b w:val="false"/>
          <w:i w:val="false"/>
          <w:color w:val="000000"/>
          <w:sz w:val="28"/>
        </w:rPr>
        <w:t xml:space="preserve">
      3. Уақытша жер пайдалануға немесе жеке меншiкке берiлетiн жер учаскелеріндегi су объектiлерi немесе олардың бөлiктерi жергiлiктi атқарушы органдар Қазақстан Республикасының Үкiметi айқындайтын тәртіппен су қорын пайдалану мен қорғау жөнiндегi уәкiлеттi мемлекеттiк басқару органымен келiсiм бойынша оқшау пайдалануға беруге жатады.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Ерекше қорғалатын су объектiлерi </w:t>
      </w:r>
    </w:p>
    <w:bookmarkEnd w:id="23"/>
    <w:p>
      <w:pPr>
        <w:spacing w:after="0"/>
        <w:ind w:left="0"/>
        <w:jc w:val="both"/>
      </w:pPr>
      <w:r>
        <w:rPr>
          <w:rFonts w:ascii="Times New Roman"/>
          <w:b w:val="false"/>
          <w:i w:val="false"/>
          <w:color w:val="000000"/>
          <w:sz w:val="28"/>
        </w:rPr>
        <w:t xml:space="preserve">      1. Қазақстан Республикасының Yкiметi ерекше қорғалатын су объектiлерiнiң мынадай санаттарын белгiлеуi мүмкiн: </w:t>
      </w:r>
      <w:r>
        <w:br/>
      </w:r>
      <w:r>
        <w:rPr>
          <w:rFonts w:ascii="Times New Roman"/>
          <w:b w:val="false"/>
          <w:i w:val="false"/>
          <w:color w:val="000000"/>
          <w:sz w:val="28"/>
        </w:rPr>
        <w:t xml:space="preserve">
      1) Қазақстан Республикасының iшкi теңiз сулары мен теңiз аумағының қорықтық учаскелерi; </w:t>
      </w:r>
      <w:r>
        <w:br/>
      </w:r>
      <w:r>
        <w:rPr>
          <w:rFonts w:ascii="Times New Roman"/>
          <w:b w:val="false"/>
          <w:i w:val="false"/>
          <w:color w:val="000000"/>
          <w:sz w:val="28"/>
        </w:rPr>
        <w:t xml:space="preserve">
      2) бiрегей табиғи ландшафтыға жатқызылған су ағындары мен су айдындары; </w:t>
      </w:r>
      <w:r>
        <w:br/>
      </w:r>
      <w:r>
        <w:rPr>
          <w:rFonts w:ascii="Times New Roman"/>
          <w:b w:val="false"/>
          <w:i w:val="false"/>
          <w:color w:val="000000"/>
          <w:sz w:val="28"/>
        </w:rPr>
        <w:t xml:space="preserve">
      3) су объектiлерiнің көздерi немесе сағаларының аймақтары; </w:t>
      </w:r>
      <w:r>
        <w:br/>
      </w:r>
      <w:r>
        <w:rPr>
          <w:rFonts w:ascii="Times New Roman"/>
          <w:b w:val="false"/>
          <w:i w:val="false"/>
          <w:color w:val="000000"/>
          <w:sz w:val="28"/>
        </w:rPr>
        <w:t xml:space="preserve">
      4) балықтардың бағалы түрлерiнiң уылдырық шашатын жерлерi; </w:t>
      </w:r>
      <w:r>
        <w:br/>
      </w:r>
      <w:r>
        <w:rPr>
          <w:rFonts w:ascii="Times New Roman"/>
          <w:b w:val="false"/>
          <w:i w:val="false"/>
          <w:color w:val="000000"/>
          <w:sz w:val="28"/>
        </w:rPr>
        <w:t xml:space="preserve">
      5) геологиялық қорғалмаған кен орындары және қалалар мен iрi елдi мекендердiң жер асты суларынан су алуы; </w:t>
      </w:r>
      <w:r>
        <w:br/>
      </w:r>
      <w:r>
        <w:rPr>
          <w:rFonts w:ascii="Times New Roman"/>
          <w:b w:val="false"/>
          <w:i w:val="false"/>
          <w:color w:val="000000"/>
          <w:sz w:val="28"/>
        </w:rPr>
        <w:t xml:space="preserve">
      6) ормандармен, жануарлар дүниесiмен және ерекше қорғалуы тиiс басқа да табиғи ресурстармен ажырамас байланыста қаралатын су объектiлерiнің өзге де санаттары. </w:t>
      </w:r>
      <w:r>
        <w:br/>
      </w:r>
      <w:r>
        <w:rPr>
          <w:rFonts w:ascii="Times New Roman"/>
          <w:b w:val="false"/>
          <w:i w:val="false"/>
          <w:color w:val="000000"/>
          <w:sz w:val="28"/>
        </w:rPr>
        <w:t xml:space="preserve">
      2. Халықаралық маңызы бар ерекше қорғалатын су объектiлерi - Қазақстан Республикасының трансшекаралық (шекаралық) су объектiлерi, iшкi теңiз сулары мен теңiз аумағының учаскелерi, су-батпақ алқаптары Қазақстан Республикасының халықаралық шарттары мен заңдарына сәйкес Қазақстан Республикасының Үкiметi белгiлеген тәртiппен айқындалады. </w:t>
      </w:r>
      <w:r>
        <w:br/>
      </w:r>
      <w:r>
        <w:rPr>
          <w:rFonts w:ascii="Times New Roman"/>
          <w:b w:val="false"/>
          <w:i w:val="false"/>
          <w:color w:val="000000"/>
          <w:sz w:val="28"/>
        </w:rPr>
        <w:t xml:space="preserve">
      3. Ерекше қорғалатын су объектiлерiн құру тәртiбi, оларды күзету мен пайдаланудың режимдерi, қызметі шарттары ерекше қорғалатын табиғи аумақтар туралы заңдармен белгiленедi.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Ерекше мемлекеттiк маңызы бар су объектiлерi </w:t>
      </w:r>
    </w:p>
    <w:bookmarkEnd w:id="24"/>
    <w:p>
      <w:pPr>
        <w:spacing w:after="0"/>
        <w:ind w:left="0"/>
        <w:jc w:val="both"/>
      </w:pPr>
      <w:r>
        <w:rPr>
          <w:rFonts w:ascii="Times New Roman"/>
          <w:b w:val="false"/>
          <w:i w:val="false"/>
          <w:color w:val="000000"/>
          <w:sz w:val="28"/>
        </w:rPr>
        <w:t xml:space="preserve">      1. Қоршаған орта мен аймақ экономикасына үстем әсер ететiн және шаруашылық қызметiн реттеудiң ерекше құқықтық режимiн талап ететiн жаратылысы ерекше табиғи су кешендерi ерекше мемлекеттік маңызы бар су объектiлерi болып танылады. </w:t>
      </w:r>
      <w:r>
        <w:br/>
      </w:r>
      <w:r>
        <w:rPr>
          <w:rFonts w:ascii="Times New Roman"/>
          <w:b w:val="false"/>
          <w:i w:val="false"/>
          <w:color w:val="000000"/>
          <w:sz w:val="28"/>
        </w:rPr>
        <w:t xml:space="preserve">
      2. Ерекше мемлекеттiк маңызы бар су объектілерiнiң тiзбесiн және олардағы шаруашылық қызметiн құқықтық реттеудiң ерекшелiктерiн Қазақстан Республикасының Үкiметi айқындайды.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Су объектiлерiнiң айналымдық қабiлетi </w:t>
      </w:r>
    </w:p>
    <w:bookmarkEnd w:id="25"/>
    <w:p>
      <w:pPr>
        <w:spacing w:after="0"/>
        <w:ind w:left="0"/>
        <w:jc w:val="both"/>
      </w:pPr>
      <w:r>
        <w:rPr>
          <w:rFonts w:ascii="Times New Roman"/>
          <w:b w:val="false"/>
          <w:i w:val="false"/>
          <w:color w:val="000000"/>
          <w:sz w:val="28"/>
        </w:rPr>
        <w:t xml:space="preserve">      Осы Кодекстiң 7-бабы 3-тармағында көрсетiлген жерлердi қоспағанда, су объектілерiнiң, су қоры жерлерiнің айналымына, сондай-ақ олардағы су объектілерi мен жерлердің иелiктен айырылуына әкeп соғуы мүмкiн сатып алу, сату, кепiлге беру және басқа да мәмiлелер жасасуға рұқсат етiлмейдi. </w:t>
      </w:r>
    </w:p>
    <w:bookmarkStart w:name="z27" w:id="26"/>
    <w:p>
      <w:pPr>
        <w:spacing w:after="0"/>
        <w:ind w:left="0"/>
        <w:jc w:val="left"/>
      </w:pPr>
      <w:r>
        <w:rPr>
          <w:rFonts w:ascii="Times New Roman"/>
          <w:b/>
          <w:i w:val="false"/>
          <w:color w:val="000000"/>
        </w:rPr>
        <w:t xml:space="preserve"> 
ЕКIНШI БӨЛIМ </w:t>
      </w:r>
      <w:r>
        <w:br/>
      </w:r>
      <w:r>
        <w:rPr>
          <w:rFonts w:ascii="Times New Roman"/>
          <w:b/>
          <w:i w:val="false"/>
          <w:color w:val="000000"/>
        </w:rPr>
        <w:t xml:space="preserve">
СУ ОБЪЕКТІЛЕРI МЕН СУ ШАРУАШЫЛЫҒЫ </w:t>
      </w:r>
      <w:r>
        <w:br/>
      </w:r>
      <w:r>
        <w:rPr>
          <w:rFonts w:ascii="Times New Roman"/>
          <w:b/>
          <w:i w:val="false"/>
          <w:color w:val="000000"/>
        </w:rPr>
        <w:t xml:space="preserve">
ҚҰРЫЛЫСТАРЫН MEHШІКТЕНУ ҚҰҚЫҒЫ ЖӘНЕ </w:t>
      </w:r>
      <w:r>
        <w:br/>
      </w:r>
      <w:r>
        <w:rPr>
          <w:rFonts w:ascii="Times New Roman"/>
          <w:b/>
          <w:i w:val="false"/>
          <w:color w:val="000000"/>
        </w:rPr>
        <w:t xml:space="preserve">
БАСҚА ДА ҚҰҚЫҚТАР </w:t>
      </w:r>
    </w:p>
    <w:bookmarkEnd w:id="26"/>
    <w:bookmarkStart w:name="z28" w:id="27"/>
    <w:p>
      <w:pPr>
        <w:spacing w:after="0"/>
        <w:ind w:left="0"/>
        <w:jc w:val="left"/>
      </w:pPr>
      <w:r>
        <w:rPr>
          <w:rFonts w:ascii="Times New Roman"/>
          <w:b/>
          <w:i w:val="false"/>
          <w:color w:val="000000"/>
        </w:rPr>
        <w:t xml:space="preserve"> 
3-тарау </w:t>
      </w:r>
      <w:r>
        <w:br/>
      </w:r>
      <w:r>
        <w:rPr>
          <w:rFonts w:ascii="Times New Roman"/>
          <w:b/>
          <w:i w:val="false"/>
          <w:color w:val="000000"/>
        </w:rPr>
        <w:t xml:space="preserve">
Су объектiлерiн меншiктену құқығы және </w:t>
      </w:r>
      <w:r>
        <w:br/>
      </w:r>
      <w:r>
        <w:rPr>
          <w:rFonts w:ascii="Times New Roman"/>
          <w:b/>
          <w:i w:val="false"/>
          <w:color w:val="000000"/>
        </w:rPr>
        <w:t xml:space="preserve">
басқа да құқықтар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Су объектiлерiн меншiктену құқығы </w:t>
      </w:r>
    </w:p>
    <w:bookmarkEnd w:id="28"/>
    <w:p>
      <w:pPr>
        <w:spacing w:after="0"/>
        <w:ind w:left="0"/>
        <w:jc w:val="both"/>
      </w:pPr>
      <w:r>
        <w:rPr>
          <w:rFonts w:ascii="Times New Roman"/>
          <w:b w:val="false"/>
          <w:i w:val="false"/>
          <w:color w:val="000000"/>
          <w:sz w:val="28"/>
        </w:rPr>
        <w:t xml:space="preserve">      1. Су объектілерiн иелену, пайдалану және оларға билiк ету құқығы Қазақстан Республикасының су заңдарымен реттеледi. </w:t>
      </w:r>
      <w:r>
        <w:br/>
      </w:r>
      <w:r>
        <w:rPr>
          <w:rFonts w:ascii="Times New Roman"/>
          <w:b w:val="false"/>
          <w:i w:val="false"/>
          <w:color w:val="000000"/>
          <w:sz w:val="28"/>
        </w:rPr>
        <w:t xml:space="preserve">
      2. Қазақстан Республикасының атынан су объектiлерiне меншiк иесi құқықтарын Қазақстан Республикасының Үкiметi жүзеге асырады.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Су объектілерiн меншiктенушi болып табылмайтын тұлғалардың су объектiлерiне құқықтары </w:t>
      </w:r>
    </w:p>
    <w:bookmarkEnd w:id="29"/>
    <w:p>
      <w:pPr>
        <w:spacing w:after="0"/>
        <w:ind w:left="0"/>
        <w:jc w:val="both"/>
      </w:pPr>
      <w:r>
        <w:rPr>
          <w:rFonts w:ascii="Times New Roman"/>
          <w:b w:val="false"/>
          <w:i w:val="false"/>
          <w:color w:val="000000"/>
          <w:sz w:val="28"/>
        </w:rPr>
        <w:t xml:space="preserve">      1. Су ресурстарын алып қойып пайдаланудан басқа, өзге де мақсаттарда су объектiлерiн пайдалану үшiн су объектiлерiн пайдалану құқығын жергiлiктi атқарушы органдар су қорын пайдалану мен қорғау жөнiндегі уәкiлеттi мемлекеттiк басқару органымен келiсiм бойынша заңды және жеке тұлғаларға су объектiлерiн пайдалану құқығын бередi. </w:t>
      </w:r>
      <w:r>
        <w:br/>
      </w:r>
      <w:r>
        <w:rPr>
          <w:rFonts w:ascii="Times New Roman"/>
          <w:b w:val="false"/>
          <w:i w:val="false"/>
          <w:color w:val="000000"/>
          <w:sz w:val="28"/>
        </w:rPr>
        <w:t xml:space="preserve">
      2. Су объектiлерiн меншіктенушi болып табылмайтын тұлғалардың cу объектілеріне мынадай құқықтары болуы мүмкiн: </w:t>
      </w:r>
      <w:r>
        <w:br/>
      </w:r>
      <w:r>
        <w:rPr>
          <w:rFonts w:ascii="Times New Roman"/>
          <w:b w:val="false"/>
          <w:i w:val="false"/>
          <w:color w:val="000000"/>
          <w:sz w:val="28"/>
        </w:rPr>
        <w:t xml:space="preserve">
      1) қысқа мерзiмдi пайдалану құқығы; </w:t>
      </w:r>
      <w:r>
        <w:br/>
      </w:r>
      <w:r>
        <w:rPr>
          <w:rFonts w:ascii="Times New Roman"/>
          <w:b w:val="false"/>
          <w:i w:val="false"/>
          <w:color w:val="000000"/>
          <w:sz w:val="28"/>
        </w:rPr>
        <w:t xml:space="preserve">
      2) ұзақ мерзiмдi пайдалану құқығы; </w:t>
      </w:r>
      <w:r>
        <w:br/>
      </w:r>
      <w:r>
        <w:rPr>
          <w:rFonts w:ascii="Times New Roman"/>
          <w:b w:val="false"/>
          <w:i w:val="false"/>
          <w:color w:val="000000"/>
          <w:sz w:val="28"/>
        </w:rPr>
        <w:t xml:space="preserve">
      3) шектеулi пайдалану құқығы (cу сервитуты). </w:t>
      </w:r>
      <w:r>
        <w:br/>
      </w:r>
      <w:r>
        <w:rPr>
          <w:rFonts w:ascii="Times New Roman"/>
          <w:b w:val="false"/>
          <w:i w:val="false"/>
          <w:color w:val="000000"/>
          <w:sz w:val="28"/>
        </w:rPr>
        <w:t xml:space="preserve">
      3. Қысқа мерзiмдi пайдалану құқығы бес жыл мерзiмге дейiн, ұзақ мерзiмдi пайдалану құқығы бес жылдан қырық тоғыз жылға дейiнгi мерзiмге берiледi. </w:t>
      </w:r>
      <w:r>
        <w:br/>
      </w:r>
      <w:r>
        <w:rPr>
          <w:rFonts w:ascii="Times New Roman"/>
          <w:b w:val="false"/>
          <w:i w:val="false"/>
          <w:color w:val="000000"/>
          <w:sz w:val="28"/>
        </w:rPr>
        <w:t xml:space="preserve">
      4. Су пайдаланушылар су пайдалану құқықтарына билiк ете алмайды.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Су объектiсiн шектеулi пайдалану құқығы </w:t>
      </w:r>
      <w:r>
        <w:br/>
      </w:r>
      <w:r>
        <w:rPr>
          <w:rFonts w:ascii="Times New Roman"/>
          <w:b w:val="false"/>
          <w:i w:val="false"/>
          <w:color w:val="000000"/>
          <w:sz w:val="28"/>
        </w:rPr>
        <w:t>
</w:t>
      </w:r>
      <w:r>
        <w:rPr>
          <w:rFonts w:ascii="Times New Roman"/>
          <w:b/>
          <w:i w:val="false"/>
          <w:color w:val="000000"/>
          <w:sz w:val="28"/>
        </w:rPr>
        <w:t xml:space="preserve">(су сервитуты) </w:t>
      </w:r>
    </w:p>
    <w:bookmarkEnd w:id="30"/>
    <w:p>
      <w:pPr>
        <w:spacing w:after="0"/>
        <w:ind w:left="0"/>
        <w:jc w:val="both"/>
      </w:pPr>
      <w:r>
        <w:rPr>
          <w:rFonts w:ascii="Times New Roman"/>
          <w:b w:val="false"/>
          <w:i w:val="false"/>
          <w:color w:val="000000"/>
          <w:sz w:val="28"/>
        </w:rPr>
        <w:t xml:space="preserve">      1. Су объектiсiн шектеулi пайдалану құқығы жалпы және жеке су сервитуттары нысандарында көрiнедi. </w:t>
      </w:r>
      <w:r>
        <w:br/>
      </w:r>
      <w:r>
        <w:rPr>
          <w:rFonts w:ascii="Times New Roman"/>
          <w:b w:val="false"/>
          <w:i w:val="false"/>
          <w:color w:val="000000"/>
          <w:sz w:val="28"/>
        </w:rPr>
        <w:t xml:space="preserve">
      2. Жалпы пайдаланудағы су объектiлерiн әркiм пайдалана алады, мұндай жағдайда жалпы су сервитуты су объектiсiнiң ажырамас бөлiгi болып табылады. </w:t>
      </w:r>
      <w:r>
        <w:br/>
      </w:r>
      <w:r>
        <w:rPr>
          <w:rFonts w:ascii="Times New Roman"/>
          <w:b w:val="false"/>
          <w:i w:val="false"/>
          <w:color w:val="000000"/>
          <w:sz w:val="28"/>
        </w:rPr>
        <w:t xml:space="preserve">
      3. Жалпы пайдаланудағы су объектiсi болып табылмайтын су объектiлерiне жалпы су сервитуты Қазақстан Республикасының заңдары, жергілiктi атқарушы органның актiсi немесе оларды пайдалануға алған заңды немесе жеке тұлғалардың су объектiсiн пайдалану тәртiбiн жариялау негiзiнде туындауы мүмкiн. </w:t>
      </w:r>
      <w:r>
        <w:br/>
      </w:r>
      <w:r>
        <w:rPr>
          <w:rFonts w:ascii="Times New Roman"/>
          <w:b w:val="false"/>
          <w:i w:val="false"/>
          <w:color w:val="000000"/>
          <w:sz w:val="28"/>
        </w:rPr>
        <w:t xml:space="preserve">
      4. Ұзақ мерзiмдi немесе қысқа мерзiмдi пайдалануға берiлген су объектiлерi өзге де мүдделi тұлғалардың пайдасына (жеке су сервитуты) шектелуi мүмкiн. </w:t>
      </w:r>
      <w:r>
        <w:br/>
      </w:r>
      <w:r>
        <w:rPr>
          <w:rFonts w:ascii="Times New Roman"/>
          <w:b w:val="false"/>
          <w:i w:val="false"/>
          <w:color w:val="000000"/>
          <w:sz w:val="28"/>
        </w:rPr>
        <w:t xml:space="preserve">
      5. Жеке су сервитуттары сот шешiмi негiзiнде де белгiленуi мүмкін. </w:t>
      </w:r>
      <w:r>
        <w:br/>
      </w:r>
      <w:r>
        <w:rPr>
          <w:rFonts w:ascii="Times New Roman"/>
          <w:b w:val="false"/>
          <w:i w:val="false"/>
          <w:color w:val="000000"/>
          <w:sz w:val="28"/>
        </w:rPr>
        <w:t xml:space="preserve">
      6. Жалпы және жеке су сервитуттары мынадай: </w:t>
      </w:r>
      <w:r>
        <w:br/>
      </w:r>
      <w:r>
        <w:rPr>
          <w:rFonts w:ascii="Times New Roman"/>
          <w:b w:val="false"/>
          <w:i w:val="false"/>
          <w:color w:val="000000"/>
          <w:sz w:val="28"/>
        </w:rPr>
        <w:t xml:space="preserve">
      1) құрылыстарды техникалық құралдармен құрылғыларды қолданусыз cу aлу; </w:t>
      </w:r>
      <w:r>
        <w:br/>
      </w:r>
      <w:r>
        <w:rPr>
          <w:rFonts w:ascii="Times New Roman"/>
          <w:b w:val="false"/>
          <w:i w:val="false"/>
          <w:color w:val="000000"/>
          <w:sz w:val="28"/>
        </w:rPr>
        <w:t xml:space="preserve">
      2) суатқа мал айдау; </w:t>
      </w:r>
      <w:r>
        <w:br/>
      </w:r>
      <w:r>
        <w:rPr>
          <w:rFonts w:ascii="Times New Roman"/>
          <w:b w:val="false"/>
          <w:i w:val="false"/>
          <w:color w:val="000000"/>
          <w:sz w:val="28"/>
        </w:rPr>
        <w:t xml:space="preserve">
      3) сал, қайық және басқа да шағын көлемдi жүзу құралдары үшін су жолдары ретiнде cу объектiлерiн пайдалану мақсаттарында белгiленуi мүмкiн. </w:t>
      </w:r>
      <w:r>
        <w:br/>
      </w:r>
      <w:r>
        <w:rPr>
          <w:rFonts w:ascii="Times New Roman"/>
          <w:b w:val="false"/>
          <w:i w:val="false"/>
          <w:color w:val="000000"/>
          <w:sz w:val="28"/>
        </w:rPr>
        <w:t xml:space="preserve">
      7. Су сервитуттарын жүзеге асыру үшiн арнайы су пайдалануға лицензия алу талап етілмейдi. </w:t>
      </w:r>
      <w:r>
        <w:br/>
      </w:r>
      <w:r>
        <w:rPr>
          <w:rFonts w:ascii="Times New Roman"/>
          <w:b w:val="false"/>
          <w:i w:val="false"/>
          <w:color w:val="000000"/>
          <w:sz w:val="28"/>
        </w:rPr>
        <w:t xml:space="preserve">
      8. Су объектiсi маңындағы жер учаскелерiн пайдаланушылар мен иелерi үшiн жер сервитуты белгiленуi мүмкiн. Оның туындауы мен құқықтық реттеу тәртiбi Қазақстан Республикасының жер заңдарымен айқындалады. </w:t>
      </w:r>
    </w:p>
    <w:bookmarkStart w:name="z32" w:id="31"/>
    <w:p>
      <w:pPr>
        <w:spacing w:after="0"/>
        <w:ind w:left="0"/>
        <w:jc w:val="left"/>
      </w:pPr>
      <w:r>
        <w:rPr>
          <w:rFonts w:ascii="Times New Roman"/>
          <w:b/>
          <w:i w:val="false"/>
          <w:color w:val="000000"/>
        </w:rPr>
        <w:t xml:space="preserve"> 
4-тарау </w:t>
      </w:r>
      <w:r>
        <w:br/>
      </w:r>
      <w:r>
        <w:rPr>
          <w:rFonts w:ascii="Times New Roman"/>
          <w:b/>
          <w:i w:val="false"/>
          <w:color w:val="000000"/>
        </w:rPr>
        <w:t xml:space="preserve">
Су шаруашылығы құрылыстарын меншiктену құқығы және </w:t>
      </w:r>
      <w:r>
        <w:br/>
      </w:r>
      <w:r>
        <w:rPr>
          <w:rFonts w:ascii="Times New Roman"/>
          <w:b/>
          <w:i w:val="false"/>
          <w:color w:val="000000"/>
        </w:rPr>
        <w:t xml:space="preserve">
басқа да құқықтар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Су шаруашылығы құрылыстары </w:t>
      </w:r>
    </w:p>
    <w:bookmarkEnd w:id="32"/>
    <w:p>
      <w:pPr>
        <w:spacing w:after="0"/>
        <w:ind w:left="0"/>
        <w:jc w:val="both"/>
      </w:pPr>
      <w:r>
        <w:rPr>
          <w:rFonts w:ascii="Times New Roman"/>
          <w:b w:val="false"/>
          <w:i w:val="false"/>
          <w:color w:val="000000"/>
          <w:sz w:val="28"/>
        </w:rPr>
        <w:t xml:space="preserve">      Су шаруашылығы құрылыстары - су ресурстарын пайдалану мен қорғауды peттeу, халықты, экономика салаларын сумен қамтамасыз ету, сарқынды суларды бұру мақсаттарында және судың зиянды әсерiн жою үшiн су объектiлерiнде қолдан жасалған гидротехникалық құрылыстар мен құрылғылар.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Су шаруашылығы құрылыстарын меншiктену құқығы </w:t>
      </w:r>
    </w:p>
    <w:bookmarkEnd w:id="33"/>
    <w:p>
      <w:pPr>
        <w:spacing w:after="0"/>
        <w:ind w:left="0"/>
        <w:jc w:val="both"/>
      </w:pPr>
      <w:r>
        <w:rPr>
          <w:rFonts w:ascii="Times New Roman"/>
          <w:b w:val="false"/>
          <w:i w:val="false"/>
          <w:color w:val="000000"/>
          <w:sz w:val="28"/>
        </w:rPr>
        <w:t xml:space="preserve">      1. Су шаруашылығы құрылыстары мемлекеттiк меншiкте не жеке меншiкте болуы мүмкiн. </w:t>
      </w:r>
      <w:r>
        <w:br/>
      </w:r>
      <w:r>
        <w:rPr>
          <w:rFonts w:ascii="Times New Roman"/>
          <w:b w:val="false"/>
          <w:i w:val="false"/>
          <w:color w:val="000000"/>
          <w:sz w:val="28"/>
        </w:rPr>
        <w:t xml:space="preserve">
      2. Егер осы Кодексте өзгеше көзделмесе, азаматтық құқық объектiлерi туралы Қазақстан Республикасы азаматтық заңдарының жалпы ережелерi оларға қолданылады.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Ерекше стратегиялық маңызы бар су шаруашылығы құрылыстары </w:t>
      </w:r>
    </w:p>
    <w:bookmarkEnd w:id="34"/>
    <w:p>
      <w:pPr>
        <w:spacing w:after="0"/>
        <w:ind w:left="0"/>
        <w:jc w:val="both"/>
      </w:pPr>
      <w:r>
        <w:rPr>
          <w:rFonts w:ascii="Times New Roman"/>
          <w:b w:val="false"/>
          <w:i w:val="false"/>
          <w:color w:val="000000"/>
          <w:sz w:val="28"/>
        </w:rPr>
        <w:t xml:space="preserve">      1. Ерекше стратегиялық маңызы бар су шаруашылығы құрылыстарына су қоймаларындағы гидротехникалық құрылыстар, су көтеру бөгеттерi (шлюздер) мен су көздерiндегi құрылғылар, ауыз cу мақсатындағы су алу құрылғылары, мемлекетаралық және облысаралық су бұру арналары, кеме жүретiн су жолдары, шамшырақтар, кеме қауiпсiз жүруiн реттейтiн әрi кепiлдiк беретiн құрылғылар мен навигациялық белгiлер, мұнай-газ гидротехникалық құрылыстары (теңiз тұғырнамалары). </w:t>
      </w:r>
      <w:r>
        <w:br/>
      </w:r>
      <w:r>
        <w:rPr>
          <w:rFonts w:ascii="Times New Roman"/>
          <w:b w:val="false"/>
          <w:i w:val="false"/>
          <w:color w:val="000000"/>
          <w:sz w:val="28"/>
        </w:rPr>
        <w:t xml:space="preserve">
      2. Ерекше стратегиялық маңызы бар су шаруашылығы құрылыстарының тiзбесi Қазақстан Республикасы Президентiнің Жарлығымен айқындалады. </w:t>
      </w:r>
      <w:r>
        <w:br/>
      </w:r>
      <w:r>
        <w:rPr>
          <w:rFonts w:ascii="Times New Roman"/>
          <w:b w:val="false"/>
          <w:i w:val="false"/>
          <w:color w:val="000000"/>
          <w:sz w:val="28"/>
        </w:rPr>
        <w:t xml:space="preserve">
      3. Ерекше стратегиялық маңызы бар су шаруашылығы құрылыстары жалға, сенiмгерлiк басқаруға берiлмейдi және жекешелендiруге жатпайды.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28-бaп. Республикалық меншiктегi су шаруашылығы </w:t>
      </w:r>
      <w:r>
        <w:br/>
      </w:r>
      <w:r>
        <w:rPr>
          <w:rFonts w:ascii="Times New Roman"/>
          <w:b w:val="false"/>
          <w:i w:val="false"/>
          <w:color w:val="000000"/>
          <w:sz w:val="28"/>
        </w:rPr>
        <w:t>
</w:t>
      </w:r>
      <w:r>
        <w:rPr>
          <w:rFonts w:ascii="Times New Roman"/>
          <w:b/>
          <w:i w:val="false"/>
          <w:color w:val="000000"/>
          <w:sz w:val="28"/>
        </w:rPr>
        <w:t xml:space="preserve">құрылыстары </w:t>
      </w:r>
    </w:p>
    <w:bookmarkEnd w:id="35"/>
    <w:p>
      <w:pPr>
        <w:spacing w:after="0"/>
        <w:ind w:left="0"/>
        <w:jc w:val="both"/>
      </w:pPr>
      <w:r>
        <w:rPr>
          <w:rFonts w:ascii="Times New Roman"/>
          <w:b w:val="false"/>
          <w:i w:val="false"/>
          <w:color w:val="000000"/>
          <w:sz w:val="28"/>
        </w:rPr>
        <w:t xml:space="preserve">      Су көздерiнде орналасқан және республикалық меншiкке жатқызылған су шаруашылығы құрылыстары мемлекеттiк су шаруашылығы ұйымдарына бекiтiп берiледi. Су шаруашылығы құрылыстарының тiзбесiн су қорын пайдалану мен қорғау, геология және жер қойнауын пайдалану мен қорғауды басқару жөнiндегi уәкiлеттi мемлекеттiк органдар ұсыныстары бойынша Қазақстан Республикасының Үкiметi айқындайды. Олар Қазақстан Республикасының қолданыстағы заңдарына сәйкес жалға, сенiмгерлiк басқаруға берiледi және жекешелендiрiледi.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Коммуналдық меншiктегi су шаруашылығы </w:t>
      </w:r>
      <w:r>
        <w:br/>
      </w:r>
      <w:r>
        <w:rPr>
          <w:rFonts w:ascii="Times New Roman"/>
          <w:b w:val="false"/>
          <w:i w:val="false"/>
          <w:color w:val="000000"/>
          <w:sz w:val="28"/>
        </w:rPr>
        <w:t>
</w:t>
      </w:r>
      <w:r>
        <w:rPr>
          <w:rFonts w:ascii="Times New Roman"/>
          <w:b/>
          <w:i w:val="false"/>
          <w:color w:val="000000"/>
          <w:sz w:val="28"/>
        </w:rPr>
        <w:t xml:space="preserve">құрылыстары </w:t>
      </w:r>
    </w:p>
    <w:bookmarkEnd w:id="36"/>
    <w:p>
      <w:pPr>
        <w:spacing w:after="0"/>
        <w:ind w:left="0"/>
        <w:jc w:val="both"/>
      </w:pPr>
      <w:r>
        <w:rPr>
          <w:rFonts w:ascii="Times New Roman"/>
          <w:b w:val="false"/>
          <w:i w:val="false"/>
          <w:color w:val="000000"/>
          <w:sz w:val="28"/>
        </w:rPr>
        <w:t xml:space="preserve">      Коммуналдық меншiктегi су шаруашылығы құрылыстары мемлекеттiк коммуналдық кәсiпорындарға бекiтiп берiледi. Егер осы Кодекспен өзгеше белгiленбесе, ерекше стратегиялық маңызы бар су шаруашылығы құрылыстарынан басқалары Қазақстан Республикасының қолданыстағы заңдарына сәйкес белгiленген тәртіппен және шарттармен кейін жеке меншiкке сату немесе тегiн беру құқығымен жеке және заңды тұлғаларға жалға, сенiмгерлiк басқаруға берiледi.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Ауыз сумен жабдықтау жүйесiн меншiктену құқығы </w:t>
      </w:r>
    </w:p>
    <w:bookmarkEnd w:id="37"/>
    <w:p>
      <w:pPr>
        <w:spacing w:after="0"/>
        <w:ind w:left="0"/>
        <w:jc w:val="both"/>
      </w:pPr>
      <w:r>
        <w:rPr>
          <w:rFonts w:ascii="Times New Roman"/>
          <w:b w:val="false"/>
          <w:i w:val="false"/>
          <w:color w:val="000000"/>
          <w:sz w:val="28"/>
        </w:rPr>
        <w:t xml:space="preserve">      1. Ауыз сумен жабдықтау жүйесi тiршiлiктi қамтамасыз етудiң аса маңызды объектiлерiне жатады және республикалық, коммуналдық меншiкте, сондай-ақ жеке және заңды тұлғалардың меншiгiнде болуы мүмкiн. </w:t>
      </w:r>
      <w:r>
        <w:br/>
      </w:r>
      <w:r>
        <w:rPr>
          <w:rFonts w:ascii="Times New Roman"/>
          <w:b w:val="false"/>
          <w:i w:val="false"/>
          <w:color w:val="000000"/>
          <w:sz w:val="28"/>
        </w:rPr>
        <w:t xml:space="preserve">
      2. Коммуналдық меншіктегi ауыз сумен жабдықтау жүйесiн пайдалануды коммуналдық, бiрлескен және басқа да кәсiпорындар жүргiзедi. </w:t>
      </w:r>
      <w:r>
        <w:br/>
      </w:r>
      <w:r>
        <w:rPr>
          <w:rFonts w:ascii="Times New Roman"/>
          <w:b w:val="false"/>
          <w:i w:val="false"/>
          <w:color w:val="000000"/>
          <w:sz w:val="28"/>
        </w:rPr>
        <w:t xml:space="preserve">
      3. Ауыз сумен жабдықтаудың жекелеген жүйелерi тұрғын үй кондоминиумдарының құрамына кiруi және үй-жайлар (пәтерлер) иелерiнiң меншiгi болуы мүмкiн.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Ауыл шаруашылығы су пайдаланушыларына қызмет көрсетуге арналған су шаруашылығы құрылыстары </w:t>
      </w:r>
    </w:p>
    <w:bookmarkEnd w:id="38"/>
    <w:p>
      <w:pPr>
        <w:spacing w:after="0"/>
        <w:ind w:left="0"/>
        <w:jc w:val="both"/>
      </w:pPr>
      <w:r>
        <w:rPr>
          <w:rFonts w:ascii="Times New Roman"/>
          <w:b w:val="false"/>
          <w:i w:val="false"/>
          <w:color w:val="000000"/>
          <w:sz w:val="28"/>
        </w:rPr>
        <w:t xml:space="preserve">      1. Ауыл шаруашылығы су пайдаланушыларына қызмет көрсетуге арналған су шаруашылығы құрылыстары коммуналдық меншiкте де, сондай-ақ су пайдаланушылар мен олардың бiрлестiктерiнiң де меншiгінде болуы мүмкiн. </w:t>
      </w:r>
      <w:r>
        <w:br/>
      </w:r>
      <w:r>
        <w:rPr>
          <w:rFonts w:ascii="Times New Roman"/>
          <w:b w:val="false"/>
          <w:i w:val="false"/>
          <w:color w:val="000000"/>
          <w:sz w:val="28"/>
        </w:rPr>
        <w:t xml:space="preserve">
      2. Осы баптың 1-тармағында көрсетiлген су шаруашылығы құрылыстары Қазақстан Республикасының қолданыстағы заңдарында белгiленген тәртiппен және шарттармен бұл құрылыстар қызмет көрсететiн су пайдаланушыларға немесе олардың бiрлестiктерiне жалға, сенiмгерлiк басқаруға, тегiн пайдалануға берiлуi, сондай-ақ сатылуы немесе өтeуciз берiлуi мүмкiн.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Уақытша мемлекеттiк басқару </w:t>
      </w:r>
    </w:p>
    <w:bookmarkEnd w:id="39"/>
    <w:p>
      <w:pPr>
        <w:spacing w:after="0"/>
        <w:ind w:left="0"/>
        <w:jc w:val="both"/>
      </w:pPr>
      <w:r>
        <w:rPr>
          <w:rFonts w:ascii="Times New Roman"/>
          <w:b w:val="false"/>
          <w:i w:val="false"/>
          <w:color w:val="000000"/>
          <w:sz w:val="28"/>
        </w:rPr>
        <w:t xml:space="preserve">      1. Ұлттық қауiпсiздiк мүдделерiне, азаматтардың өмiрi мен денсаулығына қауiп төнген жағдайда және республика немесе аймақ экономикасы үшiн стратегиялық маңызы бар жекелеген су шаруашылығы құрылыстарының тұрақты жұмыс iстеуiн қамтамасыз ету мақсатында Қазақстан Республикасының Үкiметi мемлекеттiк мүлiктi басқару жөнiндегi уәкiлеттi органның ұсынысы бойынша бұл құрылыстарға қатысты уақытша мемлекеттiк басқаруды енгiзуi мүмкiн. </w:t>
      </w:r>
      <w:r>
        <w:br/>
      </w:r>
      <w:r>
        <w:rPr>
          <w:rFonts w:ascii="Times New Roman"/>
          <w:b w:val="false"/>
          <w:i w:val="false"/>
          <w:color w:val="000000"/>
          <w:sz w:val="28"/>
        </w:rPr>
        <w:t xml:space="preserve">
      2. Уақытша мемлекеттiк басқаруды енгiзудiң тәртiбi Қазақстан Республикасының Үкiметi айқындайды.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Су шаруашылығы құрылыстарына құқықтарды және олармен мәмiлелердi мемлекеттiк тiркеу </w:t>
      </w:r>
    </w:p>
    <w:bookmarkEnd w:id="40"/>
    <w:p>
      <w:pPr>
        <w:spacing w:after="0"/>
        <w:ind w:left="0"/>
        <w:jc w:val="both"/>
      </w:pPr>
      <w:r>
        <w:rPr>
          <w:rFonts w:ascii="Times New Roman"/>
          <w:b w:val="false"/>
          <w:i w:val="false"/>
          <w:color w:val="000000"/>
          <w:sz w:val="28"/>
        </w:rPr>
        <w:t xml:space="preserve">      Су шаруашылығы құрылыстары оларға құқықтар және олармен жасалатын мәмiлелер Қазақстан Республикасының қолданыстағы жылжымайтын мүлiктердi мемлекеттiк тiркеу туралы заңдарына сәйкес мiндеттi түрде мемлекеттік тiркеуге жатады.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Су шаруашылығы құрылыстары иелерiнiң жауапкершілiгi </w:t>
      </w:r>
    </w:p>
    <w:bookmarkEnd w:id="41"/>
    <w:p>
      <w:pPr>
        <w:spacing w:after="0"/>
        <w:ind w:left="0"/>
        <w:jc w:val="both"/>
      </w:pPr>
      <w:r>
        <w:rPr>
          <w:rFonts w:ascii="Times New Roman"/>
          <w:b w:val="false"/>
          <w:i w:val="false"/>
          <w:color w:val="000000"/>
          <w:sz w:val="28"/>
        </w:rPr>
        <w:t xml:space="preserve">      1. Су шаруашылығы құрылыстарының иесi Қазақстан Республикасының қолданыстағы заңдарына сәйкес олардың техникалық жай-күйiнiң қауiпсiздiгi үшiн жауап бередi. </w:t>
      </w:r>
      <w:r>
        <w:br/>
      </w:r>
      <w:r>
        <w:rPr>
          <w:rFonts w:ascii="Times New Roman"/>
          <w:b w:val="false"/>
          <w:i w:val="false"/>
          <w:color w:val="000000"/>
          <w:sz w:val="28"/>
        </w:rPr>
        <w:t xml:space="preserve">
      2. Су шаруашылығы құрылыстары иелерiнің қауiпсiздiктi қамтамасыз етуiн қадағалауды су қорын пайдалану мен қорғау жөніндегі уәкілетті мемлекеттік басқару органымен келiсім бойынша төтенше жағдайлар және өнеркәсiптегi қауіпсiздiк жөнiндегi уәкiлеттi мемлекеттiк органдар жүзеге асырады. </w:t>
      </w:r>
    </w:p>
    <w:bookmarkStart w:name="z43" w:id="42"/>
    <w:p>
      <w:pPr>
        <w:spacing w:after="0"/>
        <w:ind w:left="0"/>
        <w:jc w:val="left"/>
      </w:pPr>
      <w:r>
        <w:rPr>
          <w:rFonts w:ascii="Times New Roman"/>
          <w:b/>
          <w:i w:val="false"/>
          <w:color w:val="000000"/>
        </w:rPr>
        <w:t xml:space="preserve"> 
YШIНШI БӨЛIМ </w:t>
      </w:r>
      <w:r>
        <w:br/>
      </w:r>
      <w:r>
        <w:rPr>
          <w:rFonts w:ascii="Times New Roman"/>
          <w:b/>
          <w:i w:val="false"/>
          <w:color w:val="000000"/>
        </w:rPr>
        <w:t xml:space="preserve">
СУ ҚОРЫН ПАЙДАЛАНУ МЕН ҚОРҒАУДЫ МЕМЛЕКЕТТІК БАСҚАРУ </w:t>
      </w:r>
    </w:p>
    <w:bookmarkEnd w:id="42"/>
    <w:bookmarkStart w:name="z44" w:id="43"/>
    <w:p>
      <w:pPr>
        <w:spacing w:after="0"/>
        <w:ind w:left="0"/>
        <w:jc w:val="left"/>
      </w:pPr>
      <w:r>
        <w:rPr>
          <w:rFonts w:ascii="Times New Roman"/>
          <w:b/>
          <w:i w:val="false"/>
          <w:color w:val="000000"/>
        </w:rPr>
        <w:t xml:space="preserve"> 
5-тарау </w:t>
      </w:r>
      <w:r>
        <w:br/>
      </w:r>
      <w:r>
        <w:rPr>
          <w:rFonts w:ascii="Times New Roman"/>
          <w:b/>
          <w:i w:val="false"/>
          <w:color w:val="000000"/>
        </w:rPr>
        <w:t xml:space="preserve">
Су қорын пайдалану мен қорғау саласындағы </w:t>
      </w:r>
      <w:r>
        <w:br/>
      </w:r>
      <w:r>
        <w:rPr>
          <w:rFonts w:ascii="Times New Roman"/>
          <w:b/>
          <w:i w:val="false"/>
          <w:color w:val="000000"/>
        </w:rPr>
        <w:t xml:space="preserve">
мемлекеттiк басқару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Су шаруашылығы кешенiн мемлекеттiк басқару </w:t>
      </w:r>
    </w:p>
    <w:bookmarkEnd w:id="44"/>
    <w:p>
      <w:pPr>
        <w:spacing w:after="0"/>
        <w:ind w:left="0"/>
        <w:jc w:val="both"/>
      </w:pPr>
      <w:r>
        <w:rPr>
          <w:rFonts w:ascii="Times New Roman"/>
          <w:b w:val="false"/>
          <w:i w:val="false"/>
          <w:color w:val="000000"/>
          <w:sz w:val="28"/>
        </w:rPr>
        <w:t xml:space="preserve">      1. Қазақстан Республикасының су шаруашылығы кешенiн мемлекеттiк басқаруды Қазақстан Республикасының Үкiметi, су қорын пайдалану мен қорғау жөніндегі уәкілетті мемлекеттік басқару органы, жергiлiктi өкiлдi және атқарушы органдар, сондай-ақ өзге де мемлекеттiк органдар өз құзыретi шегiнде жүзеге асырады. </w:t>
      </w:r>
      <w:r>
        <w:br/>
      </w:r>
      <w:r>
        <w:rPr>
          <w:rFonts w:ascii="Times New Roman"/>
          <w:b w:val="false"/>
          <w:i w:val="false"/>
          <w:color w:val="000000"/>
          <w:sz w:val="28"/>
        </w:rPr>
        <w:t xml:space="preserve">
      2. Су шаруашылығы кешенi жүйесiн басқару құрылымы кешенділігі мен бағыныстылығын ескере отырып, мынадай деңгейлерге бөлiнедi: </w:t>
      </w:r>
      <w:r>
        <w:br/>
      </w:r>
      <w:r>
        <w:rPr>
          <w:rFonts w:ascii="Times New Roman"/>
          <w:b w:val="false"/>
          <w:i w:val="false"/>
          <w:color w:val="000000"/>
          <w:sz w:val="28"/>
        </w:rPr>
        <w:t xml:space="preserve">
      1) мемлекетаралық; </w:t>
      </w:r>
      <w:r>
        <w:br/>
      </w:r>
      <w:r>
        <w:rPr>
          <w:rFonts w:ascii="Times New Roman"/>
          <w:b w:val="false"/>
          <w:i w:val="false"/>
          <w:color w:val="000000"/>
          <w:sz w:val="28"/>
        </w:rPr>
        <w:t xml:space="preserve">
      2) мемлекеттiк; </w:t>
      </w:r>
      <w:r>
        <w:br/>
      </w:r>
      <w:r>
        <w:rPr>
          <w:rFonts w:ascii="Times New Roman"/>
          <w:b w:val="false"/>
          <w:i w:val="false"/>
          <w:color w:val="000000"/>
          <w:sz w:val="28"/>
        </w:rPr>
        <w:t xml:space="preserve">
      3) бассейіндiк; </w:t>
      </w:r>
      <w:r>
        <w:br/>
      </w:r>
      <w:r>
        <w:rPr>
          <w:rFonts w:ascii="Times New Roman"/>
          <w:b w:val="false"/>
          <w:i w:val="false"/>
          <w:color w:val="000000"/>
          <w:sz w:val="28"/>
        </w:rPr>
        <w:t xml:space="preserve">
      4) аумақтық. </w:t>
      </w:r>
      <w:r>
        <w:br/>
      </w:r>
      <w:r>
        <w:rPr>
          <w:rFonts w:ascii="Times New Roman"/>
          <w:b w:val="false"/>
          <w:i w:val="false"/>
          <w:color w:val="000000"/>
          <w:sz w:val="28"/>
        </w:rPr>
        <w:t xml:space="preserve">
      3. Басқару деңгейлерi арасындағы функционалдық бағыныстылық пен мiндеттер бөлiсу осы Кодекспен және Қазақстан Республикасының тиiстi нормативтiк құқықтық актілерiмен белгіленедi. </w:t>
      </w:r>
      <w:r>
        <w:br/>
      </w:r>
      <w:r>
        <w:rPr>
          <w:rFonts w:ascii="Times New Roman"/>
          <w:b w:val="false"/>
          <w:i w:val="false"/>
          <w:color w:val="000000"/>
          <w:sz w:val="28"/>
        </w:rPr>
        <w:t xml:space="preserve">
      4. Мемлекеттiк органдар су қорын ұтымды пайдалану мен қорғау жөнiндегi iс-шараларды әзiрлеуге әрi жүзеге асыруға азаматтар мен қоғамдық бiрлестiктердi тартуы мүмкiн.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Су қорын пайдалану мен қорғау саласындағы мемлекеттiк басқарудың негiзгi принциптерi </w:t>
      </w:r>
    </w:p>
    <w:bookmarkEnd w:id="45"/>
    <w:p>
      <w:pPr>
        <w:spacing w:after="0"/>
        <w:ind w:left="0"/>
        <w:jc w:val="both"/>
      </w:pPr>
      <w:r>
        <w:rPr>
          <w:rFonts w:ascii="Times New Roman"/>
          <w:b w:val="false"/>
          <w:i w:val="false"/>
          <w:color w:val="000000"/>
          <w:sz w:val="28"/>
        </w:rPr>
        <w:t xml:space="preserve">      Су қорын пайдалану мен қорғау саласындағы мемлекеттік басқару мынадай принциптерге негiзделедi: </w:t>
      </w:r>
      <w:r>
        <w:br/>
      </w:r>
      <w:r>
        <w:rPr>
          <w:rFonts w:ascii="Times New Roman"/>
          <w:b w:val="false"/>
          <w:i w:val="false"/>
          <w:color w:val="000000"/>
          <w:sz w:val="28"/>
        </w:rPr>
        <w:t xml:space="preserve">
      1) халықтың өмiрi мен тiршiлiгiнің негiзi болып табылатын су ресурстарының ұлттық және қоғамдық маңызын тануға; </w:t>
      </w:r>
      <w:r>
        <w:br/>
      </w:r>
      <w:r>
        <w:rPr>
          <w:rFonts w:ascii="Times New Roman"/>
          <w:b w:val="false"/>
          <w:i w:val="false"/>
          <w:color w:val="000000"/>
          <w:sz w:val="28"/>
        </w:rPr>
        <w:t xml:space="preserve">
      2) су объектiлерiнің сақталуы мен қалпына келтiрiлуiн, су пайдаланудың оңтайлы жағдайларын, қоршаған ортаның экологиялық тұрақтылығы мен санитарлық-эпидемиологиялық қауiпсiздiктi сақтауды қамтамасыз ететiн су объектiсiнің бүкiл бассейнi мен оның бөлiктерiн ұқыпты, ұтымды әрi кешендi пайдалану мен қорғауды ұштастыруға; </w:t>
      </w:r>
      <w:r>
        <w:br/>
      </w:r>
      <w:r>
        <w:rPr>
          <w:rFonts w:ascii="Times New Roman"/>
          <w:b w:val="false"/>
          <w:i w:val="false"/>
          <w:color w:val="000000"/>
          <w:sz w:val="28"/>
        </w:rPr>
        <w:t xml:space="preserve">
      3) су қорын пайдалану, оның шаруашылық пайдаланылуын қорғау мен суды молайту саласындағы мемлекеттiк бақылау мен басқару функцияларын бөлуге; </w:t>
      </w:r>
      <w:r>
        <w:br/>
      </w:r>
      <w:r>
        <w:rPr>
          <w:rFonts w:ascii="Times New Roman"/>
          <w:b w:val="false"/>
          <w:i w:val="false"/>
          <w:color w:val="000000"/>
          <w:sz w:val="28"/>
        </w:rPr>
        <w:t xml:space="preserve">
      4) бассейндiк басқаруға.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Су қорын пайдалану мен қорғау саласындағы мемлекеттiк басқарудың негiзгi мiндеттерi </w:t>
      </w:r>
    </w:p>
    <w:bookmarkEnd w:id="46"/>
    <w:p>
      <w:pPr>
        <w:spacing w:after="0"/>
        <w:ind w:left="0"/>
        <w:jc w:val="both"/>
      </w:pPr>
      <w:r>
        <w:rPr>
          <w:rFonts w:ascii="Times New Roman"/>
          <w:b w:val="false"/>
          <w:i w:val="false"/>
          <w:color w:val="000000"/>
          <w:sz w:val="28"/>
        </w:rPr>
        <w:t xml:space="preserve">      Су қорын пайдалану мен қорғау саласындағы мемлекеттiк басқару мынадай негізгi мiндеттердi шешудi қамтамасыз етедi: </w:t>
      </w:r>
      <w:r>
        <w:br/>
      </w:r>
      <w:r>
        <w:rPr>
          <w:rFonts w:ascii="Times New Roman"/>
          <w:b w:val="false"/>
          <w:i w:val="false"/>
          <w:color w:val="000000"/>
          <w:sz w:val="28"/>
        </w:rPr>
        <w:t xml:space="preserve">
      1) экономика салаларын сумен қамтамасыз етудi талдау әрi бағалау, кемшiлiктердi анықтау және оларды жою жөнiндегі мiндеттердi айқындау; </w:t>
      </w:r>
      <w:r>
        <w:br/>
      </w:r>
      <w:r>
        <w:rPr>
          <w:rFonts w:ascii="Times New Roman"/>
          <w:b w:val="false"/>
          <w:i w:val="false"/>
          <w:color w:val="000000"/>
          <w:sz w:val="28"/>
        </w:rPr>
        <w:t xml:space="preserve">
      2) қолда бар су ресурстарының көлемiн, олардың сапасын және су ресурстарын пайдалануға құқықтардың болуын анықтау; </w:t>
      </w:r>
      <w:r>
        <w:br/>
      </w:r>
      <w:r>
        <w:rPr>
          <w:rFonts w:ascii="Times New Roman"/>
          <w:b w:val="false"/>
          <w:i w:val="false"/>
          <w:color w:val="000000"/>
          <w:sz w:val="28"/>
        </w:rPr>
        <w:t xml:space="preserve">
      3) су тұтыну, су бұру мен су қорғау технологияларын жетiлдiрудiң негiзгi бағыттарын әзiрлеу; </w:t>
      </w:r>
      <w:r>
        <w:br/>
      </w:r>
      <w:r>
        <w:rPr>
          <w:rFonts w:ascii="Times New Roman"/>
          <w:b w:val="false"/>
          <w:i w:val="false"/>
          <w:color w:val="000000"/>
          <w:sz w:val="28"/>
        </w:rPr>
        <w:t xml:space="preserve">
      4) қолда бар су ресурстарының көлемiн ұлғайту және су тапшылығын жабу үшiн оларды ұтымды қайта бөлу жөнiндегi iс-шаралардың болжамы және iс-шаралар ұйымдастыру; </w:t>
      </w:r>
      <w:r>
        <w:br/>
      </w:r>
      <w:r>
        <w:rPr>
          <w:rFonts w:ascii="Times New Roman"/>
          <w:b w:val="false"/>
          <w:i w:val="false"/>
          <w:color w:val="000000"/>
          <w:sz w:val="28"/>
        </w:rPr>
        <w:t xml:space="preserve">
      5) жылдың сулылығына қарай суға қажеттілiктi қанағаттандырудың басымдықтары бойынша су ресурстарын бөлiп су пайдалану құрылымын белгiлеу; </w:t>
      </w:r>
      <w:r>
        <w:br/>
      </w:r>
      <w:r>
        <w:rPr>
          <w:rFonts w:ascii="Times New Roman"/>
          <w:b w:val="false"/>
          <w:i w:val="false"/>
          <w:color w:val="000000"/>
          <w:sz w:val="28"/>
        </w:rPr>
        <w:t xml:space="preserve">
      6) ғылыми негiзделген нормативтер негiзiнде су пайдалану мен қайтымды суларды ағызуды лимиттеу; </w:t>
      </w:r>
      <w:r>
        <w:br/>
      </w:r>
      <w:r>
        <w:rPr>
          <w:rFonts w:ascii="Times New Roman"/>
          <w:b w:val="false"/>
          <w:i w:val="false"/>
          <w:color w:val="000000"/>
          <w:sz w:val="28"/>
        </w:rPr>
        <w:t xml:space="preserve">
      7) экологиялық талаптар мен шектеулердi жоспарлау мен оларды сақтау; </w:t>
      </w:r>
      <w:r>
        <w:br/>
      </w:r>
      <w:r>
        <w:rPr>
          <w:rFonts w:ascii="Times New Roman"/>
          <w:b w:val="false"/>
          <w:i w:val="false"/>
          <w:color w:val="000000"/>
          <w:sz w:val="28"/>
        </w:rPr>
        <w:t xml:space="preserve">
      8) су объектiлерiнің сандық әрi сапалық жай-күйiн және су пайдалану режимiн бақылау; </w:t>
      </w:r>
      <w:r>
        <w:br/>
      </w:r>
      <w:r>
        <w:rPr>
          <w:rFonts w:ascii="Times New Roman"/>
          <w:b w:val="false"/>
          <w:i w:val="false"/>
          <w:color w:val="000000"/>
          <w:sz w:val="28"/>
        </w:rPr>
        <w:t xml:space="preserve">
      9) мемлекеттiк меншiктегi су объектiлерi мен су шаруашылығы құрылыстарын тиiмдi басқару; </w:t>
      </w:r>
      <w:r>
        <w:br/>
      </w:r>
      <w:r>
        <w:rPr>
          <w:rFonts w:ascii="Times New Roman"/>
          <w:b w:val="false"/>
          <w:i w:val="false"/>
          <w:color w:val="000000"/>
          <w:sz w:val="28"/>
        </w:rPr>
        <w:t xml:space="preserve">
      10) су шаруашылығы қызметтерiн көрсету рыногын дамыту. </w:t>
      </w:r>
    </w:p>
    <w:bookmarkStart w:name="z48" w:id="47"/>
    <w:p>
      <w:pPr>
        <w:spacing w:after="0"/>
        <w:ind w:left="0"/>
        <w:jc w:val="left"/>
      </w:pPr>
      <w:r>
        <w:rPr>
          <w:rFonts w:ascii="Times New Roman"/>
          <w:b/>
          <w:i w:val="false"/>
          <w:color w:val="000000"/>
        </w:rPr>
        <w:t xml:space="preserve"> 
6-тарау </w:t>
      </w:r>
      <w:r>
        <w:br/>
      </w:r>
      <w:r>
        <w:rPr>
          <w:rFonts w:ascii="Times New Roman"/>
          <w:b/>
          <w:i w:val="false"/>
          <w:color w:val="000000"/>
        </w:rPr>
        <w:t xml:space="preserve">
Су қорын пайдалану мен қорғауды басқару саласындағы мемлекеттiк органдардың құзыретi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Қазақстан Республикасы Yкіметiнiң құзыретi </w:t>
      </w:r>
    </w:p>
    <w:bookmarkEnd w:id="48"/>
    <w:p>
      <w:pPr>
        <w:spacing w:after="0"/>
        <w:ind w:left="0"/>
        <w:jc w:val="both"/>
      </w:pPr>
      <w:r>
        <w:rPr>
          <w:rFonts w:ascii="Times New Roman"/>
          <w:b w:val="false"/>
          <w:i w:val="false"/>
          <w:color w:val="000000"/>
          <w:sz w:val="28"/>
        </w:rPr>
        <w:t xml:space="preserve">      Су қорын пайдалану мен қорғауды басқару саласында Қазақстан Республикасы Yкiметiнің құзыретiне мыналар кiредi: </w:t>
      </w:r>
      <w:r>
        <w:br/>
      </w:r>
      <w:r>
        <w:rPr>
          <w:rFonts w:ascii="Times New Roman"/>
          <w:b w:val="false"/>
          <w:i w:val="false"/>
          <w:color w:val="000000"/>
          <w:sz w:val="28"/>
        </w:rPr>
        <w:t xml:space="preserve">
      1) су қорын пайдалану мен қорғау саласындағы мемлекеттiк саясатты әзiрлеу; </w:t>
      </w:r>
      <w:r>
        <w:br/>
      </w:r>
      <w:r>
        <w:rPr>
          <w:rFonts w:ascii="Times New Roman"/>
          <w:b w:val="false"/>
          <w:i w:val="false"/>
          <w:color w:val="000000"/>
          <w:sz w:val="28"/>
        </w:rPr>
        <w:t xml:space="preserve">
      2) республикалық меншiктегi су шаруашылығы объектiлерiнің тiзбесiн бекіту; </w:t>
      </w:r>
      <w:r>
        <w:br/>
      </w:r>
      <w:r>
        <w:rPr>
          <w:rFonts w:ascii="Times New Roman"/>
          <w:b w:val="false"/>
          <w:i w:val="false"/>
          <w:color w:val="000000"/>
          <w:sz w:val="28"/>
        </w:rPr>
        <w:t xml:space="preserve">
      3) республикалық меншiктегi су объектiлерiн басқару мен су шаруашылығы құрылыстарына билiк ету; </w:t>
      </w:r>
      <w:r>
        <w:br/>
      </w:r>
      <w:r>
        <w:rPr>
          <w:rFonts w:ascii="Times New Roman"/>
          <w:b w:val="false"/>
          <w:i w:val="false"/>
          <w:color w:val="000000"/>
          <w:sz w:val="28"/>
        </w:rPr>
        <w:t xml:space="preserve">
      4) сулар мен оларды пайдалануды мемлекеттiк есепке алуды, мемлекеттiк су кадастры мен су мониторингiн жүргiзу тәртібiн белгiлеу; </w:t>
      </w:r>
      <w:r>
        <w:br/>
      </w:r>
      <w:r>
        <w:rPr>
          <w:rFonts w:ascii="Times New Roman"/>
          <w:b w:val="false"/>
          <w:i w:val="false"/>
          <w:color w:val="000000"/>
          <w:sz w:val="28"/>
        </w:rPr>
        <w:t xml:space="preserve">
      5) суларды пайдалану мен қорғауды мемлекеттiк бақылауды жүзеге асыру тәртiбiн белгiлеу; </w:t>
      </w:r>
      <w:r>
        <w:br/>
      </w:r>
      <w:r>
        <w:rPr>
          <w:rFonts w:ascii="Times New Roman"/>
          <w:b w:val="false"/>
          <w:i w:val="false"/>
          <w:color w:val="000000"/>
          <w:sz w:val="28"/>
        </w:rPr>
        <w:t xml:space="preserve">
      6) су объектілерiн пайдалануға беру, арнайы су пайдалануға лицензия беру тәртiбiн бекiту; </w:t>
      </w:r>
      <w:r>
        <w:br/>
      </w:r>
      <w:r>
        <w:rPr>
          <w:rFonts w:ascii="Times New Roman"/>
          <w:b w:val="false"/>
          <w:i w:val="false"/>
          <w:color w:val="000000"/>
          <w:sz w:val="28"/>
        </w:rPr>
        <w:t xml:space="preserve">
      7) ауыл шаруашылығы тауар өндiрушiлерiне су беру жөнiндегi қызметтер құнын субсидиялау тәртiбiн бекiту; </w:t>
      </w:r>
      <w:r>
        <w:br/>
      </w:r>
      <w:r>
        <w:rPr>
          <w:rFonts w:ascii="Times New Roman"/>
          <w:b w:val="false"/>
          <w:i w:val="false"/>
          <w:color w:val="000000"/>
          <w:sz w:val="28"/>
        </w:rPr>
        <w:t xml:space="preserve">
      8) су қорғау аймақтары мен белдеулерiн белгiлеу ережелерiн бекiту; </w:t>
      </w:r>
      <w:r>
        <w:br/>
      </w:r>
      <w:r>
        <w:rPr>
          <w:rFonts w:ascii="Times New Roman"/>
          <w:b w:val="false"/>
          <w:i w:val="false"/>
          <w:color w:val="000000"/>
          <w:sz w:val="28"/>
        </w:rPr>
        <w:t xml:space="preserve">
      9) су ресурстарын кешендi пайдалану мен қорғаудың жалпы және бассейндік схемаларын және су шаруашылығы баланстарын әзiрлеу мен бекiту тәртібiн белгілеу; </w:t>
      </w:r>
      <w:r>
        <w:br/>
      </w:r>
      <w:r>
        <w:rPr>
          <w:rFonts w:ascii="Times New Roman"/>
          <w:b w:val="false"/>
          <w:i w:val="false"/>
          <w:color w:val="000000"/>
          <w:sz w:val="28"/>
        </w:rPr>
        <w:t xml:space="preserve">
      10) су объектiлерi мен су шаруашылығы құрылыстарын жалға немесе сенімгерлік басқаруға беру тәртiбiн белгiлеу; </w:t>
      </w:r>
      <w:r>
        <w:br/>
      </w:r>
      <w:r>
        <w:rPr>
          <w:rFonts w:ascii="Times New Roman"/>
          <w:b w:val="false"/>
          <w:i w:val="false"/>
          <w:color w:val="000000"/>
          <w:sz w:val="28"/>
        </w:rPr>
        <w:t xml:space="preserve">
      11) су шаруашылығына инвестициялар тарту; </w:t>
      </w:r>
      <w:r>
        <w:br/>
      </w:r>
      <w:r>
        <w:rPr>
          <w:rFonts w:ascii="Times New Roman"/>
          <w:b w:val="false"/>
          <w:i w:val="false"/>
          <w:color w:val="000000"/>
          <w:sz w:val="28"/>
        </w:rPr>
        <w:t xml:space="preserve">
      12) ерекше мемлекеттiк маңызы немесе ғылыми құндылығы бар, ерекше қорғалатын су объектiлерi санатына жатқызылған су айдындары тiзбесiн бекiту; </w:t>
      </w:r>
      <w:r>
        <w:br/>
      </w:r>
      <w:r>
        <w:rPr>
          <w:rFonts w:ascii="Times New Roman"/>
          <w:b w:val="false"/>
          <w:i w:val="false"/>
          <w:color w:val="000000"/>
          <w:sz w:val="28"/>
        </w:rPr>
        <w:t xml:space="preserve">
      13) судың жай-күйiне әсер ететiн кәсiпорындарды, құрылыстар мен басқа да объектiлердi орналастырудың және пайдалануға берудiң, сондай-ақ су айдындарында, олардың су қорғау аймақтары мен белдеулерінде құрылыс және басқа да жұмыстар жүргiзудiң тәртiбi мен шарттарын белгiлеу; </w:t>
      </w:r>
      <w:r>
        <w:br/>
      </w:r>
      <w:r>
        <w:rPr>
          <w:rFonts w:ascii="Times New Roman"/>
          <w:b w:val="false"/>
          <w:i w:val="false"/>
          <w:color w:val="000000"/>
          <w:sz w:val="28"/>
        </w:rPr>
        <w:t xml:space="preserve">
      14) республика облыстары арасындағы су қатынастары ережелерiн бекiту; </w:t>
      </w:r>
      <w:r>
        <w:br/>
      </w:r>
      <w:r>
        <w:rPr>
          <w:rFonts w:ascii="Times New Roman"/>
          <w:b w:val="false"/>
          <w:i w:val="false"/>
          <w:color w:val="000000"/>
          <w:sz w:val="28"/>
        </w:rPr>
        <w:t xml:space="preserve">
      15) су шаруашылығы құрылыстарына қатысты уақытша мемлекеттiк басқаруды енгiзу; </w:t>
      </w:r>
      <w:r>
        <w:br/>
      </w:r>
      <w:r>
        <w:rPr>
          <w:rFonts w:ascii="Times New Roman"/>
          <w:b w:val="false"/>
          <w:i w:val="false"/>
          <w:color w:val="000000"/>
          <w:sz w:val="28"/>
        </w:rPr>
        <w:t xml:space="preserve">
      16) трансшекаралық суларды пайдалану мен қорғау мәселелерi бойынша шет мемлекеттермен және халықаралық ұйымдармен заңдарда белгіленген тәртіппен ынтымақтастық жасау; </w:t>
      </w:r>
      <w:r>
        <w:br/>
      </w:r>
      <w:r>
        <w:rPr>
          <w:rFonts w:ascii="Times New Roman"/>
          <w:b w:val="false"/>
          <w:i w:val="false"/>
          <w:color w:val="000000"/>
          <w:sz w:val="28"/>
        </w:rPr>
        <w:t xml:space="preserve">
      17) осы Кодекске сәйкес өзге де өкiлеттiктердi жүзеге асыру.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Су қорын пайдалану мен қорғауды мемлекеттiк басқару органының құзыретi </w:t>
      </w:r>
    </w:p>
    <w:bookmarkEnd w:id="49"/>
    <w:p>
      <w:pPr>
        <w:spacing w:after="0"/>
        <w:ind w:left="0"/>
        <w:jc w:val="both"/>
      </w:pPr>
      <w:r>
        <w:rPr>
          <w:rFonts w:ascii="Times New Roman"/>
          <w:b w:val="false"/>
          <w:i w:val="false"/>
          <w:color w:val="000000"/>
          <w:sz w:val="28"/>
        </w:rPr>
        <w:t xml:space="preserve">      1. Су қорын пайдалану мен қорғауды мемлекеттiк басқаруды Қазақстан Республикасының уәкiлеттi мемлекеттік органы және оның бассейндік су шаруашылығы басқармалары жүзеге асырады. </w:t>
      </w:r>
      <w:r>
        <w:br/>
      </w:r>
      <w:r>
        <w:rPr>
          <w:rFonts w:ascii="Times New Roman"/>
          <w:b w:val="false"/>
          <w:i w:val="false"/>
          <w:color w:val="000000"/>
          <w:sz w:val="28"/>
        </w:rPr>
        <w:t xml:space="preserve">
      2. Су қорын пайдалану мен қорғауды уәкілетті мемлекеттiк басқару органының құзыретiне мыналар кiредi: </w:t>
      </w:r>
      <w:r>
        <w:br/>
      </w:r>
      <w:r>
        <w:rPr>
          <w:rFonts w:ascii="Times New Roman"/>
          <w:b w:val="false"/>
          <w:i w:val="false"/>
          <w:color w:val="000000"/>
          <w:sz w:val="28"/>
        </w:rPr>
        <w:t xml:space="preserve">
      1) су қорын пайдалану мен қорғау саласындағы мемлекеттiк саясатты әзiрлеу мен iске асыруға қатысу; </w:t>
      </w:r>
      <w:r>
        <w:br/>
      </w:r>
      <w:r>
        <w:rPr>
          <w:rFonts w:ascii="Times New Roman"/>
          <w:b w:val="false"/>
          <w:i w:val="false"/>
          <w:color w:val="000000"/>
          <w:sz w:val="28"/>
        </w:rPr>
        <w:t xml:space="preserve">
      2) экономиканың су секторының дамыту бағдарламаларын әзiрлеу; </w:t>
      </w:r>
      <w:r>
        <w:br/>
      </w:r>
      <w:r>
        <w:rPr>
          <w:rFonts w:ascii="Times New Roman"/>
          <w:b w:val="false"/>
          <w:i w:val="false"/>
          <w:color w:val="000000"/>
          <w:sz w:val="28"/>
        </w:rPr>
        <w:t xml:space="preserve">
      3) негiзгi өзендердiң бассейндерi мен жалпы республика бойынша су ресурстарын кешендi пайдалану мен қорғау схемаларын әзiрлеу; </w:t>
      </w:r>
      <w:r>
        <w:br/>
      </w:r>
      <w:r>
        <w:rPr>
          <w:rFonts w:ascii="Times New Roman"/>
          <w:b w:val="false"/>
          <w:i w:val="false"/>
          <w:color w:val="000000"/>
          <w:sz w:val="28"/>
        </w:rPr>
        <w:t xml:space="preserve">
      4) экономика салаларында су тұтынудың үлестiк нормаларын келiсу; </w:t>
      </w:r>
      <w:r>
        <w:br/>
      </w:r>
      <w:r>
        <w:rPr>
          <w:rFonts w:ascii="Times New Roman"/>
          <w:b w:val="false"/>
          <w:i w:val="false"/>
          <w:color w:val="000000"/>
          <w:sz w:val="28"/>
        </w:rPr>
        <w:t xml:space="preserve">
      5) белгiленген тәртiппен арнайы пайдалануға лицензиялар бepу, тоқтата тұру және қайтарып алу; </w:t>
      </w:r>
      <w:r>
        <w:br/>
      </w:r>
      <w:r>
        <w:rPr>
          <w:rFonts w:ascii="Times New Roman"/>
          <w:b w:val="false"/>
          <w:i w:val="false"/>
          <w:color w:val="000000"/>
          <w:sz w:val="28"/>
        </w:rPr>
        <w:t xml:space="preserve">
      6) бассейндер мен су пайдаланушылар бөлiнiсiнде су пайдалану лимиттерiн бекiту; </w:t>
      </w:r>
      <w:r>
        <w:br/>
      </w:r>
      <w:r>
        <w:rPr>
          <w:rFonts w:ascii="Times New Roman"/>
          <w:b w:val="false"/>
          <w:i w:val="false"/>
          <w:color w:val="000000"/>
          <w:sz w:val="28"/>
        </w:rPr>
        <w:t xml:space="preserve">
      7) жалпы су пайдалану үлгi ережелерін бекiту; </w:t>
      </w:r>
      <w:r>
        <w:br/>
      </w:r>
      <w:r>
        <w:rPr>
          <w:rFonts w:ascii="Times New Roman"/>
          <w:b w:val="false"/>
          <w:i w:val="false"/>
          <w:color w:val="000000"/>
          <w:sz w:val="28"/>
        </w:rPr>
        <w:t xml:space="preserve">
      8) санитарлық нормалар мен экологиялық талаптарды ескере отырып, оларды кешендi пайдалану негiзiнде су ресурстарын аймақаралық, облысаралық, ауданаралық және салааралық бөлудi қамтамасыз ету; </w:t>
      </w:r>
      <w:r>
        <w:br/>
      </w:r>
      <w:r>
        <w:rPr>
          <w:rFonts w:ascii="Times New Roman"/>
          <w:b w:val="false"/>
          <w:i w:val="false"/>
          <w:color w:val="000000"/>
          <w:sz w:val="28"/>
        </w:rPr>
        <w:t xml:space="preserve">
      9) ауыл шаруашылығы тауар өндiрушiлерiне су беру жөнiндегi қызметтер құнын субсидиялау тәртiбiн әзiрлеу; </w:t>
      </w:r>
      <w:r>
        <w:br/>
      </w:r>
      <w:r>
        <w:rPr>
          <w:rFonts w:ascii="Times New Roman"/>
          <w:b w:val="false"/>
          <w:i w:val="false"/>
          <w:color w:val="000000"/>
          <w:sz w:val="28"/>
        </w:rPr>
        <w:t xml:space="preserve">
      10) су қорын пайдалану мен қорғауды мемлекеттiк бақылауды жүзеге асыру; </w:t>
      </w:r>
      <w:r>
        <w:br/>
      </w:r>
      <w:r>
        <w:rPr>
          <w:rFonts w:ascii="Times New Roman"/>
          <w:b w:val="false"/>
          <w:i w:val="false"/>
          <w:color w:val="000000"/>
          <w:sz w:val="28"/>
        </w:rPr>
        <w:t xml:space="preserve">
      11) су пайдалану саласындағы үлестiк нормалар мен нормативтердi бекiту; </w:t>
      </w:r>
      <w:r>
        <w:br/>
      </w:r>
      <w:r>
        <w:rPr>
          <w:rFonts w:ascii="Times New Roman"/>
          <w:b w:val="false"/>
          <w:i w:val="false"/>
          <w:color w:val="000000"/>
          <w:sz w:val="28"/>
        </w:rPr>
        <w:t xml:space="preserve">
      12) су ресурстарын пайдалануды мемлекеттiк есепке алу, мемлекеттік геология және жер қойнауын қорғау, гидрометеорология мен санитарлық-эпидемиологиялық қадағалау органдарымен бiрлесiп су объектiлерiнiң мемлекеттік су кадастры мен мониторингiн жүргiзу, су ресурстарының ақпараттық дерекқорын жасау әрi жүргiзу және оған барлық мүдделi тұлғалардың қол жеткiзуiн қамтамасыз ету; </w:t>
      </w:r>
      <w:r>
        <w:br/>
      </w:r>
      <w:r>
        <w:rPr>
          <w:rFonts w:ascii="Times New Roman"/>
          <w:b w:val="false"/>
          <w:i w:val="false"/>
          <w:color w:val="000000"/>
          <w:sz w:val="28"/>
        </w:rPr>
        <w:t xml:space="preserve">
      13) су көздерiнде тiкелей орналасқан су объектiлерi мен су шаруашылығы құрылыстарын пайдалану режимiн бекiту; </w:t>
      </w:r>
      <w:r>
        <w:br/>
      </w:r>
      <w:r>
        <w:rPr>
          <w:rFonts w:ascii="Times New Roman"/>
          <w:b w:val="false"/>
          <w:i w:val="false"/>
          <w:color w:val="000000"/>
          <w:sz w:val="28"/>
        </w:rPr>
        <w:t xml:space="preserve">
      14) суларды пайдалану мен қорғауды реттеу саласындағы жобалау, iздестiру, ғылыми-зерттеу және конструкторлық жұмыстар ұйымдастыру; </w:t>
      </w:r>
      <w:r>
        <w:br/>
      </w:r>
      <w:r>
        <w:rPr>
          <w:rFonts w:ascii="Times New Roman"/>
          <w:b w:val="false"/>
          <w:i w:val="false"/>
          <w:color w:val="000000"/>
          <w:sz w:val="28"/>
        </w:rPr>
        <w:t xml:space="preserve">
      15) су шаруашылығы объектiлерiн пайдалануға қабылдау мен тапсыру жөнiндегi жұмысқа қатысу, су шаруашылығы құрылыстарының жобалары мен су объектілерiнiң жай-күйіне әсер ететiн құрылыс, түбiн тереңдету және өзге де жұмыстарды келiсу; </w:t>
      </w:r>
      <w:r>
        <w:br/>
      </w:r>
      <w:r>
        <w:rPr>
          <w:rFonts w:ascii="Times New Roman"/>
          <w:b w:val="false"/>
          <w:i w:val="false"/>
          <w:color w:val="000000"/>
          <w:sz w:val="28"/>
        </w:rPr>
        <w:t xml:space="preserve">
      16) республикалық меншiктегi су объектiлерi мен су шаруашылығы құрылыстарын пайдалануды ұйымдастыру; </w:t>
      </w:r>
      <w:r>
        <w:br/>
      </w:r>
      <w:r>
        <w:rPr>
          <w:rFonts w:ascii="Times New Roman"/>
          <w:b w:val="false"/>
          <w:i w:val="false"/>
          <w:color w:val="000000"/>
          <w:sz w:val="28"/>
        </w:rPr>
        <w:t xml:space="preserve">
      17) су қатынастары саласындағы әкiмшiлiк құқық бұзушылық туралы iстердi белгiленген тәртiппен қарау. Су заңдары бұзылған жағдайда мемлекетке келтiрiлген зиянды өтеуге сот тәртiбiмен талап-арыз беру; </w:t>
      </w:r>
      <w:r>
        <w:br/>
      </w:r>
      <w:r>
        <w:rPr>
          <w:rFonts w:ascii="Times New Roman"/>
          <w:b w:val="false"/>
          <w:i w:val="false"/>
          <w:color w:val="000000"/>
          <w:sz w:val="28"/>
        </w:rPr>
        <w:t xml:space="preserve">
      18) мүдделi мемлекеттiк органдармен келiсiм бойынша кешендi мақсаттағы су қоймаларын пайдалану ережелерiн бекiту; </w:t>
      </w:r>
      <w:r>
        <w:br/>
      </w:r>
      <w:r>
        <w:rPr>
          <w:rFonts w:ascii="Times New Roman"/>
          <w:b w:val="false"/>
          <w:i w:val="false"/>
          <w:color w:val="000000"/>
          <w:sz w:val="28"/>
        </w:rPr>
        <w:t xml:space="preserve">
      19) су ресурстарын пайдаланғаны үшiн төлем ставкаларын әзiрлеу; </w:t>
      </w:r>
      <w:r>
        <w:br/>
      </w:r>
      <w:r>
        <w:rPr>
          <w:rFonts w:ascii="Times New Roman"/>
          <w:b w:val="false"/>
          <w:i w:val="false"/>
          <w:color w:val="000000"/>
          <w:sz w:val="28"/>
        </w:rPr>
        <w:t xml:space="preserve">
      20) су шаруашылығындағы мемлекетаралық ынтымақтастықтың басым бағыттарын әзiрлеуге, инвестициялар тарту мен пайдалануға қатысу; </w:t>
      </w:r>
      <w:r>
        <w:br/>
      </w:r>
      <w:r>
        <w:rPr>
          <w:rFonts w:ascii="Times New Roman"/>
          <w:b w:val="false"/>
          <w:i w:val="false"/>
          <w:color w:val="000000"/>
          <w:sz w:val="28"/>
        </w:rPr>
        <w:t xml:space="preserve">
      21) су ceкторы үшiн инвестициялық жобалар дайындау әрі iске асыру; </w:t>
      </w:r>
      <w:r>
        <w:br/>
      </w:r>
      <w:r>
        <w:rPr>
          <w:rFonts w:ascii="Times New Roman"/>
          <w:b w:val="false"/>
          <w:i w:val="false"/>
          <w:color w:val="000000"/>
          <w:sz w:val="28"/>
        </w:rPr>
        <w:t xml:space="preserve">
      22) су қатынастарын реттеу, трансшекаралық су объектiлерiн ұтымды пайдалану мен қорғау мәселелерi бойынша шектес мемлекеттермен заңдарда белгіленген тәртіппен ынтымақтастық жасау; </w:t>
      </w:r>
      <w:r>
        <w:br/>
      </w:r>
      <w:r>
        <w:rPr>
          <w:rFonts w:ascii="Times New Roman"/>
          <w:b w:val="false"/>
          <w:i w:val="false"/>
          <w:color w:val="000000"/>
          <w:sz w:val="28"/>
        </w:rPr>
        <w:t xml:space="preserve">
      23) ерекше қорғалатын су объектілерiнің, соның iшiнде республикалық меншiктегi ауыз сумен жабдықтау режимiн, су қорғау аймақтары мен белдеулерi туралы ережелер әзiрлеу; </w:t>
      </w:r>
      <w:r>
        <w:br/>
      </w:r>
      <w:r>
        <w:rPr>
          <w:rFonts w:ascii="Times New Roman"/>
          <w:b w:val="false"/>
          <w:i w:val="false"/>
          <w:color w:val="000000"/>
          <w:sz w:val="28"/>
        </w:rPr>
        <w:t xml:space="preserve">
      24) Қазақстан Республикасының заңдарына сәйкес оған жүктелген өзге де функцияларды жүзеге асыру. </w:t>
      </w:r>
      <w:r>
        <w:br/>
      </w:r>
      <w:r>
        <w:rPr>
          <w:rFonts w:ascii="Times New Roman"/>
          <w:b w:val="false"/>
          <w:i w:val="false"/>
          <w:color w:val="000000"/>
          <w:sz w:val="28"/>
        </w:rPr>
        <w:t xml:space="preserve">
      3. Су қорын пайдалану мен қорғау жөніндегi уәкiлеттi мемлекеттік органның өз құзыретi шегiнде қабылдаған шешiмдерi барлық жеке және заңды тұлғалардың орындауы үшін мiндеттi.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Жергiлiктi өкілдi органдардың құзыретi </w:t>
      </w:r>
    </w:p>
    <w:bookmarkEnd w:id="50"/>
    <w:p>
      <w:pPr>
        <w:spacing w:after="0"/>
        <w:ind w:left="0"/>
        <w:jc w:val="both"/>
      </w:pPr>
      <w:r>
        <w:rPr>
          <w:rFonts w:ascii="Times New Roman"/>
          <w:b w:val="false"/>
          <w:i w:val="false"/>
          <w:color w:val="000000"/>
          <w:sz w:val="28"/>
        </w:rPr>
        <w:t xml:space="preserve">      Жергiлiктi өкiлдi органдардың құзыретiне су қатынастары саласында мыналар кіредi: </w:t>
      </w:r>
      <w:r>
        <w:br/>
      </w:r>
      <w:r>
        <w:rPr>
          <w:rFonts w:ascii="Times New Roman"/>
          <w:b w:val="false"/>
          <w:i w:val="false"/>
          <w:color w:val="000000"/>
          <w:sz w:val="28"/>
        </w:rPr>
        <w:t xml:space="preserve">
      1) су қорын пайдалану мен қорғау жөнiндегi уәкiлетті мемлекеттік орган бекiткен үлгi ережелер негізiнде аймақтық жағдайлардың ерекшелiктерiн ескере отырып, жалпы су пайдалану ережелерiн белгiлеу; </w:t>
      </w:r>
      <w:r>
        <w:br/>
      </w:r>
      <w:r>
        <w:rPr>
          <w:rFonts w:ascii="Times New Roman"/>
          <w:b w:val="false"/>
          <w:i w:val="false"/>
          <w:color w:val="000000"/>
          <w:sz w:val="28"/>
        </w:rPr>
        <w:t xml:space="preserve">
      2) су объектiлерiн ұтымды пайдалану мен қорғау жөнiндегi аймақтық бағдарламаларды бекіту және олардың орындалуын бақылау; </w:t>
      </w:r>
      <w:r>
        <w:br/>
      </w:r>
      <w:r>
        <w:rPr>
          <w:rFonts w:ascii="Times New Roman"/>
          <w:b w:val="false"/>
          <w:i w:val="false"/>
          <w:color w:val="000000"/>
          <w:sz w:val="28"/>
        </w:rPr>
        <w:t xml:space="preserve">
      3) коммуналдық меншiктегі су шаруашылығы құрылыстарын пайдалануға беру және алып қою тәртiбiн белгiлеу; </w:t>
      </w:r>
      <w:r>
        <w:br/>
      </w:r>
      <w:r>
        <w:rPr>
          <w:rFonts w:ascii="Times New Roman"/>
          <w:b w:val="false"/>
          <w:i w:val="false"/>
          <w:color w:val="000000"/>
          <w:sz w:val="28"/>
        </w:rPr>
        <w:t xml:space="preserve">
      4) осы Кодекспен және Қазақстан Республикасының өзге де актілерiмен оларға жүктелген өзге де функцияларды жүзеге асыру.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Жергiлiктi атқарушы органдардың құзыретi </w:t>
      </w:r>
    </w:p>
    <w:bookmarkEnd w:id="51"/>
    <w:p>
      <w:pPr>
        <w:spacing w:after="0"/>
        <w:ind w:left="0"/>
        <w:jc w:val="both"/>
      </w:pPr>
      <w:r>
        <w:rPr>
          <w:rFonts w:ascii="Times New Roman"/>
          <w:b w:val="false"/>
          <w:i w:val="false"/>
          <w:color w:val="000000"/>
          <w:sz w:val="28"/>
        </w:rPr>
        <w:t xml:space="preserve">      Жергiлiктi атқарушы органдардың құзыретіне су қатынастары саласында мыналар кіредi: </w:t>
      </w:r>
      <w:r>
        <w:br/>
      </w:r>
      <w:r>
        <w:rPr>
          <w:rFonts w:ascii="Times New Roman"/>
          <w:b w:val="false"/>
          <w:i w:val="false"/>
          <w:color w:val="000000"/>
          <w:sz w:val="28"/>
        </w:rPr>
        <w:t xml:space="preserve">
      1) коммуналдық меншiктегi су шаруашылығы құрылыстарын басқару мен пайдалану жөнiндегi су шаруашылығы ұйымдарын құру; </w:t>
      </w:r>
      <w:r>
        <w:br/>
      </w:r>
      <w:r>
        <w:rPr>
          <w:rFonts w:ascii="Times New Roman"/>
          <w:b w:val="false"/>
          <w:i w:val="false"/>
          <w:color w:val="000000"/>
          <w:sz w:val="28"/>
        </w:rPr>
        <w:t xml:space="preserve">
      2) бассейндiк су шаруашылығы басқармаларымен, геология мен жер қойнауын басқару және санитарлық-эпидемиологиялық қадағалау аумақтық органдарымен келiсiм бойынша ауыз сумен жабдықтау көздерiнің су қорғау аймақтарын, белдеулерi мен санитарлық қорғау аймақтарын белгілеу; </w:t>
      </w:r>
      <w:r>
        <w:br/>
      </w:r>
      <w:r>
        <w:rPr>
          <w:rFonts w:ascii="Times New Roman"/>
          <w:b w:val="false"/>
          <w:i w:val="false"/>
          <w:color w:val="000000"/>
          <w:sz w:val="28"/>
        </w:rPr>
        <w:t xml:space="preserve">
      3) су қорын пайдалану мен қорғауды басқарудың уәкiлеттi мемлекеттi органымен келiсiм бойынша су объектiлерiн оқшау және бiрлесiп пайдалануға беру; </w:t>
      </w:r>
      <w:r>
        <w:br/>
      </w:r>
      <w:r>
        <w:rPr>
          <w:rFonts w:ascii="Times New Roman"/>
          <w:b w:val="false"/>
          <w:i w:val="false"/>
          <w:color w:val="000000"/>
          <w:sz w:val="28"/>
        </w:rPr>
        <w:t xml:space="preserve">
      4) бассейндiк кеңестер жұмысы мен бассейндiк келiсiмдерге қатысу; </w:t>
      </w:r>
      <w:r>
        <w:br/>
      </w:r>
      <w:r>
        <w:rPr>
          <w:rFonts w:ascii="Times New Roman"/>
          <w:b w:val="false"/>
          <w:i w:val="false"/>
          <w:color w:val="000000"/>
          <w:sz w:val="28"/>
        </w:rPr>
        <w:t xml:space="preserve">
      5) су объектiлерiн ұтымды пайдалану мен қорғау жөнiндегi аймақтық бағдарламаларды әзiрлеу, қаржыландырылуын қамтамасыз ету және оларды iске асыру; </w:t>
      </w:r>
      <w:r>
        <w:br/>
      </w:r>
      <w:r>
        <w:rPr>
          <w:rFonts w:ascii="Times New Roman"/>
          <w:b w:val="false"/>
          <w:i w:val="false"/>
          <w:color w:val="000000"/>
          <w:sz w:val="28"/>
        </w:rPr>
        <w:t xml:space="preserve">
      6) су объектiлерiн ұтымды пайдалану мен қорғау жөнiндегi бассейндiк бағдарламалардың қаржыландырылуын қамтамасыз ету және оларды iске асыруға үлестiк қатысу; </w:t>
      </w:r>
      <w:r>
        <w:br/>
      </w:r>
      <w:r>
        <w:rPr>
          <w:rFonts w:ascii="Times New Roman"/>
          <w:b w:val="false"/>
          <w:i w:val="false"/>
          <w:color w:val="000000"/>
          <w:sz w:val="28"/>
        </w:rPr>
        <w:t xml:space="preserve">
      7) судың жай-күйiне әсер ететiн кәсiпорындар, құрылыстар мен басқа да объектілердi орналастыру мен iске қосуды, сондай-ақ су қорғау аймақтары мен белдеулерiндегi құрылыс, түбiн тереңдету және басқа да жұмыстар жүргiзу шарттарын келiсу; </w:t>
      </w:r>
      <w:r>
        <w:br/>
      </w:r>
      <w:r>
        <w:rPr>
          <w:rFonts w:ascii="Times New Roman"/>
          <w:b w:val="false"/>
          <w:i w:val="false"/>
          <w:color w:val="000000"/>
          <w:sz w:val="28"/>
        </w:rPr>
        <w:t xml:space="preserve">
      8) су объектiлерiнiң жай-күйi туралы халықты хабардар ету; </w:t>
      </w:r>
      <w:r>
        <w:br/>
      </w:r>
      <w:r>
        <w:rPr>
          <w:rFonts w:ascii="Times New Roman"/>
          <w:b w:val="false"/>
          <w:i w:val="false"/>
          <w:color w:val="000000"/>
          <w:sz w:val="28"/>
        </w:rPr>
        <w:t xml:space="preserve">
      9) су объектілерiн пайдалануға шектеулер енгiзу; </w:t>
      </w:r>
      <w:r>
        <w:br/>
      </w:r>
      <w:r>
        <w:rPr>
          <w:rFonts w:ascii="Times New Roman"/>
          <w:b w:val="false"/>
          <w:i w:val="false"/>
          <w:color w:val="000000"/>
          <w:sz w:val="28"/>
        </w:rPr>
        <w:t xml:space="preserve">
      10) осы Кодекспен және Қазақстан Республикасының өзге де актiлерiмен оларға жүктелген өзге де функцияларды жүзеге асыру. </w:t>
      </w:r>
    </w:p>
    <w:bookmarkStart w:name="z53" w:id="52"/>
    <w:p>
      <w:pPr>
        <w:spacing w:after="0"/>
        <w:ind w:left="0"/>
        <w:jc w:val="left"/>
      </w:pPr>
      <w:r>
        <w:rPr>
          <w:rFonts w:ascii="Times New Roman"/>
          <w:b/>
          <w:i w:val="false"/>
          <w:color w:val="000000"/>
        </w:rPr>
        <w:t xml:space="preserve"> 
7-тарау </w:t>
      </w:r>
      <w:r>
        <w:br/>
      </w:r>
      <w:r>
        <w:rPr>
          <w:rFonts w:ascii="Times New Roman"/>
          <w:b/>
          <w:i w:val="false"/>
          <w:color w:val="000000"/>
        </w:rPr>
        <w:t xml:space="preserve">
Су ресурстарын бассейндiк басқару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Бассейндiк су шаруашылығы басқармаларының мiндеттерi мен функциялары </w:t>
      </w:r>
    </w:p>
    <w:bookmarkEnd w:id="53"/>
    <w:p>
      <w:pPr>
        <w:spacing w:after="0"/>
        <w:ind w:left="0"/>
        <w:jc w:val="both"/>
      </w:pPr>
      <w:r>
        <w:rPr>
          <w:rFonts w:ascii="Times New Roman"/>
          <w:b w:val="false"/>
          <w:i w:val="false"/>
          <w:color w:val="000000"/>
          <w:sz w:val="28"/>
        </w:rPr>
        <w:t xml:space="preserve">      1. Бассейндiк су шаруашылығы басқармалары су қорын пайдалану мен қорғауды басқару уәкiлеттi мемлекеттiк органының аумақтық бөлiмшелерi болып табылады, олардың негізгі мiндеттерi су объектiсi бассейніндегі су ресурстарын бiрiктiріп басқаруды қамтамасыз ету болып табылады. </w:t>
      </w:r>
      <w:r>
        <w:br/>
      </w:r>
      <w:r>
        <w:rPr>
          <w:rFonts w:ascii="Times New Roman"/>
          <w:b w:val="false"/>
          <w:i w:val="false"/>
          <w:color w:val="000000"/>
          <w:sz w:val="28"/>
        </w:rPr>
        <w:t xml:space="preserve">
      2. Бассейндiк су шаруашылығы басқармалары мынадай функцияларды жүзеге асырады: </w:t>
      </w:r>
      <w:r>
        <w:br/>
      </w:r>
      <w:r>
        <w:rPr>
          <w:rFonts w:ascii="Times New Roman"/>
          <w:b w:val="false"/>
          <w:i w:val="false"/>
          <w:color w:val="000000"/>
          <w:sz w:val="28"/>
        </w:rPr>
        <w:t xml:space="preserve">
      1) бассейндiк принцип негiзiнде гидрографиялық бассейн су ресурстарын кешендi басқару; </w:t>
      </w:r>
      <w:r>
        <w:br/>
      </w:r>
      <w:r>
        <w:rPr>
          <w:rFonts w:ascii="Times New Roman"/>
          <w:b w:val="false"/>
          <w:i w:val="false"/>
          <w:color w:val="000000"/>
          <w:sz w:val="28"/>
        </w:rPr>
        <w:t xml:space="preserve">
      2) су қатынастары субъектiлерінің оң экономикалық, орынды, әдiл әрi экологиялық тұрақты нәтижеге қол жеткiзу мақсатында қолда бар су ресурстарын пайдалану жөнiндегi қызметiн үйлестiру; </w:t>
      </w:r>
      <w:r>
        <w:br/>
      </w:r>
      <w:r>
        <w:rPr>
          <w:rFonts w:ascii="Times New Roman"/>
          <w:b w:val="false"/>
          <w:i w:val="false"/>
          <w:color w:val="000000"/>
          <w:sz w:val="28"/>
        </w:rPr>
        <w:t xml:space="preserve">
      3) бассейн шегінде перспективалық жоспарлар мен даму бағдарламалары негiзiнде су объектілерін қалпына келтiру мен қорғау туралы бассейндiк келiсiмдер дайындау; </w:t>
      </w:r>
      <w:r>
        <w:br/>
      </w:r>
      <w:r>
        <w:rPr>
          <w:rFonts w:ascii="Times New Roman"/>
          <w:b w:val="false"/>
          <w:i w:val="false"/>
          <w:color w:val="000000"/>
          <w:sz w:val="28"/>
        </w:rPr>
        <w:t xml:space="preserve">
      4) су қорын пайдалану мен қорғауды, барлық жеке және заңды тұлғалардың Қазақстан Республикасының су заңдарын сақтауын мемлекеттiк бақылауды жүзеге асыру; </w:t>
      </w:r>
      <w:r>
        <w:br/>
      </w:r>
      <w:r>
        <w:rPr>
          <w:rFonts w:ascii="Times New Roman"/>
          <w:b w:val="false"/>
          <w:i w:val="false"/>
          <w:color w:val="000000"/>
          <w:sz w:val="28"/>
        </w:rPr>
        <w:t xml:space="preserve">
      5) қоршаған ортаны қорғау, геология мен жер қойнауын қорғау және гидрометеорология органдарымен бiрлесiп басссейндер бойынша мемлекеттiк есепті, мониторингін, мемлекеттік су кадастрын жүргiзу; </w:t>
      </w:r>
      <w:r>
        <w:br/>
      </w:r>
      <w:r>
        <w:rPr>
          <w:rFonts w:ascii="Times New Roman"/>
          <w:b w:val="false"/>
          <w:i w:val="false"/>
          <w:color w:val="000000"/>
          <w:sz w:val="28"/>
        </w:rPr>
        <w:t xml:space="preserve">
      6) Қазақстан Республикасының заңдарында белгiленген тәртiппен арнайы су пайдалануға лицензиялар беру, тоқтата тұру және қайтып алу; </w:t>
      </w:r>
      <w:r>
        <w:br/>
      </w:r>
      <w:r>
        <w:rPr>
          <w:rFonts w:ascii="Times New Roman"/>
          <w:b w:val="false"/>
          <w:i w:val="false"/>
          <w:color w:val="000000"/>
          <w:sz w:val="28"/>
        </w:rPr>
        <w:t xml:space="preserve">
      7) мүдделi мемлекеттiк органдардың қорытындыларын ескере отырып, мыналарды келiсу: </w:t>
      </w:r>
      <w:r>
        <w:br/>
      </w:r>
      <w:r>
        <w:rPr>
          <w:rFonts w:ascii="Times New Roman"/>
          <w:b w:val="false"/>
          <w:i w:val="false"/>
          <w:color w:val="000000"/>
          <w:sz w:val="28"/>
        </w:rPr>
        <w:t xml:space="preserve">
      басссейн су объектiлерiн ұтымды пайдалану жөнiндегi жергiлiктi атқарушы органдар жоспарларын; </w:t>
      </w:r>
      <w:r>
        <w:br/>
      </w:r>
      <w:r>
        <w:rPr>
          <w:rFonts w:ascii="Times New Roman"/>
          <w:b w:val="false"/>
          <w:i w:val="false"/>
          <w:color w:val="000000"/>
          <w:sz w:val="28"/>
        </w:rPr>
        <w:t xml:space="preserve">
      судың жай-күйiне әсер ететiн кәсiпорындардың, құрылыстардың және басқа да объектiлердiң орнын белгiлеу жөніндегi ұсыныстарды; </w:t>
      </w:r>
      <w:r>
        <w:br/>
      </w:r>
      <w:r>
        <w:rPr>
          <w:rFonts w:ascii="Times New Roman"/>
          <w:b w:val="false"/>
          <w:i w:val="false"/>
          <w:color w:val="000000"/>
          <w:sz w:val="28"/>
        </w:rPr>
        <w:t xml:space="preserve">
      судың жай-күйiне әсер ететiн кәсiпорындарды, құрылыстарды және басқа да объектілердi салу мен қайта жаңарту жобаларын; </w:t>
      </w:r>
      <w:r>
        <w:br/>
      </w:r>
      <w:r>
        <w:rPr>
          <w:rFonts w:ascii="Times New Roman"/>
          <w:b w:val="false"/>
          <w:i w:val="false"/>
          <w:color w:val="000000"/>
          <w:sz w:val="28"/>
        </w:rPr>
        <w:t xml:space="preserve">
      су объектілерiнде, су қорғау белдеулерi мен аймақтарында құрылыс, түбiн тереңдету, пайдалы қазбалар, су өсiмдiктерiн өндiру жөнiндегi жарылыс жұмыстарын, кабельдер мен тұрба құбырларын және басқа да коммуникацияларды салу, сондай-ақ бұрғылау, ауыл шаруашылығы және басқа да жұмыстар жүргiзу туралы құжаттарды; </w:t>
      </w:r>
      <w:r>
        <w:br/>
      </w:r>
      <w:r>
        <w:rPr>
          <w:rFonts w:ascii="Times New Roman"/>
          <w:b w:val="false"/>
          <w:i w:val="false"/>
          <w:color w:val="000000"/>
          <w:sz w:val="28"/>
        </w:rPr>
        <w:t xml:space="preserve">
      су объектiлерiн сақтау, олардың жай-күйiн жақсарту жөнiндегi iс-шаралар жоспарларын; </w:t>
      </w:r>
      <w:r>
        <w:br/>
      </w:r>
      <w:r>
        <w:rPr>
          <w:rFonts w:ascii="Times New Roman"/>
          <w:b w:val="false"/>
          <w:i w:val="false"/>
          <w:color w:val="000000"/>
          <w:sz w:val="28"/>
        </w:rPr>
        <w:t xml:space="preserve">
      8) судың жай-күйiне әсер ететiн өндiрiстiк, ауыл шаруашылық және тұрғын үй-азаматтық мақсаттағы объектiлердi (iске қосу кешендерiн) пайдалануға қабылдау жөнiндегi мемлекеттiк комиссиялардың жұмысына, сондай-ақ дүлей зiлзалалардың (топан су, тасқын, және т.б.) зардаптарын жою жөнiндегi жұмыстарға қатысу; </w:t>
      </w:r>
      <w:r>
        <w:br/>
      </w:r>
      <w:r>
        <w:rPr>
          <w:rFonts w:ascii="Times New Roman"/>
          <w:b w:val="false"/>
          <w:i w:val="false"/>
          <w:color w:val="000000"/>
          <w:sz w:val="28"/>
        </w:rPr>
        <w:t xml:space="preserve">
      9) су пайдаланушылар бөлiнiсiнде және бассейндер бойынша су пайдалану лимиттерiн белгiлеу; </w:t>
      </w:r>
      <w:r>
        <w:br/>
      </w:r>
      <w:r>
        <w:rPr>
          <w:rFonts w:ascii="Times New Roman"/>
          <w:b w:val="false"/>
          <w:i w:val="false"/>
          <w:color w:val="000000"/>
          <w:sz w:val="28"/>
        </w:rPr>
        <w:t xml:space="preserve">
      10) жер асты суларының қорларын бекiтуге қатысу; </w:t>
      </w:r>
      <w:r>
        <w:br/>
      </w:r>
      <w:r>
        <w:rPr>
          <w:rFonts w:ascii="Times New Roman"/>
          <w:b w:val="false"/>
          <w:i w:val="false"/>
          <w:color w:val="000000"/>
          <w:sz w:val="28"/>
        </w:rPr>
        <w:t xml:space="preserve">
      11) бiрлесiп пайдаланылатын су қоймалары жұмыс режимiн бекiту мен бақылау, салааралық, облысаралық және мемлекетаралық маңызы бар iрi су қоймалары жұмыс режимiн бақылау; </w:t>
      </w:r>
      <w:r>
        <w:br/>
      </w:r>
      <w:r>
        <w:rPr>
          <w:rFonts w:ascii="Times New Roman"/>
          <w:b w:val="false"/>
          <w:i w:val="false"/>
          <w:color w:val="000000"/>
          <w:sz w:val="28"/>
        </w:rPr>
        <w:t xml:space="preserve">
      12) аймақаралық, облысаралық, мемлекетаралық су көздерi бойынша су алу мен су бөлу жоспарларын әзiрлеу әрi олардың сақталуын бақылау; </w:t>
      </w:r>
      <w:r>
        <w:br/>
      </w:r>
      <w:r>
        <w:rPr>
          <w:rFonts w:ascii="Times New Roman"/>
          <w:b w:val="false"/>
          <w:i w:val="false"/>
          <w:color w:val="000000"/>
          <w:sz w:val="28"/>
        </w:rPr>
        <w:t xml:space="preserve">
      13) бассейн суларын кешендi пайдалану мен қорғау схемаларын, су объектiлерi мен су шаруашылығы құрылыстарын пайдалану ережелерiн келiсу; </w:t>
      </w:r>
      <w:r>
        <w:br/>
      </w:r>
      <w:r>
        <w:rPr>
          <w:rFonts w:ascii="Times New Roman"/>
          <w:b w:val="false"/>
          <w:i w:val="false"/>
          <w:color w:val="000000"/>
          <w:sz w:val="28"/>
        </w:rPr>
        <w:t xml:space="preserve">
      14) бассейн бойынша су шаруашылығы теңгерiмдерiн әзiрлеуге қатысу; </w:t>
      </w:r>
      <w:r>
        <w:br/>
      </w:r>
      <w:r>
        <w:rPr>
          <w:rFonts w:ascii="Times New Roman"/>
          <w:b w:val="false"/>
          <w:i w:val="false"/>
          <w:color w:val="000000"/>
          <w:sz w:val="28"/>
        </w:rPr>
        <w:t xml:space="preserve">
      15) су объектiлерiн оқшау және бiрлесіп пайдалануға беру туралы ұсыныстарды және оларда су пайдалану шарттарын келiсу; </w:t>
      </w:r>
      <w:r>
        <w:br/>
      </w:r>
      <w:r>
        <w:rPr>
          <w:rFonts w:ascii="Times New Roman"/>
          <w:b w:val="false"/>
          <w:i w:val="false"/>
          <w:color w:val="000000"/>
          <w:sz w:val="28"/>
        </w:rPr>
        <w:t xml:space="preserve">
      16) судың жай-күйiне әсер ететiн, су қорын пайдалану мен қорғау саласында белгiленген нормалар мен ережелердi бұзып жүзеге асырылған су шаруашылығы және өзге де объектiлердi қаржыландыруды, жобалау мен құрылысын салуды тоқтату туралы заңдарда белгiленген тәртіппен талаптар қою; </w:t>
      </w:r>
      <w:r>
        <w:br/>
      </w:r>
      <w:r>
        <w:rPr>
          <w:rFonts w:ascii="Times New Roman"/>
          <w:b w:val="false"/>
          <w:i w:val="false"/>
          <w:color w:val="000000"/>
          <w:sz w:val="28"/>
        </w:rPr>
        <w:t xml:space="preserve">
      17) Қазақстан Республикасының қолданыстағы заңдарына сәйкес кiнәлiлердi жауапқа тарту үшiн cу заңдарының бұзылуы туралы материалдарды сот және құқық қорғау органдарына беру; </w:t>
      </w:r>
      <w:r>
        <w:br/>
      </w:r>
      <w:r>
        <w:rPr>
          <w:rFonts w:ascii="Times New Roman"/>
          <w:b w:val="false"/>
          <w:i w:val="false"/>
          <w:color w:val="000000"/>
          <w:sz w:val="28"/>
        </w:rPr>
        <w:t xml:space="preserve">
      18) су заңдары бұзылған жағдайда мемлекет келтiрiлген зиянды өтеуге сот тәртiбiмен талап-арыз беру; </w:t>
      </w:r>
      <w:r>
        <w:br/>
      </w:r>
      <w:r>
        <w:rPr>
          <w:rFonts w:ascii="Times New Roman"/>
          <w:b w:val="false"/>
          <w:i w:val="false"/>
          <w:color w:val="000000"/>
          <w:sz w:val="28"/>
        </w:rPr>
        <w:t xml:space="preserve">
      19) су ресурстарын ұтымды пайдалану мен қорғау жөнiнде жүргiзiлiп жатқан жұмыс туралы, судың жай-күйi мен сапасын жақсарту жөнiнде қабылданған шаралар туралы белгiленген құзыреті шегінде халықты хабардар ету; </w:t>
      </w:r>
      <w:r>
        <w:br/>
      </w:r>
      <w:r>
        <w:rPr>
          <w:rFonts w:ascii="Times New Roman"/>
          <w:b w:val="false"/>
          <w:i w:val="false"/>
          <w:color w:val="000000"/>
          <w:sz w:val="28"/>
        </w:rPr>
        <w:t xml:space="preserve">
      20) су ресурстарын пайдалану мен қорғау мәселелерi жөнінде жергiлiктi атқарушы және басқа да мүдделi мемлекеттік органдармен өзара iс-қимыл жасау; </w:t>
      </w:r>
      <w:r>
        <w:br/>
      </w:r>
      <w:r>
        <w:rPr>
          <w:rFonts w:ascii="Times New Roman"/>
          <w:b w:val="false"/>
          <w:i w:val="false"/>
          <w:color w:val="000000"/>
          <w:sz w:val="28"/>
        </w:rPr>
        <w:t xml:space="preserve">
      21) су ресурстарын ұтымды пайдалану мен қорғау iсiнде халықты ағарту мен тәрбие беру жөнінде жұмыстар жүргiзу; </w:t>
      </w:r>
      <w:r>
        <w:br/>
      </w:r>
      <w:r>
        <w:rPr>
          <w:rFonts w:ascii="Times New Roman"/>
          <w:b w:val="false"/>
          <w:i w:val="false"/>
          <w:color w:val="000000"/>
          <w:sz w:val="28"/>
        </w:rPr>
        <w:t xml:space="preserve">
      22) осы Кодекспен және Қазақстан Республикасының өзге де актiлерiмен оларға жүктелген өзге де функцияларды жүзеге асыру.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Су ресурстарын басқарудың бассейндiк принципiн iске асыруға қоршаған ортаны қорғау уәкілеттi мемлекеттiк органы аумақтық бөлімшелерінің қатысуы </w:t>
      </w:r>
    </w:p>
    <w:bookmarkEnd w:id="54"/>
    <w:p>
      <w:pPr>
        <w:spacing w:after="0"/>
        <w:ind w:left="0"/>
        <w:jc w:val="both"/>
      </w:pPr>
      <w:r>
        <w:rPr>
          <w:rFonts w:ascii="Times New Roman"/>
          <w:b w:val="false"/>
          <w:i w:val="false"/>
          <w:color w:val="000000"/>
          <w:sz w:val="28"/>
        </w:rPr>
        <w:t xml:space="preserve">      1. Қоршаған ортаны қорғау уәкiлеттi мемлекеттiк органы аумақтық бөлiмшелерiнiң су ресурстарын басқарудың бассейндiк принципiн iске асырудағы негiзгi функциялары мыналар болып табылады: </w:t>
      </w:r>
      <w:r>
        <w:br/>
      </w:r>
      <w:r>
        <w:rPr>
          <w:rFonts w:ascii="Times New Roman"/>
          <w:b w:val="false"/>
          <w:i w:val="false"/>
          <w:color w:val="000000"/>
          <w:sz w:val="28"/>
        </w:rPr>
        <w:t xml:space="preserve">
      1) жасалған су шаруашылығы теңгерiмдерi, бассейн су ресурстарын кешендi пайдалану мен қорғау схемалары негiзiнде су объектiлерiн ұтымды пайдалану мен қорғау жоспарларын келiсу; </w:t>
      </w:r>
      <w:r>
        <w:br/>
      </w:r>
      <w:r>
        <w:rPr>
          <w:rFonts w:ascii="Times New Roman"/>
          <w:b w:val="false"/>
          <w:i w:val="false"/>
          <w:color w:val="000000"/>
          <w:sz w:val="28"/>
        </w:rPr>
        <w:t xml:space="preserve">
      2) су қорын пайдалану мен қорғауды басқарудың уәкiлеттi мемлекеттік органымен бiрлесiп бассейн су объектiлерiнің мемлекеттік мониторингiн жүргiзуi; </w:t>
      </w:r>
      <w:r>
        <w:br/>
      </w:r>
      <w:r>
        <w:rPr>
          <w:rFonts w:ascii="Times New Roman"/>
          <w:b w:val="false"/>
          <w:i w:val="false"/>
          <w:color w:val="000000"/>
          <w:sz w:val="28"/>
        </w:rPr>
        <w:t xml:space="preserve">
      3) су oбъектілерiне әсермен байланысты жеке және заңды тұлғалар қызметiне, сондай-ақ бассейн су объектiлерiнің жай-күйiне әсер ететiн шаруашылық және басқа да объектілердi салу мен қайта жаңартуға арналған жобалау алдындағы және жобалау құжаттамаларына мемлекеттiк экологиялық сараптама жүргiзуге қатысу; </w:t>
      </w:r>
      <w:r>
        <w:br/>
      </w:r>
      <w:r>
        <w:rPr>
          <w:rFonts w:ascii="Times New Roman"/>
          <w:b w:val="false"/>
          <w:i w:val="false"/>
          <w:color w:val="000000"/>
          <w:sz w:val="28"/>
        </w:rPr>
        <w:t xml:space="preserve">
      4) су объектiлерiнің қорғалуы мен олардың су қорғау аймақтары аумақтарын пайдалану режимiнiң сақталуын мемлекеттiк бақылау; </w:t>
      </w:r>
      <w:r>
        <w:br/>
      </w:r>
      <w:r>
        <w:rPr>
          <w:rFonts w:ascii="Times New Roman"/>
          <w:b w:val="false"/>
          <w:i w:val="false"/>
          <w:color w:val="000000"/>
          <w:sz w:val="28"/>
        </w:rPr>
        <w:t xml:space="preserve">
      5) бассейндiк келiсiмдер әзiрлеуге және олардың ведомстволық бағыныстағы аумақтарда жүзеге асырылуын бақылауға қатысу; </w:t>
      </w:r>
      <w:r>
        <w:br/>
      </w:r>
      <w:r>
        <w:rPr>
          <w:rFonts w:ascii="Times New Roman"/>
          <w:b w:val="false"/>
          <w:i w:val="false"/>
          <w:color w:val="000000"/>
          <w:sz w:val="28"/>
        </w:rPr>
        <w:t xml:space="preserve">
      6) су объектілерін пайдалану, қалпына келтiру мен қорғау жөнiндегi мемлекеттiк (аумақтық және бассейндiк) бағдарламалар әзiрлеу және оларға ұсыныстар енгiзу. </w:t>
      </w:r>
      <w:r>
        <w:br/>
      </w:r>
      <w:r>
        <w:rPr>
          <w:rFonts w:ascii="Times New Roman"/>
          <w:b w:val="false"/>
          <w:i w:val="false"/>
          <w:color w:val="000000"/>
          <w:sz w:val="28"/>
        </w:rPr>
        <w:t xml:space="preserve">
      2. Өз функцияларын орындау кезiнде қоршаған ортаны қорғау уәкiлеттi мемлекеттiк органының аумақтық бөлiмшелерi су ресурстарын кешендi пайдалану мен қорғаудың берілген жалпы және бассейндiк схемаларын ұстанады.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Су объектілерiн қалпына келтіру мен қорғау туралы бассейндiк келiсiмдер </w:t>
      </w:r>
    </w:p>
    <w:bookmarkEnd w:id="55"/>
    <w:p>
      <w:pPr>
        <w:spacing w:after="0"/>
        <w:ind w:left="0"/>
        <w:jc w:val="both"/>
      </w:pPr>
      <w:r>
        <w:rPr>
          <w:rFonts w:ascii="Times New Roman"/>
          <w:b w:val="false"/>
          <w:i w:val="false"/>
          <w:color w:val="000000"/>
          <w:sz w:val="28"/>
        </w:rPr>
        <w:t xml:space="preserve">      1. Су объектiлерiн қалпына келтiру мен қорғау туралы бассейндiк келiсiмдер (бұдан әрi - бассейндiк келiсiмдер) су объектiлерiн қалпына келтiру мен қорғау жөніндегi iс-шараларды icкe асыру мақсатында су қатынастары субъектілерiнiң қызметін бiрiктiру және үйлестiру үшiн жасалады және бассейндiк су шаруашылығы басқармалары, жергiлiктi атқарушы органдар және су объектiсi бассейнi шегiнде орналасқан басқа да субъектiлер арасында жасалады.       2. Бассейндiк келiсiмдерде тараптардың оларды iске асыру мерзiмi көрсетiлiп, нақты су қорғау ic-шараларын iске асыру үшiн қажеттi күштер мен құралдарды кооперациялау жөнiндегi міндеттемелерін қамтиды. </w:t>
      </w:r>
      <w:r>
        <w:br/>
      </w:r>
      <w:r>
        <w:rPr>
          <w:rFonts w:ascii="Times New Roman"/>
          <w:b w:val="false"/>
          <w:i w:val="false"/>
          <w:color w:val="000000"/>
          <w:sz w:val="28"/>
        </w:rPr>
        <w:t xml:space="preserve">
      3. Бассейндік келiсiмдердi дайындау су шаруашылығы теңгерiмдерi, су объектiлерiн кешендi пайдалану мен қорғау схемалары, су объектiлерiн пайдалану, қалпына келтiру мен қорғау жөнiндегі бағдарламалар, өзге де ғылыми және жобалық әзiрленiмдер, даму болжамдары, сондай-ақ мақсатты бағдарламалар негiзiнде жүзеге асырылады. </w:t>
      </w:r>
      <w:r>
        <w:br/>
      </w:r>
      <w:r>
        <w:rPr>
          <w:rFonts w:ascii="Times New Roman"/>
          <w:b w:val="false"/>
          <w:i w:val="false"/>
          <w:color w:val="000000"/>
          <w:sz w:val="28"/>
        </w:rPr>
        <w:t xml:space="preserve">
      4. Бассейндер келiсiмдердiң мақсаттары мен міндеттерін iске асыру үшiн жеке және заңды тұлғалар қаражаты су объектiлерiн қалпына келтiру мен қорғау жөнiндегi iс-шараларға жұмсалатын қорлар құруы мүмкін.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Бассейн кеңесi </w:t>
      </w:r>
    </w:p>
    <w:bookmarkEnd w:id="56"/>
    <w:p>
      <w:pPr>
        <w:spacing w:after="0"/>
        <w:ind w:left="0"/>
        <w:jc w:val="both"/>
      </w:pPr>
      <w:r>
        <w:rPr>
          <w:rFonts w:ascii="Times New Roman"/>
          <w:b w:val="false"/>
          <w:i w:val="false"/>
          <w:color w:val="000000"/>
          <w:sz w:val="28"/>
        </w:rPr>
        <w:t xml:space="preserve">      1. Бассейн кеңесi - оған мемлекеттiк-билiк және бақылау-әкiмшiлiк өкiлеттіктерi берiлмей бассейндiк келiсiм шеңберiнде құрылатын консультативтік-кеңесшi орган. </w:t>
      </w:r>
      <w:r>
        <w:br/>
      </w:r>
      <w:r>
        <w:rPr>
          <w:rFonts w:ascii="Times New Roman"/>
          <w:b w:val="false"/>
          <w:i w:val="false"/>
          <w:color w:val="000000"/>
          <w:sz w:val="28"/>
        </w:rPr>
        <w:t xml:space="preserve">
      2. Бассейн кеңесi су басқару, мүлiктiк қандай да болсын қоғамдық қатынастар субъектiсi болып табылмайды. </w:t>
      </w:r>
      <w:r>
        <w:br/>
      </w:r>
      <w:r>
        <w:rPr>
          <w:rFonts w:ascii="Times New Roman"/>
          <w:b w:val="false"/>
          <w:i w:val="false"/>
          <w:color w:val="000000"/>
          <w:sz w:val="28"/>
        </w:rPr>
        <w:t xml:space="preserve">
      3. Бассейн кеңесiн осы бассейн су шаруашылық басқармасының басшысы басқарады және ол жергiлiктi атқарушы және өкілдi органдардың басшыларынан, уәкiлетті мемлекеттiк органдар аумақтық бөлiмшелерi басшыларынан және су пайдаланушылар өкiлдерiнен тұрады. Бассейн кеңесiнің құрамына, сондай-ақ қоғамдық бiрлестiктер мен жергiлiктi өзiн өзi басқарудың өкiлдерi кiредi. </w:t>
      </w:r>
      <w:r>
        <w:br/>
      </w:r>
      <w:r>
        <w:rPr>
          <w:rFonts w:ascii="Times New Roman"/>
          <w:b w:val="false"/>
          <w:i w:val="false"/>
          <w:color w:val="000000"/>
          <w:sz w:val="28"/>
        </w:rPr>
        <w:t xml:space="preserve">
      4. Бассейн кеңесi су қорын пайдалану мен қорғау саласындағы өзекті мәселелердi қарайды, бассейндiк келiсімге қатысушылар үшiн ұсыныстар мен ұсынымдар енгiзедi. </w:t>
      </w:r>
    </w:p>
    <w:bookmarkStart w:name="z58" w:id="57"/>
    <w:p>
      <w:pPr>
        <w:spacing w:after="0"/>
        <w:ind w:left="0"/>
        <w:jc w:val="left"/>
      </w:pPr>
      <w:r>
        <w:rPr>
          <w:rFonts w:ascii="Times New Roman"/>
          <w:b/>
          <w:i w:val="false"/>
          <w:color w:val="000000"/>
        </w:rPr>
        <w:t xml:space="preserve"> 
8-тарау </w:t>
      </w:r>
      <w:r>
        <w:br/>
      </w:r>
      <w:r>
        <w:rPr>
          <w:rFonts w:ascii="Times New Roman"/>
          <w:b/>
          <w:i w:val="false"/>
          <w:color w:val="000000"/>
        </w:rPr>
        <w:t xml:space="preserve">
Су қорын пайдалану мен қорғауды мемлекеттiк жоспарлау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Су қорын пайдалану мен қорғауды мемлекеттік жоспарлаудың мiндеттерi </w:t>
      </w:r>
    </w:p>
    <w:bookmarkEnd w:id="58"/>
    <w:p>
      <w:pPr>
        <w:spacing w:after="0"/>
        <w:ind w:left="0"/>
        <w:jc w:val="both"/>
      </w:pPr>
      <w:r>
        <w:rPr>
          <w:rFonts w:ascii="Times New Roman"/>
          <w:b w:val="false"/>
          <w:i w:val="false"/>
          <w:color w:val="000000"/>
          <w:sz w:val="28"/>
        </w:rPr>
        <w:t xml:space="preserve">      1. Су қорын пайдалану мен қорғауды мемлекеттiк жоспарлау халықтың ауыз су мен тұрмыстық қажеттiлiктерiн бiрiншi кезекте қанағаттандыруды, суларды қорғау мен олардың зиянды әсерiнің алдын алуды ескере отырып, су пайдаланушылар арасында суларды ғылыми негiзделген түрде бөлудi қамтамасыз етедi. </w:t>
      </w:r>
      <w:r>
        <w:br/>
      </w:r>
      <w:r>
        <w:rPr>
          <w:rFonts w:ascii="Times New Roman"/>
          <w:b w:val="false"/>
          <w:i w:val="false"/>
          <w:color w:val="000000"/>
          <w:sz w:val="28"/>
        </w:rPr>
        <w:t xml:space="preserve">
      2. Су қорын пайдалану мен қорғауды мемлекеттiк жоспарлау үшiн су шаруашылығы теңгерiмдерi, суларды кешендi пайдалану мен қорғау схемалары, экономиканың өндiргiш күштерi мен салаларын дамыту мен орналастырудың болжау схемалары жасалады.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Су шаруашылығы теңгерімдерi </w:t>
      </w:r>
    </w:p>
    <w:bookmarkEnd w:id="59"/>
    <w:p>
      <w:pPr>
        <w:spacing w:after="0"/>
        <w:ind w:left="0"/>
        <w:jc w:val="both"/>
      </w:pPr>
      <w:r>
        <w:rPr>
          <w:rFonts w:ascii="Times New Roman"/>
          <w:b w:val="false"/>
          <w:i w:val="false"/>
          <w:color w:val="000000"/>
          <w:sz w:val="28"/>
        </w:rPr>
        <w:t xml:space="preserve">      1. Су шаруашылығы теңгерiмдерi су объектiлерi бассейндерi, экономикалық аудандар бойынша және тұтас республика бойынша су ресурстарының бар-жоғы мен оларды пайдалану мүмкіндiктерiн бағалауға арналған. </w:t>
      </w:r>
      <w:r>
        <w:br/>
      </w:r>
      <w:r>
        <w:rPr>
          <w:rFonts w:ascii="Times New Roman"/>
          <w:b w:val="false"/>
          <w:i w:val="false"/>
          <w:color w:val="000000"/>
          <w:sz w:val="28"/>
        </w:rPr>
        <w:t xml:space="preserve">
      2. Негiзгi өзендер бассейндерi мен тұтас алғанда, республикаға арналған су шаруашылығы теңгерiмдерi Қазақстан Республикасының Үкiметi айқындаған тәртiппен әзiрленедi. </w:t>
      </w:r>
      <w:r>
        <w:br/>
      </w:r>
      <w:r>
        <w:rPr>
          <w:rFonts w:ascii="Times New Roman"/>
          <w:b w:val="false"/>
          <w:i w:val="false"/>
          <w:color w:val="000000"/>
          <w:sz w:val="28"/>
        </w:rPr>
        <w:t xml:space="preserve">
      3. Су шаруашылығы теңгерiмдерiн әзiрлеумен байланысты шығындар республикалық бюджет есебiнен жүзеге асырылады.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Су ресурстарын кешендi пайдалану мен қорғау схемалары </w:t>
      </w:r>
    </w:p>
    <w:bookmarkEnd w:id="60"/>
    <w:p>
      <w:pPr>
        <w:spacing w:after="0"/>
        <w:ind w:left="0"/>
        <w:jc w:val="both"/>
      </w:pPr>
      <w:r>
        <w:rPr>
          <w:rFonts w:ascii="Times New Roman"/>
          <w:b w:val="false"/>
          <w:i w:val="false"/>
          <w:color w:val="000000"/>
          <w:sz w:val="28"/>
        </w:rPr>
        <w:t xml:space="preserve">      1. Су ресурстарын кешендi пайдалану мен қорғау схемалары су ресурстарын бiрiктiрiп басқару мәселелерi бойынша шешiм қабылдау мақсатында әзiрленедi. </w:t>
      </w:r>
      <w:r>
        <w:br/>
      </w:r>
      <w:r>
        <w:rPr>
          <w:rFonts w:ascii="Times New Roman"/>
          <w:b w:val="false"/>
          <w:i w:val="false"/>
          <w:color w:val="000000"/>
          <w:sz w:val="28"/>
        </w:rPr>
        <w:t xml:space="preserve">
      2. Су ресурстарын кешендi пайдалану мен қорғау схемаларын су ресурстарын пайдалану мен қорғауды басқару уәкiлеттi мемлекеттiк органы мүдделi министрлiктер, ведомстволар мен жергiлiктi атқарушы органдардың қатысуымен ғылыми және мамандандырылған жобалау ұйымдарын қатыстыра отырып, әзiрлейдi. </w:t>
      </w:r>
      <w:r>
        <w:br/>
      </w:r>
      <w:r>
        <w:rPr>
          <w:rFonts w:ascii="Times New Roman"/>
          <w:b w:val="false"/>
          <w:i w:val="false"/>
          <w:color w:val="000000"/>
          <w:sz w:val="28"/>
        </w:rPr>
        <w:t xml:space="preserve">
      3. Кешендi схемаларда көзделетiн iс-шаралар мыналарға: </w:t>
      </w:r>
      <w:r>
        <w:br/>
      </w:r>
      <w:r>
        <w:rPr>
          <w:rFonts w:ascii="Times New Roman"/>
          <w:b w:val="false"/>
          <w:i w:val="false"/>
          <w:color w:val="000000"/>
          <w:sz w:val="28"/>
        </w:rPr>
        <w:t xml:space="preserve">
      1) өндiрiс технологиясын жетiлдiру негiзiнде суды ұтымды әрi үнемдi пайдалануға; </w:t>
      </w:r>
      <w:r>
        <w:br/>
      </w:r>
      <w:r>
        <w:rPr>
          <w:rFonts w:ascii="Times New Roman"/>
          <w:b w:val="false"/>
          <w:i w:val="false"/>
          <w:color w:val="000000"/>
          <w:sz w:val="28"/>
        </w:rPr>
        <w:t xml:space="preserve">
      2) суы аз және сусыз процесстердi қолдануға; </w:t>
      </w:r>
      <w:r>
        <w:br/>
      </w:r>
      <w:r>
        <w:rPr>
          <w:rFonts w:ascii="Times New Roman"/>
          <w:b w:val="false"/>
          <w:i w:val="false"/>
          <w:color w:val="000000"/>
          <w:sz w:val="28"/>
        </w:rPr>
        <w:t xml:space="preserve">
      3) суғару жүйелерi мен сумен жабдықтау жүйелерiнде су ысырабын азайтуға; </w:t>
      </w:r>
      <w:r>
        <w:br/>
      </w:r>
      <w:r>
        <w:rPr>
          <w:rFonts w:ascii="Times New Roman"/>
          <w:b w:val="false"/>
          <w:i w:val="false"/>
          <w:color w:val="000000"/>
          <w:sz w:val="28"/>
        </w:rPr>
        <w:t xml:space="preserve">
      4) суларды реттеу, өзен ағынын бассейнаралық қайта бөлу, тазартылмаған сарқынды сулар көлемiн азайту есебiнен жергiлiктi су ресурстарын бар мүмкiндiгiнше пайдалану; </w:t>
      </w:r>
      <w:r>
        <w:br/>
      </w:r>
      <w:r>
        <w:rPr>
          <w:rFonts w:ascii="Times New Roman"/>
          <w:b w:val="false"/>
          <w:i w:val="false"/>
          <w:color w:val="000000"/>
          <w:sz w:val="28"/>
        </w:rPr>
        <w:t xml:space="preserve">
      5) қалаларды, елдi мекендердi, ауыл шаруашылығы алқаптары мен басқа да объектiлердi су басуының және су тасуының алдын алу. </w:t>
      </w:r>
      <w:r>
        <w:br/>
      </w:r>
      <w:r>
        <w:rPr>
          <w:rFonts w:ascii="Times New Roman"/>
          <w:b w:val="false"/>
          <w:i w:val="false"/>
          <w:color w:val="000000"/>
          <w:sz w:val="28"/>
        </w:rPr>
        <w:t xml:space="preserve">
      4. Су ресурстарын кешендi пайдалану мен қорғау схемалары Қазақстан Республикасының Үкiметi айқындаған тәртiппен әзiрленедi және республикалық бюджет есебiнен қаржыландырылады.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Өндiргiш күштер мен экономика салаларын дамыту мен орналастыру схемалары құрамында су ресурстарын пайдалану мен қорғауды болжау </w:t>
      </w:r>
    </w:p>
    <w:bookmarkEnd w:id="61"/>
    <w:p>
      <w:pPr>
        <w:spacing w:after="0"/>
        <w:ind w:left="0"/>
        <w:jc w:val="both"/>
      </w:pPr>
      <w:r>
        <w:rPr>
          <w:rFonts w:ascii="Times New Roman"/>
          <w:b w:val="false"/>
          <w:i w:val="false"/>
          <w:color w:val="000000"/>
          <w:sz w:val="28"/>
        </w:rPr>
        <w:t xml:space="preserve">      1. Өндiргiш күштер мен экономика салаларын дамыту мен орналастыруды мемлекеттік болжау жүйесi құрамында су объектiлерiне экологиялық жол берілетін деңгейімен бiрге су ресурстарын пайдалану мен қорғаудың болжамдары әзiрленедi. </w:t>
      </w:r>
      <w:r>
        <w:br/>
      </w:r>
      <w:r>
        <w:rPr>
          <w:rFonts w:ascii="Times New Roman"/>
          <w:b w:val="false"/>
          <w:i w:val="false"/>
          <w:color w:val="000000"/>
          <w:sz w:val="28"/>
        </w:rPr>
        <w:t xml:space="preserve">
      2. Өндiргiш күштер мен экономика салаларын дамыту мен орналастырудың болжамды схемаларын орталық атқарушы органдар Қазақстан Республикасы Үкiметінің тапсырмасы бойынша республикалық бюджет есебінен әзiрлейдi. </w:t>
      </w:r>
      <w:r>
        <w:br/>
      </w:r>
      <w:r>
        <w:rPr>
          <w:rFonts w:ascii="Times New Roman"/>
          <w:b w:val="false"/>
          <w:i w:val="false"/>
          <w:color w:val="000000"/>
          <w:sz w:val="28"/>
        </w:rPr>
        <w:t xml:space="preserve">
      3. Орталық атқарушы органдар әзiрлеген өндiргiш күштер мен экономика салаларын дамыту мен орналастырудың схемалары су ресурстарын пайдаланудың рұқсат етiлетiн деңгейi мәнінде су қорын пайдалану мен қорғауды басқарудың уәкілетті мемлекеттік органымен келiсуден өтедi. </w:t>
      </w:r>
    </w:p>
    <w:bookmarkStart w:name="z63" w:id="62"/>
    <w:p>
      <w:pPr>
        <w:spacing w:after="0"/>
        <w:ind w:left="0"/>
        <w:jc w:val="left"/>
      </w:pPr>
      <w:r>
        <w:rPr>
          <w:rFonts w:ascii="Times New Roman"/>
          <w:b/>
          <w:i w:val="false"/>
          <w:color w:val="000000"/>
        </w:rPr>
        <w:t xml:space="preserve"> 
9-тарау </w:t>
      </w:r>
      <w:r>
        <w:br/>
      </w:r>
      <w:r>
        <w:rPr>
          <w:rFonts w:ascii="Times New Roman"/>
          <w:b/>
          <w:i w:val="false"/>
          <w:color w:val="000000"/>
        </w:rPr>
        <w:t xml:space="preserve">
Су қорын пайдалану мен қорғау саласындағы </w:t>
      </w:r>
      <w:r>
        <w:br/>
      </w:r>
      <w:r>
        <w:rPr>
          <w:rFonts w:ascii="Times New Roman"/>
          <w:b/>
          <w:i w:val="false"/>
          <w:color w:val="000000"/>
        </w:rPr>
        <w:t xml:space="preserve">
бақылау мен сараптама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Су қорын пайдалану мен қорғау саласындағы мемлекеттiк бақылаудың мақсаты </w:t>
      </w:r>
    </w:p>
    <w:bookmarkEnd w:id="63"/>
    <w:p>
      <w:pPr>
        <w:spacing w:after="0"/>
        <w:ind w:left="0"/>
        <w:jc w:val="both"/>
      </w:pPr>
      <w:r>
        <w:rPr>
          <w:rFonts w:ascii="Times New Roman"/>
          <w:b w:val="false"/>
          <w:i w:val="false"/>
          <w:color w:val="000000"/>
          <w:sz w:val="28"/>
        </w:rPr>
        <w:t xml:space="preserve">      Су қорын пайдалану мен қорғау саласындағы мемлекеттiк бақылаудың мақсаты Қазақстан Республикасы су заңдарының және су қорын пайдалану мен қорғаудың белгiлеген тәртiбiнің орындалуын қамтамасыз ету болып табылады.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Су қорын пайдалану мен қорғау саласындағы бақылаудың мiндеттерi мен түрлерi </w:t>
      </w:r>
    </w:p>
    <w:bookmarkEnd w:id="64"/>
    <w:p>
      <w:pPr>
        <w:spacing w:after="0"/>
        <w:ind w:left="0"/>
        <w:jc w:val="both"/>
      </w:pPr>
      <w:r>
        <w:rPr>
          <w:rFonts w:ascii="Times New Roman"/>
          <w:b w:val="false"/>
          <w:i w:val="false"/>
          <w:color w:val="000000"/>
          <w:sz w:val="28"/>
        </w:rPr>
        <w:t xml:space="preserve">      1. Су қорын пайдалану мен қорғау саласындағы бақылаудың өзіндiк міндеті шаруашылық және өзге де қызметтің әсерiнен сулардың жай-күйiнің өзгеруiн байқау, су қорғау iс-шараларының орындалуын, су заңдары талаптарының сақталуын тексеру. </w:t>
      </w:r>
      <w:r>
        <w:br/>
      </w:r>
      <w:r>
        <w:rPr>
          <w:rFonts w:ascii="Times New Roman"/>
          <w:b w:val="false"/>
          <w:i w:val="false"/>
          <w:color w:val="000000"/>
          <w:sz w:val="28"/>
        </w:rPr>
        <w:t xml:space="preserve">
      2. Қазақстан Республикасында су қорын пайдалану мен қорғау саласында мемлекеттiк өндiрiстiк және қоғамдық бақылау жүзеге асырылады.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Су қорын пайдалану мен қорғау саласындағы мемлекеттiк бақылауды жүзеге асыратын органдар </w:t>
      </w:r>
    </w:p>
    <w:bookmarkEnd w:id="65"/>
    <w:p>
      <w:pPr>
        <w:spacing w:after="0"/>
        <w:ind w:left="0"/>
        <w:jc w:val="both"/>
      </w:pPr>
      <w:r>
        <w:rPr>
          <w:rFonts w:ascii="Times New Roman"/>
          <w:b w:val="false"/>
          <w:i w:val="false"/>
          <w:color w:val="000000"/>
          <w:sz w:val="28"/>
        </w:rPr>
        <w:t xml:space="preserve">      1. Су қорын пайдалану мен қорғау саласындағы мемлекеттік бақылауды өз құзыретi шегiнде мыналар жүзеге асырады: </w:t>
      </w:r>
      <w:r>
        <w:br/>
      </w:r>
      <w:r>
        <w:rPr>
          <w:rFonts w:ascii="Times New Roman"/>
          <w:b w:val="false"/>
          <w:i w:val="false"/>
          <w:color w:val="000000"/>
          <w:sz w:val="28"/>
        </w:rPr>
        <w:t xml:space="preserve">
      1) су қорын пайдалану мен қорғауды басқарудың уәкiлетті мемлекеттік органы; </w:t>
      </w:r>
      <w:r>
        <w:br/>
      </w:r>
      <w:r>
        <w:rPr>
          <w:rFonts w:ascii="Times New Roman"/>
          <w:b w:val="false"/>
          <w:i w:val="false"/>
          <w:color w:val="000000"/>
          <w:sz w:val="28"/>
        </w:rPr>
        <w:t xml:space="preserve">
      2) қоршаған ортаны қорғау уәкiлеттi мемлекеттiк органы; </w:t>
      </w:r>
      <w:r>
        <w:br/>
      </w:r>
      <w:r>
        <w:rPr>
          <w:rFonts w:ascii="Times New Roman"/>
          <w:b w:val="false"/>
          <w:i w:val="false"/>
          <w:color w:val="000000"/>
          <w:sz w:val="28"/>
        </w:rPr>
        <w:t xml:space="preserve">
      3) геология мен жер қойнауын қорғау уәкiлетті мемлекеттік органы; </w:t>
      </w:r>
      <w:r>
        <w:br/>
      </w:r>
      <w:r>
        <w:rPr>
          <w:rFonts w:ascii="Times New Roman"/>
          <w:b w:val="false"/>
          <w:i w:val="false"/>
          <w:color w:val="000000"/>
          <w:sz w:val="28"/>
        </w:rPr>
        <w:t xml:space="preserve">
      4) өнеркәсiптегі қауiпсiздiк саласындағы уәкілетті мемлекеттік орган; </w:t>
      </w:r>
      <w:r>
        <w:br/>
      </w:r>
      <w:r>
        <w:rPr>
          <w:rFonts w:ascii="Times New Roman"/>
          <w:b w:val="false"/>
          <w:i w:val="false"/>
          <w:color w:val="000000"/>
          <w:sz w:val="28"/>
        </w:rPr>
        <w:t xml:space="preserve">
      5) санитарлық-эпидемиологиялық және мал дәрiгерлiк пен фитосанитарлық қадағалау мемлекеттiк органдары; </w:t>
      </w:r>
      <w:r>
        <w:br/>
      </w:r>
      <w:r>
        <w:rPr>
          <w:rFonts w:ascii="Times New Roman"/>
          <w:b w:val="false"/>
          <w:i w:val="false"/>
          <w:color w:val="000000"/>
          <w:sz w:val="28"/>
        </w:rPr>
        <w:t xml:space="preserve">
      6) жергілiктi атқарушы органдар. </w:t>
      </w:r>
      <w:r>
        <w:br/>
      </w:r>
      <w:r>
        <w:rPr>
          <w:rFonts w:ascii="Times New Roman"/>
          <w:b w:val="false"/>
          <w:i w:val="false"/>
          <w:color w:val="000000"/>
          <w:sz w:val="28"/>
        </w:rPr>
        <w:t xml:space="preserve">
      2. Су қорын пайдалану мен қорғауды басқарудың уәкілетті мемлекеттік орган су қорын пайдалану мен қорғау саласындағы басқа да уәкiлеттi мемлекеттік және жергiлiктi атқарушы органдар қызметiн үйлестiредi. </w:t>
      </w:r>
      <w:r>
        <w:br/>
      </w:r>
      <w:r>
        <w:rPr>
          <w:rFonts w:ascii="Times New Roman"/>
          <w:b w:val="false"/>
          <w:i w:val="false"/>
          <w:color w:val="000000"/>
          <w:sz w:val="28"/>
        </w:rPr>
        <w:t xml:space="preserve">
      3. Су қорын пайдалану мен қорғау саласындағы мемлекеттiк бақылауды ұйымдастыру мен жүргiзу тәртiбiн Қазақстан Республикасының Үкiметi айқындады.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Су қорын пайдалану мен қорғау саласындағы мемлекеттiк бақылауды жүзеге асыратын лауазымды адамдар </w:t>
      </w:r>
    </w:p>
    <w:bookmarkEnd w:id="66"/>
    <w:p>
      <w:pPr>
        <w:spacing w:after="0"/>
        <w:ind w:left="0"/>
        <w:jc w:val="both"/>
      </w:pPr>
      <w:r>
        <w:rPr>
          <w:rFonts w:ascii="Times New Roman"/>
          <w:b w:val="false"/>
          <w:i w:val="false"/>
          <w:color w:val="000000"/>
          <w:sz w:val="28"/>
        </w:rPr>
        <w:t xml:space="preserve">      1. Су қорын пайдалану мен қорғау саласындағы мемлекеттiк бақылауды жүзеге асыру мiндетi жүктелген су қорын пайдалану мен қорғауды басқарудың уәкілетті мемлекеттік органы мен оның аумақтық органдарының лауазымды адамдары сонымен бiр мезгiлде су қорын пайдалану мен қорғау жөнiндегi мемлекеттiк инспекторлар болып табылады. </w:t>
      </w:r>
      <w:r>
        <w:br/>
      </w:r>
      <w:r>
        <w:rPr>
          <w:rFonts w:ascii="Times New Roman"/>
          <w:b w:val="false"/>
          <w:i w:val="false"/>
          <w:color w:val="000000"/>
          <w:sz w:val="28"/>
        </w:rPr>
        <w:t xml:space="preserve">
      2. Су қорын пайдалану мен қорғау саласындағы мемлекеттiк бақылауға басшылық жасауды Қазақстан Республикасының су қорын пайдалану мен қорғау жөніндегі бас мемлекеттік инспекторы жүзеге асырады. </w:t>
      </w:r>
      <w:r>
        <w:br/>
      </w:r>
      <w:r>
        <w:rPr>
          <w:rFonts w:ascii="Times New Roman"/>
          <w:b w:val="false"/>
          <w:i w:val="false"/>
          <w:color w:val="000000"/>
          <w:sz w:val="28"/>
        </w:rPr>
        <w:t xml:space="preserve">
      Қазақстан Республикасының су қорын пайдалану мен қорғау жөнiндегi бас мемлекеттiк инспекторы сонымен бiр мезгiлде лауазымы бойынша су қорын пайдалану мен қорғауды басқарудың уәкiлетті мемлекеттiк орган басшысының орынбасары болып табылады. </w:t>
      </w:r>
      <w:r>
        <w:br/>
      </w:r>
      <w:r>
        <w:rPr>
          <w:rFonts w:ascii="Times New Roman"/>
          <w:b w:val="false"/>
          <w:i w:val="false"/>
          <w:color w:val="000000"/>
          <w:sz w:val="28"/>
        </w:rPr>
        <w:t xml:space="preserve">
      Су қорын пайдалану мен қорғау жөнiндегi тиiстi басқарманың бастығы Қазақстан Республикасының су қорын пайдалану мен қорғау жөнiндегi бас мемлекеттiк инспекторының орынбасары; </w:t>
      </w:r>
      <w:r>
        <w:br/>
      </w:r>
      <w:r>
        <w:rPr>
          <w:rFonts w:ascii="Times New Roman"/>
          <w:b w:val="false"/>
          <w:i w:val="false"/>
          <w:color w:val="000000"/>
          <w:sz w:val="28"/>
        </w:rPr>
        <w:t xml:space="preserve">
      Су қорын пайдалану мен қорғауды басқарудың уәкілетті мемлекеттiк орган орталық аппаратының бөлiм бастықтары Қазақстан Республикасының су қорын пайдалану мен қорғау жөніндегі аға мемлекеттiк инспекторлар және мемлекеттік инспекторлар; </w:t>
      </w:r>
      <w:r>
        <w:br/>
      </w:r>
      <w:r>
        <w:rPr>
          <w:rFonts w:ascii="Times New Roman"/>
          <w:b w:val="false"/>
          <w:i w:val="false"/>
          <w:color w:val="000000"/>
          <w:sz w:val="28"/>
        </w:rPr>
        <w:t xml:space="preserve">
      Су қорын пайдалану мен қорғауды басқарудың уәкілетті мемлекеттiк орган орталық аппаратының бас және жетекші мамандары Қазақстан Республикасының су қорын пайдалану мен қорғау жөнiндегi мемлекеттiк инспекторлар; </w:t>
      </w:r>
      <w:r>
        <w:br/>
      </w:r>
      <w:r>
        <w:rPr>
          <w:rFonts w:ascii="Times New Roman"/>
          <w:b w:val="false"/>
          <w:i w:val="false"/>
          <w:color w:val="000000"/>
          <w:sz w:val="28"/>
        </w:rPr>
        <w:t xml:space="preserve">
      Су қорын пайдалану мен қорғауды басқарудың уәкiлеттi мемлекеттiк органы бассейндiк басқармаларының басшылары сонымен бiр мезгілде лауазымдары бойынша тиiсті бассейннің су қорын пайдалану мен қорғау жөнiндегi бас мемлекеттiк инспекторлары; </w:t>
      </w:r>
      <w:r>
        <w:br/>
      </w:r>
      <w:r>
        <w:rPr>
          <w:rFonts w:ascii="Times New Roman"/>
          <w:b w:val="false"/>
          <w:i w:val="false"/>
          <w:color w:val="000000"/>
          <w:sz w:val="28"/>
        </w:rPr>
        <w:t xml:space="preserve">
      Су қорын пайдалану мен қорғауды басқарудың уәкiлеттi мемлекеттiк орган бассейндiк басқармалары басшыларының орынбасарлары сонымен бiр мезгiлде лауазымдары бойынша тиiстi бассейннiң су қорын пайдалану мен қорғау жөнiндегi бас мемлекеттік инспекторларының орынбасарлары; </w:t>
      </w:r>
      <w:r>
        <w:br/>
      </w:r>
      <w:r>
        <w:rPr>
          <w:rFonts w:ascii="Times New Roman"/>
          <w:b w:val="false"/>
          <w:i w:val="false"/>
          <w:color w:val="000000"/>
          <w:sz w:val="28"/>
        </w:rPr>
        <w:t xml:space="preserve">
      Бассейндiк басқармалар бөлiм бастықтары тиiстi бассейннің су қорын пайдалану мен қорғау жөнiндегi аға мемлекеттiк инспекторлары; </w:t>
      </w:r>
      <w:r>
        <w:br/>
      </w:r>
      <w:r>
        <w:rPr>
          <w:rFonts w:ascii="Times New Roman"/>
          <w:b w:val="false"/>
          <w:i w:val="false"/>
          <w:color w:val="000000"/>
          <w:sz w:val="28"/>
        </w:rPr>
        <w:t xml:space="preserve">
      Бассейндiк басқармалар бас мамандары мен жетекшi мамандары тиiстi бассейннiң су қорын пайдалану мен қорғау жөнiндегі мемлекеттiк инспекторлар. </w:t>
      </w:r>
      <w:r>
        <w:br/>
      </w:r>
      <w:r>
        <w:rPr>
          <w:rFonts w:ascii="Times New Roman"/>
          <w:b w:val="false"/>
          <w:i w:val="false"/>
          <w:color w:val="000000"/>
          <w:sz w:val="28"/>
        </w:rPr>
        <w:t xml:space="preserve">
      3. Әкiмшiлiк мемлекеттiк қызметшiлердің тиiстi лауазымдарына "су қорын пайдалану мен қорғау жөнiндегi бас мемлекеттiк инспектор", "су қорын пайдалану мен қорғау жөнiндегi бас мемлекеттiк инспектор орынбасары", "су қорын пайдалану мен қорғау жөнiндегі аға мемлекеттік инспектор", "су қорын пайдалану мен қорғау жөнiндегi мемлекеттік инспектор" арнайы атақтарын су қорын пайдалану мен қорғауды басқарудың уәкiлетті мемлекеттiк органының басшысы бередi. </w:t>
      </w:r>
      <w:r>
        <w:br/>
      </w:r>
      <w:r>
        <w:rPr>
          <w:rFonts w:ascii="Times New Roman"/>
          <w:b w:val="false"/>
          <w:i w:val="false"/>
          <w:color w:val="000000"/>
          <w:sz w:val="28"/>
        </w:rPr>
        <w:t xml:space="preserve">
      4. Су қорын пайдалану мен қорғау жөнiндегі мемлекеттiк инспекторлар су қорын пайдалану мен қорғауды мемлекеттік бақылауды жүзеге асыру үшiн заңдарда белгіленген тәртіппен тиiстi техникалық құралдармен, белгiленген үлгідегi куәлiкпен, өңіршелік белгiмен және арнайы мөрмен қамтамасыз етіледі.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Су қорын пайдалану мен қорғау жөнiндегi мемлекеттiк инспекторлардың құқықтары </w:t>
      </w:r>
    </w:p>
    <w:bookmarkEnd w:id="67"/>
    <w:p>
      <w:pPr>
        <w:spacing w:after="0"/>
        <w:ind w:left="0"/>
        <w:jc w:val="both"/>
      </w:pPr>
      <w:r>
        <w:rPr>
          <w:rFonts w:ascii="Times New Roman"/>
          <w:b w:val="false"/>
          <w:i w:val="false"/>
          <w:color w:val="000000"/>
          <w:sz w:val="28"/>
        </w:rPr>
        <w:t xml:space="preserve">      1. Су қорын пайдалану мен қорғауды басқарудың уәкiлеттi мемлекеттiк органы мен оның аумақтық органдарының бас мемлекеттiк инспекторлары, су қорын пайдалану мен қорғау жөніндегі бас мемлекеттік инспекторлардың орынбасарлары, су қорын пайдалану мен қорғау жөніндегi аға мемлекеттiк инспекторлар, су қорын пайдалану мен қорғау жөніндегі мемлекеттік инспекторлар өз құзыретi шегінде мыналарға құқылы: </w:t>
      </w:r>
      <w:r>
        <w:br/>
      </w:r>
      <w:r>
        <w:rPr>
          <w:rFonts w:ascii="Times New Roman"/>
          <w:b w:val="false"/>
          <w:i w:val="false"/>
          <w:color w:val="000000"/>
          <w:sz w:val="28"/>
        </w:rPr>
        <w:t xml:space="preserve">
      1) мемлекеттік органдарға, жеке және заңды тұлғаларға, сондай-ақ лауазымды адамдарға су заңдарының нормаларын сақталуын орындау, суларды пайдалану мен қорғауды жақсарту жөнiнде тиiсті iс-шаралар жүргiзу, су мен су объектілерiнің, сарқынды сулардың сапасын зертханалық бақылауды ұйымдастыру әрi нормативтiк құқықтық актiлерде белгіленген тастаулардың көлемi, еселенуi мен номенклатурасының рұқсат етiлетін шектi нормаларын сақтауына міндетті талаптар қоюға; </w:t>
      </w:r>
      <w:r>
        <w:br/>
      </w:r>
      <w:r>
        <w:rPr>
          <w:rFonts w:ascii="Times New Roman"/>
          <w:b w:val="false"/>
          <w:i w:val="false"/>
          <w:color w:val="000000"/>
          <w:sz w:val="28"/>
        </w:rPr>
        <w:t xml:space="preserve">
      2) олар суларды пайдалану мен оларды қорғау ережелерiн бұзған не су объектiсiн мақсаттан тыс пайдаланған жағдайда арнайы су пайдалануға жеке және заңды тұлғаларға берiлген лицензиялардың қолданылуын заңдарда белгiленген тәртiппен тоқтата тұруға ұсыныстар енгiзуге; </w:t>
      </w:r>
      <w:r>
        <w:br/>
      </w:r>
      <w:r>
        <w:rPr>
          <w:rFonts w:ascii="Times New Roman"/>
          <w:b w:val="false"/>
          <w:i w:val="false"/>
          <w:color w:val="000000"/>
          <w:sz w:val="28"/>
        </w:rPr>
        <w:t xml:space="preserve">
      3) белгiленген тәртiппен тiркелген нұсқама негiзiнде белгiлеген үлгідегi қызметтiк куәлiгiн көрсетiп мекемелер мен ұйымдарға баруға, суларды пайдаланудың жай-күйiн тексерудi жүзеге асыруға, суларды пайдалану мен оларды қорғау ережелерiнiң анықталған бұзылуын жою туралы орындалуы мiндеттi нұсқамалар беруге. Қажет болған жағдайда (авариялық тастаулар қаупi, су объектiлерiнiң қауiптi ластануы, өз бетiмен су алуы, су объектiлерiнде төтенше жағдайлар туындауы және т.с.с.) су пайдаланушылардың шаруашылық қызметiн тоқтата тұру туралы ұсыныстар енгiзуге; </w:t>
      </w:r>
      <w:r>
        <w:br/>
      </w:r>
      <w:r>
        <w:rPr>
          <w:rFonts w:ascii="Times New Roman"/>
          <w:b w:val="false"/>
          <w:i w:val="false"/>
          <w:color w:val="000000"/>
          <w:sz w:val="28"/>
        </w:rPr>
        <w:t xml:space="preserve">
      4) заңдарда белгiленген тәртiппен лауазымды адамдар мен жекелеген азаматтардан суларды пайдалану мен қорғаудың жай-күйiн анықтау үшiн қажеттi мәлiметтер, соның iшінде зертханалық талдаулар деректерiн алуға; </w:t>
      </w:r>
      <w:r>
        <w:br/>
      </w:r>
      <w:r>
        <w:rPr>
          <w:rFonts w:ascii="Times New Roman"/>
          <w:b w:val="false"/>
          <w:i w:val="false"/>
          <w:color w:val="000000"/>
          <w:sz w:val="28"/>
        </w:rPr>
        <w:t xml:space="preserve">
      5) Қазақстан Республикасының қолданыстағы заңдарына сәйкес жүргiзiлген тексерулер туралы актілер жасауға, әкiмшiлiк жүргiзуге және кiнәлi адамдарды әкiмшiлiк және өзге де жауапкершiлікке тартуға; </w:t>
      </w:r>
      <w:r>
        <w:br/>
      </w:r>
      <w:r>
        <w:rPr>
          <w:rFonts w:ascii="Times New Roman"/>
          <w:b w:val="false"/>
          <w:i w:val="false"/>
          <w:color w:val="000000"/>
          <w:sz w:val="28"/>
        </w:rPr>
        <w:t xml:space="preserve">
      6) жекелеген өнеркәсiп объектiлерi, цехтары, кәсiпорындар, мекемелер мен ұйымдар қызметiн тоқтатуға дейiн белгiленген талаптар бұзылып жүргiзiлген су объектiлерiне сарқынды сулар ағызылуын шектеу, тоқтата тұру және оған тыйым салу туралы ұсыныс енгiзуге; </w:t>
      </w:r>
      <w:r>
        <w:br/>
      </w:r>
      <w:r>
        <w:rPr>
          <w:rFonts w:ascii="Times New Roman"/>
          <w:b w:val="false"/>
          <w:i w:val="false"/>
          <w:color w:val="000000"/>
          <w:sz w:val="28"/>
        </w:rPr>
        <w:t xml:space="preserve">
      7) мемлекеттiк органдар, кәсiпорындар, мекемелер мен ұйымдардың басшыларының алдында меншiк нысанына қарамастан суларды пайдалану мен қорғаудың белгiлеген нормалары мен ережелерiн бұзуға жол берген лауазымды адамдарды жауапкершілікке тарту туралы мәселе қоюға, сондай-ақ қажет болған жағдайда қолданыстағы заңдарға сәйкес су заңдарының бұзылуына кiнәлiлердi қылмыстық жауапкершiлiкке тарту туралы мәселенi шешу үшiн құқық қорғау органдарына материалдар беруге; </w:t>
      </w:r>
      <w:r>
        <w:br/>
      </w:r>
      <w:r>
        <w:rPr>
          <w:rFonts w:ascii="Times New Roman"/>
          <w:b w:val="false"/>
          <w:i w:val="false"/>
          <w:color w:val="000000"/>
          <w:sz w:val="28"/>
        </w:rPr>
        <w:t xml:space="preserve">
      8) осы Кодекс пен Қазақстан Республикасының заңдарына сәйкес өзге де өкiлеттiктердi жүзеге асыруға. </w:t>
      </w:r>
      <w:r>
        <w:br/>
      </w:r>
      <w:r>
        <w:rPr>
          <w:rFonts w:ascii="Times New Roman"/>
          <w:b w:val="false"/>
          <w:i w:val="false"/>
          <w:color w:val="000000"/>
          <w:sz w:val="28"/>
        </w:rPr>
        <w:t xml:space="preserve">
      2. Су қорын пайдалану мен қорғауды басқарудың уәкiлеттi мемлекеттік органының мемлекетi инспекторлары өз құзыреттерi шегiнде қабылдаған шешiмдерiн барлық жеке және заңды тұлғалар орындауға мiндетті және оларға бағыныстылығына қарай немесе сотқа шағым берiлуi мүмкiн.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Су қорын пайдалану мен қорғауды басқарудың уәкілеттi мемлекеттiк органының мемлекеттiк инспекторларының мiндеттерi </w:t>
      </w:r>
    </w:p>
    <w:bookmarkEnd w:id="68"/>
    <w:p>
      <w:pPr>
        <w:spacing w:after="0"/>
        <w:ind w:left="0"/>
        <w:jc w:val="both"/>
      </w:pPr>
      <w:r>
        <w:rPr>
          <w:rFonts w:ascii="Times New Roman"/>
          <w:b w:val="false"/>
          <w:i w:val="false"/>
          <w:color w:val="000000"/>
          <w:sz w:val="28"/>
        </w:rPr>
        <w:t xml:space="preserve">      Су қорын пайдалану мен қорғауды басқарудың уәкілетті мемлекеттiк органының мемлекеттік инспекторлары мыналарға мiндеттi: </w:t>
      </w:r>
      <w:r>
        <w:br/>
      </w:r>
      <w:r>
        <w:rPr>
          <w:rFonts w:ascii="Times New Roman"/>
          <w:b w:val="false"/>
          <w:i w:val="false"/>
          <w:color w:val="000000"/>
          <w:sz w:val="28"/>
        </w:rPr>
        <w:t xml:space="preserve">
      1) өз қызметiн осы Кодекс пен Қазақстан Республикасының заңдарына сәйкес жүзеге асыруға; </w:t>
      </w:r>
      <w:r>
        <w:br/>
      </w:r>
      <w:r>
        <w:rPr>
          <w:rFonts w:ascii="Times New Roman"/>
          <w:b w:val="false"/>
          <w:i w:val="false"/>
          <w:color w:val="000000"/>
          <w:sz w:val="28"/>
        </w:rPr>
        <w:t xml:space="preserve">
      2) бекiтiп берiлген аумақта су заңдарының сақталуын бақылауды жүзеге асыруға; </w:t>
      </w:r>
      <w:r>
        <w:br/>
      </w:r>
      <w:r>
        <w:rPr>
          <w:rFonts w:ascii="Times New Roman"/>
          <w:b w:val="false"/>
          <w:i w:val="false"/>
          <w:color w:val="000000"/>
          <w:sz w:val="28"/>
        </w:rPr>
        <w:t xml:space="preserve">
      3) су қорын пайдалану мен қорғауды бақылауды жүзеге асыру кезiнде азаматтармен және қоғамдық бiрлестiктермен өзара iс-қимыл жасауға; </w:t>
      </w:r>
      <w:r>
        <w:br/>
      </w:r>
      <w:r>
        <w:rPr>
          <w:rFonts w:ascii="Times New Roman"/>
          <w:b w:val="false"/>
          <w:i w:val="false"/>
          <w:color w:val="000000"/>
          <w:sz w:val="28"/>
        </w:rPr>
        <w:t xml:space="preserve">
      4) су қорын пайдалану мен қорғау саласындағы заңдардың бұзылу фактiлерi туралы өз құзыретi шегiнде мемлекеттік органдарды хабардар етуге; </w:t>
      </w:r>
      <w:r>
        <w:br/>
      </w:r>
      <w:r>
        <w:rPr>
          <w:rFonts w:ascii="Times New Roman"/>
          <w:b w:val="false"/>
          <w:i w:val="false"/>
          <w:color w:val="000000"/>
          <w:sz w:val="28"/>
        </w:rPr>
        <w:t xml:space="preserve">
      5) су қорын ұтымды пайдалану мен қорғау жөніндегi iс-шаралар әзiрлеу кезiнде жеке және заңды тұлғаларға жәрдем көрсетуге; </w:t>
      </w:r>
      <w:r>
        <w:br/>
      </w:r>
      <w:r>
        <w:rPr>
          <w:rFonts w:ascii="Times New Roman"/>
          <w:b w:val="false"/>
          <w:i w:val="false"/>
          <w:color w:val="000000"/>
          <w:sz w:val="28"/>
        </w:rPr>
        <w:t xml:space="preserve">
      6) осы Кодекс пен Қазақстан Республикасының заңдарында белгiленген өзге де мiндеттердi орындауға.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Су қорын пайдалану мен қорғау саласындағы өндiрiстiк бақылау </w:t>
      </w:r>
    </w:p>
    <w:bookmarkEnd w:id="69"/>
    <w:p>
      <w:pPr>
        <w:spacing w:after="0"/>
        <w:ind w:left="0"/>
        <w:jc w:val="both"/>
      </w:pPr>
      <w:r>
        <w:rPr>
          <w:rFonts w:ascii="Times New Roman"/>
          <w:b w:val="false"/>
          <w:i w:val="false"/>
          <w:color w:val="000000"/>
          <w:sz w:val="28"/>
        </w:rPr>
        <w:t xml:space="preserve">      1. Су қорын пайдалану мен қорғау саласындағы өндiрiстiк бақылау су қорын пайдалану мен қорғауды басқарудың уәкілетті мемлекеттiк органы қоршаған ортаны қорғау, санитарлық-эпидемиологиялық қадағалау, ал жер асты суларын пайдалану кезінде геология мен өнеркәсiптегi қауіпсiздiк мемлекетi органдары мен келiсiм бойынша бекiтетiн ережелер негiзiнде жүзеге асырылады. </w:t>
      </w:r>
      <w:r>
        <w:br/>
      </w:r>
      <w:r>
        <w:rPr>
          <w:rFonts w:ascii="Times New Roman"/>
          <w:b w:val="false"/>
          <w:i w:val="false"/>
          <w:color w:val="000000"/>
          <w:sz w:val="28"/>
        </w:rPr>
        <w:t xml:space="preserve">
      2. Су қорын пайдалану мен қорғау саласындағы өндірiстік бақылауды су объектілерiн ластау көздерi бар жеке және заңды тұлғалар жүзеге асырады. </w:t>
      </w:r>
      <w:r>
        <w:br/>
      </w:r>
      <w:r>
        <w:rPr>
          <w:rFonts w:ascii="Times New Roman"/>
          <w:b w:val="false"/>
          <w:i w:val="false"/>
          <w:color w:val="000000"/>
          <w:sz w:val="28"/>
        </w:rPr>
        <w:t xml:space="preserve">
      3. Су қорын пайдалану мен қорғау саласындағы өндiрiстiк бақылауды стандарттау, метрология және сертификаттау жөнiндегi уәкiлетті мемлекеттік орган аттестаттаған зертханалар жүргiзедi.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Су қорының жай-күйiне әсер ететiн қызметтiң мемлекеттiк сараптамасы </w:t>
      </w:r>
    </w:p>
    <w:bookmarkEnd w:id="70"/>
    <w:p>
      <w:pPr>
        <w:spacing w:after="0"/>
        <w:ind w:left="0"/>
        <w:jc w:val="both"/>
      </w:pPr>
      <w:r>
        <w:rPr>
          <w:rFonts w:ascii="Times New Roman"/>
          <w:b w:val="false"/>
          <w:i w:val="false"/>
          <w:color w:val="000000"/>
          <w:sz w:val="28"/>
        </w:rPr>
        <w:t xml:space="preserve">      1. Су қорының жай-күйiне әсер ететiн қызметке мемлекеттiк сараптаманың мақсаты осы қызметінің қоршаған ортаға әсерi бағалау мен қабылданатын басқару және шаруашылық шешiмдердiң қолайлы нұсқаларын айқындау болып табылады. Су қорының жай-күйiне әсер ететiн қызметтiң мемлекеттік сараптама мiндетi болып табылады. Адамдар мен қоршаған ортаға әсер ететiн су шаруашылығы жобалары мен жұмыстарын әзiрлеу әрi iске асыру олар мемлекеттiк сараптамадан өткізілгеннен кейін жүзеге асырылады. </w:t>
      </w:r>
      <w:r>
        <w:br/>
      </w:r>
      <w:r>
        <w:rPr>
          <w:rFonts w:ascii="Times New Roman"/>
          <w:b w:val="false"/>
          <w:i w:val="false"/>
          <w:color w:val="000000"/>
          <w:sz w:val="28"/>
        </w:rPr>
        <w:t xml:space="preserve">
      2. Су объектiлерiнiң жай-күйiне әсер ететiн шаруашылық және басқа да объектiлер салу мен қайта жаңарту консервациялау мен оларды таратуға арналған жобалау мен жобалау алдындағы құжаттаманың мемлекеттiк сараптамасы олардың жай-күйiнің бастапқы мәлiметтерге, құрылыс жобалау мен салу жөнiндегi техникалық шарттарға, нормативтiк құжаттама талаптарына сәйкестiгiн тексеру мақсатында жүзеге асырылады және оларды құрылыс icтepi мен санитарлық-эпидемиологиялық қадағалау жөнiндегi уәкілетті мемлекеттiк органдар жүзеге асырады. </w:t>
      </w:r>
      <w:r>
        <w:br/>
      </w:r>
      <w:r>
        <w:rPr>
          <w:rFonts w:ascii="Times New Roman"/>
          <w:b w:val="false"/>
          <w:i w:val="false"/>
          <w:color w:val="000000"/>
          <w:sz w:val="28"/>
        </w:rPr>
        <w:t xml:space="preserve">
      3. Жер асты суларының қорлары мен жер асты су объектілерi туралы геологиялық ақпараттың мемлекеттiк сараптамасын геология мен жер қойнауы саласындағы уәкілетті мемлекеттік орган жүзеге асырады. </w:t>
      </w:r>
      <w:r>
        <w:br/>
      </w:r>
      <w:r>
        <w:rPr>
          <w:rFonts w:ascii="Times New Roman"/>
          <w:b w:val="false"/>
          <w:i w:val="false"/>
          <w:color w:val="000000"/>
          <w:sz w:val="28"/>
        </w:rPr>
        <w:t xml:space="preserve">
      4. Су шаруашылығы объектілерi мен өнеркәсiптік гидротехникалық құрылыстардың төтенше жағдайлар талаптарына сәйкестiгiне мемлекеттiк сараптаманы өнеркәсiптегi қауiпсiздiк пен төтенше жағдайлар саласындағы мемлекеттiк орган жүзеге асырады. </w:t>
      </w:r>
      <w:r>
        <w:br/>
      </w:r>
      <w:r>
        <w:rPr>
          <w:rFonts w:ascii="Times New Roman"/>
          <w:b w:val="false"/>
          <w:i w:val="false"/>
          <w:color w:val="000000"/>
          <w:sz w:val="28"/>
        </w:rPr>
        <w:t xml:space="preserve">
      5. Мемлекеттiк санитарлық-эпидемиологиялық және экологиялық сараптаманы қоршаған ортаны қорғау және санитарлық-эпидемиологиялық қадағалау саласындағы уәкілетті мемлекеттiк органдар жүзеге асырады. </w:t>
      </w:r>
      <w:r>
        <w:br/>
      </w:r>
      <w:r>
        <w:rPr>
          <w:rFonts w:ascii="Times New Roman"/>
          <w:b w:val="false"/>
          <w:i w:val="false"/>
          <w:color w:val="000000"/>
          <w:sz w:val="28"/>
        </w:rPr>
        <w:t xml:space="preserve">
      6. Жүргiзiлетiн мемлекеттiк сараптама түрлерi Қазақстан Республикасының тиiстi заң актілерiмен айқындалады. </w:t>
      </w:r>
    </w:p>
    <w:bookmarkStart w:name="z72" w:id="71"/>
    <w:p>
      <w:pPr>
        <w:spacing w:after="0"/>
        <w:ind w:left="0"/>
        <w:jc w:val="left"/>
      </w:pPr>
      <w:r>
        <w:rPr>
          <w:rFonts w:ascii="Times New Roman"/>
          <w:b/>
          <w:i w:val="false"/>
          <w:color w:val="000000"/>
        </w:rPr>
        <w:t xml:space="preserve"> 
10-тарау </w:t>
      </w:r>
      <w:r>
        <w:br/>
      </w:r>
      <w:r>
        <w:rPr>
          <w:rFonts w:ascii="Times New Roman"/>
          <w:b/>
          <w:i w:val="false"/>
          <w:color w:val="000000"/>
        </w:rPr>
        <w:t xml:space="preserve">
Суларды ұтымды пайдалану, оларды қорғау мен жай-күйiн жақсартуды қамтамасыз ету талаптары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Су объектiлерi мен су шаруашылығы құрылыстарын пайдалану кезiнде қойылатын табиғат қорғау талаптары </w:t>
      </w:r>
    </w:p>
    <w:bookmarkEnd w:id="72"/>
    <w:p>
      <w:pPr>
        <w:spacing w:after="0"/>
        <w:ind w:left="0"/>
        <w:jc w:val="both"/>
      </w:pPr>
      <w:r>
        <w:rPr>
          <w:rFonts w:ascii="Times New Roman"/>
          <w:b w:val="false"/>
          <w:i w:val="false"/>
          <w:color w:val="000000"/>
          <w:sz w:val="28"/>
        </w:rPr>
        <w:t xml:space="preserve">      1. Сулардың жай-күйiне әсер ететiн кәсiпорындар мен құрылыстарды орналастыру, кәсiпорындар мен құрылыстарды және өзге де объeктiлердi орналастырылатын жерлердi белгілеу қоршаған ортаны қорғау, жер қойнауын қорғау, санитарлық-эпидемиологиялық, өнеркәсiптегі қауiпсiздiкті қадағалау, су ресурстарын молайту мен ұтымды пайдалану шарттары мен ережелерiн сақтай отырып, сондай-ақ көрсетiлген объектілер қызметiнiң экологиялық салдарларын ескере отырып жүргiзiледi. </w:t>
      </w:r>
      <w:r>
        <w:br/>
      </w:r>
      <w:r>
        <w:rPr>
          <w:rFonts w:ascii="Times New Roman"/>
          <w:b w:val="false"/>
          <w:i w:val="false"/>
          <w:color w:val="000000"/>
          <w:sz w:val="28"/>
        </w:rPr>
        <w:t xml:space="preserve">
      2. Су объектiлерiнiң жай-күйiне әсер ететiн кәсiпорындарды, құрылыстар және басқа да объектiлер салу мен қайта жаңарту, консервациялау әрi оларды тарату қоршаған ортаны қорғау, жер қойнауын қорғау, санитарлық-эпидемиологиялық, өнеркәсiптегi қауiпсiздiкті қадағалау мемлекеттік органдарының оң қорытындысы болған жағдайда жүзеге асырылады. </w:t>
      </w:r>
      <w:r>
        <w:br/>
      </w:r>
      <w:r>
        <w:rPr>
          <w:rFonts w:ascii="Times New Roman"/>
          <w:b w:val="false"/>
          <w:i w:val="false"/>
          <w:color w:val="000000"/>
          <w:sz w:val="28"/>
        </w:rPr>
        <w:t xml:space="preserve">
      3. Құрылыс жұмыстарын орындау кезiнде жерлердi қайта өңдеу, су ресурстарын молайту мен ұтымды пайдалану аумақтарды көркейту және қоршаған ортаны сауықтыру жөнiнде шаралар қабылданады.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59-бaп. Су объектiлерiне ластаушы заттардың ағызылуын азайту жөнiндегi талаптар </w:t>
      </w:r>
    </w:p>
    <w:bookmarkEnd w:id="73"/>
    <w:p>
      <w:pPr>
        <w:spacing w:after="0"/>
        <w:ind w:left="0"/>
        <w:jc w:val="both"/>
      </w:pPr>
      <w:r>
        <w:rPr>
          <w:rFonts w:ascii="Times New Roman"/>
          <w:b w:val="false"/>
          <w:i w:val="false"/>
          <w:color w:val="000000"/>
          <w:sz w:val="28"/>
        </w:rPr>
        <w:t xml:space="preserve">      1. Су ресурстарын пайдалану мен қорғау ластаушы заттардың ағызылуы нүктелерiн нормалаудан бiрте-бiрте әрi жоспарлы түрде бас тарту, бассейн, су ағыны немесе учаске шегiнде барлық кәсiпорындардың су шаруашылығы қызметiн жиынтық нормалауға негізделетiн болады. </w:t>
      </w:r>
      <w:r>
        <w:br/>
      </w:r>
      <w:r>
        <w:rPr>
          <w:rFonts w:ascii="Times New Roman"/>
          <w:b w:val="false"/>
          <w:i w:val="false"/>
          <w:color w:val="000000"/>
          <w:sz w:val="28"/>
        </w:rPr>
        <w:t xml:space="preserve">
      2. Ағызылатын суларды тазалау дәрежесi мен сапасына қойылатын талаптар су объектiсін ықтимал мақсатты пайдалану бағыттары бойынша айқындалады әрi есептеулермен негiзделедi және су объектiсiнiң нақты жай-күйi, техникалық әрi экономикалық, жоспарланатын көрсеткiштерге қол жеткiзу мүмкiндiктерi ескерiлуi тиiс. </w:t>
      </w:r>
      <w:r>
        <w:br/>
      </w:r>
      <w:r>
        <w:rPr>
          <w:rFonts w:ascii="Times New Roman"/>
          <w:b w:val="false"/>
          <w:i w:val="false"/>
          <w:color w:val="000000"/>
          <w:sz w:val="28"/>
        </w:rPr>
        <w:t xml:space="preserve">
      3. Су қорын пайдалану мен қорғауды басқарудың, геология мен жер қойнауын қорғау және қоршаған ортаны қорғау уәкілетті мемлекеттiк органдары су объектiсiнiң әр бассейнi үшiн сулардың жай-күйi мен сапасы өлшемдерiнiң мақсатты көрсеткiштерiн әзiрлеуге мiндеттi. </w:t>
      </w:r>
      <w:r>
        <w:br/>
      </w:r>
      <w:r>
        <w:rPr>
          <w:rFonts w:ascii="Times New Roman"/>
          <w:b w:val="false"/>
          <w:i w:val="false"/>
          <w:color w:val="000000"/>
          <w:sz w:val="28"/>
        </w:rPr>
        <w:t xml:space="preserve">
      4. Бассейн iшiндегi су объектiлерi жай-күйiнің мақсатты көрсеткiштерiне кезең-кезеңiмен көшу мерзiмдерiн бассейндiк су шаруашылықтары басқармалары және геология мен жер қойнауын қорғау және қоршаған ортаны қорғау аумақтық органдары бекітілген және келісілген әдiстеме негізiнде белгiлейді.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Экономика салалары мен қоршаған ортаны қорғау салалары талаптарының орындалуын қамтамасыз ету үшін кешендi су жiберулердi негiздеу </w:t>
      </w:r>
    </w:p>
    <w:bookmarkEnd w:id="74"/>
    <w:p>
      <w:pPr>
        <w:spacing w:after="0"/>
        <w:ind w:left="0"/>
        <w:jc w:val="both"/>
      </w:pPr>
      <w:r>
        <w:rPr>
          <w:rFonts w:ascii="Times New Roman"/>
          <w:b w:val="false"/>
          <w:i w:val="false"/>
          <w:color w:val="000000"/>
          <w:sz w:val="28"/>
        </w:rPr>
        <w:t xml:space="preserve">      1. Кешендi су жiберу санитарлық-эпидемиологиялық талаптардың орындалуын, сондай-ақ экономика салалары қажеттілiктерiн қамтамасыз ету шарттары ескеріле отырып айқындалады. </w:t>
      </w:r>
      <w:r>
        <w:br/>
      </w:r>
      <w:r>
        <w:rPr>
          <w:rFonts w:ascii="Times New Roman"/>
          <w:b w:val="false"/>
          <w:i w:val="false"/>
          <w:color w:val="000000"/>
          <w:sz w:val="28"/>
        </w:rPr>
        <w:t xml:space="preserve">
      2. Табиғат қорғау және санитарлық-эпидемиологиялық су жiберулер басым болып табылады. </w:t>
      </w:r>
      <w:r>
        <w:br/>
      </w:r>
      <w:r>
        <w:rPr>
          <w:rFonts w:ascii="Times New Roman"/>
          <w:b w:val="false"/>
          <w:i w:val="false"/>
          <w:color w:val="000000"/>
          <w:sz w:val="28"/>
        </w:rPr>
        <w:t xml:space="preserve">
      3. Табиғат қорғау су жiберуi су объектiсiнің табиғи ғұмырының сақталуы мен ласталуын жеткiлiктi түрде араластыруды қамтамасыз етуi тиiс. Ең аз су шығысын сақтаудан басқа, табиғат қорғау су жiберуi су жайылуы мен су тасуы кезiнде су объектiлерiнің кезеңдiк шайылуын қамтамасыз етуi тиiс. </w:t>
      </w:r>
      <w:r>
        <w:br/>
      </w:r>
      <w:r>
        <w:rPr>
          <w:rFonts w:ascii="Times New Roman"/>
          <w:b w:val="false"/>
          <w:i w:val="false"/>
          <w:color w:val="000000"/>
          <w:sz w:val="28"/>
        </w:rPr>
        <w:t xml:space="preserve">
      4. Табиғат қорғау және санитарлық-эпидемиологиялық су жiберулерiнiң көлемiн өзендер бассейндерi бойынша су қорын пайдалану мен қорғауды басқару уәкілетті мемлекеттік органы белгiлейдi. </w:t>
      </w:r>
      <w:r>
        <w:br/>
      </w:r>
      <w:r>
        <w:rPr>
          <w:rFonts w:ascii="Times New Roman"/>
          <w:b w:val="false"/>
          <w:i w:val="false"/>
          <w:color w:val="000000"/>
          <w:sz w:val="28"/>
        </w:rPr>
        <w:t xml:space="preserve">
      5. Авариялық су жiберу су тасуы мен су жайылуы кезiнде су объектiсiнде судың көтерiлуiнің және су объектілерi салаларын су шаюының қалыпты деңгейiн ұстауды қамтамасыз етуi тиiс. </w:t>
      </w:r>
    </w:p>
    <w:bookmarkStart w:name="z76" w:id="75"/>
    <w:p>
      <w:pPr>
        <w:spacing w:after="0"/>
        <w:ind w:left="0"/>
        <w:jc w:val="left"/>
      </w:pPr>
      <w:r>
        <w:rPr>
          <w:rFonts w:ascii="Times New Roman"/>
          <w:b/>
          <w:i w:val="false"/>
          <w:color w:val="000000"/>
        </w:rPr>
        <w:t xml:space="preserve"> 
11-тарау </w:t>
      </w:r>
      <w:r>
        <w:br/>
      </w:r>
      <w:r>
        <w:rPr>
          <w:rFonts w:ascii="Times New Roman"/>
          <w:b/>
          <w:i w:val="false"/>
          <w:color w:val="000000"/>
        </w:rPr>
        <w:t xml:space="preserve">
Суларды мемлекеттiк есепке алу, су кадастры, су объектілерiнiң мониторингi және су шаруашылығы кешенiн ғылыми қамтамасыз ету </w:t>
      </w:r>
    </w:p>
    <w:bookmarkEnd w:id="75"/>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Жер бетi және жер асты суларын мемлекеттiк есепке алу </w:t>
      </w:r>
    </w:p>
    <w:bookmarkEnd w:id="76"/>
    <w:p>
      <w:pPr>
        <w:spacing w:after="0"/>
        <w:ind w:left="0"/>
        <w:jc w:val="both"/>
      </w:pPr>
      <w:r>
        <w:rPr>
          <w:rFonts w:ascii="Times New Roman"/>
          <w:b w:val="false"/>
          <w:i w:val="false"/>
          <w:color w:val="000000"/>
          <w:sz w:val="28"/>
        </w:rPr>
        <w:t xml:space="preserve">      1. Жер бетi және жер асты суларын мемлекеттiк есепке алу осы аумақтағы су ресурстарының саны мен сапасын белгілеген тәртiппен жүйелi түрде анықтау және бекiту болып табылады. </w:t>
      </w:r>
      <w:r>
        <w:br/>
      </w:r>
      <w:r>
        <w:rPr>
          <w:rFonts w:ascii="Times New Roman"/>
          <w:b w:val="false"/>
          <w:i w:val="false"/>
          <w:color w:val="000000"/>
          <w:sz w:val="28"/>
        </w:rPr>
        <w:t xml:space="preserve">
      2. Жер бетi және жер асты суларын мемлекеттiк есепке алу мәлiметтерi сапалық және сандық көрсеткiштер, олардың адам өмiрi мен денсаулығы үшiн өнеркәсiптiк және экологиялық қауiпсiздiгi дәрежесi, олардың зерттелуi мен пайдаланылуы бойынша жер бетi және жер асты су объектiлерiнің жай-күйiн көрсетедi әрi сипаттайды. </w:t>
      </w:r>
      <w:r>
        <w:br/>
      </w:r>
      <w:r>
        <w:rPr>
          <w:rFonts w:ascii="Times New Roman"/>
          <w:b w:val="false"/>
          <w:i w:val="false"/>
          <w:color w:val="000000"/>
          <w:sz w:val="28"/>
        </w:rPr>
        <w:t xml:space="preserve">
      3. Жер бетi және жер асты суларын мемлекеттiк есепке алуды су қорын пайдалану мен қорғауды басқарудың уәкiлетті мемлекеттік органы геология мен жер қойнауын қорғау уәкілетті мемлекеттiк органымен бiрлесiп су пайдаланушылар мен гидрометеорологиялық қызметтер ұсынатын жер асты суларын пайдалануды есебiнiң деректерi негiзiнде жүзеге асырады. </w:t>
      </w:r>
      <w:r>
        <w:br/>
      </w:r>
      <w:r>
        <w:rPr>
          <w:rFonts w:ascii="Times New Roman"/>
          <w:b w:val="false"/>
          <w:i w:val="false"/>
          <w:color w:val="000000"/>
          <w:sz w:val="28"/>
        </w:rPr>
        <w:t xml:space="preserve">
      4. Су ресурстарын мемлекеттiк есепке алу тәртiбiн Қазақстан Республикасының Үкiметi айқындайды.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Мемлекеттiк су кадастры </w:t>
      </w:r>
    </w:p>
    <w:bookmarkEnd w:id="77"/>
    <w:p>
      <w:pPr>
        <w:spacing w:after="0"/>
        <w:ind w:left="0"/>
        <w:jc w:val="both"/>
      </w:pPr>
      <w:r>
        <w:rPr>
          <w:rFonts w:ascii="Times New Roman"/>
          <w:b w:val="false"/>
          <w:i w:val="false"/>
          <w:color w:val="000000"/>
          <w:sz w:val="28"/>
        </w:rPr>
        <w:t xml:space="preserve">      1. Мемлекеттік су кадастры су объектiлерiнің жай-күйi мен олардың пайдаланылуы туралы, олардың су ресурстары туралы, су пайдаланушылар туралы ресми мәлiметтердің жүйелендiрiлген жиынтығы болып табылады. </w:t>
      </w:r>
      <w:r>
        <w:br/>
      </w:r>
      <w:r>
        <w:rPr>
          <w:rFonts w:ascii="Times New Roman"/>
          <w:b w:val="false"/>
          <w:i w:val="false"/>
          <w:color w:val="000000"/>
          <w:sz w:val="28"/>
        </w:rPr>
        <w:t xml:space="preserve">
      2. Мемлекеттiк су кадастры бiрыңғай жүйе бойынша жүргiзiледi және суларды мемлекеттiк есепке алу деректерiне негізделедi. </w:t>
      </w:r>
      <w:r>
        <w:br/>
      </w:r>
      <w:r>
        <w:rPr>
          <w:rFonts w:ascii="Times New Roman"/>
          <w:b w:val="false"/>
          <w:i w:val="false"/>
          <w:color w:val="000000"/>
          <w:sz w:val="28"/>
        </w:rPr>
        <w:t xml:space="preserve">
      3. Мемлекеттiк су кадастрына енгiзiлген су объектiсiнің онда тiркеу нөмiрi, атауы мен физикалық-географиялық, геологиялық-геологиялық, гидрологиялық, техникалық, құқықтық және экономикалық көрсеткіштер қамтылатын кешендi сипаттама көрсетiлетiн паспорты болады. </w:t>
      </w:r>
      <w:r>
        <w:br/>
      </w:r>
      <w:r>
        <w:rPr>
          <w:rFonts w:ascii="Times New Roman"/>
          <w:b w:val="false"/>
          <w:i w:val="false"/>
          <w:color w:val="000000"/>
          <w:sz w:val="28"/>
        </w:rPr>
        <w:t xml:space="preserve">
      4. Мемлекеттiк су кадастрын жүргiзудi су қорын пайдалану мен қорғауды басқару уәкілетті мемлекеттiк органы геология мен жер қойнауын қорғау және гидрогеология мен қоршаған ортаны қорғау органдарымен бiрлесiп жүзеге асырады. </w:t>
      </w:r>
      <w:r>
        <w:br/>
      </w:r>
      <w:r>
        <w:rPr>
          <w:rFonts w:ascii="Times New Roman"/>
          <w:b w:val="false"/>
          <w:i w:val="false"/>
          <w:color w:val="000000"/>
          <w:sz w:val="28"/>
        </w:rPr>
        <w:t xml:space="preserve">
      5. Су пайдаланушылар су қорын пайдалану мен қорғауды басқару уәкiлеттi мемлекеттiк органына және геология мен жер қойнауын қорғау мемлекеттiк органына Мемлекеттiк су кадастрына енгiзілуi тиiс барлық қажетті мәлiметтердi ұсынуға тиiс. </w:t>
      </w:r>
      <w:r>
        <w:br/>
      </w:r>
      <w:r>
        <w:rPr>
          <w:rFonts w:ascii="Times New Roman"/>
          <w:b w:val="false"/>
          <w:i w:val="false"/>
          <w:color w:val="000000"/>
          <w:sz w:val="28"/>
        </w:rPr>
        <w:t xml:space="preserve">
      6. Су пайдаланушылар су қорын пайдалану мен қорғауды басқару уәкiлеттi мемлекеттiк органы Мемлекеттік су кадастрында қамтылған ақпаратқа мүдделi жеке және заңды тұлғалардың қол жеткiзуiн қамтамасыз етуге міндеттi. </w:t>
      </w:r>
      <w:r>
        <w:br/>
      </w:r>
      <w:r>
        <w:rPr>
          <w:rFonts w:ascii="Times New Roman"/>
          <w:b w:val="false"/>
          <w:i w:val="false"/>
          <w:color w:val="000000"/>
          <w:sz w:val="28"/>
        </w:rPr>
        <w:t xml:space="preserve">
      7. Мемлекеттiк су кадастрын жүргiзу тәртiбiн Қазақстан Республикасының Үкiметi айқындайды.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Су объектiлерiнiң мемлекеттiк мониторингi </w:t>
      </w:r>
    </w:p>
    <w:bookmarkEnd w:id="78"/>
    <w:p>
      <w:pPr>
        <w:spacing w:after="0"/>
        <w:ind w:left="0"/>
        <w:jc w:val="both"/>
      </w:pPr>
      <w:r>
        <w:rPr>
          <w:rFonts w:ascii="Times New Roman"/>
          <w:b w:val="false"/>
          <w:i w:val="false"/>
          <w:color w:val="000000"/>
          <w:sz w:val="28"/>
        </w:rPr>
        <w:t xml:space="preserve">      1. Су объектiлерiнiң мемлекеттiк мониторингi қоршаған табиғи орта мемлекеттiк мониторингi жүйесiнің құрамды бөлiгi болып табылады. </w:t>
      </w:r>
      <w:r>
        <w:br/>
      </w:r>
      <w:r>
        <w:rPr>
          <w:rFonts w:ascii="Times New Roman"/>
          <w:b w:val="false"/>
          <w:i w:val="false"/>
          <w:color w:val="000000"/>
          <w:sz w:val="28"/>
        </w:rPr>
        <w:t xml:space="preserve">
      2. Су объектiлерiнiң мемлекеттiк мониторингi олардың жай-күйiне гидрологиялық, гидрогеологиялық, гидрогеохимиялық, санитарлық-химиялық, микробиологиялық, паразитологиялық, радиологиялық және токсикологиялық көрсеткiштерiн тұрақты қадағалау жүргiзу, жағымсыз процестердi уақтылы анықтау, олардың дамуын бағалау мен болжау мақсатында алынған ақпаратты жинақ өңдеу, зиянды әсерiн болдырмау жөнiнде ұсынымдар әзiрлеу әрi жүзеге асырылатын cу шаруашылығы ic-шараларының тиiмдiлiгi дәрежесiн анықтау жүйесi болып табылады. </w:t>
      </w:r>
      <w:r>
        <w:br/>
      </w:r>
      <w:r>
        <w:rPr>
          <w:rFonts w:ascii="Times New Roman"/>
          <w:b w:val="false"/>
          <w:i w:val="false"/>
          <w:color w:val="000000"/>
          <w:sz w:val="28"/>
        </w:rPr>
        <w:t xml:space="preserve">
      3. Су объектілерiнің мемлекеттiк мониторингiн су қорын пайдалану мен қорғауды басқару уәкілетті мемлекеттiк органы бiрлесiп әзiрлеген әдiстеме бойынша қоршаған ортаны қорғау, геология мен жер қойнауын қорғау, санитарлық-эпидемиологиялық қадағалау, гидрометеорология мемлекеттiк органдарымен бiрлесiп жүзеге асырады.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Су қорын ұтымды пайдалану мен қорғауды ғылыми қолдау және инновациялық-ақпараттық қамтамасыз ету </w:t>
      </w:r>
    </w:p>
    <w:bookmarkEnd w:id="79"/>
    <w:p>
      <w:pPr>
        <w:spacing w:after="0"/>
        <w:ind w:left="0"/>
        <w:jc w:val="both"/>
      </w:pPr>
      <w:r>
        <w:rPr>
          <w:rFonts w:ascii="Times New Roman"/>
          <w:b w:val="false"/>
          <w:i w:val="false"/>
          <w:color w:val="000000"/>
          <w:sz w:val="28"/>
        </w:rPr>
        <w:t xml:space="preserve">      1. Су қорын ұтымды пайдалану мен қорғау саласындағы ғылыми-техникалық прогресс Қазақстан Республикасы су саясатының басым бағыты болып табылады. </w:t>
      </w:r>
      <w:r>
        <w:br/>
      </w:r>
      <w:r>
        <w:rPr>
          <w:rFonts w:ascii="Times New Roman"/>
          <w:b w:val="false"/>
          <w:i w:val="false"/>
          <w:color w:val="000000"/>
          <w:sz w:val="28"/>
        </w:rPr>
        <w:t xml:space="preserve">
      2. Су қорын ұтымды пайдалану мен қорғауды ғылыми қамтамасыз ету міндеттерi мыналар: </w:t>
      </w:r>
      <w:r>
        <w:br/>
      </w:r>
      <w:r>
        <w:rPr>
          <w:rFonts w:ascii="Times New Roman"/>
          <w:b w:val="false"/>
          <w:i w:val="false"/>
          <w:color w:val="000000"/>
          <w:sz w:val="28"/>
        </w:rPr>
        <w:t xml:space="preserve">
      1) су ресурстарын кешендi әрi ұтымды пайдалануды негiздеу; </w:t>
      </w:r>
      <w:r>
        <w:br/>
      </w:r>
      <w:r>
        <w:rPr>
          <w:rFonts w:ascii="Times New Roman"/>
          <w:b w:val="false"/>
          <w:i w:val="false"/>
          <w:color w:val="000000"/>
          <w:sz w:val="28"/>
        </w:rPr>
        <w:t xml:space="preserve">
      2) су шаруашылығы кешенiн дамытуды бағалау мен болжау; </w:t>
      </w:r>
      <w:r>
        <w:br/>
      </w:r>
      <w:r>
        <w:rPr>
          <w:rFonts w:ascii="Times New Roman"/>
          <w:b w:val="false"/>
          <w:i w:val="false"/>
          <w:color w:val="000000"/>
          <w:sz w:val="28"/>
        </w:rPr>
        <w:t xml:space="preserve">
      3) су үнемдеудің ғылыми-әдiстемелiк және технологиялық негiздерiн әзiрлеу; </w:t>
      </w:r>
      <w:r>
        <w:br/>
      </w:r>
      <w:r>
        <w:rPr>
          <w:rFonts w:ascii="Times New Roman"/>
          <w:b w:val="false"/>
          <w:i w:val="false"/>
          <w:color w:val="000000"/>
          <w:sz w:val="28"/>
        </w:rPr>
        <w:t xml:space="preserve">
      4) су шаруашылығы жүйесiнiң нормативтiк базасын әзiрлеу; </w:t>
      </w:r>
      <w:r>
        <w:br/>
      </w:r>
      <w:r>
        <w:rPr>
          <w:rFonts w:ascii="Times New Roman"/>
          <w:b w:val="false"/>
          <w:i w:val="false"/>
          <w:color w:val="000000"/>
          <w:sz w:val="28"/>
        </w:rPr>
        <w:t xml:space="preserve">
      5) басқару шешiмдерiн қабылдау үшiн ұсынымдар әзiрлеу болып табылады. </w:t>
      </w:r>
      <w:r>
        <w:br/>
      </w:r>
      <w:r>
        <w:rPr>
          <w:rFonts w:ascii="Times New Roman"/>
          <w:b w:val="false"/>
          <w:i w:val="false"/>
          <w:color w:val="000000"/>
          <w:sz w:val="28"/>
        </w:rPr>
        <w:t xml:space="preserve">
      3. Iргелi және қолданбалы ғылыми зерттеулер республикалық бюджетте және Қазақстан Республикасының заңдарында тыйым салынбаған басқа да көздер есебiнен қаржыландырылады. </w:t>
      </w:r>
      <w:r>
        <w:br/>
      </w:r>
      <w:r>
        <w:rPr>
          <w:rFonts w:ascii="Times New Roman"/>
          <w:b w:val="false"/>
          <w:i w:val="false"/>
          <w:color w:val="000000"/>
          <w:sz w:val="28"/>
        </w:rPr>
        <w:t xml:space="preserve">
      4. Су қорын ұтымды пайдалану мен қорғау саласындағы инновациялық қызмет Қазақстан Республикасының заңдарына сәйкес iске асырылады және мыналарды қамтамасыз етедi: </w:t>
      </w:r>
      <w:r>
        <w:br/>
      </w:r>
      <w:r>
        <w:rPr>
          <w:rFonts w:ascii="Times New Roman"/>
          <w:b w:val="false"/>
          <w:i w:val="false"/>
          <w:color w:val="000000"/>
          <w:sz w:val="28"/>
        </w:rPr>
        <w:t xml:space="preserve">
      1) бұл қызметтi дамыту үшiн ұйымдастырушылық және заңдық жағдайларды қалыптастыру; </w:t>
      </w:r>
      <w:r>
        <w:br/>
      </w:r>
      <w:r>
        <w:rPr>
          <w:rFonts w:ascii="Times New Roman"/>
          <w:b w:val="false"/>
          <w:i w:val="false"/>
          <w:color w:val="000000"/>
          <w:sz w:val="28"/>
        </w:rPr>
        <w:t xml:space="preserve">
      2) жалпы ұлттық сипаттағы инновациялық су шаруашылығы және су қорғау бағдарламалары үшiн белгiлi бiр жеңілдiктер енгiзу, тікелей мемлекеттік инвестициялар бөлу. </w:t>
      </w:r>
      <w:r>
        <w:br/>
      </w:r>
      <w:r>
        <w:rPr>
          <w:rFonts w:ascii="Times New Roman"/>
          <w:b w:val="false"/>
          <w:i w:val="false"/>
          <w:color w:val="000000"/>
          <w:sz w:val="28"/>
        </w:rPr>
        <w:t xml:space="preserve">
      5. Су ресурстарын кешендi әрi ұтымды пайдалану мен қорғауды ұзақ мерзiмдi және орта мерзiмдi жоспарлау, су шаруашылығы ұйымдары мен су пайдаланушыларды ақпараттық қамтамасыз ету мақсатында су қорын пайдалану мен қорғауды басқару уәкiлеттi мемлекеттiк органы мүдделi мемлекеттiк органдармен бiрлесiп су ресурстарын пайдаланудың республикалық ақпараттық-талдау жүйесiн құруға құқылы. </w:t>
      </w:r>
      <w:r>
        <w:br/>
      </w:r>
      <w:r>
        <w:rPr>
          <w:rFonts w:ascii="Times New Roman"/>
          <w:b w:val="false"/>
          <w:i w:val="false"/>
          <w:color w:val="000000"/>
          <w:sz w:val="28"/>
        </w:rPr>
        <w:t xml:space="preserve">
      6. Дерекқор қалыптастыру үшiн су пайдаланушы жеке және заңды тұлғалар белгiленген тәртiппен бекiтiлген нысандар бойынша мәлiметтер бередi. </w:t>
      </w:r>
      <w:r>
        <w:br/>
      </w:r>
      <w:r>
        <w:rPr>
          <w:rFonts w:ascii="Times New Roman"/>
          <w:b w:val="false"/>
          <w:i w:val="false"/>
          <w:color w:val="000000"/>
          <w:sz w:val="28"/>
        </w:rPr>
        <w:t xml:space="preserve">
      7. Су ресурстарын пайдаланудың республикалық ақпараттық-талдау жүйесi республикалық бюджет қаражаты есебiнен қаржыландырылады. </w:t>
      </w:r>
    </w:p>
    <w:bookmarkStart w:name="z81" w:id="80"/>
    <w:p>
      <w:pPr>
        <w:spacing w:after="0"/>
        <w:ind w:left="0"/>
        <w:jc w:val="left"/>
      </w:pPr>
      <w:r>
        <w:rPr>
          <w:rFonts w:ascii="Times New Roman"/>
          <w:b/>
          <w:i w:val="false"/>
          <w:color w:val="000000"/>
        </w:rPr>
        <w:t xml:space="preserve"> 
12-тарау </w:t>
      </w:r>
      <w:r>
        <w:br/>
      </w:r>
      <w:r>
        <w:rPr>
          <w:rFonts w:ascii="Times New Roman"/>
          <w:b/>
          <w:i w:val="false"/>
          <w:color w:val="000000"/>
        </w:rPr>
        <w:t xml:space="preserve">
Азаматтар мен қоғамдық бiрлестiктердiң су қорын пайдалану мен қорғауды басқаруға қатысуы </w:t>
      </w:r>
    </w:p>
    <w:bookmarkEnd w:id="80"/>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Азаматтар мен қоғамдық бiрлестiктердiң су қорын пайдалану мен қорғауды басқарудағы құқықтары мен мiндеттерi </w:t>
      </w:r>
    </w:p>
    <w:bookmarkEnd w:id="81"/>
    <w:p>
      <w:pPr>
        <w:spacing w:after="0"/>
        <w:ind w:left="0"/>
        <w:jc w:val="both"/>
      </w:pPr>
      <w:r>
        <w:rPr>
          <w:rFonts w:ascii="Times New Roman"/>
          <w:b w:val="false"/>
          <w:i w:val="false"/>
          <w:color w:val="000000"/>
          <w:sz w:val="28"/>
        </w:rPr>
        <w:t xml:space="preserve">      1. Азаматтар мыналарға құқылы: </w:t>
      </w:r>
      <w:r>
        <w:br/>
      </w:r>
      <w:r>
        <w:rPr>
          <w:rFonts w:ascii="Times New Roman"/>
          <w:b w:val="false"/>
          <w:i w:val="false"/>
          <w:color w:val="000000"/>
          <w:sz w:val="28"/>
        </w:rPr>
        <w:t xml:space="preserve">
      1) заңдарда белгiленген тәртiппен су ресурстарын пайдалануға, оларды қорғау мен молайту жөнiнде шараларды жүзеге асыруға, су және онымен байланысты қоршаған ортаны қорғау мен сауықтыруға қатысуға; </w:t>
      </w:r>
      <w:r>
        <w:br/>
      </w:r>
      <w:r>
        <w:rPr>
          <w:rFonts w:ascii="Times New Roman"/>
          <w:b w:val="false"/>
          <w:i w:val="false"/>
          <w:color w:val="000000"/>
          <w:sz w:val="28"/>
        </w:rPr>
        <w:t xml:space="preserve">
      2) су ресурстарын пайдалану мен қорғау мәселелерi бойынша мемлекеттiк органдар мен ұйымдарға хаттар, шағымдар, өтiніштер мен ұсыныстар жiберуге; </w:t>
      </w:r>
      <w:r>
        <w:br/>
      </w:r>
      <w:r>
        <w:rPr>
          <w:rFonts w:ascii="Times New Roman"/>
          <w:b w:val="false"/>
          <w:i w:val="false"/>
          <w:color w:val="000000"/>
          <w:sz w:val="28"/>
        </w:rPr>
        <w:t xml:space="preserve">
      3) қоғамдық экологиялық сараптама жүргiзу туралы ұсыныстар енгiзуге және оған қатысуға; </w:t>
      </w:r>
      <w:r>
        <w:br/>
      </w:r>
      <w:r>
        <w:rPr>
          <w:rFonts w:ascii="Times New Roman"/>
          <w:b w:val="false"/>
          <w:i w:val="false"/>
          <w:color w:val="000000"/>
          <w:sz w:val="28"/>
        </w:rPr>
        <w:t xml:space="preserve">
      4) су ортасы мен адам денсаулығына зиянды әсер ететiн кәсiпорындарды, құрылыстар мен өзге де экологиялық зиянды объектiлер орналастыру, салу, қайта жаңарту мен пайдалануға беру туралы шешiмдердiң күшiн әкiмшiлiк тәртiппен немесе сот тәртібiмен жоюды талап етуге; </w:t>
      </w:r>
      <w:r>
        <w:br/>
      </w:r>
      <w:r>
        <w:rPr>
          <w:rFonts w:ascii="Times New Roman"/>
          <w:b w:val="false"/>
          <w:i w:val="false"/>
          <w:color w:val="000000"/>
          <w:sz w:val="28"/>
        </w:rPr>
        <w:t xml:space="preserve">
      5) заңдарда белгiленген тәртiппен Қазақстан Республикасының заңдарында көзделген өзге де құқықтарды iске асыруға. </w:t>
      </w:r>
      <w:r>
        <w:br/>
      </w:r>
      <w:r>
        <w:rPr>
          <w:rFonts w:ascii="Times New Roman"/>
          <w:b w:val="false"/>
          <w:i w:val="false"/>
          <w:color w:val="000000"/>
          <w:sz w:val="28"/>
        </w:rPr>
        <w:t xml:space="preserve">
      2. Қазақстан Республикасының әр азаматы мен Қазақстан аумағындағы шетелдiк азаматтар су қорын пайдалану мен қорғау, сондай-ақ қоршаған ортаны қорғау саласындағы Қазақстан Республикасының заңдарын сақтауға мiндеттi.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Қоғамдық бiрлестiктердiң су қорын пайдалану мен қорғауды қоғамдық бақылаудағы қызметi </w:t>
      </w:r>
    </w:p>
    <w:bookmarkEnd w:id="82"/>
    <w:p>
      <w:pPr>
        <w:spacing w:after="0"/>
        <w:ind w:left="0"/>
        <w:jc w:val="both"/>
      </w:pPr>
      <w:r>
        <w:rPr>
          <w:rFonts w:ascii="Times New Roman"/>
          <w:b w:val="false"/>
          <w:i w:val="false"/>
          <w:color w:val="000000"/>
          <w:sz w:val="28"/>
        </w:rPr>
        <w:t xml:space="preserve">      1. Қоғамдық бiрлестiктердің су қорын пайдалану мен қорғауды қоғамдық бақылаудағы қызметi олардың жарғыларына және Қазақстан Республикасының қолданыстағы заңдарына сәйкес жүзеге асырылады. </w:t>
      </w:r>
      <w:r>
        <w:br/>
      </w:r>
      <w:r>
        <w:rPr>
          <w:rFonts w:ascii="Times New Roman"/>
          <w:b w:val="false"/>
          <w:i w:val="false"/>
          <w:color w:val="000000"/>
          <w:sz w:val="28"/>
        </w:rPr>
        <w:t xml:space="preserve">
      2. Қоғамдық бiрлестiктердiң өкiлдерi бассейн кеңестерiнiң жұмысына қатыса алады. </w:t>
      </w:r>
      <w:r>
        <w:br/>
      </w:r>
      <w:r>
        <w:rPr>
          <w:rFonts w:ascii="Times New Roman"/>
          <w:b w:val="false"/>
          <w:i w:val="false"/>
          <w:color w:val="000000"/>
          <w:sz w:val="28"/>
        </w:rPr>
        <w:t xml:space="preserve">
      3. Суларды пайдалану мен қорғау саласындағы қоғамдық бақылауды қоғамдық бiрлестіктер өз бастамасы бойынша жүргізеді. </w:t>
      </w:r>
      <w:r>
        <w:br/>
      </w:r>
      <w:r>
        <w:rPr>
          <w:rFonts w:ascii="Times New Roman"/>
          <w:b w:val="false"/>
          <w:i w:val="false"/>
          <w:color w:val="000000"/>
          <w:sz w:val="28"/>
        </w:rPr>
        <w:t xml:space="preserve">
      4. Су қорын пайдалану мен қорғауға қоғамдық бақылау жүргiзу тәртiбiн қоғамдық бiрлестiктер олардың жарғысына сәйкес су қорын пайдалану мен қорғау саласындағы мемлекеттiк бақылауды жүзеге асыратын уәкiлеттi мемлекеттiк органдармен келiсiм бойынша айқындалады. </w:t>
      </w:r>
    </w:p>
    <w:bookmarkStart w:name="z84" w:id="83"/>
    <w:p>
      <w:pPr>
        <w:spacing w:after="0"/>
        <w:ind w:left="0"/>
        <w:jc w:val="left"/>
      </w:pPr>
      <w:r>
        <w:rPr>
          <w:rFonts w:ascii="Times New Roman"/>
          <w:b/>
          <w:i w:val="false"/>
          <w:color w:val="000000"/>
        </w:rPr>
        <w:t xml:space="preserve"> 
ТӨРТIНШI БӨЛIМ </w:t>
      </w:r>
      <w:r>
        <w:br/>
      </w:r>
      <w:r>
        <w:rPr>
          <w:rFonts w:ascii="Times New Roman"/>
          <w:b/>
          <w:i w:val="false"/>
          <w:color w:val="000000"/>
        </w:rPr>
        <w:t xml:space="preserve">
СУ ПАЙДАЛАНУ </w:t>
      </w:r>
    </w:p>
    <w:bookmarkEnd w:id="83"/>
    <w:bookmarkStart w:name="z85" w:id="84"/>
    <w:p>
      <w:pPr>
        <w:spacing w:after="0"/>
        <w:ind w:left="0"/>
        <w:jc w:val="left"/>
      </w:pPr>
      <w:r>
        <w:rPr>
          <w:rFonts w:ascii="Times New Roman"/>
          <w:b/>
          <w:i w:val="false"/>
          <w:color w:val="000000"/>
        </w:rPr>
        <w:t xml:space="preserve"> 
13-тарау </w:t>
      </w:r>
      <w:r>
        <w:br/>
      </w:r>
      <w:r>
        <w:rPr>
          <w:rFonts w:ascii="Times New Roman"/>
          <w:b/>
          <w:i w:val="false"/>
          <w:color w:val="000000"/>
        </w:rPr>
        <w:t xml:space="preserve">
Су пайдалану құқығы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Су пайдалану түрлерi, су пайдалану құқығының туындауы және су пайдаланушылар </w:t>
      </w:r>
    </w:p>
    <w:bookmarkEnd w:id="85"/>
    <w:p>
      <w:pPr>
        <w:spacing w:after="0"/>
        <w:ind w:left="0"/>
        <w:jc w:val="both"/>
      </w:pPr>
      <w:r>
        <w:rPr>
          <w:rFonts w:ascii="Times New Roman"/>
          <w:b w:val="false"/>
          <w:i w:val="false"/>
          <w:color w:val="000000"/>
          <w:sz w:val="28"/>
        </w:rPr>
        <w:t xml:space="preserve">      1. Су пайдалану ретiне қарай жалпы, арнайы, оқшау, бастапқы, қайталама, тұрақты және уақытша болып бөлiнедi. </w:t>
      </w:r>
      <w:r>
        <w:br/>
      </w:r>
      <w:r>
        <w:rPr>
          <w:rFonts w:ascii="Times New Roman"/>
          <w:b w:val="false"/>
          <w:i w:val="false"/>
          <w:color w:val="000000"/>
          <w:sz w:val="28"/>
        </w:rPr>
        <w:t xml:space="preserve">
      2. Жалпы су пайдалану құқығы әр азаматта ол туған сәтінен бастап туындайды және қандай да болмасын жағдайда одан айырылмайды. </w:t>
      </w:r>
      <w:r>
        <w:br/>
      </w:r>
      <w:r>
        <w:rPr>
          <w:rFonts w:ascii="Times New Roman"/>
          <w:b w:val="false"/>
          <w:i w:val="false"/>
          <w:color w:val="000000"/>
          <w:sz w:val="28"/>
        </w:rPr>
        <w:t xml:space="preserve">
      3. Осы Кодекспен белгiленген арнайы су пайдалануға құқықты белгiлейтiн құжат берiлген сәттен бастап арнайы су пайдалану құқығы туындайды. </w:t>
      </w:r>
    </w:p>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Жалпы су пайдалану </w:t>
      </w:r>
    </w:p>
    <w:bookmarkEnd w:id="86"/>
    <w:p>
      <w:pPr>
        <w:spacing w:after="0"/>
        <w:ind w:left="0"/>
        <w:jc w:val="both"/>
      </w:pPr>
      <w:r>
        <w:rPr>
          <w:rFonts w:ascii="Times New Roman"/>
          <w:b w:val="false"/>
          <w:i w:val="false"/>
          <w:color w:val="000000"/>
          <w:sz w:val="28"/>
        </w:rPr>
        <w:t xml:space="preserve">      1. Жалпы су пайдалану су ресурстарын жеке азаматтарға бекiтусiз және судың жай-күйiне әсер ететiн құрылыстар мен техникалық құрылғылар қолданусыз халық мұқтаждарын қанағаттандыру үшiн жүзеге асырылады. </w:t>
      </w:r>
      <w:r>
        <w:br/>
      </w:r>
      <w:r>
        <w:rPr>
          <w:rFonts w:ascii="Times New Roman"/>
          <w:b w:val="false"/>
          <w:i w:val="false"/>
          <w:color w:val="000000"/>
          <w:sz w:val="28"/>
        </w:rPr>
        <w:t xml:space="preserve">
      2. Жалпы су пайдалануды жүзеге асыру үшiн арнайы рұқсат талап етілмейдi. </w:t>
      </w:r>
      <w:r>
        <w:br/>
      </w:r>
      <w:r>
        <w:rPr>
          <w:rFonts w:ascii="Times New Roman"/>
          <w:b w:val="false"/>
          <w:i w:val="false"/>
          <w:color w:val="000000"/>
          <w:sz w:val="28"/>
        </w:rPr>
        <w:t xml:space="preserve">
      3. Экологиялық, техникалық және санитарлық қауiпсiздiк мақсаттарында жалпы су пайдалану шектелуi немесе оған тыйым салынуы мүмкін. </w:t>
      </w:r>
      <w:r>
        <w:br/>
      </w:r>
      <w:r>
        <w:rPr>
          <w:rFonts w:ascii="Times New Roman"/>
          <w:b w:val="false"/>
          <w:i w:val="false"/>
          <w:color w:val="000000"/>
          <w:sz w:val="28"/>
        </w:rPr>
        <w:t xml:space="preserve">
      4. Жалпы су пайдаланудың шарттары мен ережелерiн жергiлiктi атқарушы органдар белгiлейдi.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Арнайы су пайдалану </w:t>
      </w:r>
    </w:p>
    <w:bookmarkEnd w:id="87"/>
    <w:p>
      <w:pPr>
        <w:spacing w:after="0"/>
        <w:ind w:left="0"/>
        <w:jc w:val="both"/>
      </w:pPr>
      <w:r>
        <w:rPr>
          <w:rFonts w:ascii="Times New Roman"/>
          <w:b w:val="false"/>
          <w:i w:val="false"/>
          <w:color w:val="000000"/>
          <w:sz w:val="28"/>
        </w:rPr>
        <w:t xml:space="preserve">      1. Халықтың ауыз су және тұрмыстық қажеттiлiктерiн, ауыл шаруашылығының, өнеркәсiптiң, су көлiгiнiң және экономиканың басқа да секторларының суға қажеттілiктерiн қанағаттандыру, сондай-ақ өнеркәсiптiк, коммуналдық-тұрмыстық, қашыртқылық және басқа да сарқынды сулар ағызу үшiн су объектiсiнен оларды құрылыстар немесе техникалық құрылғыларды қолданып алып қою немесе алып қоюсыз су объектiсiнен жер беті және жер асты су ресурстарын тiкелей пайдалану жатады. </w:t>
      </w:r>
      <w:r>
        <w:br/>
      </w:r>
      <w:r>
        <w:rPr>
          <w:rFonts w:ascii="Times New Roman"/>
          <w:b w:val="false"/>
          <w:i w:val="false"/>
          <w:color w:val="000000"/>
          <w:sz w:val="28"/>
        </w:rPr>
        <w:t xml:space="preserve">
      2. Жеке және заңды тұлғалардың арнайы су пайдалану құқығы оларда белгiленген мақсаттарда ғана пайдаланылады және өзге тұлғалардың құқықтары мен заңды мүдделерiн бұзбауы әрi қоршаған ортаға зиян келтiрмеуi тиiс. </w:t>
      </w:r>
      <w:r>
        <w:br/>
      </w:r>
      <w:r>
        <w:rPr>
          <w:rFonts w:ascii="Times New Roman"/>
          <w:b w:val="false"/>
          <w:i w:val="false"/>
          <w:color w:val="000000"/>
          <w:sz w:val="28"/>
        </w:rPr>
        <w:t xml:space="preserve">
      3. Жеке және заңды тұлғалар арнайы су пайдалану құқығын арнайы су пайдалануға лицензия негiзінде жүзеге асырады.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Оқшауланған су пайдалану </w:t>
      </w:r>
    </w:p>
    <w:bookmarkEnd w:id="88"/>
    <w:p>
      <w:pPr>
        <w:spacing w:after="0"/>
        <w:ind w:left="0"/>
        <w:jc w:val="both"/>
      </w:pPr>
      <w:r>
        <w:rPr>
          <w:rFonts w:ascii="Times New Roman"/>
          <w:b w:val="false"/>
          <w:i w:val="false"/>
          <w:color w:val="000000"/>
          <w:sz w:val="28"/>
        </w:rPr>
        <w:t xml:space="preserve">      1. Су объектілерiн немесе олардың бiр бөлiгiн бiр жеке немесе заңды тұлғаға пайдалануға беру кезiнде оқшауланған су пайдалану құқығы туындайды. </w:t>
      </w:r>
      <w:r>
        <w:br/>
      </w:r>
      <w:r>
        <w:rPr>
          <w:rFonts w:ascii="Times New Roman"/>
          <w:b w:val="false"/>
          <w:i w:val="false"/>
          <w:color w:val="000000"/>
          <w:sz w:val="28"/>
        </w:rPr>
        <w:t xml:space="preserve">
      2. Оқшауланған су пайдалануға берiлген су объектiлерiнде жергiлiктi атқарушы органдар белгiлеген шарттармен жалпы су пайдалануға рұқсат етiледi. </w:t>
      </w:r>
      <w:r>
        <w:br/>
      </w:r>
      <w:r>
        <w:rPr>
          <w:rFonts w:ascii="Times New Roman"/>
          <w:b w:val="false"/>
          <w:i w:val="false"/>
          <w:color w:val="000000"/>
          <w:sz w:val="28"/>
        </w:rPr>
        <w:t xml:space="preserve">
      3. Оқшауланған су пайдалануды жүзеге асырушы су пайдаланушы белгілеген тәртiппен егер жергілiктi атқарушы органдар шешiмдерімен өзгеше белгіленбесе, белгіленген тәртіппен жалпы су пайдалану шарттары немесе оған тыйым салынғаны туралы жария етуге мiндеттi.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Бiрлесiп су пайдалану </w:t>
      </w:r>
    </w:p>
    <w:bookmarkEnd w:id="89"/>
    <w:p>
      <w:pPr>
        <w:spacing w:after="0"/>
        <w:ind w:left="0"/>
        <w:jc w:val="both"/>
      </w:pPr>
      <w:r>
        <w:rPr>
          <w:rFonts w:ascii="Times New Roman"/>
          <w:b w:val="false"/>
          <w:i w:val="false"/>
          <w:color w:val="000000"/>
          <w:sz w:val="28"/>
        </w:rPr>
        <w:t xml:space="preserve">      1. Су объектiлерiн немесе олардың бiр бөлiгiн бiрнеше немесе заңды тұлғаға пайдалануға беру кезiнде бiрлесiп су пайдалану құқығы туындайды. </w:t>
      </w:r>
      <w:r>
        <w:br/>
      </w:r>
      <w:r>
        <w:rPr>
          <w:rFonts w:ascii="Times New Roman"/>
          <w:b w:val="false"/>
          <w:i w:val="false"/>
          <w:color w:val="000000"/>
          <w:sz w:val="28"/>
        </w:rPr>
        <w:t xml:space="preserve">
      2. Бiрлесiп су пайдалану кезiнде бiрiншi кезекте халықты ауыз сумен жабдықтаумен айналысатын, сондай-ақ төменде орналасқан су пайдаланушылар мүдделерi қанағаттандырылады. </w:t>
      </w:r>
      <w:r>
        <w:br/>
      </w:r>
      <w:r>
        <w:rPr>
          <w:rFonts w:ascii="Times New Roman"/>
          <w:b w:val="false"/>
          <w:i w:val="false"/>
          <w:color w:val="000000"/>
          <w:sz w:val="28"/>
        </w:rPr>
        <w:t xml:space="preserve">
      3. Бiрлесiп су пайдалануға берiлген су объектiлерiнде жергiлiктi атқарушы органдар белгiлеген шарттармен бiрлесіп су пайдалануға рұқсат етіледi. </w:t>
      </w:r>
      <w:r>
        <w:br/>
      </w:r>
      <w:r>
        <w:rPr>
          <w:rFonts w:ascii="Times New Roman"/>
          <w:b w:val="false"/>
          <w:i w:val="false"/>
          <w:color w:val="000000"/>
          <w:sz w:val="28"/>
        </w:rPr>
        <w:t xml:space="preserve">
      4. Бiрлесiп су пайдаланушы су пайдаланушылар егер жергілікті атқарушы органдар шешiмдерiмен өзгеше белгіленбесе, жалпы пайдалану шарттары немесе оған тыйым салынғаны туралы жария етуге мiндеттi.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72-бап. Бастапқы және қайталама су пайдалану </w:t>
      </w:r>
    </w:p>
    <w:bookmarkEnd w:id="90"/>
    <w:p>
      <w:pPr>
        <w:spacing w:after="0"/>
        <w:ind w:left="0"/>
        <w:jc w:val="both"/>
      </w:pPr>
      <w:r>
        <w:rPr>
          <w:rFonts w:ascii="Times New Roman"/>
          <w:b w:val="false"/>
          <w:i w:val="false"/>
          <w:color w:val="000000"/>
          <w:sz w:val="28"/>
        </w:rPr>
        <w:t xml:space="preserve">      1. Өз қажеттiлiктерiн қанағаттандыру немесе оны қайталама су пайдаланушыларға жеткiзу үшiн су объектiлерiнен тiкелей су алуды жүзеге асыратын жеке және заңды тұлғалар бастапқы су пайдаланушылар болып табылады. Бастапқы су пайдалану арнайы су пайдалануға лицензия негiзінде жүзеге асырылады. </w:t>
      </w:r>
      <w:r>
        <w:br/>
      </w:r>
      <w:r>
        <w:rPr>
          <w:rFonts w:ascii="Times New Roman"/>
          <w:b w:val="false"/>
          <w:i w:val="false"/>
          <w:color w:val="000000"/>
          <w:sz w:val="28"/>
        </w:rPr>
        <w:t xml:space="preserve">
      2. Бастапқы су пайдаланушыдан шарт негiзiнде су алатын жеке және заңды тұлғалар қайталама су пайдаланушылар болып табылады. </w:t>
      </w:r>
      <w:r>
        <w:br/>
      </w:r>
      <w:r>
        <w:rPr>
          <w:rFonts w:ascii="Times New Roman"/>
          <w:b w:val="false"/>
          <w:i w:val="false"/>
          <w:color w:val="000000"/>
          <w:sz w:val="28"/>
        </w:rPr>
        <w:t xml:space="preserve">
      3. Қайталама су пайдалануға шартта берiлетiн су мақсаты және оны пайдаланудың негiзгi шарттары көрсетiлiп, бастапқы су пайдаланушыға белгiленген лимит шегiнде қайталама су пайдаланушыға су беру кестесiне кепiлдiк берiледi. </w:t>
      </w:r>
      <w:r>
        <w:br/>
      </w:r>
      <w:r>
        <w:rPr>
          <w:rFonts w:ascii="Times New Roman"/>
          <w:b w:val="false"/>
          <w:i w:val="false"/>
          <w:color w:val="000000"/>
          <w:sz w:val="28"/>
        </w:rPr>
        <w:t xml:space="preserve">
      4. Бастапқы және қайталама су пайдаланушылар су заңдары талаптарының сақталуы үшiн екi жақты жауапкершiлiкте болады. </w:t>
      </w:r>
    </w:p>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Су пайдалану мерзiмдерi </w:t>
      </w:r>
    </w:p>
    <w:bookmarkEnd w:id="91"/>
    <w:p>
      <w:pPr>
        <w:spacing w:after="0"/>
        <w:ind w:left="0"/>
        <w:jc w:val="both"/>
      </w:pPr>
      <w:r>
        <w:rPr>
          <w:rFonts w:ascii="Times New Roman"/>
          <w:b w:val="false"/>
          <w:i w:val="false"/>
          <w:color w:val="000000"/>
          <w:sz w:val="28"/>
        </w:rPr>
        <w:t xml:space="preserve">      1. Арнайы су пайдалану мерзiмдерi су объектiсiнің әлеуетi мен ағымдағы экологиялық жай-күйiне байланысты. Арнайы су пайдаланудың басталу мерзiмi арнайы су пайдалануға лицензия алынған күнiнен бастап есептеледi. </w:t>
      </w:r>
      <w:r>
        <w:br/>
      </w:r>
      <w:r>
        <w:rPr>
          <w:rFonts w:ascii="Times New Roman"/>
          <w:b w:val="false"/>
          <w:i w:val="false"/>
          <w:color w:val="000000"/>
          <w:sz w:val="28"/>
        </w:rPr>
        <w:t xml:space="preserve">
      2. Алдын ала мерзiмi белгiленбеген су пайдалану тұрақты болып танылады. </w:t>
      </w:r>
      <w:r>
        <w:br/>
      </w:r>
      <w:r>
        <w:rPr>
          <w:rFonts w:ascii="Times New Roman"/>
          <w:b w:val="false"/>
          <w:i w:val="false"/>
          <w:color w:val="000000"/>
          <w:sz w:val="28"/>
        </w:rPr>
        <w:t xml:space="preserve">
      3. Уақытша су пайдалану қысқа мерзiмдi - бес жылға дейін және ұзақ мерзiмдi бес жылдан қырық тоғыз жылға дейiн болуы мүмкін. </w:t>
      </w:r>
      <w:r>
        <w:br/>
      </w:r>
      <w:r>
        <w:rPr>
          <w:rFonts w:ascii="Times New Roman"/>
          <w:b w:val="false"/>
          <w:i w:val="false"/>
          <w:color w:val="000000"/>
          <w:sz w:val="28"/>
        </w:rPr>
        <w:t xml:space="preserve">
      4. Жалпы су пайдалану мерзiмi шектелмейдi. </w:t>
      </w:r>
    </w:p>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Су пайдаланушылар құқықтары </w:t>
      </w:r>
    </w:p>
    <w:bookmarkEnd w:id="92"/>
    <w:p>
      <w:pPr>
        <w:spacing w:after="0"/>
        <w:ind w:left="0"/>
        <w:jc w:val="both"/>
      </w:pPr>
      <w:r>
        <w:rPr>
          <w:rFonts w:ascii="Times New Roman"/>
          <w:b w:val="false"/>
          <w:i w:val="false"/>
          <w:color w:val="000000"/>
          <w:sz w:val="28"/>
        </w:rPr>
        <w:t xml:space="preserve">      Су пайдаланушылар мыналарға құқылы: </w:t>
      </w:r>
      <w:r>
        <w:br/>
      </w:r>
      <w:r>
        <w:rPr>
          <w:rFonts w:ascii="Times New Roman"/>
          <w:b w:val="false"/>
          <w:i w:val="false"/>
          <w:color w:val="000000"/>
          <w:sz w:val="28"/>
        </w:rPr>
        <w:t xml:space="preserve">
      1) Қазақстан Республикасының су заңдарында көзделген шарттар мен талаптарды сақтап, берілген мақсаттарда су ресурстарын пайдалануға; </w:t>
      </w:r>
      <w:r>
        <w:br/>
      </w:r>
      <w:r>
        <w:rPr>
          <w:rFonts w:ascii="Times New Roman"/>
          <w:b w:val="false"/>
          <w:i w:val="false"/>
          <w:color w:val="000000"/>
          <w:sz w:val="28"/>
        </w:rPr>
        <w:t xml:space="preserve">
      2) бұл peттe басқа тұлғалардың құқықтары мен заңды мүдделерiнiң бұзылуына, су объектiлерi мен қоршаған ортаға және су объектiлерiне зиян келтiрмей оларға тиесiлi су пайдалану құқығын өз ұйғарымына қарай жүзеге асыруға; </w:t>
      </w:r>
      <w:r>
        <w:br/>
      </w:r>
      <w:r>
        <w:rPr>
          <w:rFonts w:ascii="Times New Roman"/>
          <w:b w:val="false"/>
          <w:i w:val="false"/>
          <w:color w:val="000000"/>
          <w:sz w:val="28"/>
        </w:rPr>
        <w:t xml:space="preserve">
      3) заңдарда белгiленген тәртiппен су қоры жерлерiн пайдалануға; </w:t>
      </w:r>
      <w:r>
        <w:br/>
      </w:r>
      <w:r>
        <w:rPr>
          <w:rFonts w:ascii="Times New Roman"/>
          <w:b w:val="false"/>
          <w:i w:val="false"/>
          <w:color w:val="000000"/>
          <w:sz w:val="28"/>
        </w:rPr>
        <w:t xml:space="preserve">
      4) су пайдаланушылар бiрлестiктерiн, одақтарын (қауымдастықтарын) және басқа да коммерциялық емес ұйымдар құруға;) </w:t>
      </w:r>
      <w:r>
        <w:br/>
      </w:r>
      <w:r>
        <w:rPr>
          <w:rFonts w:ascii="Times New Roman"/>
          <w:b w:val="false"/>
          <w:i w:val="false"/>
          <w:color w:val="000000"/>
          <w:sz w:val="28"/>
        </w:rPr>
        <w:t xml:space="preserve">
      5) белгiленген тәртiппен су шаруашылығы қызметiн жүзеге асыру үшiн су объектілерiнiң жай-күйi туралы ақпарат алуға; </w:t>
      </w:r>
      <w:r>
        <w:br/>
      </w:r>
      <w:r>
        <w:rPr>
          <w:rFonts w:ascii="Times New Roman"/>
          <w:b w:val="false"/>
          <w:i w:val="false"/>
          <w:color w:val="000000"/>
          <w:sz w:val="28"/>
        </w:rPr>
        <w:t xml:space="preserve">
      6) су пайдалануға өз құқықтарын қорғауға және жақтауға; </w:t>
      </w:r>
      <w:r>
        <w:br/>
      </w:r>
      <w:r>
        <w:rPr>
          <w:rFonts w:ascii="Times New Roman"/>
          <w:b w:val="false"/>
          <w:i w:val="false"/>
          <w:color w:val="000000"/>
          <w:sz w:val="28"/>
        </w:rPr>
        <w:t xml:space="preserve">
      7) су берудiң белгiленген лимитi мен режимiне сәйкес құқығын бұзумен келтiрiлген зиянды өтетуге, соның ішінде су алу құқығын да; </w:t>
      </w:r>
      <w:r>
        <w:br/>
      </w:r>
      <w:r>
        <w:rPr>
          <w:rFonts w:ascii="Times New Roman"/>
          <w:b w:val="false"/>
          <w:i w:val="false"/>
          <w:color w:val="000000"/>
          <w:sz w:val="28"/>
        </w:rPr>
        <w:t xml:space="preserve">
      8) Қазақстан Республикасының су заңдарында көзделген басқа да құқықтарын жүзеге асыруға.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Су пайдаланушылар мiндеттерi </w:t>
      </w:r>
    </w:p>
    <w:bookmarkEnd w:id="93"/>
    <w:p>
      <w:pPr>
        <w:spacing w:after="0"/>
        <w:ind w:left="0"/>
        <w:jc w:val="both"/>
      </w:pPr>
      <w:r>
        <w:rPr>
          <w:rFonts w:ascii="Times New Roman"/>
          <w:b w:val="false"/>
          <w:i w:val="false"/>
          <w:color w:val="000000"/>
          <w:sz w:val="28"/>
        </w:rPr>
        <w:t xml:space="preserve">      Су пайдаланушылар мыналарға мiндеттi: </w:t>
      </w:r>
      <w:r>
        <w:br/>
      </w:r>
      <w:r>
        <w:rPr>
          <w:rFonts w:ascii="Times New Roman"/>
          <w:b w:val="false"/>
          <w:i w:val="false"/>
          <w:color w:val="000000"/>
          <w:sz w:val="28"/>
        </w:rPr>
        <w:t xml:space="preserve">
      1) су ресурстарын ұтымды әрi үнемдi пайдалануға су ысырабын азайтуға шаралар қабылдауға; </w:t>
      </w:r>
      <w:r>
        <w:br/>
      </w:r>
      <w:r>
        <w:rPr>
          <w:rFonts w:ascii="Times New Roman"/>
          <w:b w:val="false"/>
          <w:i w:val="false"/>
          <w:color w:val="000000"/>
          <w:sz w:val="28"/>
        </w:rPr>
        <w:t xml:space="preserve">
      2) су объектiлерi мен су шаруашылығы құрылыстарына ұқыппен қарауға, оларға зиян келтiрiлуiне жол бермеуге; </w:t>
      </w:r>
      <w:r>
        <w:br/>
      </w:r>
      <w:r>
        <w:rPr>
          <w:rFonts w:ascii="Times New Roman"/>
          <w:b w:val="false"/>
          <w:i w:val="false"/>
          <w:color w:val="000000"/>
          <w:sz w:val="28"/>
        </w:rPr>
        <w:t xml:space="preserve">
      3) белгiлеген су пайдалану лимиттерi мен режимдерiн сақтауға; </w:t>
      </w:r>
      <w:r>
        <w:br/>
      </w:r>
      <w:r>
        <w:rPr>
          <w:rFonts w:ascii="Times New Roman"/>
          <w:b w:val="false"/>
          <w:i w:val="false"/>
          <w:color w:val="000000"/>
          <w:sz w:val="28"/>
        </w:rPr>
        <w:t xml:space="preserve">
      4) басқа да су пайдаланушылар мен табиғат пайдаланушылар құқықтары мен мүдделерiнiң бұзылуына жол бермеуге; </w:t>
      </w:r>
      <w:r>
        <w:br/>
      </w:r>
      <w:r>
        <w:rPr>
          <w:rFonts w:ascii="Times New Roman"/>
          <w:b w:val="false"/>
          <w:i w:val="false"/>
          <w:color w:val="000000"/>
          <w:sz w:val="28"/>
        </w:rPr>
        <w:t xml:space="preserve">
      5) судың жай-күйіне әсер ететiн су шаруашылығы құрылыстары мен техникалық құрылғыларды оңды күйде ұстауға, олардың пайдалану қасиеттерiн жақсартуға, су ресурстарын пайдалануды есепке алуды жүргiзуге; </w:t>
      </w:r>
      <w:r>
        <w:br/>
      </w:r>
      <w:r>
        <w:rPr>
          <w:rFonts w:ascii="Times New Roman"/>
          <w:b w:val="false"/>
          <w:i w:val="false"/>
          <w:color w:val="000000"/>
          <w:sz w:val="28"/>
        </w:rPr>
        <w:t xml:space="preserve">
      6) су қорғау шараларын жүзеге асыруға және су объектiлерiн қорғау жөнiнде шаралар қабылдауға; </w:t>
      </w:r>
      <w:r>
        <w:br/>
      </w:r>
      <w:r>
        <w:rPr>
          <w:rFonts w:ascii="Times New Roman"/>
          <w:b w:val="false"/>
          <w:i w:val="false"/>
          <w:color w:val="000000"/>
          <w:sz w:val="28"/>
        </w:rPr>
        <w:t xml:space="preserve">
      7) арнайы су пайдалануға лицензияда белгiленген су пайдалану шарттарын, сондай-ақ бақылаушы органдардың нұсқамаларын толық көлемде белгiленген мерзiмде орындауға; </w:t>
      </w:r>
      <w:r>
        <w:br/>
      </w:r>
      <w:r>
        <w:rPr>
          <w:rFonts w:ascii="Times New Roman"/>
          <w:b w:val="false"/>
          <w:i w:val="false"/>
          <w:color w:val="000000"/>
          <w:sz w:val="28"/>
        </w:rPr>
        <w:t xml:space="preserve">
      8) белгiленген нормативтерден асатын зиянды заттар тастауға жол бермеуге; </w:t>
      </w:r>
      <w:r>
        <w:br/>
      </w:r>
      <w:r>
        <w:rPr>
          <w:rFonts w:ascii="Times New Roman"/>
          <w:b w:val="false"/>
          <w:i w:val="false"/>
          <w:color w:val="000000"/>
          <w:sz w:val="28"/>
        </w:rPr>
        <w:t xml:space="preserve">
      9) белгiленген нысанда су объектiсiнің пайдаланылуы туралы шынайы әрi толық ақпараттық мемлекеттiк органдарға уақтылы ұсынуға; </w:t>
      </w:r>
      <w:r>
        <w:br/>
      </w:r>
      <w:r>
        <w:rPr>
          <w:rFonts w:ascii="Times New Roman"/>
          <w:b w:val="false"/>
          <w:i w:val="false"/>
          <w:color w:val="000000"/>
          <w:sz w:val="28"/>
        </w:rPr>
        <w:t xml:space="preserve">
      10) су үнемдеушi технологияларды, суғарудың озық техникасын, сумен жабдықтаудың айналымдық және қайталама жүйелерін енгiзуге шаралар қолдануға; </w:t>
      </w:r>
      <w:r>
        <w:br/>
      </w:r>
      <w:r>
        <w:rPr>
          <w:rFonts w:ascii="Times New Roman"/>
          <w:b w:val="false"/>
          <w:i w:val="false"/>
          <w:color w:val="000000"/>
          <w:sz w:val="28"/>
        </w:rPr>
        <w:t xml:space="preserve">
      11) жер бетi және жер асты суларынан су жинау алаңының ластануына жол бермеуге, аумақтағы жауын суларын тазарту мен жинауды қамтамасыз етуге; </w:t>
      </w:r>
      <w:r>
        <w:br/>
      </w:r>
      <w:r>
        <w:rPr>
          <w:rFonts w:ascii="Times New Roman"/>
          <w:b w:val="false"/>
          <w:i w:val="false"/>
          <w:color w:val="000000"/>
          <w:sz w:val="28"/>
        </w:rPr>
        <w:t xml:space="preserve">
      12) су объектiлерi мен су шаруашылығы құрылыстарында экологиялық, балық шаруашылығы және өзге де қолданыстағы нормаларға су деңгейiнің немесе су шығысының ең төменгі рұқсат етiлетiн деңгейiн қамтамасыз етуге; </w:t>
      </w:r>
      <w:r>
        <w:br/>
      </w:r>
      <w:r>
        <w:rPr>
          <w:rFonts w:ascii="Times New Roman"/>
          <w:b w:val="false"/>
          <w:i w:val="false"/>
          <w:color w:val="000000"/>
          <w:sz w:val="28"/>
        </w:rPr>
        <w:t xml:space="preserve">
      13) су объектiлерiнiң су қорғау аймақтарында шаруашылық және өзге де белгiленген қызмет режимiнiң сақталуын қамтамасыз етуге; </w:t>
      </w:r>
      <w:r>
        <w:br/>
      </w:r>
      <w:r>
        <w:rPr>
          <w:rFonts w:ascii="Times New Roman"/>
          <w:b w:val="false"/>
          <w:i w:val="false"/>
          <w:color w:val="000000"/>
          <w:sz w:val="28"/>
        </w:rPr>
        <w:t xml:space="preserve">
      14) су қорын пайдалану мен қорғауды басқару уәкiлеттi мемлекеттiк органының, қоршаған ортаны қорғау, геология мен жер қойнауын қорғау органдарының тиiстi негiздемесi мен шешiмiнсiз ауыз су сапасындағы судың өндірістік және басқа да мұқтаждарға пайдаланылуына жол бepмeугe; </w:t>
      </w:r>
      <w:r>
        <w:br/>
      </w:r>
      <w:r>
        <w:rPr>
          <w:rFonts w:ascii="Times New Roman"/>
          <w:b w:val="false"/>
          <w:i w:val="false"/>
          <w:color w:val="000000"/>
          <w:sz w:val="28"/>
        </w:rPr>
        <w:t xml:space="preserve">
      15) су объектiлерi мен су шаруашылығы құрылыстарында өнеркәсiптегi қауiпсiздiк талаптарын сақтауға; </w:t>
      </w:r>
      <w:r>
        <w:br/>
      </w:r>
      <w:r>
        <w:rPr>
          <w:rFonts w:ascii="Times New Roman"/>
          <w:b w:val="false"/>
          <w:i w:val="false"/>
          <w:color w:val="000000"/>
          <w:sz w:val="28"/>
        </w:rPr>
        <w:t xml:space="preserve">
      16) пайдаланылатын су объектiлерi мен су шаруашылығы құрылыстарында азаматтардың қауiпсiздiгiн қамтамасыз етуге; </w:t>
      </w:r>
      <w:r>
        <w:br/>
      </w:r>
      <w:r>
        <w:rPr>
          <w:rFonts w:ascii="Times New Roman"/>
          <w:b w:val="false"/>
          <w:i w:val="false"/>
          <w:color w:val="000000"/>
          <w:sz w:val="28"/>
        </w:rPr>
        <w:t xml:space="preserve">
      17) барлық авариялық жағдайлар мен су пайдалану технологиялық режимiнің бұзылуы туралы төтенше жағдайлар жөнiндегi аумақтық органдарға дереу хабарлауға, сондай-ақ су объектілерiне зиян келтірілуiн болдырмау жөнiнде шаралар қабылдауға; </w:t>
      </w:r>
      <w:r>
        <w:br/>
      </w:r>
      <w:r>
        <w:rPr>
          <w:rFonts w:ascii="Times New Roman"/>
          <w:b w:val="false"/>
          <w:i w:val="false"/>
          <w:color w:val="000000"/>
          <w:sz w:val="28"/>
        </w:rPr>
        <w:t xml:space="preserve">
      18) су пайдаланғаны үшiн төлемдердiң уақтылы төленуiн жүзеге асыруға; </w:t>
      </w:r>
      <w:r>
        <w:br/>
      </w:r>
      <w:r>
        <w:rPr>
          <w:rFonts w:ascii="Times New Roman"/>
          <w:b w:val="false"/>
          <w:i w:val="false"/>
          <w:color w:val="000000"/>
          <w:sz w:val="28"/>
        </w:rPr>
        <w:t xml:space="preserve">
      19) Қазақстан Республикасының су заңдарында көзделген басқа да мiндеттердi орындауға.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Су пайдалану құқықтарын жүзеге асыру </w:t>
      </w:r>
    </w:p>
    <w:bookmarkEnd w:id="94"/>
    <w:p>
      <w:pPr>
        <w:spacing w:after="0"/>
        <w:ind w:left="0"/>
        <w:jc w:val="both"/>
      </w:pPr>
      <w:r>
        <w:rPr>
          <w:rFonts w:ascii="Times New Roman"/>
          <w:b w:val="false"/>
          <w:i w:val="false"/>
          <w:color w:val="000000"/>
          <w:sz w:val="28"/>
        </w:rPr>
        <w:t xml:space="preserve">      1. Су пайдалану құқығы заңмен қорғалады. Осы Кодекспен және басқа да нормативтiк құқықтық актiлерде көрсетiлген негiздер бойынша ғана су пайдалану құқығынан айырылуы мүмкiн. </w:t>
      </w:r>
      <w:r>
        <w:br/>
      </w:r>
      <w:r>
        <w:rPr>
          <w:rFonts w:ascii="Times New Roman"/>
          <w:b w:val="false"/>
          <w:i w:val="false"/>
          <w:color w:val="000000"/>
          <w:sz w:val="28"/>
        </w:rPr>
        <w:t xml:space="preserve">
      2. Олардың су пайдалану құқығына қысым көрсетiлуiмен байланысты атқарушы билiк органдары тарапынан су пайдаланушылар қызметiне араласуға осы Кодекспен көзделген жағдайларды қоспағанда, тыйым салынады.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77-бап. Су пайдалану құқықтарын шектеу </w:t>
      </w:r>
    </w:p>
    <w:bookmarkEnd w:id="95"/>
    <w:p>
      <w:pPr>
        <w:spacing w:after="0"/>
        <w:ind w:left="0"/>
        <w:jc w:val="both"/>
      </w:pPr>
      <w:r>
        <w:rPr>
          <w:rFonts w:ascii="Times New Roman"/>
          <w:b w:val="false"/>
          <w:i w:val="false"/>
          <w:color w:val="000000"/>
          <w:sz w:val="28"/>
        </w:rPr>
        <w:t xml:space="preserve">      1. Мемлекеттiң қауiпсiздiгi мен қорғанысын, халықтың денсаулығын сақтауды, қоршаған ортаны, тарихи-мәдени мұраны, басқа да тұлғалардың құқықтары мен заңды мүдделерiн қорғауды қамтамасыз ету мақсатында, сондай-ақ құрғақшылық, авариялық жағдайларда, iндет қаупі, эпизоотия мен басқа да төтенше жағдайлар туындаған кезде заңдарда белгіленген тәртіппен су пайдалану құқығы шектелуi мүмкін. </w:t>
      </w:r>
      <w:r>
        <w:br/>
      </w:r>
      <w:r>
        <w:rPr>
          <w:rFonts w:ascii="Times New Roman"/>
          <w:b w:val="false"/>
          <w:i w:val="false"/>
          <w:color w:val="000000"/>
          <w:sz w:val="28"/>
        </w:rPr>
        <w:t xml:space="preserve">
      2. Су пайдалану құқықтарын шектеу ауыз су және халықтың тұрмыстық мұқтаждар үшiн су ресурстарын пайдалану жағдайларын нашарлатпауы тиiс.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Арнайы су пайдалану құқықтарын тоқтату </w:t>
      </w:r>
    </w:p>
    <w:bookmarkEnd w:id="96"/>
    <w:p>
      <w:pPr>
        <w:spacing w:after="0"/>
        <w:ind w:left="0"/>
        <w:jc w:val="both"/>
      </w:pPr>
      <w:r>
        <w:rPr>
          <w:rFonts w:ascii="Times New Roman"/>
          <w:b w:val="false"/>
          <w:i w:val="false"/>
          <w:color w:val="000000"/>
          <w:sz w:val="28"/>
        </w:rPr>
        <w:t xml:space="preserve">      1. Мынадай: </w:t>
      </w:r>
      <w:r>
        <w:br/>
      </w:r>
      <w:r>
        <w:rPr>
          <w:rFonts w:ascii="Times New Roman"/>
          <w:b w:val="false"/>
          <w:i w:val="false"/>
          <w:color w:val="000000"/>
          <w:sz w:val="28"/>
        </w:rPr>
        <w:t xml:space="preserve">
      1) су пайдаланушы су пайдалану құқығынан бас тартқан; </w:t>
      </w:r>
      <w:r>
        <w:br/>
      </w:r>
      <w:r>
        <w:rPr>
          <w:rFonts w:ascii="Times New Roman"/>
          <w:b w:val="false"/>
          <w:i w:val="false"/>
          <w:color w:val="000000"/>
          <w:sz w:val="28"/>
        </w:rPr>
        <w:t xml:space="preserve">
      2) су пайдалану мерзiмi өткен; </w:t>
      </w:r>
      <w:r>
        <w:br/>
      </w:r>
      <w:r>
        <w:rPr>
          <w:rFonts w:ascii="Times New Roman"/>
          <w:b w:val="false"/>
          <w:i w:val="false"/>
          <w:color w:val="000000"/>
          <w:sz w:val="28"/>
        </w:rPr>
        <w:t xml:space="preserve">
      3) су пайдаланушы жеке тұлға қайтыс болған; </w:t>
      </w:r>
      <w:r>
        <w:br/>
      </w:r>
      <w:r>
        <w:rPr>
          <w:rFonts w:ascii="Times New Roman"/>
          <w:b w:val="false"/>
          <w:i w:val="false"/>
          <w:color w:val="000000"/>
          <w:sz w:val="28"/>
        </w:rPr>
        <w:t xml:space="preserve">
      4) су пайдаланушы заңды тұлға таратылған; </w:t>
      </w:r>
      <w:r>
        <w:br/>
      </w:r>
      <w:r>
        <w:rPr>
          <w:rFonts w:ascii="Times New Roman"/>
          <w:b w:val="false"/>
          <w:i w:val="false"/>
          <w:color w:val="000000"/>
          <w:sz w:val="28"/>
        </w:rPr>
        <w:t xml:space="preserve">
      5) су объектiлерi табиғи немесе жасанды түрде жойылған; </w:t>
      </w:r>
      <w:r>
        <w:br/>
      </w:r>
      <w:r>
        <w:rPr>
          <w:rFonts w:ascii="Times New Roman"/>
          <w:b w:val="false"/>
          <w:i w:val="false"/>
          <w:color w:val="000000"/>
          <w:sz w:val="28"/>
        </w:rPr>
        <w:t xml:space="preserve">
      6) су объектілерін пайдалану құқықтары Қазақстан Республикасының заңдарында белгiленген тәртiппен басқа да жеке және заңды тұлғаларға көшкен жағдайларда арнайы су пайдалану құқықтары тоқтатылды деп саналады. </w:t>
      </w:r>
      <w:r>
        <w:br/>
      </w:r>
      <w:r>
        <w:rPr>
          <w:rFonts w:ascii="Times New Roman"/>
          <w:b w:val="false"/>
          <w:i w:val="false"/>
          <w:color w:val="000000"/>
          <w:sz w:val="28"/>
        </w:rPr>
        <w:t xml:space="preserve">
      2. Қазақстан Республикасының заңдарында белгiленген тәртіппен мынадай: </w:t>
      </w:r>
      <w:r>
        <w:br/>
      </w:r>
      <w:r>
        <w:rPr>
          <w:rFonts w:ascii="Times New Roman"/>
          <w:b w:val="false"/>
          <w:i w:val="false"/>
          <w:color w:val="000000"/>
          <w:sz w:val="28"/>
        </w:rPr>
        <w:t xml:space="preserve">
      1) су ресурстары мақсаттан тыс пайдаланылған; </w:t>
      </w:r>
      <w:r>
        <w:br/>
      </w:r>
      <w:r>
        <w:rPr>
          <w:rFonts w:ascii="Times New Roman"/>
          <w:b w:val="false"/>
          <w:i w:val="false"/>
          <w:color w:val="000000"/>
          <w:sz w:val="28"/>
        </w:rPr>
        <w:t xml:space="preserve">
      2) ауыз сумен жабдықтау су ресурстары бiр жыл бойы пайдаланылмаған; </w:t>
      </w:r>
      <w:r>
        <w:br/>
      </w:r>
      <w:r>
        <w:rPr>
          <w:rFonts w:ascii="Times New Roman"/>
          <w:b w:val="false"/>
          <w:i w:val="false"/>
          <w:color w:val="000000"/>
          <w:sz w:val="28"/>
        </w:rPr>
        <w:t xml:space="preserve">
      3) су ресурстары үш жыл бойы пайдаланылмаған; </w:t>
      </w:r>
      <w:r>
        <w:br/>
      </w:r>
      <w:r>
        <w:rPr>
          <w:rFonts w:ascii="Times New Roman"/>
          <w:b w:val="false"/>
          <w:i w:val="false"/>
          <w:color w:val="000000"/>
          <w:sz w:val="28"/>
        </w:rPr>
        <w:t xml:space="preserve">
      4) су ресурстарын мемлекеттiк мұқтаждар үшiн пайдалану қажеттілiгi туындаған; </w:t>
      </w:r>
      <w:r>
        <w:br/>
      </w:r>
      <w:r>
        <w:rPr>
          <w:rFonts w:ascii="Times New Roman"/>
          <w:b w:val="false"/>
          <w:i w:val="false"/>
          <w:color w:val="000000"/>
          <w:sz w:val="28"/>
        </w:rPr>
        <w:t xml:space="preserve">
      5) су пайдаланушы су заңдарында белгiленген шарттар мен талаптарды сақтамаған; </w:t>
      </w:r>
      <w:r>
        <w:br/>
      </w:r>
      <w:r>
        <w:rPr>
          <w:rFonts w:ascii="Times New Roman"/>
          <w:b w:val="false"/>
          <w:i w:val="false"/>
          <w:color w:val="000000"/>
          <w:sz w:val="28"/>
        </w:rPr>
        <w:t xml:space="preserve">
      6) су ресурстарын пайдалануға тыйым салу туындаған жағдайларда арнайы су пайдалану лицензиясын қайтып алу жолымен арнайы су пайдалану құқығы тоқтатылады. </w:t>
      </w:r>
      <w:r>
        <w:br/>
      </w:r>
      <w:r>
        <w:rPr>
          <w:rFonts w:ascii="Times New Roman"/>
          <w:b w:val="false"/>
          <w:i w:val="false"/>
          <w:color w:val="000000"/>
          <w:sz w:val="28"/>
        </w:rPr>
        <w:t xml:space="preserve">
      3. Арнайы су пайдалану лицензиясын қайтып алу су пайдалану шартын бұзу үшiн негiз болып табылады. </w:t>
      </w:r>
      <w:r>
        <w:br/>
      </w:r>
      <w:r>
        <w:rPr>
          <w:rFonts w:ascii="Times New Roman"/>
          <w:b w:val="false"/>
          <w:i w:val="false"/>
          <w:color w:val="000000"/>
          <w:sz w:val="28"/>
        </w:rPr>
        <w:t xml:space="preserve">
      4. Арнайы су пайдалану құқығын тоқтату туралы шешiмге Қазақстан Республикасының заңдарында белгiленген тәртiппен шағым берiлуi мүмкiн. </w:t>
      </w:r>
    </w:p>
    <w:bookmarkStart w:name="z98" w:id="97"/>
    <w:p>
      <w:pPr>
        <w:spacing w:after="0"/>
        <w:ind w:left="0"/>
        <w:jc w:val="left"/>
      </w:pPr>
      <w:r>
        <w:rPr>
          <w:rFonts w:ascii="Times New Roman"/>
          <w:b/>
          <w:i w:val="false"/>
          <w:color w:val="000000"/>
        </w:rPr>
        <w:t xml:space="preserve"> 
14-тарау </w:t>
      </w:r>
      <w:r>
        <w:br/>
      </w:r>
      <w:r>
        <w:rPr>
          <w:rFonts w:ascii="Times New Roman"/>
          <w:b/>
          <w:i w:val="false"/>
          <w:color w:val="000000"/>
        </w:rPr>
        <w:t xml:space="preserve">
Арнайы су пайдалануды лицензиялау </w:t>
      </w:r>
    </w:p>
    <w:bookmarkEnd w:id="97"/>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Лицензия негiзiнде жүзеге асырылатын арнайы су пайдалану түрлерi </w:t>
      </w:r>
    </w:p>
    <w:bookmarkEnd w:id="98"/>
    <w:p>
      <w:pPr>
        <w:spacing w:after="0"/>
        <w:ind w:left="0"/>
        <w:jc w:val="both"/>
      </w:pPr>
      <w:r>
        <w:rPr>
          <w:rFonts w:ascii="Times New Roman"/>
          <w:b w:val="false"/>
          <w:i w:val="false"/>
          <w:color w:val="000000"/>
          <w:sz w:val="28"/>
        </w:rPr>
        <w:t xml:space="preserve">      1. Арнайы су пайдалануға лицензияны су қорын пайдалану мен қорғауды басқару уәкілетті Мемлекеттік органы лицензиялау туралы қолданыстағы заңдарға сәйкес бередi және ол арнайы су пайдалану құқықтарының туындауы үшiн негiз болып табылады. </w:t>
      </w:r>
      <w:r>
        <w:br/>
      </w:r>
      <w:r>
        <w:rPr>
          <w:rFonts w:ascii="Times New Roman"/>
          <w:b w:val="false"/>
          <w:i w:val="false"/>
          <w:color w:val="000000"/>
          <w:sz w:val="28"/>
        </w:rPr>
        <w:t xml:space="preserve">
      2. Лицензиялар арнайы су пайдаланудың мынадай түрлерiне берiледi: </w:t>
      </w:r>
      <w:r>
        <w:br/>
      </w:r>
      <w:r>
        <w:rPr>
          <w:rFonts w:ascii="Times New Roman"/>
          <w:b w:val="false"/>
          <w:i w:val="false"/>
          <w:color w:val="000000"/>
          <w:sz w:val="28"/>
        </w:rPr>
        <w:t xml:space="preserve">
      1) өз мұқтаждары үшiн су көздерiнен су алу; </w:t>
      </w:r>
      <w:r>
        <w:br/>
      </w:r>
      <w:r>
        <w:rPr>
          <w:rFonts w:ascii="Times New Roman"/>
          <w:b w:val="false"/>
          <w:i w:val="false"/>
          <w:color w:val="000000"/>
          <w:sz w:val="28"/>
        </w:rPr>
        <w:t xml:space="preserve">
      2) су объектiлерiнен су жеткiзуге шарт негiзiнде оны қайталама су пайдаланушыға су алу немесе суды бұру; </w:t>
      </w:r>
      <w:r>
        <w:br/>
      </w:r>
      <w:r>
        <w:rPr>
          <w:rFonts w:ascii="Times New Roman"/>
          <w:b w:val="false"/>
          <w:i w:val="false"/>
          <w:color w:val="000000"/>
          <w:sz w:val="28"/>
        </w:rPr>
        <w:t xml:space="preserve">
      3) сарқынды суларды ағызу; </w:t>
      </w:r>
      <w:r>
        <w:br/>
      </w:r>
      <w:r>
        <w:rPr>
          <w:rFonts w:ascii="Times New Roman"/>
          <w:b w:val="false"/>
          <w:i w:val="false"/>
          <w:color w:val="000000"/>
          <w:sz w:val="28"/>
        </w:rPr>
        <w:t xml:space="preserve">
      4) жер асты су объектiсiнiң суын пайдалану. </w:t>
      </w:r>
      <w:r>
        <w:br/>
      </w:r>
      <w:r>
        <w:rPr>
          <w:rFonts w:ascii="Times New Roman"/>
          <w:b w:val="false"/>
          <w:i w:val="false"/>
          <w:color w:val="000000"/>
          <w:sz w:val="28"/>
        </w:rPr>
        <w:t xml:space="preserve">
      3. Арнайы су пайдалануға лицензиямен белгiленген су пайдалану көлемдерi су пайдалану мен есептелген сумен қамтамасыз етудiң басқа жағдайларында шектi болып табылады. </w:t>
      </w:r>
      <w:r>
        <w:br/>
      </w:r>
      <w:r>
        <w:rPr>
          <w:rFonts w:ascii="Times New Roman"/>
          <w:b w:val="false"/>
          <w:i w:val="false"/>
          <w:color w:val="000000"/>
          <w:sz w:val="28"/>
        </w:rPr>
        <w:t xml:space="preserve">
      4. Арнайы су пайдалануға лицензиялаудың ерекшелiктерiн Қазақстан Республикасының Yкiметi белгiлейдi. </w:t>
      </w:r>
    </w:p>
    <w:bookmarkStart w:name="z100" w:id="99"/>
    <w:p>
      <w:pPr>
        <w:spacing w:after="0"/>
        <w:ind w:left="0"/>
        <w:jc w:val="left"/>
      </w:pPr>
      <w:r>
        <w:rPr>
          <w:rFonts w:ascii="Times New Roman"/>
          <w:b/>
          <w:i w:val="false"/>
          <w:color w:val="000000"/>
        </w:rPr>
        <w:t xml:space="preserve"> 
БЕСIНШI БӨЛIМ </w:t>
      </w:r>
      <w:r>
        <w:br/>
      </w:r>
      <w:r>
        <w:rPr>
          <w:rFonts w:ascii="Times New Roman"/>
          <w:b/>
          <w:i w:val="false"/>
          <w:color w:val="000000"/>
        </w:rPr>
        <w:t xml:space="preserve">
Су шаруашылығын ұйымдастыру </w:t>
      </w:r>
    </w:p>
    <w:bookmarkEnd w:id="99"/>
    <w:bookmarkStart w:name="z101" w:id="100"/>
    <w:p>
      <w:pPr>
        <w:spacing w:after="0"/>
        <w:ind w:left="0"/>
        <w:jc w:val="left"/>
      </w:pPr>
      <w:r>
        <w:rPr>
          <w:rFonts w:ascii="Times New Roman"/>
          <w:b/>
          <w:i w:val="false"/>
          <w:color w:val="000000"/>
        </w:rPr>
        <w:t xml:space="preserve"> 
15-тарау </w:t>
      </w:r>
      <w:r>
        <w:br/>
      </w:r>
      <w:r>
        <w:rPr>
          <w:rFonts w:ascii="Times New Roman"/>
          <w:b/>
          <w:i w:val="false"/>
          <w:color w:val="000000"/>
        </w:rPr>
        <w:t xml:space="preserve">
Су шаруашылығы ұйымдары </w:t>
      </w:r>
    </w:p>
    <w:bookmarkEnd w:id="100"/>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Мемлекеттiк су шаруашылығы ұйымдары </w:t>
      </w:r>
    </w:p>
    <w:bookmarkEnd w:id="101"/>
    <w:p>
      <w:pPr>
        <w:spacing w:after="0"/>
        <w:ind w:left="0"/>
        <w:jc w:val="both"/>
      </w:pPr>
      <w:r>
        <w:rPr>
          <w:rFonts w:ascii="Times New Roman"/>
          <w:b w:val="false"/>
          <w:i w:val="false"/>
          <w:color w:val="000000"/>
          <w:sz w:val="28"/>
        </w:rPr>
        <w:t xml:space="preserve">      Мемлекеттiк су шаруашылығы ұйымдарын Қазақстан Республикасының Yкiметi мыналар бойынша жұмыстарды орындау мақсатында құрады: </w:t>
      </w:r>
      <w:r>
        <w:br/>
      </w:r>
      <w:r>
        <w:rPr>
          <w:rFonts w:ascii="Times New Roman"/>
          <w:b w:val="false"/>
          <w:i w:val="false"/>
          <w:color w:val="000000"/>
          <w:sz w:val="28"/>
        </w:rPr>
        <w:t xml:space="preserve">
      1) су объектiлерiнiң мониторингiн жүргiзу; </w:t>
      </w:r>
      <w:r>
        <w:br/>
      </w:r>
      <w:r>
        <w:rPr>
          <w:rFonts w:ascii="Times New Roman"/>
          <w:b w:val="false"/>
          <w:i w:val="false"/>
          <w:color w:val="000000"/>
          <w:sz w:val="28"/>
        </w:rPr>
        <w:t xml:space="preserve">
      2) су кадастрын жасау; </w:t>
      </w:r>
      <w:r>
        <w:br/>
      </w:r>
      <w:r>
        <w:rPr>
          <w:rFonts w:ascii="Times New Roman"/>
          <w:b w:val="false"/>
          <w:i w:val="false"/>
          <w:color w:val="000000"/>
          <w:sz w:val="28"/>
        </w:rPr>
        <w:t xml:space="preserve">
      3) су объектiлерi жай-күйiн бақылау әдiснамасын әзiрлеу мен жетiлдiру; </w:t>
      </w:r>
      <w:r>
        <w:br/>
      </w:r>
      <w:r>
        <w:rPr>
          <w:rFonts w:ascii="Times New Roman"/>
          <w:b w:val="false"/>
          <w:i w:val="false"/>
          <w:color w:val="000000"/>
          <w:sz w:val="28"/>
        </w:rPr>
        <w:t xml:space="preserve">
      4) су пайдалану технологиясын әзiрлеу мен жетiлдiру әрi экономиканың әртүрлi саласында оның тиiмдiлiгiн арттыру; </w:t>
      </w:r>
      <w:r>
        <w:br/>
      </w:r>
      <w:r>
        <w:rPr>
          <w:rFonts w:ascii="Times New Roman"/>
          <w:b w:val="false"/>
          <w:i w:val="false"/>
          <w:color w:val="000000"/>
          <w:sz w:val="28"/>
        </w:rPr>
        <w:t xml:space="preserve">
      5) су шаруашылығы нормативтерiн әзiрлеу; </w:t>
      </w:r>
      <w:r>
        <w:br/>
      </w:r>
      <w:r>
        <w:rPr>
          <w:rFonts w:ascii="Times New Roman"/>
          <w:b w:val="false"/>
          <w:i w:val="false"/>
          <w:color w:val="000000"/>
          <w:sz w:val="28"/>
        </w:rPr>
        <w:t xml:space="preserve">
      6) мемлекеттiк меншiктегi су шаруашылығы объектiлерi мен құрылыстарын ұстау мен пайдалану; </w:t>
      </w:r>
      <w:r>
        <w:br/>
      </w:r>
      <w:r>
        <w:rPr>
          <w:rFonts w:ascii="Times New Roman"/>
          <w:b w:val="false"/>
          <w:i w:val="false"/>
          <w:color w:val="000000"/>
          <w:sz w:val="28"/>
        </w:rPr>
        <w:t xml:space="preserve">
      7) республикалық меншiктегi трансшекаралық, мемлекетаралық, облысаралық су объектiлерi мен су шаруашылығы құрылыстарынан су пайдаланушыларға суды уақтылы әрi iркiлiссiз беру; </w:t>
      </w:r>
      <w:r>
        <w:br/>
      </w:r>
      <w:r>
        <w:rPr>
          <w:rFonts w:ascii="Times New Roman"/>
          <w:b w:val="false"/>
          <w:i w:val="false"/>
          <w:color w:val="000000"/>
          <w:sz w:val="28"/>
        </w:rPr>
        <w:t xml:space="preserve">
      8) шектес мемлекеттердегi мемлекетаралық су объектiлерiн жөндеуге үлестiк қатысу.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81-бaп. Коммуналдық су шаруашылығы ұйымдары </w:t>
      </w:r>
    </w:p>
    <w:bookmarkEnd w:id="102"/>
    <w:p>
      <w:pPr>
        <w:spacing w:after="0"/>
        <w:ind w:left="0"/>
        <w:jc w:val="both"/>
      </w:pPr>
      <w:r>
        <w:rPr>
          <w:rFonts w:ascii="Times New Roman"/>
          <w:b w:val="false"/>
          <w:i w:val="false"/>
          <w:color w:val="000000"/>
          <w:sz w:val="28"/>
        </w:rPr>
        <w:t xml:space="preserve">      Коммуналдық су шаруашылығы кәсiпорындарын жергiлiктi атқарушы органдар мынадай функцияларды орындау үшiн құрады: </w:t>
      </w:r>
      <w:r>
        <w:br/>
      </w:r>
      <w:r>
        <w:rPr>
          <w:rFonts w:ascii="Times New Roman"/>
          <w:b w:val="false"/>
          <w:i w:val="false"/>
          <w:color w:val="000000"/>
          <w:sz w:val="28"/>
        </w:rPr>
        <w:t xml:space="preserve">
      1) коммуналдық меншiктегі су шаруашылығы құрылыстарын ұстау әрi пайдалану; </w:t>
      </w:r>
      <w:r>
        <w:br/>
      </w:r>
      <w:r>
        <w:rPr>
          <w:rFonts w:ascii="Times New Roman"/>
          <w:b w:val="false"/>
          <w:i w:val="false"/>
          <w:color w:val="000000"/>
          <w:sz w:val="28"/>
        </w:rPr>
        <w:t xml:space="preserve">
      2) су көздерiнен су пайдаланушыларға суды уақтылы әрi iркiлiссiз беру; </w:t>
      </w:r>
      <w:r>
        <w:br/>
      </w:r>
      <w:r>
        <w:rPr>
          <w:rFonts w:ascii="Times New Roman"/>
          <w:b w:val="false"/>
          <w:i w:val="false"/>
          <w:color w:val="000000"/>
          <w:sz w:val="28"/>
        </w:rPr>
        <w:t xml:space="preserve">
      3) пайдаланылған, сарқынды және қашыртқылық суларды жинау, тазалау әрi ұйымдастырылған су ағызу.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Мемлекеттiк емес су шаруашылығы ұйымдары </w:t>
      </w:r>
    </w:p>
    <w:bookmarkEnd w:id="103"/>
    <w:p>
      <w:pPr>
        <w:spacing w:after="0"/>
        <w:ind w:left="0"/>
        <w:jc w:val="both"/>
      </w:pPr>
      <w:r>
        <w:rPr>
          <w:rFonts w:ascii="Times New Roman"/>
          <w:b w:val="false"/>
          <w:i w:val="false"/>
          <w:color w:val="000000"/>
          <w:sz w:val="28"/>
        </w:rPr>
        <w:t xml:space="preserve">      1. Мемлекеттiк емес су шаруашылығы ұйымдарын су пайдаланушыларға су беру, техникалық қызмет көрсету және су пайдалану саласында кәсіпкерлiк қызметтi қамтамасыз ету үшiн жеке және заңды тұлғалар, соның iшiнде шетелдiктер де құрады. </w:t>
      </w:r>
      <w:r>
        <w:br/>
      </w:r>
      <w:r>
        <w:rPr>
          <w:rFonts w:ascii="Times New Roman"/>
          <w:b w:val="false"/>
          <w:i w:val="false"/>
          <w:color w:val="000000"/>
          <w:sz w:val="28"/>
        </w:rPr>
        <w:t xml:space="preserve">
      2. Су пайдалану саласындағы кәсiпкерлiк қызмет мынадай бағыттар бойынша жүзеге асырылады: </w:t>
      </w:r>
      <w:r>
        <w:br/>
      </w:r>
      <w:r>
        <w:rPr>
          <w:rFonts w:ascii="Times New Roman"/>
          <w:b w:val="false"/>
          <w:i w:val="false"/>
          <w:color w:val="000000"/>
          <w:sz w:val="28"/>
        </w:rPr>
        <w:t xml:space="preserve">
      1) пайдалану үшiн cу ресурстарын алып қою; </w:t>
      </w:r>
      <w:r>
        <w:br/>
      </w:r>
      <w:r>
        <w:rPr>
          <w:rFonts w:ascii="Times New Roman"/>
          <w:b w:val="false"/>
          <w:i w:val="false"/>
          <w:color w:val="000000"/>
          <w:sz w:val="28"/>
        </w:rPr>
        <w:t xml:space="preserve">
      2) су пайдаланушыларға су жеткiзу үшiн су ресурстарын алып қою; </w:t>
      </w:r>
      <w:r>
        <w:br/>
      </w:r>
      <w:r>
        <w:rPr>
          <w:rFonts w:ascii="Times New Roman"/>
          <w:b w:val="false"/>
          <w:i w:val="false"/>
          <w:color w:val="000000"/>
          <w:sz w:val="28"/>
        </w:rPr>
        <w:t xml:space="preserve">
      3) пайдаланылған, сарқынды және қашыртқылық суларды жинау, тазалау әрi ағызу; </w:t>
      </w:r>
      <w:r>
        <w:br/>
      </w:r>
      <w:r>
        <w:rPr>
          <w:rFonts w:ascii="Times New Roman"/>
          <w:b w:val="false"/>
          <w:i w:val="false"/>
          <w:color w:val="000000"/>
          <w:sz w:val="28"/>
        </w:rPr>
        <w:t xml:space="preserve">
      4) су ресурстарын алып қоюмен байланысы жоқ қызмет; </w:t>
      </w:r>
      <w:r>
        <w:br/>
      </w:r>
      <w:r>
        <w:rPr>
          <w:rFonts w:ascii="Times New Roman"/>
          <w:b w:val="false"/>
          <w:i w:val="false"/>
          <w:color w:val="000000"/>
          <w:sz w:val="28"/>
        </w:rPr>
        <w:t xml:space="preserve">
      5) су объектiлерi сулары сапасы мен олардың жай-күйiн жақсарту жөнiндегi қызмет; </w:t>
      </w:r>
      <w:r>
        <w:br/>
      </w:r>
      <w:r>
        <w:rPr>
          <w:rFonts w:ascii="Times New Roman"/>
          <w:b w:val="false"/>
          <w:i w:val="false"/>
          <w:color w:val="000000"/>
          <w:sz w:val="28"/>
        </w:rPr>
        <w:t xml:space="preserve">
      6) су шаруашылығы-экологиялық маркетинг саласындағы қызметтер; </w:t>
      </w:r>
      <w:r>
        <w:br/>
      </w:r>
      <w:r>
        <w:rPr>
          <w:rFonts w:ascii="Times New Roman"/>
          <w:b w:val="false"/>
          <w:i w:val="false"/>
          <w:color w:val="000000"/>
          <w:sz w:val="28"/>
        </w:rPr>
        <w:t xml:space="preserve">
      7) Қазақстан Республикасының қолданыстағы заңдарында тыйым салынбаған өзге де қызмет түрлерi. </w:t>
      </w:r>
      <w:r>
        <w:br/>
      </w:r>
      <w:r>
        <w:rPr>
          <w:rFonts w:ascii="Times New Roman"/>
          <w:b w:val="false"/>
          <w:i w:val="false"/>
          <w:color w:val="000000"/>
          <w:sz w:val="28"/>
        </w:rPr>
        <w:t xml:space="preserve">
      3. Су пайдалану мен қорғау қызметi саласындағы кәсiпкерлік қызметтi мемлекеттiк қолдау Қазақстан Республикасының заңдарына сәйкес жүзеге асырылады.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Су шаруашылығы ұйымдары қызметіне қойылатын талаптар </w:t>
      </w:r>
    </w:p>
    <w:bookmarkEnd w:id="104"/>
    <w:p>
      <w:pPr>
        <w:spacing w:after="0"/>
        <w:ind w:left="0"/>
        <w:jc w:val="both"/>
      </w:pPr>
      <w:r>
        <w:rPr>
          <w:rFonts w:ascii="Times New Roman"/>
          <w:b w:val="false"/>
          <w:i w:val="false"/>
          <w:color w:val="000000"/>
          <w:sz w:val="28"/>
        </w:rPr>
        <w:t xml:space="preserve">      1. Су шаруашылығы ұйымдары табиғи монополия субъектiлерi болып табылады және өз қызметiн осы Кодекске, Қазақстан Республикасының заңдарына, ұйымның жарғысына және тараптармен шарттарға сәйкес жүзеге асырады. </w:t>
      </w:r>
      <w:r>
        <w:br/>
      </w:r>
      <w:r>
        <w:rPr>
          <w:rFonts w:ascii="Times New Roman"/>
          <w:b w:val="false"/>
          <w:i w:val="false"/>
          <w:color w:val="000000"/>
          <w:sz w:val="28"/>
        </w:rPr>
        <w:t xml:space="preserve">
      2. Су шаруашылығы ұйымдары мыналарға мiндеттi: </w:t>
      </w:r>
      <w:r>
        <w:br/>
      </w:r>
      <w:r>
        <w:rPr>
          <w:rFonts w:ascii="Times New Roman"/>
          <w:b w:val="false"/>
          <w:i w:val="false"/>
          <w:color w:val="000000"/>
          <w:sz w:val="28"/>
        </w:rPr>
        <w:t xml:space="preserve">
      1) су шаруашылығы жүйелерi мен құрылыстарының тиiстi техникалық жай-күйiн қамтамасыз етуге; </w:t>
      </w:r>
      <w:r>
        <w:br/>
      </w:r>
      <w:r>
        <w:rPr>
          <w:rFonts w:ascii="Times New Roman"/>
          <w:b w:val="false"/>
          <w:i w:val="false"/>
          <w:color w:val="000000"/>
          <w:sz w:val="28"/>
        </w:rPr>
        <w:t xml:space="preserve">
      2) шарттарға сәйкес белгiленген мерзімде су пайдаланушыларды сумен қамтамасыз етуге; </w:t>
      </w:r>
      <w:r>
        <w:br/>
      </w:r>
      <w:r>
        <w:rPr>
          <w:rFonts w:ascii="Times New Roman"/>
          <w:b w:val="false"/>
          <w:i w:val="false"/>
          <w:color w:val="000000"/>
          <w:sz w:val="28"/>
        </w:rPr>
        <w:t xml:space="preserve">
      3) су пайдаланушылармен келiсiм бойынша белгiленген нүктелерде су өлшеуiш аспаптарды орнатуға; </w:t>
      </w:r>
      <w:r>
        <w:br/>
      </w:r>
      <w:r>
        <w:rPr>
          <w:rFonts w:ascii="Times New Roman"/>
          <w:b w:val="false"/>
          <w:i w:val="false"/>
          <w:color w:val="000000"/>
          <w:sz w:val="28"/>
        </w:rPr>
        <w:t xml:space="preserve">
      4) су объектiлерiнің ластануын, қоқыстануын және сарқылуын болдырмайтын шаралар қабылдауға. </w:t>
      </w:r>
    </w:p>
    <w:bookmarkStart w:name="z106" w:id="105"/>
    <w:p>
      <w:pPr>
        <w:spacing w:after="0"/>
        <w:ind w:left="0"/>
        <w:jc w:val="left"/>
      </w:pPr>
      <w:r>
        <w:rPr>
          <w:rFonts w:ascii="Times New Roman"/>
          <w:b/>
          <w:i w:val="false"/>
          <w:color w:val="000000"/>
        </w:rPr>
        <w:t xml:space="preserve"> 
16-тарау </w:t>
      </w:r>
      <w:r>
        <w:br/>
      </w:r>
      <w:r>
        <w:rPr>
          <w:rFonts w:ascii="Times New Roman"/>
          <w:b/>
          <w:i w:val="false"/>
          <w:color w:val="000000"/>
        </w:rPr>
        <w:t xml:space="preserve">
Су ресурстарын пайдалану мен қорғау саласындағы </w:t>
      </w:r>
      <w:r>
        <w:br/>
      </w:r>
      <w:r>
        <w:rPr>
          <w:rFonts w:ascii="Times New Roman"/>
          <w:b/>
          <w:i w:val="false"/>
          <w:color w:val="000000"/>
        </w:rPr>
        <w:t xml:space="preserve">
мемлекеттiк нормалау </w:t>
      </w:r>
    </w:p>
    <w:bookmarkEnd w:id="105"/>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Су ресурстарын пайдалану мен қорғау саласындағы мемлекеттiк нормалау </w:t>
      </w:r>
    </w:p>
    <w:bookmarkEnd w:id="106"/>
    <w:p>
      <w:pPr>
        <w:spacing w:after="0"/>
        <w:ind w:left="0"/>
        <w:jc w:val="both"/>
      </w:pPr>
      <w:r>
        <w:rPr>
          <w:rFonts w:ascii="Times New Roman"/>
          <w:b w:val="false"/>
          <w:i w:val="false"/>
          <w:color w:val="000000"/>
          <w:sz w:val="28"/>
        </w:rPr>
        <w:t xml:space="preserve">      1. Су ресурстарының рұқсат етiлетiн сандық және сапалық көрсеткiштерiне, су көрсеткiштерiн дәл өлшеу нормаларына қойылатын талаптарды регламенттеу мақсатында су ресурстарын ұтымды пайдалану мен қорғауды нормативтік техникалық, санитарлық-эпидемиологиялық және метрологиялық қамтамасыз етудiң бiрыңғай жүйесi белгiленедi әрi су объектiлерiндегi өндiрiстiк және өзге қызметтің шегiн реттейдi. </w:t>
      </w:r>
      <w:r>
        <w:br/>
      </w:r>
      <w:r>
        <w:rPr>
          <w:rFonts w:ascii="Times New Roman"/>
          <w:b w:val="false"/>
          <w:i w:val="false"/>
          <w:color w:val="000000"/>
          <w:sz w:val="28"/>
        </w:rPr>
        <w:t xml:space="preserve">
      2. Су ресурстарын пайдалану мен қорғау саласындағы нормалауды су қорын пайдалану мен қорғауды басқару уәкілеттi мемлекеттік органы және басқа да мемлекеттiк органдар өз құзыретi шегiнде жүзеге асырады. </w:t>
      </w:r>
    </w:p>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Су пайдалану лимиттерi </w:t>
      </w:r>
    </w:p>
    <w:bookmarkEnd w:id="107"/>
    <w:p>
      <w:pPr>
        <w:spacing w:after="0"/>
        <w:ind w:left="0"/>
        <w:jc w:val="both"/>
      </w:pPr>
      <w:r>
        <w:rPr>
          <w:rFonts w:ascii="Times New Roman"/>
          <w:b w:val="false"/>
          <w:i w:val="false"/>
          <w:color w:val="000000"/>
          <w:sz w:val="28"/>
        </w:rPr>
        <w:t xml:space="preserve">      1. Өзендер бассейндерi бойынша су пайдалану лимиттерi су объектiлерiн рұқсат етiлетiн зиянды әсерлердiң шектерiнiң бассейндiк схемалары мен нормативтерi негiзiнде белгiленедi және оларды су қорын пайдалану мен қорғауды басқару уәкілеттi мемлекеттiк органы қоршаған ортаны қорғау мемлекеттiк органымен, ал жер асты сулары бойынша геология және жер қойнауын пайдалану мемлекеттi органымен келiсiм бойынша бекiтедi. </w:t>
      </w:r>
      <w:r>
        <w:br/>
      </w:r>
      <w:r>
        <w:rPr>
          <w:rFonts w:ascii="Times New Roman"/>
          <w:b w:val="false"/>
          <w:i w:val="false"/>
          <w:color w:val="000000"/>
          <w:sz w:val="28"/>
        </w:rPr>
        <w:t xml:space="preserve">
      2. Жылдың сулылығын, су объектiлерiнiң экологиялық және санитарлық-эпидемиологиялық жай-күйiн ескере отырып, олар мәлiмдеген су алу және/немесе су ағызу қажеттiлiктерiнiң негiзiнде барлық су пайдаланушылар үшiн айлар бойынша бөлiп, су қорын пайдалану мен қорғауды басқару уәкілеттi мемлекеттiк орган су пайдалану лимиттерін жыл сайын нақтылайды әрi олардан асырмауы тиiс. </w:t>
      </w:r>
      <w:r>
        <w:br/>
      </w:r>
      <w:r>
        <w:rPr>
          <w:rFonts w:ascii="Times New Roman"/>
          <w:b w:val="false"/>
          <w:i w:val="false"/>
          <w:color w:val="000000"/>
          <w:sz w:val="28"/>
        </w:rPr>
        <w:t xml:space="preserve">
      3. Су пайдалану лимиттерi су шаруашылығы жағдайының, су объектiлерiнiң экологиялық, санитарлық-эпидемиологиялық жай-күйiнiң өзгеруiне байланысты қайта қаралуы тиiс. </w:t>
      </w:r>
    </w:p>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Суларды бақылау мен есепке алуды нормативтiк-техникалық, санитарлық-эпидемиологиялық және метрологиялық қамтамасыз ету </w:t>
      </w:r>
    </w:p>
    <w:bookmarkEnd w:id="108"/>
    <w:p>
      <w:pPr>
        <w:spacing w:after="0"/>
        <w:ind w:left="0"/>
        <w:jc w:val="both"/>
      </w:pPr>
      <w:r>
        <w:rPr>
          <w:rFonts w:ascii="Times New Roman"/>
          <w:b w:val="false"/>
          <w:i w:val="false"/>
          <w:color w:val="000000"/>
          <w:sz w:val="28"/>
        </w:rPr>
        <w:t xml:space="preserve">      1. Суларды бақылау мен есепке алуды нормативтiк-техникалық, санитарлық-эпидемиологиялық және метрологиялық қамтамасыз ету жүйесi стандарттарды, ережелердi, санитарлық ережелер мен нормаларды, нұсқаулықтарды, басқа да нормативтiк құқықтық актiлердi қамтиды. </w:t>
      </w:r>
      <w:r>
        <w:br/>
      </w:r>
      <w:r>
        <w:rPr>
          <w:rFonts w:ascii="Times New Roman"/>
          <w:b w:val="false"/>
          <w:i w:val="false"/>
          <w:color w:val="000000"/>
          <w:sz w:val="28"/>
        </w:rPr>
        <w:t xml:space="preserve">
      2. Трансшекаралық суларды бақылау мен есепке алуды нормативтік-техникалық, санитарлық-эпидемиологиялық және метрологиялық қамтамасыз ету Қазақстан Республикасы қатысушысы болып табылатын халықаралық шарттарға сай келедi. </w:t>
      </w:r>
      <w:r>
        <w:br/>
      </w:r>
      <w:r>
        <w:rPr>
          <w:rFonts w:ascii="Times New Roman"/>
          <w:b w:val="false"/>
          <w:i w:val="false"/>
          <w:color w:val="000000"/>
          <w:sz w:val="28"/>
        </w:rPr>
        <w:t xml:space="preserve">
      3. Суларды бақылау мен есепке алу саласында қойылатын талаптарды Қазақстан Республикасы Yкiметi әзiрлейдi, келiседi және бекітедi.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Су объектілерiне зиянды әсерлердiң рұқсат етілетiн шектi нормативтерi </w:t>
      </w:r>
    </w:p>
    <w:bookmarkEnd w:id="109"/>
    <w:p>
      <w:pPr>
        <w:spacing w:after="0"/>
        <w:ind w:left="0"/>
        <w:jc w:val="both"/>
      </w:pPr>
      <w:r>
        <w:rPr>
          <w:rFonts w:ascii="Times New Roman"/>
          <w:b w:val="false"/>
          <w:i w:val="false"/>
          <w:color w:val="000000"/>
          <w:sz w:val="28"/>
        </w:rPr>
        <w:t xml:space="preserve">      1. Жер бетi және жер асты суларын экологиялық және санитарлық талаптарға сай күйде ұстау қоршаған ортаны қорғау, геология мен жер қойнауын қорғау, санитарлық-эпидемиологиялық және өнеркәсiптегi қауiпсiздiк мемлекеттiк органдарымен келiсiлген су объектiлерiне зиянды әсерлердiң рұқсат етiлетiн шектi нормативтерiнiң белгiленуiмен әрi сақталуымен қамтамасыз етiледi. </w:t>
      </w:r>
      <w:r>
        <w:br/>
      </w:r>
      <w:r>
        <w:rPr>
          <w:rFonts w:ascii="Times New Roman"/>
          <w:b w:val="false"/>
          <w:i w:val="false"/>
          <w:color w:val="000000"/>
          <w:sz w:val="28"/>
        </w:rPr>
        <w:t xml:space="preserve">
      2. Су объектілерiне зиянды әсерлердiң жол берiлетiн шектi нормативтерi мыналар ecкepiле отырып, белгiленедi: </w:t>
      </w:r>
      <w:r>
        <w:br/>
      </w:r>
      <w:r>
        <w:rPr>
          <w:rFonts w:ascii="Times New Roman"/>
          <w:b w:val="false"/>
          <w:i w:val="false"/>
          <w:color w:val="000000"/>
          <w:sz w:val="28"/>
        </w:rPr>
        <w:t xml:space="preserve">
      1) оның ұзақ уақыт әсерi су объектiсiнiң экологиялық жүйесiнiң өзгеруiне әкелмейтiн антропогендiк жүктеменiң рұқсат етiлетiн шектi нормативi; </w:t>
      </w:r>
      <w:r>
        <w:br/>
      </w:r>
      <w:r>
        <w:rPr>
          <w:rFonts w:ascii="Times New Roman"/>
          <w:b w:val="false"/>
          <w:i w:val="false"/>
          <w:color w:val="000000"/>
          <w:sz w:val="28"/>
        </w:rPr>
        <w:t xml:space="preserve">
      2) су объектiсiне және оның су жинау алаңына түсуi ықтимал зиянды заттардың рұқсат етiлетiн массасы мен шоғырлануы. </w:t>
      </w:r>
      <w:r>
        <w:br/>
      </w:r>
      <w:r>
        <w:rPr>
          <w:rFonts w:ascii="Times New Roman"/>
          <w:b w:val="false"/>
          <w:i w:val="false"/>
          <w:color w:val="000000"/>
          <w:sz w:val="28"/>
        </w:rPr>
        <w:t xml:space="preserve">
      3. Су объектiлерiне зиянды әсерлердiң жол берiлетiн шектi нормативтерiн әзiрлеу мен бекiту тәртiбiн Қазақстан Республикасы Yкiметi бекiтедi. </w:t>
      </w:r>
    </w:p>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88-бап. Су ресурстарын пайдалану мен қорғау саласындағы стандарттау мен сертификаттау </w:t>
      </w:r>
    </w:p>
    <w:bookmarkEnd w:id="110"/>
    <w:p>
      <w:pPr>
        <w:spacing w:after="0"/>
        <w:ind w:left="0"/>
        <w:jc w:val="both"/>
      </w:pPr>
      <w:r>
        <w:rPr>
          <w:rFonts w:ascii="Times New Roman"/>
          <w:b w:val="false"/>
          <w:i w:val="false"/>
          <w:color w:val="000000"/>
          <w:sz w:val="28"/>
        </w:rPr>
        <w:t xml:space="preserve">      1. Су ресурстарын пайдалану мен қорғау саласындағы Қазақстан Республикасының мемлекеттiк стандарттары Қазақстан Республикасының заңдарында белгiленген тәртiппен әзiрленедi, бекiтiледi және тiркеледi. </w:t>
      </w:r>
      <w:r>
        <w:br/>
      </w:r>
      <w:r>
        <w:rPr>
          <w:rFonts w:ascii="Times New Roman"/>
          <w:b w:val="false"/>
          <w:i w:val="false"/>
          <w:color w:val="000000"/>
          <w:sz w:val="28"/>
        </w:rPr>
        <w:t xml:space="preserve">
      2. Су ресурстарын пайдалану мен қорғау саласындағы стандарттар мен техникалық шарттарға сәйкестігін анықтау үшiн Қазақстан Республикасының заңдарында белгiленген тәртiппен мiндеттi және ерiктi сертификаттау жүзеге асырылады. </w:t>
      </w:r>
      <w:r>
        <w:br/>
      </w:r>
      <w:r>
        <w:rPr>
          <w:rFonts w:ascii="Times New Roman"/>
          <w:b w:val="false"/>
          <w:i w:val="false"/>
          <w:color w:val="000000"/>
          <w:sz w:val="28"/>
        </w:rPr>
        <w:t xml:space="preserve">
      3. Қазақстан Республикасының Үкiметi белгiлеген тiзбеге сәйкес буып-түйiлген күйде (бөтелкеде немесе басқа да сыйымдылықтарда) тұтынушыларға сатуға арналған ауыз су суды тазарту мен зарарсыздандырудың жеке тұрмыстық және топтық техникалық құралдары, сондай-ақ ауыз сумен жабдықтау жүйелерiнде пайдаланылатын материалдар, реагенттер, технологиялық процестер, жабдықтар және өзге де құралдар мiндеттi түрде сертификаттауға жатады.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Суды алу мен пайдалану көлемдерiн қысқарту жөнiндегi талаптар </w:t>
      </w:r>
    </w:p>
    <w:bookmarkEnd w:id="111"/>
    <w:p>
      <w:pPr>
        <w:spacing w:after="0"/>
        <w:ind w:left="0"/>
        <w:jc w:val="both"/>
      </w:pPr>
      <w:r>
        <w:rPr>
          <w:rFonts w:ascii="Times New Roman"/>
          <w:b w:val="false"/>
          <w:i w:val="false"/>
          <w:color w:val="000000"/>
          <w:sz w:val="28"/>
        </w:rPr>
        <w:t xml:space="preserve">      1. Су объектiлерiнен су алу көлемдерiн қысқарту жөнiндегi талаптарға экономиканың барлық салаларындағы әртүрлi технологиялық процестерге су жұмсау нормативтерiн және су тұтынудың үлестiк нормаларын қайта қарау жолымен қол жеткiзiледi. </w:t>
      </w:r>
      <w:r>
        <w:br/>
      </w:r>
      <w:r>
        <w:rPr>
          <w:rFonts w:ascii="Times New Roman"/>
          <w:b w:val="false"/>
          <w:i w:val="false"/>
          <w:color w:val="000000"/>
          <w:sz w:val="28"/>
        </w:rPr>
        <w:t xml:space="preserve">
      2. Су ресурстарын пайдалану көлемдерiн қысқарту жөнiндегi талаптарға: </w:t>
      </w:r>
      <w:r>
        <w:br/>
      </w:r>
      <w:r>
        <w:rPr>
          <w:rFonts w:ascii="Times New Roman"/>
          <w:b w:val="false"/>
          <w:i w:val="false"/>
          <w:color w:val="000000"/>
          <w:sz w:val="28"/>
        </w:rPr>
        <w:t xml:space="preserve">
      1) барлық тасымалдайтын, бөлетiн желiлердегi және су тұтынудың әр нүктесiндегi ысыраптар мeн ағып кетулердi қысқарту; </w:t>
      </w:r>
      <w:r>
        <w:br/>
      </w:r>
      <w:r>
        <w:rPr>
          <w:rFonts w:ascii="Times New Roman"/>
          <w:b w:val="false"/>
          <w:i w:val="false"/>
          <w:color w:val="000000"/>
          <w:sz w:val="28"/>
        </w:rPr>
        <w:t xml:space="preserve">
      2) су пайдаланудың ұтымды әдiстерi мен технологияларын енгiзу және судың нақты пайдаланылуын барлық жерлерде есепке алуды қамтамасыз ету негiзiнде су сақтау есебiнен қол жеткізіледi. </w:t>
      </w:r>
      <w:r>
        <w:br/>
      </w:r>
      <w:r>
        <w:rPr>
          <w:rFonts w:ascii="Times New Roman"/>
          <w:b w:val="false"/>
          <w:i w:val="false"/>
          <w:color w:val="000000"/>
          <w:sz w:val="28"/>
        </w:rPr>
        <w:t xml:space="preserve">
      3. Мемлекеттiк органдар, жергiлiктi атқарушы органдар және су пайдаланушылар судың жұмсалуын, тасымалдайтын желiлердегi, су тұтыну нүктелерiндегi су ысыраптарын есепке алуды ұйымдастыруды және су объектiлерiнен су алу көлемдерiн қысқарту мүмкiндiгiн жыл сайын талдауға, және су пайдалану көлемдерiн қысқарту мақсатында кемiнде бес жылда бiр рет экономиканың барлық салаларындағы әртүрлi технологиялық процестерге су жұмсау нормативтерiн және су тұтынудың үлестiк нормаларын қайта қарауға мiндеттi.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Ауыз су сапасын жақсарту жөнiндегi талаптар </w:t>
      </w:r>
    </w:p>
    <w:bookmarkEnd w:id="112"/>
    <w:p>
      <w:pPr>
        <w:spacing w:after="0"/>
        <w:ind w:left="0"/>
        <w:jc w:val="both"/>
      </w:pPr>
      <w:r>
        <w:rPr>
          <w:rFonts w:ascii="Times New Roman"/>
          <w:b w:val="false"/>
          <w:i w:val="false"/>
          <w:color w:val="000000"/>
          <w:sz w:val="28"/>
        </w:rPr>
        <w:t xml:space="preserve">      Су қорын пайдалану мен қорғауды басқарудың уәкілеттi мемлекеттiк органы басқа мүдделi мемлекеттiк органдармен бiрлесiп ауыз су сапасын жақсарту жөніндегi талаптарды әзiрлейдi, олар мыналарды қамтиды: </w:t>
      </w:r>
      <w:r>
        <w:br/>
      </w:r>
      <w:r>
        <w:rPr>
          <w:rFonts w:ascii="Times New Roman"/>
          <w:b w:val="false"/>
          <w:i w:val="false"/>
          <w:color w:val="000000"/>
          <w:sz w:val="28"/>
        </w:rPr>
        <w:t xml:space="preserve">
      1) су объектiсiнiң нақты сапасына жауап беретiн құрылыстардың технологиялары мен қуатын жұмысқа қабiлеттi жай-күйінде ұстау; </w:t>
      </w:r>
      <w:r>
        <w:br/>
      </w:r>
      <w:r>
        <w:rPr>
          <w:rFonts w:ascii="Times New Roman"/>
          <w:b w:val="false"/>
          <w:i w:val="false"/>
          <w:color w:val="000000"/>
          <w:sz w:val="28"/>
        </w:rPr>
        <w:t xml:space="preserve">
      2) су беру және су бұру жүйелерiнiң ақауларын қалпына келтiру; </w:t>
      </w:r>
      <w:r>
        <w:br/>
      </w:r>
      <w:r>
        <w:rPr>
          <w:rFonts w:ascii="Times New Roman"/>
          <w:b w:val="false"/>
          <w:i w:val="false"/>
          <w:color w:val="000000"/>
          <w:sz w:val="28"/>
        </w:rPr>
        <w:t xml:space="preserve">
      3) құрылыс жұмыстарының жоғары сапасын қамтамасыз ете отырып, сенiмдi жабдықтар мен материалдарды пайдалану; </w:t>
      </w:r>
      <w:r>
        <w:br/>
      </w:r>
      <w:r>
        <w:rPr>
          <w:rFonts w:ascii="Times New Roman"/>
          <w:b w:val="false"/>
          <w:i w:val="false"/>
          <w:color w:val="000000"/>
          <w:sz w:val="28"/>
        </w:rPr>
        <w:t xml:space="preserve">
      4) тұтынылатын судың нормативтерi мен стандарттарын мерзiмдi жетiлдiру.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Су объектiлерiнiң жай-күйiне терiс әсер ететiн құрылыстарды iске қосуға тыйым салу </w:t>
      </w:r>
    </w:p>
    <w:bookmarkEnd w:id="113"/>
    <w:p>
      <w:pPr>
        <w:spacing w:after="0"/>
        <w:ind w:left="0"/>
        <w:jc w:val="both"/>
      </w:pPr>
      <w:r>
        <w:rPr>
          <w:rFonts w:ascii="Times New Roman"/>
          <w:b w:val="false"/>
          <w:i w:val="false"/>
          <w:color w:val="000000"/>
          <w:sz w:val="28"/>
        </w:rPr>
        <w:t xml:space="preserve">      1. Мыналарды: </w:t>
      </w:r>
      <w:r>
        <w:br/>
      </w:r>
      <w:r>
        <w:rPr>
          <w:rFonts w:ascii="Times New Roman"/>
          <w:b w:val="false"/>
          <w:i w:val="false"/>
          <w:color w:val="000000"/>
          <w:sz w:val="28"/>
        </w:rPr>
        <w:t xml:space="preserve">
      1) сулардың зиянды әсер етуiн, ластануын және қоқыстануын болдырмайтын құрылыстармен және құрылғылармен қамтамасыз етiлмеген, сондай-ақ су пайдалану мен сарқындарды ағызуды есепке алу құралдарымен жабдықталмаған жаңа және қайта жаңартылатын объектiлердi; </w:t>
      </w:r>
      <w:r>
        <w:br/>
      </w:r>
      <w:r>
        <w:rPr>
          <w:rFonts w:ascii="Times New Roman"/>
          <w:b w:val="false"/>
          <w:i w:val="false"/>
          <w:color w:val="000000"/>
          <w:sz w:val="28"/>
        </w:rPr>
        <w:t xml:space="preserve">
      2) балық қорғау құрылғыларынсыз су алу және ағызу құрылыстарын; </w:t>
      </w:r>
      <w:r>
        <w:br/>
      </w:r>
      <w:r>
        <w:rPr>
          <w:rFonts w:ascii="Times New Roman"/>
          <w:b w:val="false"/>
          <w:i w:val="false"/>
          <w:color w:val="000000"/>
          <w:sz w:val="28"/>
        </w:rPr>
        <w:t xml:space="preserve">
      3) тазартатын құрылыстары және санитарлық-қорғау аймақтары жоқ мал өсiру фермаларын және басқа да өндiрiстiк кешендердi; </w:t>
      </w:r>
      <w:r>
        <w:br/>
      </w:r>
      <w:r>
        <w:rPr>
          <w:rFonts w:ascii="Times New Roman"/>
          <w:b w:val="false"/>
          <w:i w:val="false"/>
          <w:color w:val="000000"/>
          <w:sz w:val="28"/>
        </w:rPr>
        <w:t xml:space="preserve">
      4) жерлердi су басуды, топан су басуды олардың батпақтануы мен тұздануын және топырақтың эрозиясын болдырмайтын жобаларда көзделген iс-шараларды жүргiзуге дейiн суғару, суландыру және құрғату жүйелерiн, су қоймаларын, бөгеттердi, арналарды және басқа да гидротехникалық құрылыстарды; </w:t>
      </w:r>
      <w:r>
        <w:br/>
      </w:r>
      <w:r>
        <w:rPr>
          <w:rFonts w:ascii="Times New Roman"/>
          <w:b w:val="false"/>
          <w:i w:val="false"/>
          <w:color w:val="000000"/>
          <w:sz w:val="28"/>
        </w:rPr>
        <w:t xml:space="preserve">
      5) оларды су реттеу құрылғыларымен, өлшеу құралдарымен жабдықтамай жер асты суларын пайдаланумен байланысты су алу құрылыстарын; </w:t>
      </w:r>
      <w:r>
        <w:br/>
      </w:r>
      <w:r>
        <w:rPr>
          <w:rFonts w:ascii="Times New Roman"/>
          <w:b w:val="false"/>
          <w:i w:val="false"/>
          <w:color w:val="000000"/>
          <w:sz w:val="28"/>
        </w:rPr>
        <w:t xml:space="preserve">
      6) санитарлық қорғау аймақтарын және су объектiлерi мен су шаруашылығы құрылыстары жай-күйiнiң көрсеткiштерiн байқау пункттерiн белгiлемей су алу және өзге де гидротехникалық құрылыстарды; </w:t>
      </w:r>
      <w:r>
        <w:br/>
      </w:r>
      <w:r>
        <w:rPr>
          <w:rFonts w:ascii="Times New Roman"/>
          <w:b w:val="false"/>
          <w:i w:val="false"/>
          <w:color w:val="000000"/>
          <w:sz w:val="28"/>
        </w:rPr>
        <w:t xml:space="preserve">
      7) оларды сулардың ластануын болдырмайтын құралдармен жабдықтамай мұнай, химиялық және басқа да өнiмдердi тасымалдайтын және сақтайтын құрылыстар мен құрылғыларды iске қосуға тыйым салынады. </w:t>
      </w:r>
      <w:r>
        <w:br/>
      </w:r>
      <w:r>
        <w:rPr>
          <w:rFonts w:ascii="Times New Roman"/>
          <w:b w:val="false"/>
          <w:i w:val="false"/>
          <w:color w:val="000000"/>
          <w:sz w:val="28"/>
        </w:rPr>
        <w:t xml:space="preserve">
      2. Су объектiлерi жай-күйiнiң көрсеткiштерiн байқау пункттерiн құрмай сарқын сулармен суғару объектiлерiн iске қосуға жол берiлмейдi. </w:t>
      </w:r>
      <w:r>
        <w:br/>
      </w:r>
      <w:r>
        <w:rPr>
          <w:rFonts w:ascii="Times New Roman"/>
          <w:b w:val="false"/>
          <w:i w:val="false"/>
          <w:color w:val="000000"/>
          <w:sz w:val="28"/>
        </w:rPr>
        <w:t xml:space="preserve">
      3. Жерлердi қайта өңдеу жөнiндегi жұмыстарды аяқтамай су шаруашылығы объектiлерiн, табанын су басуға дайындау жөнiндегi iс-шараларды жүзеге асырмай - су қоймаларын iске қосуға жол берiлмейдi. </w:t>
      </w:r>
      <w:r>
        <w:br/>
      </w:r>
      <w:r>
        <w:rPr>
          <w:rFonts w:ascii="Times New Roman"/>
          <w:b w:val="false"/>
          <w:i w:val="false"/>
          <w:color w:val="000000"/>
          <w:sz w:val="28"/>
        </w:rPr>
        <w:t xml:space="preserve">
      4. Су объектiлерi мен су шаруашылығы құрылыстарының жай-күйiне әсер ететiн кәсiпорындарды, құрылыстарды iске қосуға тыйым салу туралы шешiмдер Қазақстан Республикасының заңдарында белгiленген тәртiппен қабылданады.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Су объектiлерi мен су шаруашылығы құрылыстарын сарқынды суларды ағызу үшiн пайдалану </w:t>
      </w:r>
    </w:p>
    <w:bookmarkEnd w:id="114"/>
    <w:p>
      <w:pPr>
        <w:spacing w:after="0"/>
        <w:ind w:left="0"/>
        <w:jc w:val="both"/>
      </w:pPr>
      <w:r>
        <w:rPr>
          <w:rFonts w:ascii="Times New Roman"/>
          <w:b w:val="false"/>
          <w:i w:val="false"/>
          <w:color w:val="000000"/>
          <w:sz w:val="28"/>
        </w:rPr>
        <w:t xml:space="preserve">      1. Су объектiлерiн өнеркәсiптiк, коммуналдық-тұрмыстық, қашыртқылық және басқа да сарқынды суларды ағызу үшiн пайдалану Қазақстан Республикасының заңдарына сәйкес жүзеге асырылады. </w:t>
      </w:r>
      <w:r>
        <w:br/>
      </w:r>
      <w:r>
        <w:rPr>
          <w:rFonts w:ascii="Times New Roman"/>
          <w:b w:val="false"/>
          <w:i w:val="false"/>
          <w:color w:val="000000"/>
          <w:sz w:val="28"/>
        </w:rPr>
        <w:t xml:space="preserve">
      2. Сарқынды суларды жер бетiндегi су объектiлерiне ағызу тек қана олардың құрамындағы ластайтын заттардың белгiленген нормалардан асуына әкеп соқтырмайтын жағдайларда және су пайдаланушы су қорын пайдалану мен қорғауды басқару, қоршаған ортаны қорғау жөнiндегi және санитарлық қадағалау органдары белгiлеген шектерге дейiн тазартуы шартында жол берiледi. </w:t>
      </w:r>
      <w:r>
        <w:br/>
      </w:r>
      <w:r>
        <w:rPr>
          <w:rFonts w:ascii="Times New Roman"/>
          <w:b w:val="false"/>
          <w:i w:val="false"/>
          <w:color w:val="000000"/>
          <w:sz w:val="28"/>
        </w:rPr>
        <w:t xml:space="preserve">
      3. Өнеркәсiптiк, ластанған сарқынды немесе шахталық, карьердiк кен орны суларын жинақтаушылары бар кәсiпорындар, мекемелер және ұйымдар оларды тазарту, зиянсыздандыру және кәдеге жарату үшiн қажеттi шаралар қабылдауға, сондай-ақ осы жинақтаушылары орналасқан жерлердi қайта өңдеудi жүзеге асыруға мiндеттi. </w:t>
      </w:r>
      <w:r>
        <w:br/>
      </w:r>
      <w:r>
        <w:rPr>
          <w:rFonts w:ascii="Times New Roman"/>
          <w:b w:val="false"/>
          <w:i w:val="false"/>
          <w:color w:val="000000"/>
          <w:sz w:val="28"/>
        </w:rPr>
        <w:t xml:space="preserve">
      4. Iшiнде тұщы сулар, ластайтын сұйық қаттар, өндiрiс қалдықтары және табиғи сулардың негiзiнде пайда болатын және қолданыстағы құралдармен тазартуға көнбейтiн мұнай-газ кен орындарының жолаушы қат-қабаттық суларын және минералданған шахталық және термалдық суларды қоса алғанда, сарқынды сулар жоқ терең жер асты суы бар жиектерге көму үшiн полигондар жасауға айрықша жағдайларда мүдделi мемлекеттiк органдардың келiсiмi бойынша жол берiледi. </w:t>
      </w:r>
    </w:p>
    <w:bookmarkStart w:name="z116" w:id="115"/>
    <w:p>
      <w:pPr>
        <w:spacing w:after="0"/>
        <w:ind w:left="0"/>
        <w:jc w:val="left"/>
      </w:pPr>
      <w:r>
        <w:rPr>
          <w:rFonts w:ascii="Times New Roman"/>
          <w:b/>
          <w:i w:val="false"/>
          <w:color w:val="000000"/>
        </w:rPr>
        <w:t xml:space="preserve"> 
ЕРЕКШЕ БӨЛIМ </w:t>
      </w:r>
    </w:p>
    <w:bookmarkEnd w:id="115"/>
    <w:bookmarkStart w:name="z117" w:id="116"/>
    <w:p>
      <w:pPr>
        <w:spacing w:after="0"/>
        <w:ind w:left="0"/>
        <w:jc w:val="left"/>
      </w:pPr>
      <w:r>
        <w:rPr>
          <w:rFonts w:ascii="Times New Roman"/>
          <w:b/>
          <w:i w:val="false"/>
          <w:color w:val="000000"/>
        </w:rPr>
        <w:t xml:space="preserve"> 
АЛТЫНШЫ БӨЛIМ </w:t>
      </w:r>
      <w:r>
        <w:br/>
      </w:r>
      <w:r>
        <w:rPr>
          <w:rFonts w:ascii="Times New Roman"/>
          <w:b/>
          <w:i w:val="false"/>
          <w:color w:val="000000"/>
        </w:rPr>
        <w:t xml:space="preserve">
Су объектiлерi мен су шаруашылығы құрылыстарын </w:t>
      </w:r>
      <w:r>
        <w:br/>
      </w:r>
      <w:r>
        <w:rPr>
          <w:rFonts w:ascii="Times New Roman"/>
          <w:b/>
          <w:i w:val="false"/>
          <w:color w:val="000000"/>
        </w:rPr>
        <w:t xml:space="preserve">
экономика салаларында пайдалану </w:t>
      </w:r>
    </w:p>
    <w:bookmarkEnd w:id="116"/>
    <w:bookmarkStart w:name="z118" w:id="117"/>
    <w:p>
      <w:pPr>
        <w:spacing w:after="0"/>
        <w:ind w:left="0"/>
        <w:jc w:val="left"/>
      </w:pPr>
      <w:r>
        <w:rPr>
          <w:rFonts w:ascii="Times New Roman"/>
          <w:b/>
          <w:i w:val="false"/>
          <w:color w:val="000000"/>
        </w:rPr>
        <w:t xml:space="preserve"> 
17-тарау </w:t>
      </w:r>
      <w:r>
        <w:br/>
      </w:r>
      <w:r>
        <w:rPr>
          <w:rFonts w:ascii="Times New Roman"/>
          <w:b/>
          <w:i w:val="false"/>
          <w:color w:val="000000"/>
        </w:rPr>
        <w:t xml:space="preserve">
Ауыз сумен және шаруашылық-тұрмыстық сумен жабдықтау </w:t>
      </w:r>
    </w:p>
    <w:bookmarkEnd w:id="117"/>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Су объектiлерi мен су шаруашылығы құрылыстарын ауыз сумен және шаруашылық-тұрмыстық сумен жабдықтау үшiн пайдалану </w:t>
      </w:r>
    </w:p>
    <w:bookmarkEnd w:id="118"/>
    <w:p>
      <w:pPr>
        <w:spacing w:after="0"/>
        <w:ind w:left="0"/>
        <w:jc w:val="both"/>
      </w:pPr>
      <w:r>
        <w:rPr>
          <w:rFonts w:ascii="Times New Roman"/>
          <w:b w:val="false"/>
          <w:i w:val="false"/>
          <w:color w:val="000000"/>
          <w:sz w:val="28"/>
        </w:rPr>
        <w:t xml:space="preserve">      1. Ауыз сумен және шаруашылық-тұрмыстық сумен жабдықтау үшiн олардағы судың сапасы белгiленген мемлекеттiк стандарттарға және гигиеналық нормативтерге сәйкес келетiн, ластану мен қоқыстанудан қорғалған жер бетi және жер асты су объектiлерi мен су шаруашылығы құрылыстары берiледi. </w:t>
      </w:r>
      <w:r>
        <w:br/>
      </w:r>
      <w:r>
        <w:rPr>
          <w:rFonts w:ascii="Times New Roman"/>
          <w:b w:val="false"/>
          <w:i w:val="false"/>
          <w:color w:val="000000"/>
          <w:sz w:val="28"/>
        </w:rPr>
        <w:t xml:space="preserve">
      2. Халықты ауыз сумен жабдықтауға жарамды сумен қамтамасыз ету үшiн, төтенше жағдайлар туындаған жағдайға ластану мен қоқыстанудан қорғалған жер бетi су объектiлерiнiң базасында ауыз сумен жабдықтау көздерiн резервтеу жүзеге асырылады. Резервтелген сумен жабдықтау көздерiнде Қазақстан Республикасының су және басқа да заңдарына сәйкес арнайы қорғау және олардың жай-күйiн бақылау режимi белгiленедi. </w:t>
      </w:r>
      <w:r>
        <w:br/>
      </w:r>
      <w:r>
        <w:rPr>
          <w:rFonts w:ascii="Times New Roman"/>
          <w:b w:val="false"/>
          <w:i w:val="false"/>
          <w:color w:val="000000"/>
          <w:sz w:val="28"/>
        </w:rPr>
        <w:t xml:space="preserve">
      3. Жер бетi және жер асты суларының ауыз сумен және шаруашылық-тұрмыстық сумен жабдықтау үшiн қауiпсiздiгiн мемлекеттiк санитарлық-эпидемиологиялық қадағалау органы анықтайды. </w:t>
      </w:r>
      <w:r>
        <w:br/>
      </w:r>
      <w:r>
        <w:rPr>
          <w:rFonts w:ascii="Times New Roman"/>
          <w:b w:val="false"/>
          <w:i w:val="false"/>
          <w:color w:val="000000"/>
          <w:sz w:val="28"/>
        </w:rPr>
        <w:t xml:space="preserve">
      4. Су объектiсiн ауыз сумен жабдықтау көздерiне жатқызу Қазақстан Республикасының Үкiметi белгiлеген тәртiппен оның сенiмдiлiгi және санитарлық қорғау аймақтары мен округтерiн ұйымдастыру мүмкiндiгi ecкеріле отырып жүзеге асырылады. </w:t>
      </w:r>
      <w:r>
        <w:br/>
      </w:r>
      <w:r>
        <w:rPr>
          <w:rFonts w:ascii="Times New Roman"/>
          <w:b w:val="false"/>
          <w:i w:val="false"/>
          <w:color w:val="000000"/>
          <w:sz w:val="28"/>
        </w:rPr>
        <w:t xml:space="preserve">
      5. Осы Кодекс пен жер қойнауы және жер қойнауын пайдалану туралы заңдарда көзделген жағдайларды қоспағанда, ауыз сумен жабдықтау үшiн жарамды жер асты су объектiлерiн өзге мақсаттар үшiн пайдалануға жол берiлмейдi. </w:t>
      </w:r>
      <w:r>
        <w:br/>
      </w:r>
      <w:r>
        <w:rPr>
          <w:rFonts w:ascii="Times New Roman"/>
          <w:b w:val="false"/>
          <w:i w:val="false"/>
          <w:color w:val="000000"/>
          <w:sz w:val="28"/>
        </w:rPr>
        <w:t xml:space="preserve">
      6. Жер бетi су объектiлерi жоқ, бiрақ ауыз су сапасындағы жер асты суларының жеткiлiктi қорлары бар аумақтарда жергiлiктi атқарушы органдар су қорын пайдалану мен қорғауды басқарудың, санитарлық-эпидемиологиялық қадағалаудың, геология және жер қойнауын қорғаудың уәкiлеттi мемлекеттiк органдарының келiсiмi бойынша тиiстi негiздемесi болған ретте осы суларды ауыз сумен және шаруашылық-тұрмыстық сумен жабдықтауға байланысты емес мақсаттар үшiн пайдалануға рұқсат бере алады. </w:t>
      </w:r>
    </w:p>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Халықты орталықтандырылған ауыз сумен және шаруашылық-тұрмыстық сумен жабдықтау </w:t>
      </w:r>
    </w:p>
    <w:bookmarkEnd w:id="119"/>
    <w:p>
      <w:pPr>
        <w:spacing w:after="0"/>
        <w:ind w:left="0"/>
        <w:jc w:val="both"/>
      </w:pPr>
      <w:r>
        <w:rPr>
          <w:rFonts w:ascii="Times New Roman"/>
          <w:b w:val="false"/>
          <w:i w:val="false"/>
          <w:color w:val="000000"/>
          <w:sz w:val="28"/>
        </w:rPr>
        <w:t xml:space="preserve">      1. Халықты орталықтандырылған ауыз сумен және шаруашылық-тұрмыстық сумен жабдықтауды арнайы су пайдалануға арналған лицензия алған және халыққа ауыз су беру үшiн тиiстi су құбырлары желiсi бар заңды тұлғалар жүзеге асырады. </w:t>
      </w:r>
      <w:r>
        <w:br/>
      </w:r>
      <w:r>
        <w:rPr>
          <w:rFonts w:ascii="Times New Roman"/>
          <w:b w:val="false"/>
          <w:i w:val="false"/>
          <w:color w:val="000000"/>
          <w:sz w:val="28"/>
        </w:rPr>
        <w:t xml:space="preserve">
      2. Ауыз сумен және шаруашылық-тұрмыстық сумен жабдықтауды жүзеге асыратын заңды тұлғалар алынатын суды есепке алуды ұйымдастыруға, сумен жабдықтау көздерiндегi судың жай-күйiн үнемi байқап отыруды жүргiзуге, көздердегi су сапасының белгiленген мемлекеттiк стандарттар мен гигиеналық нормативтерден ауытқуы туралы тeз арада жергiлiктi өкiлдi және атқарушы органдарға, санитарлық-эпидемиологиялық қадағалаудың, су қорын пайдалану мен қорғауды басқарудың, қоршаған ортаны қорғаудың, геология және жер қойнауын қорғаудың уәкiлеттi мемлекеттiк органдарына хабарлауға мiндеттi. </w:t>
      </w:r>
    </w:p>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Халықты орталықтандырылмаған ауыз сумен және шаруашылық-тұрмыстық сумен жабдықтау </w:t>
      </w:r>
    </w:p>
    <w:bookmarkEnd w:id="120"/>
    <w:p>
      <w:pPr>
        <w:spacing w:after="0"/>
        <w:ind w:left="0"/>
        <w:jc w:val="both"/>
      </w:pPr>
      <w:r>
        <w:rPr>
          <w:rFonts w:ascii="Times New Roman"/>
          <w:b w:val="false"/>
          <w:i w:val="false"/>
          <w:color w:val="000000"/>
          <w:sz w:val="28"/>
        </w:rPr>
        <w:t xml:space="preserve">      1. Халықты орталықтандырылмаған ауыз сумен және шаруашылық-тұрмыстық сумен жабдықтау кезiнде жеке және заңды тұлғалар су қорын пайдалану мен қорғауды басқарудың уәкiлеттi мемлекеттiк органы белгiлеген тәртiппен жергiлiктi атқарушы органдарда мiндеттi түрде тiркелген, санитарлық-эпидемиологиялық қадағалау жөнiндегi мемлекеттiк органның оң қорытындысы болған ретте тiкелей жер бетi және жер асты су объектiлерiнен су алуға құқылы. </w:t>
      </w:r>
      <w:r>
        <w:br/>
      </w:r>
      <w:r>
        <w:rPr>
          <w:rFonts w:ascii="Times New Roman"/>
          <w:b w:val="false"/>
          <w:i w:val="false"/>
          <w:color w:val="000000"/>
          <w:sz w:val="28"/>
        </w:rPr>
        <w:t xml:space="preserve">
      2. Халықты орталықтандырылмаған ауыз сумен және шаруашылық-тұрмыстық сумен жабдықтау кезiнде жер бетi және жер асты су объектiлерiнен су алу тәртiбi су қорын пайдалану мен қорғауды басқарудың және санитарлық-эпидемиологиялық қадағалаудың уәкілеттi мемлекеттiк органдарының келiсiмi бойынша, су объектiлерi орналасқан аумақтағы жергiлiктi өкiлдi және атқарушы органдар белгiлеген ережелерге сәйкес жүргiзiледi. </w:t>
      </w:r>
    </w:p>
    <w:bookmarkStart w:name="z122" w:id="121"/>
    <w:p>
      <w:pPr>
        <w:spacing w:after="0"/>
        <w:ind w:left="0"/>
        <w:jc w:val="left"/>
      </w:pPr>
      <w:r>
        <w:rPr>
          <w:rFonts w:ascii="Times New Roman"/>
          <w:b/>
          <w:i w:val="false"/>
          <w:color w:val="000000"/>
        </w:rPr>
        <w:t xml:space="preserve"> 
18-тарау </w:t>
      </w:r>
      <w:r>
        <w:br/>
      </w:r>
      <w:r>
        <w:rPr>
          <w:rFonts w:ascii="Times New Roman"/>
          <w:b/>
          <w:i w:val="false"/>
          <w:color w:val="000000"/>
        </w:rPr>
        <w:t xml:space="preserve">
Су объектiлерiн сауықтырушы және рекреациялық </w:t>
      </w:r>
      <w:r>
        <w:br/>
      </w:r>
      <w:r>
        <w:rPr>
          <w:rFonts w:ascii="Times New Roman"/>
          <w:b/>
          <w:i w:val="false"/>
          <w:color w:val="000000"/>
        </w:rPr>
        <w:t xml:space="preserve">
мақсаттар үшiн пайдалану </w:t>
      </w:r>
    </w:p>
    <w:bookmarkEnd w:id="121"/>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96-бап. Сауықтырушы мақсаттағы су объектілерiн пайдалану </w:t>
      </w:r>
    </w:p>
    <w:bookmarkEnd w:id="122"/>
    <w:p>
      <w:pPr>
        <w:spacing w:after="0"/>
        <w:ind w:left="0"/>
        <w:jc w:val="both"/>
      </w:pPr>
      <w:r>
        <w:rPr>
          <w:rFonts w:ascii="Times New Roman"/>
          <w:b w:val="false"/>
          <w:i w:val="false"/>
          <w:color w:val="000000"/>
          <w:sz w:val="28"/>
        </w:rPr>
        <w:t xml:space="preserve">      1. Ресурстарының табиғи емдеу қабiлетi бар, сондай-ақ емдеу-алдын алу мақсаттары үшiн қолайлы су объектiлерi сауықтырушы санатына жатады. </w:t>
      </w:r>
      <w:r>
        <w:br/>
      </w:r>
      <w:r>
        <w:rPr>
          <w:rFonts w:ascii="Times New Roman"/>
          <w:b w:val="false"/>
          <w:i w:val="false"/>
          <w:color w:val="000000"/>
          <w:sz w:val="28"/>
        </w:rPr>
        <w:t xml:space="preserve">
      2. Табиғи емдеу ресурстары бар су объектiлерi Қазақстан Республикасының заңдарына сәйкес сауықтырушы мақсаттар үшiн пайдаланылады. </w:t>
      </w:r>
      <w:r>
        <w:br/>
      </w:r>
      <w:r>
        <w:rPr>
          <w:rFonts w:ascii="Times New Roman"/>
          <w:b w:val="false"/>
          <w:i w:val="false"/>
          <w:color w:val="000000"/>
          <w:sz w:val="28"/>
        </w:rPr>
        <w:t xml:space="preserve">
      3. Денсаулық сақтау, су қорын пайдалану мен қорғауды басқару, қоршаған ортаны қорғау, геология және жер қойнауын қорғау мемлекеттiк органдарының ұсынысы бойынша: </w:t>
      </w:r>
      <w:r>
        <w:br/>
      </w:r>
      <w:r>
        <w:rPr>
          <w:rFonts w:ascii="Times New Roman"/>
          <w:b w:val="false"/>
          <w:i w:val="false"/>
          <w:color w:val="000000"/>
          <w:sz w:val="28"/>
        </w:rPr>
        <w:t xml:space="preserve">
      1) республикалық маңызы бар сауықтырушы су объектiлерiнiң тiзбесiн - Қазақстан Республикасының Үкiметi; </w:t>
      </w:r>
      <w:r>
        <w:br/>
      </w:r>
      <w:r>
        <w:rPr>
          <w:rFonts w:ascii="Times New Roman"/>
          <w:b w:val="false"/>
          <w:i w:val="false"/>
          <w:color w:val="000000"/>
          <w:sz w:val="28"/>
        </w:rPr>
        <w:t xml:space="preserve">
      2) жергiлiктi маңызы бар сауықтырушы су объектiлерiнiң тiзбесiн - жергiлiктi атқарушы органдар бекiтедi. </w:t>
      </w:r>
      <w:r>
        <w:br/>
      </w:r>
      <w:r>
        <w:rPr>
          <w:rFonts w:ascii="Times New Roman"/>
          <w:b w:val="false"/>
          <w:i w:val="false"/>
          <w:color w:val="000000"/>
          <w:sz w:val="28"/>
        </w:rPr>
        <w:t xml:space="preserve">
      4. Сауықтырушы мақсаттағы су объектiлерiн пайдалануға беру тәртiбi Қазақстан Республикасының заңдарына және осы Кодекске сәйкес жүзеге асырылады. </w:t>
      </w:r>
    </w:p>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97-бап. Су объектiлерi мен су шаруашылығы құрылыстарын рекреациялық мақсаттар үшiн пайдалану </w:t>
      </w:r>
    </w:p>
    <w:bookmarkEnd w:id="123"/>
    <w:p>
      <w:pPr>
        <w:spacing w:after="0"/>
        <w:ind w:left="0"/>
        <w:jc w:val="both"/>
      </w:pPr>
      <w:r>
        <w:rPr>
          <w:rFonts w:ascii="Times New Roman"/>
          <w:b w:val="false"/>
          <w:i w:val="false"/>
          <w:color w:val="000000"/>
          <w:sz w:val="28"/>
        </w:rPr>
        <w:t xml:space="preserve">      1. Сел қаупi бар аймақтарда орналасқан су объектiлерiн қоспағанда, су объектiлерi мен су шаруашылығы құрылыстарын рекреациялық мақсаттар үшiн пайдалануға оған ерекше рұқсатсыз жол берiледi. </w:t>
      </w:r>
      <w:r>
        <w:br/>
      </w:r>
      <w:r>
        <w:rPr>
          <w:rFonts w:ascii="Times New Roman"/>
          <w:b w:val="false"/>
          <w:i w:val="false"/>
          <w:color w:val="000000"/>
          <w:sz w:val="28"/>
        </w:rPr>
        <w:t xml:space="preserve">
      2. Су объектiлерi мен су шаруашылығы құрылыстарындағы көпшiлiк демалатын, туризм және спорт үшiн орындарды қоршаған ортаны және суда адамдардың өмiрiн қорғау талаптарын сақтай отырып, су қорын пайдалану мен қорғауды басқарудың, қоршаған ортаны қорғаудың және санитарлық-эпидемиологиялық қадағалаудың уәкілеттi мемлекеттiк органдарының келiсiмi бойынша жергiлiктi атқарушы органдар белгілейді. </w:t>
      </w:r>
      <w:r>
        <w:br/>
      </w:r>
      <w:r>
        <w:rPr>
          <w:rFonts w:ascii="Times New Roman"/>
          <w:b w:val="false"/>
          <w:i w:val="false"/>
          <w:color w:val="000000"/>
          <w:sz w:val="28"/>
        </w:rPr>
        <w:t xml:space="preserve">
      3. Су объектiлерi мен су шаруашылығы құрылыстарын әуесқойлық және спорттық балық аулау үшiн пайдалануға су қорын пайдалану мен қорғауды басқарудың, қоршаған ортаны қорғаудың уәкілеттi мемлекеттiк органдарының келiсiмi бойынша жергiлiктi атқарушы органдар рұқсат бередi. </w:t>
      </w:r>
    </w:p>
    <w:bookmarkStart w:name="z125" w:id="124"/>
    <w:p>
      <w:pPr>
        <w:spacing w:after="0"/>
        <w:ind w:left="0"/>
        <w:jc w:val="left"/>
      </w:pPr>
      <w:r>
        <w:rPr>
          <w:rFonts w:ascii="Times New Roman"/>
          <w:b/>
          <w:i w:val="false"/>
          <w:color w:val="000000"/>
        </w:rPr>
        <w:t xml:space="preserve"> 
19-тарау </w:t>
      </w:r>
      <w:r>
        <w:br/>
      </w:r>
      <w:r>
        <w:rPr>
          <w:rFonts w:ascii="Times New Roman"/>
          <w:b/>
          <w:i w:val="false"/>
          <w:color w:val="000000"/>
        </w:rPr>
        <w:t xml:space="preserve">
Су объектiлерi мен су шаруашылығы құрылыстарын </w:t>
      </w:r>
      <w:r>
        <w:br/>
      </w:r>
      <w:r>
        <w:rPr>
          <w:rFonts w:ascii="Times New Roman"/>
          <w:b/>
          <w:i w:val="false"/>
          <w:color w:val="000000"/>
        </w:rPr>
        <w:t xml:space="preserve">
ауыл шаруашылығы үшiн пайдалану </w:t>
      </w:r>
    </w:p>
    <w:bookmarkEnd w:id="124"/>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98-бап. Су объектiлерi мен су шаруашылығы құрылыстарын ауыл шаруашылығы үшiн пайдалану </w:t>
      </w:r>
    </w:p>
    <w:bookmarkEnd w:id="125"/>
    <w:p>
      <w:pPr>
        <w:spacing w:after="0"/>
        <w:ind w:left="0"/>
        <w:jc w:val="both"/>
      </w:pPr>
      <w:r>
        <w:rPr>
          <w:rFonts w:ascii="Times New Roman"/>
          <w:b w:val="false"/>
          <w:i w:val="false"/>
          <w:color w:val="000000"/>
          <w:sz w:val="28"/>
        </w:rPr>
        <w:t xml:space="preserve">      1. Су объектiлерi мен су шаруашылығы құрылыстарын ауыл шаруашылығының мұқтаждары үшiн пайдалану жалпы және арнайы су пайдалану тәртiбiмен жүзеге асырылады. </w:t>
      </w:r>
      <w:r>
        <w:br/>
      </w:r>
      <w:r>
        <w:rPr>
          <w:rFonts w:ascii="Times New Roman"/>
          <w:b w:val="false"/>
          <w:i w:val="false"/>
          <w:color w:val="000000"/>
          <w:sz w:val="28"/>
        </w:rPr>
        <w:t xml:space="preserve">
      2. Бастапқы су пайдаланушылар қайталама су пайдаланушылардың су пайдалану жоспарларының негiзiнде су көлемдерiн алуға жыл сайынғы өтiнiмдер жасайды. Су қорын пайдалану мен қорғауды басқарудың уәкiлеттi мемлекеттiк органы жылдың сулығын ескере отырып және бастапқы су пайдаланушылардың өтiнiмдерi негiзiнде олар үшiн су пайдалану лимиттерiн белгiлейдi. Қайталама су пайдаланушылар үшiн су жеткізу көлемдерi белгiленген лимиттер ескерiле отырып, бастапқы және қайталама су пайдаланушылар арасында жасалған шарттарда айқындалады. </w:t>
      </w:r>
      <w:r>
        <w:br/>
      </w:r>
      <w:r>
        <w:rPr>
          <w:rFonts w:ascii="Times New Roman"/>
          <w:b w:val="false"/>
          <w:i w:val="false"/>
          <w:color w:val="000000"/>
          <w:sz w:val="28"/>
        </w:rPr>
        <w:t xml:space="preserve">
      3. Ауыл шаруашылығы өндiрiсiнiң мұқтаждары үшiн пайдалану мақсатында ерiген, жауын және тасқын суларды жинауға арналған су шаруашылығы құрылыстары бар жеке және заңды тұлғалар арнайы су пайдалануға арналған лицензияға ие болуға және су қорын пайдалану мен қорғауды басқарудың уәкiлеттi мемлекеттiк органында су пайдалануға келiсiлген лимиттердi жыл сайын алуға мiндеттi. Ерiген, жауын және тасқын суларды су шаруашылығы құрылыстарын қолданбай, сондай-ақ қоғамдық пайдалануға арналған су шаруашылығы құрылыстарын қолдана отырып, шөп шабу алқаптарын, жайылымдарды, көлтабандарды сумен басу үшiн пайдалану жалпы су пайдалану тәртiбiмен жүзеге асырылады. </w:t>
      </w:r>
      <w:r>
        <w:br/>
      </w:r>
      <w:r>
        <w:rPr>
          <w:rFonts w:ascii="Times New Roman"/>
          <w:b w:val="false"/>
          <w:i w:val="false"/>
          <w:color w:val="000000"/>
          <w:sz w:val="28"/>
        </w:rPr>
        <w:t xml:space="preserve">
      4. Жер бетi және жер асты су объектiлерiн жайылымдарды суландыру үшiн пайдалану арнайы су пайдалану тәртiбiмен жүзеге асырылады. </w:t>
      </w:r>
      <w:r>
        <w:br/>
      </w:r>
      <w:r>
        <w:rPr>
          <w:rFonts w:ascii="Times New Roman"/>
          <w:b w:val="false"/>
          <w:i w:val="false"/>
          <w:color w:val="000000"/>
          <w:sz w:val="28"/>
        </w:rPr>
        <w:t xml:space="preserve">
      5. Су объектiлерiн мал суару үшiн пайдалануға санитарлық қорғау аймақтарынан тыс жерде және суару алаңдары және басқа да су объектiлерiнiң ластануы мен қоқыстануын болдырмайтын құрылғылар болған жағдайда жалпы су пайдалану тәртiбiмен жол берiледi. </w:t>
      </w:r>
      <w:r>
        <w:br/>
      </w:r>
      <w:r>
        <w:rPr>
          <w:rFonts w:ascii="Times New Roman"/>
          <w:b w:val="false"/>
          <w:i w:val="false"/>
          <w:color w:val="000000"/>
          <w:sz w:val="28"/>
        </w:rPr>
        <w:t xml:space="preserve">
      6. Жеке меншiк қосалқы шаруашылық жүргiзетiн, бағбандықпен және бақша өсiрумен айналысатын азаматтарға суару үшiн су белгiленген лимиттерге сәйкес арнайы су пайдалану тәртiбiмен бөлiнедi. Жеткiлiктi су ресурстары болмаған жағдайда суару үшiн су басқа су пайдаланушылардың лимиттерiн қайта бөлу есебiнен бөлiнуi мүмкiн. </w:t>
      </w:r>
      <w:r>
        <w:br/>
      </w:r>
      <w:r>
        <w:rPr>
          <w:rFonts w:ascii="Times New Roman"/>
          <w:b w:val="false"/>
          <w:i w:val="false"/>
          <w:color w:val="000000"/>
          <w:sz w:val="28"/>
        </w:rPr>
        <w:t xml:space="preserve">
      7. Cуғару, құрғату және басқа да мелиоративтiк жұмыстар су объектiлерiн және олардың су жинау алаңдарын қорғауды қамтамасыз ететiн табиғат қорғау iс-шараларымен бiр кешенде жүзеге асырылуы тиiс. Суғарылатын жерлердiң мелиоративтiк жай-күйiнiң мониторингiн және оны бағалауды республикалық бюджеттiң қаражаты есебiнен мамандандырылған мемлекеттiк мекемелер жүргiзедi. </w:t>
      </w:r>
      <w:r>
        <w:br/>
      </w:r>
      <w:r>
        <w:rPr>
          <w:rFonts w:ascii="Times New Roman"/>
          <w:b w:val="false"/>
          <w:i w:val="false"/>
          <w:color w:val="000000"/>
          <w:sz w:val="28"/>
        </w:rPr>
        <w:t xml:space="preserve">
      8. Сарқынды суларды суғару үшiн пайдалану белгiленген экологиялық және санитарлық-эпидемиологиялық талаптарға сәйкес жүргiзiледi. </w:t>
      </w:r>
      <w:r>
        <w:br/>
      </w:r>
      <w:r>
        <w:rPr>
          <w:rFonts w:ascii="Times New Roman"/>
          <w:b w:val="false"/>
          <w:i w:val="false"/>
          <w:color w:val="000000"/>
          <w:sz w:val="28"/>
        </w:rPr>
        <w:t xml:space="preserve">
      9. Суғарылатын аймақта су пайдаланушылар қайталама сулардың көлемi мен сапасын болжауды жүргiзедi, су объектiлерiне ағызу көлемдерiн, жинақтайтын су айдындарын жасауды немесе су-тұз теңгерiмiн мiндеттi түрде бақылай отырып, оларды қалыптастырған жерiнде пайдалануды жоспарлайды. </w:t>
      </w:r>
    </w:p>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Гидромелиоративтiк кондоминиум </w:t>
      </w:r>
    </w:p>
    <w:bookmarkEnd w:id="126"/>
    <w:p>
      <w:pPr>
        <w:spacing w:after="0"/>
        <w:ind w:left="0"/>
        <w:jc w:val="both"/>
      </w:pPr>
      <w:r>
        <w:rPr>
          <w:rFonts w:ascii="Times New Roman"/>
          <w:b w:val="false"/>
          <w:i w:val="false"/>
          <w:color w:val="000000"/>
          <w:sz w:val="28"/>
        </w:rPr>
        <w:t xml:space="preserve">      Гидромелиоративтiк кондоминиум - жерлер жеке және заңды тұлғалардың жеке меншiгiнде немесе уақытша өтеулi жер пайдалануында, ал гидромелиоративтiк жүйе немесе оның элементтерi ортақ үлестiк меншiк құқығында олардың иелiгiнде болған жағдайындағы бiртұтас меншiктiк кешен (бұдан әрi - гидромелиоративтiк кондоминиум объектiсi) ретiндегi жылжымайтын мүлiкке меншiктiң ерекше нысаны.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Гидромелиоративтiк кондоминиумдi құру және қызметiн тоқтату </w:t>
      </w:r>
    </w:p>
    <w:bookmarkEnd w:id="127"/>
    <w:p>
      <w:pPr>
        <w:spacing w:after="0"/>
        <w:ind w:left="0"/>
        <w:jc w:val="both"/>
      </w:pPr>
      <w:r>
        <w:rPr>
          <w:rFonts w:ascii="Times New Roman"/>
          <w:b w:val="false"/>
          <w:i w:val="false"/>
          <w:color w:val="000000"/>
          <w:sz w:val="28"/>
        </w:rPr>
        <w:t xml:space="preserve">      1. Екi және одан көп жер пайдаланушылардың немесе жер меншiктенушiлердiң иелiгiндегi бiр суғару арнасының немесе оның бөлiгiнiң маңайында орналасқан суғарылатын алқаптардың жерлерiнде меншiктiң ерекше нысаны - гидромелиоративтiк кондоминиум құрылады. </w:t>
      </w:r>
      <w:r>
        <w:br/>
      </w:r>
      <w:r>
        <w:rPr>
          <w:rFonts w:ascii="Times New Roman"/>
          <w:b w:val="false"/>
          <w:i w:val="false"/>
          <w:color w:val="000000"/>
          <w:sz w:val="28"/>
        </w:rPr>
        <w:t xml:space="preserve">
      2. Жер пайдаланушылардың немесе жер учаскелерiн меншiктенушiлердiң әрқайсысы Қазақстан Республикасының жер заңдарына сәйкес бөлiнген меншiктегi жер учаскесiнде өз қалауы бойынша жер учаскесiне немесе жер пайдалану құқығына иелiк етуге, оларды пайдалануға және билiк етуге құқылы. </w:t>
      </w:r>
      <w:r>
        <w:br/>
      </w:r>
      <w:r>
        <w:rPr>
          <w:rFonts w:ascii="Times New Roman"/>
          <w:b w:val="false"/>
          <w:i w:val="false"/>
          <w:color w:val="000000"/>
          <w:sz w:val="28"/>
        </w:rPr>
        <w:t xml:space="preserve">
      Суғару алқабының бөлiнген (дара) меншiктегi емес бөлiктерi (суғару алқабының су шаруашылығы құрылыстары) ортақ үлестiк меншiк құқығында жер меншiктенушiлердiң иелiгiнде болады. </w:t>
      </w:r>
      <w:r>
        <w:br/>
      </w:r>
      <w:r>
        <w:rPr>
          <w:rFonts w:ascii="Times New Roman"/>
          <w:b w:val="false"/>
          <w:i w:val="false"/>
          <w:color w:val="000000"/>
          <w:sz w:val="28"/>
        </w:rPr>
        <w:t xml:space="preserve">
      Су шаруашылығы құрылыстары орналасқан жерлер ауыл шаруашылығы мақсатындағы жерлерден бөлу белдеулерiне жатады және ортақ үлестiк меншiк құқығында гидромелиоративтiк кондоминиумге қатысушылардың иелiгiнде болады. </w:t>
      </w:r>
      <w:r>
        <w:br/>
      </w:r>
      <w:r>
        <w:rPr>
          <w:rFonts w:ascii="Times New Roman"/>
          <w:b w:val="false"/>
          <w:i w:val="false"/>
          <w:color w:val="000000"/>
          <w:sz w:val="28"/>
        </w:rPr>
        <w:t xml:space="preserve">
      3. Әр жер пайдаланушының немесе жер учаскесiн меншiктенушiнiң ортақ мүлiктегi үлесі оған тиесілі жер учаскесiне жер пайдалану құқығынан немесе меншiк құқығынан ажырамайды. Үлестiң көлемi гидромелиоративтiк кондоминиумге әр қатысушының суғарылатын жерлерi мөлшерiнiң бүкiл суғару алқабының жалпы алаңына қатысымен анықталады. Ортақ мүлiктегi бұндай үлес табиғи түрде бөлiне алмайды (идеалдық үлес). </w:t>
      </w:r>
      <w:r>
        <w:br/>
      </w:r>
      <w:r>
        <w:rPr>
          <w:rFonts w:ascii="Times New Roman"/>
          <w:b w:val="false"/>
          <w:i w:val="false"/>
          <w:color w:val="000000"/>
          <w:sz w:val="28"/>
        </w:rPr>
        <w:t xml:space="preserve">
      4. Гидромелиоративтiк кондоминиумге барлық қатысушылардың келiсiмiнде ортақ мүлiктегi үлестiң көлемi айқындалмауы мүмкiн, бұл жағдайда ортақ мүлiк бөлiнуге жатпайтын бiрлескен меншiкте болады. </w:t>
      </w:r>
      <w:r>
        <w:br/>
      </w:r>
      <w:r>
        <w:rPr>
          <w:rFonts w:ascii="Times New Roman"/>
          <w:b w:val="false"/>
          <w:i w:val="false"/>
          <w:color w:val="000000"/>
          <w:sz w:val="28"/>
        </w:rPr>
        <w:t xml:space="preserve">
      5. Суғарылатын жер учаскесiне жер пайдалану құқығының немесе меншiк құқығының басқа тұлғаға ауысуы алушыға ортақ мүлiктегi үлестiң де ауысуына әкеп соғады. </w:t>
      </w:r>
      <w:r>
        <w:br/>
      </w:r>
      <w:r>
        <w:rPr>
          <w:rFonts w:ascii="Times New Roman"/>
          <w:b w:val="false"/>
          <w:i w:val="false"/>
          <w:color w:val="000000"/>
          <w:sz w:val="28"/>
        </w:rPr>
        <w:t xml:space="preserve">
      6. Суғарылатын жер учаскесi жер пайдаланушысының немесе меншiктенушiсiнiң ортақ мүлiктегi өз үлесiн суғарылатын жер учаскесiнен бөлек иелiктен айыруға құқығы жоқ. </w:t>
      </w:r>
      <w:r>
        <w:br/>
      </w:r>
      <w:r>
        <w:rPr>
          <w:rFonts w:ascii="Times New Roman"/>
          <w:b w:val="false"/>
          <w:i w:val="false"/>
          <w:color w:val="000000"/>
          <w:sz w:val="28"/>
        </w:rPr>
        <w:t xml:space="preserve">
      7. Гидромелиоративтiк кондоминиумнiң ортақ мүлкiн пайдалану оның барлық қатысушыларының келiсiмi бойынша кепiлзат ретiнде мүмкiн. </w:t>
      </w:r>
      <w:r>
        <w:br/>
      </w:r>
      <w:r>
        <w:rPr>
          <w:rFonts w:ascii="Times New Roman"/>
          <w:b w:val="false"/>
          <w:i w:val="false"/>
          <w:color w:val="000000"/>
          <w:sz w:val="28"/>
        </w:rPr>
        <w:t xml:space="preserve">
      8. Бiр суғару арнасы қызмет көрсететiн барлық суғарылатын жер учаскелерiне жер пайдалану құқығы немесе меншiк құқығы және оған сәйкес ортақ мүлiк бiр меншiктенушiге ауысқан жағдайда гидромелиоративтiк кондоминиумнiң қызметi тоқтатылуы мүмкiн. </w:t>
      </w:r>
    </w:p>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Гидромелиоративтiк кондоминиум объектiсiн тiркеу </w:t>
      </w:r>
    </w:p>
    <w:bookmarkEnd w:id="128"/>
    <w:p>
      <w:pPr>
        <w:spacing w:after="0"/>
        <w:ind w:left="0"/>
        <w:jc w:val="both"/>
      </w:pPr>
      <w:r>
        <w:rPr>
          <w:rFonts w:ascii="Times New Roman"/>
          <w:b w:val="false"/>
          <w:i w:val="false"/>
          <w:color w:val="000000"/>
          <w:sz w:val="28"/>
        </w:rPr>
        <w:t xml:space="preserve">      1. Гидромелиоративтiк кондоминиум объектiсi Қазақстан Республикасының жылжымайтын мүлiкке құқықтарды және онымен жасалатын мәмілелердi тiркеу туралы заңдарына сәйкес бiртұтас кешен ретiнде тiркелуi тиiс. </w:t>
      </w:r>
      <w:r>
        <w:br/>
      </w:r>
      <w:r>
        <w:rPr>
          <w:rFonts w:ascii="Times New Roman"/>
          <w:b w:val="false"/>
          <w:i w:val="false"/>
          <w:color w:val="000000"/>
          <w:sz w:val="28"/>
        </w:rPr>
        <w:t xml:space="preserve">
      2. Гидромелиоративтiк кондоминиум объектiсiн тiркеудi Қазақстан Республикасының қолданыстағы заңдарына сәйкес уәкілеттi ұйымдар жүргiзедi. </w:t>
      </w:r>
    </w:p>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Суғарылатын жер учаскелерi жер </w:t>
      </w:r>
      <w:r>
        <w:br/>
      </w:r>
      <w:r>
        <w:rPr>
          <w:rFonts w:ascii="Times New Roman"/>
          <w:b w:val="false"/>
          <w:i w:val="false"/>
          <w:color w:val="000000"/>
          <w:sz w:val="28"/>
        </w:rPr>
        <w:t>
</w:t>
      </w:r>
      <w:r>
        <w:rPr>
          <w:rFonts w:ascii="Times New Roman"/>
          <w:b/>
          <w:i w:val="false"/>
          <w:color w:val="000000"/>
          <w:sz w:val="28"/>
        </w:rPr>
        <w:t xml:space="preserve">          пайдаланушыларының немесе меншiктенушiлерiнiң </w:t>
      </w:r>
      <w:r>
        <w:br/>
      </w:r>
      <w:r>
        <w:rPr>
          <w:rFonts w:ascii="Times New Roman"/>
          <w:b w:val="false"/>
          <w:i w:val="false"/>
          <w:color w:val="000000"/>
          <w:sz w:val="28"/>
        </w:rPr>
        <w:t>
</w:t>
      </w:r>
      <w:r>
        <w:rPr>
          <w:rFonts w:ascii="Times New Roman"/>
          <w:b/>
          <w:i w:val="false"/>
          <w:color w:val="000000"/>
          <w:sz w:val="28"/>
        </w:rPr>
        <w:t xml:space="preserve">          гидромелиоративтiк кондоминиумдағы құқықтары </w:t>
      </w:r>
    </w:p>
    <w:bookmarkEnd w:id="129"/>
    <w:p>
      <w:pPr>
        <w:spacing w:after="0"/>
        <w:ind w:left="0"/>
        <w:jc w:val="both"/>
      </w:pPr>
      <w:r>
        <w:rPr>
          <w:rFonts w:ascii="Times New Roman"/>
          <w:b w:val="false"/>
          <w:i w:val="false"/>
          <w:color w:val="000000"/>
          <w:sz w:val="28"/>
        </w:rPr>
        <w:t xml:space="preserve">      1. Суғарылатын жер учаскелерiнiң барлық жер пайдаланушылары немесе меншiктенушiлерi - гидромелиоративтiк кондоминиумге қатысушылар ортақ мүлiктi басқарудың тең құқықтарына ие. </w:t>
      </w:r>
      <w:r>
        <w:br/>
      </w:r>
      <w:r>
        <w:rPr>
          <w:rFonts w:ascii="Times New Roman"/>
          <w:b w:val="false"/>
          <w:i w:val="false"/>
          <w:color w:val="000000"/>
          <w:sz w:val="28"/>
        </w:rPr>
        <w:t xml:space="preserve">
      2. Гидромелиоративтiк кондоминиумдағы суғарылатын жер учаскесiнiң әр жер пайдаланушысының немесе меншiктенушiсiнiң ортақ мүлiктi пайдалануға құқығы бар. </w:t>
      </w:r>
      <w:r>
        <w:br/>
      </w:r>
      <w:r>
        <w:rPr>
          <w:rFonts w:ascii="Times New Roman"/>
          <w:b w:val="false"/>
          <w:i w:val="false"/>
          <w:color w:val="000000"/>
          <w:sz w:val="28"/>
        </w:rPr>
        <w:t xml:space="preserve">
      Жер учаскесiн басқа тұлғаларға жалға беру суғарылатын жер учаскесiн меншiктенушiнiң құқығын шектеуге әкеп соқпайды және оны Қазақстан Республикасының заңдарында және меншiктенушiлердiң келiсiмінде меншiктенушiге қойылған мiндеттерден босатпайды. </w:t>
      </w:r>
      <w:r>
        <w:br/>
      </w:r>
      <w:r>
        <w:rPr>
          <w:rFonts w:ascii="Times New Roman"/>
          <w:b w:val="false"/>
          <w:i w:val="false"/>
          <w:color w:val="000000"/>
          <w:sz w:val="28"/>
        </w:rPr>
        <w:t xml:space="preserve">
      3. Суғарылатын жер учаскелерiнiң жер пайдаланушылары немесе меншiктенушiлерi кондоминиумге қатысушылардың келiсiмiнде белгiленген шарттарда шектеулi пайдаланылатын ортақ мүлiктiң өздерiне бекiтiлген бөлiктерiн пайдалануға құқылы. </w:t>
      </w:r>
      <w:r>
        <w:br/>
      </w:r>
      <w:r>
        <w:rPr>
          <w:rFonts w:ascii="Times New Roman"/>
          <w:b w:val="false"/>
          <w:i w:val="false"/>
          <w:color w:val="000000"/>
          <w:sz w:val="28"/>
        </w:rPr>
        <w:t xml:space="preserve">
      4. Суғарылатын жер учаскелерi жер пайдаланушыларының немесе меншiктенушiлерiнiң қандай да болса шектеулi пайдаланылатын ортақ мүлiктi өз атынан иелiктен айыруға құқығы жоқ. </w:t>
      </w:r>
    </w:p>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Суғарылатын жер учаскелерi жер пайдаланушыларының немесе меншiктенушiлерiнiң мiндеттерi </w:t>
      </w:r>
    </w:p>
    <w:bookmarkEnd w:id="130"/>
    <w:p>
      <w:pPr>
        <w:spacing w:after="0"/>
        <w:ind w:left="0"/>
        <w:jc w:val="both"/>
      </w:pPr>
      <w:r>
        <w:rPr>
          <w:rFonts w:ascii="Times New Roman"/>
          <w:b w:val="false"/>
          <w:i w:val="false"/>
          <w:color w:val="000000"/>
          <w:sz w:val="28"/>
        </w:rPr>
        <w:t xml:space="preserve">      1. Суғарылатын жер учаскелерiнiң жер пайдаланушыларына немесе меншiктенушiлерiне Қазақстан Республикасының заңдарында көзделген мiндеттер жүктеледi. </w:t>
      </w:r>
      <w:r>
        <w:br/>
      </w:r>
      <w:r>
        <w:rPr>
          <w:rFonts w:ascii="Times New Roman"/>
          <w:b w:val="false"/>
          <w:i w:val="false"/>
          <w:color w:val="000000"/>
          <w:sz w:val="28"/>
        </w:rPr>
        <w:t xml:space="preserve">
      2. Суғарылатын жер учаскелерiнiң жер пайдаланушылары немесе меншiктенушiлерi ортақ мүлiктi ұстауға арналған барлық шығыстарға қатысуға мiндеттi, ортақ мүлiктiң сақталуы мен қауiпсiз пайдаланылуы үшiн жауапты болады. </w:t>
      </w:r>
      <w:r>
        <w:br/>
      </w:r>
      <w:r>
        <w:rPr>
          <w:rFonts w:ascii="Times New Roman"/>
          <w:b w:val="false"/>
          <w:i w:val="false"/>
          <w:color w:val="000000"/>
          <w:sz w:val="28"/>
        </w:rPr>
        <w:t xml:space="preserve">
      3. Ортақ мүлiктi ұстауға арналған шығыстардың көлемдерi, егер гидромелиоративтiк кондоминиумге қатысушылардың келiсiмiмен өзгеше көзделмесе, суғарылатын жер учаскелерi жер пайдаланушыларының немесе меншiктенушiлерiнiң ортақ мүлiктегi үлестерiнiң көлемiне сәйкес белгiленедi. </w:t>
      </w:r>
      <w:r>
        <w:br/>
      </w:r>
      <w:r>
        <w:rPr>
          <w:rFonts w:ascii="Times New Roman"/>
          <w:b w:val="false"/>
          <w:i w:val="false"/>
          <w:color w:val="000000"/>
          <w:sz w:val="28"/>
        </w:rPr>
        <w:t xml:space="preserve">
      4. Гидромелиоративтiк кондоминиум объектiсiнiң суғарылатын жер учаскесiн жер пайдаланушы немесе меншiктенушi пайдаланбаған жағдайда ол ортақ мүлiктi ұстауға арналған шығыстардан босатылмайды. </w:t>
      </w:r>
      <w:r>
        <w:br/>
      </w:r>
      <w:r>
        <w:rPr>
          <w:rFonts w:ascii="Times New Roman"/>
          <w:b w:val="false"/>
          <w:i w:val="false"/>
          <w:color w:val="000000"/>
          <w:sz w:val="28"/>
        </w:rPr>
        <w:t xml:space="preserve">
      5. Суғарылатын жер учаскелерi жалгерлерiнiң дауыс беру құқығы болмайды және өзге де түрде гидромелиоративтiк кондоминиум объектiсiн басқаруға қатыса алмайды, бiрақ гидромелиоративтiк кондоминиумге қатысушылар үшiн ортақ ережелердi сақтауға мiндеттi.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Гидромелиоративтiк кондоминиум объектiсiн басқару </w:t>
      </w:r>
    </w:p>
    <w:bookmarkEnd w:id="131"/>
    <w:p>
      <w:pPr>
        <w:spacing w:after="0"/>
        <w:ind w:left="0"/>
        <w:jc w:val="both"/>
      </w:pPr>
      <w:r>
        <w:rPr>
          <w:rFonts w:ascii="Times New Roman"/>
          <w:b w:val="false"/>
          <w:i w:val="false"/>
          <w:color w:val="000000"/>
          <w:sz w:val="28"/>
        </w:rPr>
        <w:t xml:space="preserve">      1. Суғарылатын жер учаскелерiнiң жер пайдаланушылары немесе меншiктенушiлерi гидромелиоративтiк кондоминиум объектiсi тiркелгеннен кейiн бiр ай iшiнде гидромелиоративтiк кондоминиум объектiсiн басқару нысаны туралы мәселенi шешуге мiндеттi. </w:t>
      </w:r>
      <w:r>
        <w:br/>
      </w:r>
      <w:r>
        <w:rPr>
          <w:rFonts w:ascii="Times New Roman"/>
          <w:b w:val="false"/>
          <w:i w:val="false"/>
          <w:color w:val="000000"/>
          <w:sz w:val="28"/>
        </w:rPr>
        <w:t xml:space="preserve">
      2. Гидромелиоративтiк кондоминиум объектiсiн басқару нысаны Қазақстан Республикасының заңдарына сәйкес оған қатысушылардың келiсiмiмен анықталады. </w:t>
      </w:r>
    </w:p>
    <w:bookmarkStart w:name="z133" w:id="132"/>
    <w:p>
      <w:pPr>
        <w:spacing w:after="0"/>
        <w:ind w:left="0"/>
        <w:jc w:val="left"/>
      </w:pPr>
      <w:r>
        <w:rPr>
          <w:rFonts w:ascii="Times New Roman"/>
          <w:b/>
          <w:i w:val="false"/>
          <w:color w:val="000000"/>
        </w:rPr>
        <w:t xml:space="preserve"> 
20-тарау </w:t>
      </w:r>
      <w:r>
        <w:br/>
      </w:r>
      <w:r>
        <w:rPr>
          <w:rFonts w:ascii="Times New Roman"/>
          <w:b/>
          <w:i w:val="false"/>
          <w:color w:val="000000"/>
        </w:rPr>
        <w:t xml:space="preserve">
Су объектілерi мен су шаруашылығы құрылыстарын </w:t>
      </w:r>
      <w:r>
        <w:br/>
      </w:r>
      <w:r>
        <w:rPr>
          <w:rFonts w:ascii="Times New Roman"/>
          <w:b/>
          <w:i w:val="false"/>
          <w:color w:val="000000"/>
        </w:rPr>
        <w:t xml:space="preserve">
өнеркәсiп және жылу энергетикасы үшiн пайдалану </w:t>
      </w:r>
    </w:p>
    <w:bookmarkEnd w:id="132"/>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105-бап. Су объектiлерi мен су шаруашылығы құрылыстарын өнеркәсiп және жылу энергетикасы үшiн пайдалану </w:t>
      </w:r>
    </w:p>
    <w:bookmarkEnd w:id="133"/>
    <w:p>
      <w:pPr>
        <w:spacing w:after="0"/>
        <w:ind w:left="0"/>
        <w:jc w:val="both"/>
      </w:pPr>
      <w:r>
        <w:rPr>
          <w:rFonts w:ascii="Times New Roman"/>
          <w:b w:val="false"/>
          <w:i w:val="false"/>
          <w:color w:val="000000"/>
          <w:sz w:val="28"/>
        </w:rPr>
        <w:t xml:space="preserve">      1. Су объектiлерi мен су шаруашылығы құрылыстарын өнеркәсiптiң және жылу энергетикасының мұқтаждары үшiн пайдалану арнайы су пайдалану тәртiбiмен жүзеге асырылады. </w:t>
      </w:r>
      <w:r>
        <w:br/>
      </w:r>
      <w:r>
        <w:rPr>
          <w:rFonts w:ascii="Times New Roman"/>
          <w:b w:val="false"/>
          <w:i w:val="false"/>
          <w:color w:val="000000"/>
          <w:sz w:val="28"/>
        </w:rPr>
        <w:t xml:space="preserve">
      2. Өнеркәсiп және жылу энергетикасы кәсiпорындары айналымдық сумен жабдықтауға ие болуға мiндеттi. Айналымдық сумен жабдықтауы жоқ жұмыс iстеп тұрған кәсiпорындар су қорын пайдалану мен қорғауды басқарудың, қоршаған ортаны қорғаудың және санитарлық-эпидемиологиялық қадағалаудың уәкілеттi мемлекеттiк органдарына нақты мерзiмдерiн көрсете отырып, айналымдық сумен жабдықтауға көшу жоспарларын беруге мiндеттi. </w:t>
      </w:r>
      <w:r>
        <w:br/>
      </w:r>
      <w:r>
        <w:rPr>
          <w:rFonts w:ascii="Times New Roman"/>
          <w:b w:val="false"/>
          <w:i w:val="false"/>
          <w:color w:val="000000"/>
          <w:sz w:val="28"/>
        </w:rPr>
        <w:t xml:space="preserve">
      3. Ауыз су мен минералдық су санатына жатқызылмаған жер асты сулары жер асты суларын ұтымды пайдалану мен қорғау талаптарын сақтай отырып, арнайы су пайдалану шарттарында техникалық сумен жабдықтау, олардың құрамындағы пайдалы химиялық компоненттердi шығару, жылу энергиясын алу үшiн және басқа өндiрiстiк мұқтаждар үшiн пайдаланылуы мүмкін. </w:t>
      </w:r>
      <w:r>
        <w:br/>
      </w:r>
      <w:r>
        <w:rPr>
          <w:rFonts w:ascii="Times New Roman"/>
          <w:b w:val="false"/>
          <w:i w:val="false"/>
          <w:color w:val="000000"/>
          <w:sz w:val="28"/>
        </w:rPr>
        <w:t xml:space="preserve">
      4. Халықтың денсаулығына және қоршаған табиғи ортаға қауiп төндiретiн басқа пайдалы қазбалармен бiрге табылған ауыз су мен минералдық су санатына жатқызылмаған жер асты сулары мiндеттi түрде кәдеге жаратылуы тиiс. </w:t>
      </w:r>
      <w:r>
        <w:br/>
      </w:r>
      <w:r>
        <w:rPr>
          <w:rFonts w:ascii="Times New Roman"/>
          <w:b w:val="false"/>
          <w:i w:val="false"/>
          <w:color w:val="000000"/>
          <w:sz w:val="28"/>
        </w:rPr>
        <w:t xml:space="preserve">
      5. Ауыз суды басқа сападағы басқа су объектiлерi болған жағдайда өнеркәсiп үшiн пайдалануға, ол технологиялық процеспен көзделген кәсiпорындарды қоспағанда, жол берiлмейдi. Дүлей зiл-зала, авариялар кезiнде жергiлiктi атқарушы органдар халықтың ауыз су және шаруашылық-тұрмыстық мұқтаждарын бiрiншi кезекте қанағаттандыруды ескере отырып, ауыз суды өнеркәсiптiк мақсаттар үшiн тұтынуға уақытша рұқсат беруге құқылы. Ауыз суды өнеркәсіптік мұқтаждар үшiн тұтыну мерзiмдерi су қорын пайдалану мен қорғауды басқарудың уәкiлеттi мемлекеттiк органының келiсiмi бойынша белгiленедi. </w:t>
      </w:r>
      <w:r>
        <w:br/>
      </w:r>
      <w:r>
        <w:rPr>
          <w:rFonts w:ascii="Times New Roman"/>
          <w:b w:val="false"/>
          <w:i w:val="false"/>
          <w:color w:val="000000"/>
          <w:sz w:val="28"/>
        </w:rPr>
        <w:t xml:space="preserve">
      6. Қазақстан Республикасының Yкiметi, жергiлiктi атқарушы органдар дүлей зiл-зала авариялар және басқа да төтенше жағдайлар кезiнде заңдарда белгiленген тәртiппен өнеркәсiп және жылу энергетикасы кәсiпорындарының су объектiлерi мен су шаруашылығы құрылыстарын пайдалануына тыйым салуға құқылы. </w:t>
      </w:r>
    </w:p>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106-бап. Су объектiлерi мен су шаруашылығы құрылыстарын гидроэнергетика үшiн пайдалану </w:t>
      </w:r>
    </w:p>
    <w:bookmarkEnd w:id="134"/>
    <w:p>
      <w:pPr>
        <w:spacing w:after="0"/>
        <w:ind w:left="0"/>
        <w:jc w:val="both"/>
      </w:pPr>
      <w:r>
        <w:rPr>
          <w:rFonts w:ascii="Times New Roman"/>
          <w:b w:val="false"/>
          <w:i w:val="false"/>
          <w:color w:val="000000"/>
          <w:sz w:val="28"/>
        </w:rPr>
        <w:t xml:space="preserve">      1. Су объектiлерi мен су шаруашылығы құрылыстарын гидроэнергетика үшiн пайдалану су қорын пайдалану мен қорғауды басқарудың уәкілеттi мемлекеттiк органдарының және басқа да мүдделi мемлекеттiк органдардың, ал сел қаупi бар аудандарда төтенше жағдайлар және өнеркәсiптiк қауiпсiздiк жөнiндегi уәкiлеттi мемлекеттiк органдардың келiсiмi бойынша экономиканың басқа салаларының мүдделерiн, суларды кешендi пайдалану және оларды қорғау талаптарының сақталуын ескере отырып, арнайы су пайдалану тәртiбiмен жүзеге асырылады. </w:t>
      </w:r>
      <w:r>
        <w:br/>
      </w:r>
      <w:r>
        <w:rPr>
          <w:rFonts w:ascii="Times New Roman"/>
          <w:b w:val="false"/>
          <w:i w:val="false"/>
          <w:color w:val="000000"/>
          <w:sz w:val="28"/>
        </w:rPr>
        <w:t xml:space="preserve">
      2. Су қоймаларындағы және басқа да су айдындарындағы гидроэнергетикалық және гидротехникалық құрылыстарды пайдаланатын ұйымдар: </w:t>
      </w:r>
      <w:r>
        <w:br/>
      </w:r>
      <w:r>
        <w:rPr>
          <w:rFonts w:ascii="Times New Roman"/>
          <w:b w:val="false"/>
          <w:i w:val="false"/>
          <w:color w:val="000000"/>
          <w:sz w:val="28"/>
        </w:rPr>
        <w:t xml:space="preserve">
      1) ауыз сумен және шаруашылық-тұрмыстық сумен жабдықтаудың басымдығын сақтай отырып, су қоймаларын толтыру мен босатудың белгiленген режимiн; </w:t>
      </w:r>
      <w:r>
        <w:br/>
      </w:r>
      <w:r>
        <w:rPr>
          <w:rFonts w:ascii="Times New Roman"/>
          <w:b w:val="false"/>
          <w:i w:val="false"/>
          <w:color w:val="000000"/>
          <w:sz w:val="28"/>
        </w:rPr>
        <w:t xml:space="preserve">
      2) өзендердiң жайылмалары мен атырауларында балық ресурстарын сақтау және өсiмiн молайту үшiн аса маңызды өзендер мен су қоймаларының учаскелерiндегi балық шаруашылығының қажеттiлiгiн; </w:t>
      </w:r>
      <w:r>
        <w:br/>
      </w:r>
      <w:r>
        <w:rPr>
          <w:rFonts w:ascii="Times New Roman"/>
          <w:b w:val="false"/>
          <w:i w:val="false"/>
          <w:color w:val="000000"/>
          <w:sz w:val="28"/>
        </w:rPr>
        <w:t xml:space="preserve">
      3) кемелер салдардың кедергiсiз өткiзiлуiн; </w:t>
      </w:r>
      <w:r>
        <w:br/>
      </w:r>
      <w:r>
        <w:rPr>
          <w:rFonts w:ascii="Times New Roman"/>
          <w:b w:val="false"/>
          <w:i w:val="false"/>
          <w:color w:val="000000"/>
          <w:sz w:val="28"/>
        </w:rPr>
        <w:t xml:space="preserve">
      4) белгiленген технологиялық, санитарлық және табиғат қорғаушы су жiберулердiң жүзеге асырылуын қамтамасыз етуге мiндеттi. </w:t>
      </w:r>
      <w:r>
        <w:br/>
      </w:r>
      <w:r>
        <w:rPr>
          <w:rFonts w:ascii="Times New Roman"/>
          <w:b w:val="false"/>
          <w:i w:val="false"/>
          <w:color w:val="000000"/>
          <w:sz w:val="28"/>
        </w:rPr>
        <w:t xml:space="preserve">
      3. Егер су қоймаларын толтыру және босату нәтижесiнен туындаған су объектiлерi табиғи деңгейiнiң өзгеруi салдарынан жеке және заңды тұлғаларға зиян келтiрiлсе, кiнәлiлер Қазақстан Республикасының заңдарына сәйкес оны өтеуге мiндеттi. </w:t>
      </w:r>
    </w:p>
    <w:bookmarkStart w:name="z136" w:id="135"/>
    <w:p>
      <w:pPr>
        <w:spacing w:after="0"/>
        <w:ind w:left="0"/>
        <w:jc w:val="left"/>
      </w:pPr>
      <w:r>
        <w:rPr>
          <w:rFonts w:ascii="Times New Roman"/>
          <w:b/>
          <w:i w:val="false"/>
          <w:color w:val="000000"/>
        </w:rPr>
        <w:t xml:space="preserve"> 
21-тарау </w:t>
      </w:r>
      <w:r>
        <w:br/>
      </w:r>
      <w:r>
        <w:rPr>
          <w:rFonts w:ascii="Times New Roman"/>
          <w:b/>
          <w:i w:val="false"/>
          <w:color w:val="000000"/>
        </w:rPr>
        <w:t xml:space="preserve">
Су объектiлерi мен су шаруашылығы құрылыстарын көлiк, </w:t>
      </w:r>
      <w:r>
        <w:br/>
      </w:r>
      <w:r>
        <w:rPr>
          <w:rFonts w:ascii="Times New Roman"/>
          <w:b/>
          <w:i w:val="false"/>
          <w:color w:val="000000"/>
        </w:rPr>
        <w:t xml:space="preserve">
ағашты сумен ағызу және өртке қарсы мұқтаждар үшiн пайдалану </w:t>
      </w:r>
    </w:p>
    <w:bookmarkEnd w:id="135"/>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Су объектiлерi мен су шаруашылығы құрылыстарын көлiк және ағашты сумен ағызу үшін пайдалану </w:t>
      </w:r>
    </w:p>
    <w:bookmarkEnd w:id="136"/>
    <w:p>
      <w:pPr>
        <w:spacing w:after="0"/>
        <w:ind w:left="0"/>
        <w:jc w:val="both"/>
      </w:pPr>
      <w:r>
        <w:rPr>
          <w:rFonts w:ascii="Times New Roman"/>
          <w:b w:val="false"/>
          <w:i w:val="false"/>
          <w:color w:val="000000"/>
          <w:sz w:val="28"/>
        </w:rPr>
        <w:t xml:space="preserve">      1. Кеме жүзетiн және әуе кемелері ұшып шығатын әрi қонатын санатына жатқызылған Қазақстан Республикасының жер бетi су объектiлерi, осы мақсаттарға оларды пайдалануға толық немесе iшiнара тыйым салынған, не олар оқшау пайдалануға берiлген жағдайларды қоспағанда, ортақ пайдаланылатын су жолдары болып табылады. </w:t>
      </w:r>
      <w:r>
        <w:br/>
      </w:r>
      <w:r>
        <w:rPr>
          <w:rFonts w:ascii="Times New Roman"/>
          <w:b w:val="false"/>
          <w:i w:val="false"/>
          <w:color w:val="000000"/>
          <w:sz w:val="28"/>
        </w:rPr>
        <w:t xml:space="preserve">
      2. Кеме жүзу, ағашты сумен ағызу, әуе кемелерiнiң ұшып шығуы (қонуы) үшiн пайдаланылатын су объектiлерiнiң тiзбесiн Қазақстан Республикасының Yкiметi анықтайды. </w:t>
      </w:r>
      <w:r>
        <w:br/>
      </w:r>
      <w:r>
        <w:rPr>
          <w:rFonts w:ascii="Times New Roman"/>
          <w:b w:val="false"/>
          <w:i w:val="false"/>
          <w:color w:val="000000"/>
          <w:sz w:val="28"/>
        </w:rPr>
        <w:t xml:space="preserve">
      3. Су объектiлерiн кеме жүзетiн санатына жатқызу тәртiбiн, кеме жүзу үшiн ашық кеме жүзетiн су жолдарының тiзбесiн және оларды пайдалану ережесiн бекiтудi Қазақстан Республикасының Үкiметi жүзеге асырады. </w:t>
      </w:r>
      <w:r>
        <w:br/>
      </w:r>
      <w:r>
        <w:rPr>
          <w:rFonts w:ascii="Times New Roman"/>
          <w:b w:val="false"/>
          <w:i w:val="false"/>
          <w:color w:val="000000"/>
          <w:sz w:val="28"/>
        </w:rPr>
        <w:t xml:space="preserve">
      4. Кеме жүзу үшiн пайдаланылатын су объектiлерiнде кеме тартқышысыз ағашты сумен ағызуға тыйым салынады. Су объектiлерiнде молдық ағашты сумен ағызуға тыйым салынады. Ағашты сумен ағызуды жүзеге асыратын ұйымдар су объектiлерiн батып кеткен ағаштардан тазартуды үнемi жүргiзiп отыруға мiндеттi. Ағашты сумен ағызу үшiн пайдаланылатын су объектiлерiнiң тiзбесiн және оларды тазартудың тәртiбiн су қорын пайдалану мен қорғауды басқарудың және қоршаған ортаны қорғаудың уәкiлеттi мемлекеттiк органдарының келiсiмi бойынша жергiлiктi атқарушы органдар анықтайды. </w:t>
      </w:r>
      <w:r>
        <w:br/>
      </w:r>
      <w:r>
        <w:rPr>
          <w:rFonts w:ascii="Times New Roman"/>
          <w:b w:val="false"/>
          <w:i w:val="false"/>
          <w:color w:val="000000"/>
          <w:sz w:val="28"/>
        </w:rPr>
        <w:t xml:space="preserve">
      5. Су объектiлерiн шағын көлемдi жүзу құралдарында жүзу үшiн, сондай-ақ әуе кемелерінің ұшып шығуы (қонуы) үшiн пайдалану Қазақстан Республикасының заңдарына сәйкес уәкiлеттi органдар белгiлейтiн тәртiппен жүзеге асырылады. </w:t>
      </w:r>
      <w:r>
        <w:br/>
      </w:r>
      <w:r>
        <w:rPr>
          <w:rFonts w:ascii="Times New Roman"/>
          <w:b w:val="false"/>
          <w:i w:val="false"/>
          <w:color w:val="000000"/>
          <w:sz w:val="28"/>
        </w:rPr>
        <w:t xml:space="preserve">
      6. Кеме жүзу ағашты сумен ағызу, әуе кемелерiнiң ұшып шығуы мен қонуы үшiн арналған су объектiлерi мен су шаруашылығы құрылыстарын пайдалану кезiнде су пайдаланушылар: </w:t>
      </w:r>
      <w:r>
        <w:br/>
      </w:r>
      <w:r>
        <w:rPr>
          <w:rFonts w:ascii="Times New Roman"/>
          <w:b w:val="false"/>
          <w:i w:val="false"/>
          <w:color w:val="000000"/>
          <w:sz w:val="28"/>
        </w:rPr>
        <w:t xml:space="preserve">
      1) суларды ұтымды пайдалану мен қорғауды қамтамасыз етуге; </w:t>
      </w:r>
      <w:r>
        <w:br/>
      </w:r>
      <w:r>
        <w:rPr>
          <w:rFonts w:ascii="Times New Roman"/>
          <w:b w:val="false"/>
          <w:i w:val="false"/>
          <w:color w:val="000000"/>
          <w:sz w:val="28"/>
        </w:rPr>
        <w:t xml:space="preserve">
      2) кеме жүзуiн реттейтiн органдардың талаптарын орындауға; </w:t>
      </w:r>
      <w:r>
        <w:br/>
      </w:r>
      <w:r>
        <w:rPr>
          <w:rFonts w:ascii="Times New Roman"/>
          <w:b w:val="false"/>
          <w:i w:val="false"/>
          <w:color w:val="000000"/>
          <w:sz w:val="28"/>
        </w:rPr>
        <w:t xml:space="preserve">
      3) су объектiлерiне шаруашылық-тұрмыстық қалдықтардың және ластайтын заттардың тасталуына жол бермеуге; </w:t>
      </w:r>
      <w:r>
        <w:br/>
      </w:r>
      <w:r>
        <w:rPr>
          <w:rFonts w:ascii="Times New Roman"/>
          <w:b w:val="false"/>
          <w:i w:val="false"/>
          <w:color w:val="000000"/>
          <w:sz w:val="28"/>
        </w:rPr>
        <w:t xml:space="preserve">
      4) су объектiлерiнiң және су шаруашылығы, гидротехникалық және басқа да құрылыстардың салалары мен жағаларының бұзылуына жол бepмeуге; </w:t>
      </w:r>
      <w:r>
        <w:br/>
      </w:r>
      <w:r>
        <w:rPr>
          <w:rFonts w:ascii="Times New Roman"/>
          <w:b w:val="false"/>
          <w:i w:val="false"/>
          <w:color w:val="000000"/>
          <w:sz w:val="28"/>
        </w:rPr>
        <w:t xml:space="preserve">
      5) басқа жеке және заңды тұлғалардың құқықтарын бұзбауға мiндеттi. </w:t>
      </w:r>
    </w:p>
    <w:bookmarkStart w:name="z138" w:id="137"/>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Су объектiлерi мен су шаруашылығы құрылыстарын өртке қарсы мұқтаждар үшiн пайдалану </w:t>
      </w:r>
    </w:p>
    <w:bookmarkEnd w:id="137"/>
    <w:p>
      <w:pPr>
        <w:spacing w:after="0"/>
        <w:ind w:left="0"/>
        <w:jc w:val="both"/>
      </w:pPr>
      <w:r>
        <w:rPr>
          <w:rFonts w:ascii="Times New Roman"/>
          <w:b w:val="false"/>
          <w:i w:val="false"/>
          <w:color w:val="000000"/>
          <w:sz w:val="28"/>
        </w:rPr>
        <w:t xml:space="preserve">      1. Өртке қарсы мұқтаждар үшiн су алуға оған ерекше рұқсатсыз кез келген су айдындарынан жол берiледi. </w:t>
      </w:r>
      <w:r>
        <w:br/>
      </w:r>
      <w:r>
        <w:rPr>
          <w:rFonts w:ascii="Times New Roman"/>
          <w:b w:val="false"/>
          <w:i w:val="false"/>
          <w:color w:val="000000"/>
          <w:sz w:val="28"/>
        </w:rPr>
        <w:t xml:space="preserve">
      2. Көрсетiлген мақсаттар үшiн су алу орындарын таңдауды су қорын пайдалану мен қорғауды басқарудың және қоршаған ортаны қорғаудың уәкілеттi мемлекеттік органдары қоятын шарттарды сақтай отырып, жергiлiктi өртке қарсы қызмет органдары, ал оларды жайластыруды (пирстер, кiреберiстер, жарықтық көрсеткiштер және басқалары) - жергiлiктi атқарушы органдар жүзеге асыруы тиiс. </w:t>
      </w:r>
      <w:r>
        <w:br/>
      </w:r>
      <w:r>
        <w:rPr>
          <w:rFonts w:ascii="Times New Roman"/>
          <w:b w:val="false"/>
          <w:i w:val="false"/>
          <w:color w:val="000000"/>
          <w:sz w:val="28"/>
        </w:rPr>
        <w:t xml:space="preserve">
      3. Өздерiнiң су құбырлары желiлерiнде тиiстi өрт сөндiретiн құрылыстары мен құрылғылары бар заңды тұлғалар оларды оңды жай-күйiнде ұстауға мiндеттi. </w:t>
      </w:r>
      <w:r>
        <w:br/>
      </w:r>
      <w:r>
        <w:rPr>
          <w:rFonts w:ascii="Times New Roman"/>
          <w:b w:val="false"/>
          <w:i w:val="false"/>
          <w:color w:val="000000"/>
          <w:sz w:val="28"/>
        </w:rPr>
        <w:t xml:space="preserve">
      4. Арнайы өртке қарсы мұқтаждар үшiн арналған су объектiлерi мен су шаруашылығы құрылыстарынан суды өзге мақсаттар үшiн пайдалануға тыйым салынады. </w:t>
      </w:r>
    </w:p>
    <w:bookmarkStart w:name="z139" w:id="138"/>
    <w:p>
      <w:pPr>
        <w:spacing w:after="0"/>
        <w:ind w:left="0"/>
        <w:jc w:val="left"/>
      </w:pPr>
      <w:r>
        <w:rPr>
          <w:rFonts w:ascii="Times New Roman"/>
          <w:b/>
          <w:i w:val="false"/>
          <w:color w:val="000000"/>
        </w:rPr>
        <w:t xml:space="preserve"> 
22-тарау </w:t>
      </w:r>
      <w:r>
        <w:br/>
      </w:r>
      <w:r>
        <w:rPr>
          <w:rFonts w:ascii="Times New Roman"/>
          <w:b/>
          <w:i w:val="false"/>
          <w:color w:val="000000"/>
        </w:rPr>
        <w:t xml:space="preserve">
Балық және аңшылық шаруашылығына арналған су объектiлерi </w:t>
      </w:r>
      <w:r>
        <w:br/>
      </w:r>
      <w:r>
        <w:rPr>
          <w:rFonts w:ascii="Times New Roman"/>
          <w:b/>
          <w:i w:val="false"/>
          <w:color w:val="000000"/>
        </w:rPr>
        <w:t xml:space="preserve">
мен су шаруашылығы құрылыстарын пайдалану </w:t>
      </w:r>
    </w:p>
    <w:bookmarkEnd w:id="138"/>
    <w:bookmarkStart w:name="z140" w:id="139"/>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Балық және балық ресурстарын аулау үшiн су объектiлерi мен су шаруашылығы құрылыстарын пайдалану </w:t>
      </w:r>
    </w:p>
    <w:bookmarkEnd w:id="139"/>
    <w:p>
      <w:pPr>
        <w:spacing w:after="0"/>
        <w:ind w:left="0"/>
        <w:jc w:val="both"/>
      </w:pPr>
      <w:r>
        <w:rPr>
          <w:rFonts w:ascii="Times New Roman"/>
          <w:b w:val="false"/>
          <w:i w:val="false"/>
          <w:color w:val="000000"/>
          <w:sz w:val="28"/>
        </w:rPr>
        <w:t xml:space="preserve">      1. Балық ресурстарын (соның iшiнде өнеркәсiптiк балық аулау) сақтау өсiмiн молайту әрi аулау үшiн шешушi маңызы бар су объектiлерi мен су шаруашылығы құрылыстары немесе олардың учаскелерi, сондай-ақ су қорғау белдеулерiнiң жер учаскелерi жергiлiктi атқарушы органдардың шешiмiмен, су қорын пайдалану мен қорғауды басқару уәкілеттi мемлекеттiк органымен, қоршаған ортаны қорғау, жануарлар дүниесiн қорғау, санитарлық-эпидемиологиялық қадағалау мемлекеттiк органдарымен және су объектілері әрi су шаруашылығы құрылыстарын пайдалануды жүзеге асыратын кәсiпорындармен келiсiм бойынша балық шаруашылығы мұқтаждары үшiн пайдалануға берiлуi мүмкiн. </w:t>
      </w:r>
      <w:r>
        <w:br/>
      </w:r>
      <w:r>
        <w:rPr>
          <w:rFonts w:ascii="Times New Roman"/>
          <w:b w:val="false"/>
          <w:i w:val="false"/>
          <w:color w:val="000000"/>
          <w:sz w:val="28"/>
        </w:rPr>
        <w:t xml:space="preserve">
      2. Осы баптың 1-тармағында жазылған жағдайларда ауыз сумен және шаруашылық-тұрмыстық жабдықтаудан басқа мақсаттарға су объектiлерi әрi су шаруашылығы құрылыстарын пайдалану осы Кодекске сәйкес балық шаруашылығы мүдделерiнде шектелуi мүмкiн. </w:t>
      </w:r>
      <w:r>
        <w:br/>
      </w:r>
      <w:r>
        <w:rPr>
          <w:rFonts w:ascii="Times New Roman"/>
          <w:b w:val="false"/>
          <w:i w:val="false"/>
          <w:color w:val="000000"/>
          <w:sz w:val="28"/>
        </w:rPr>
        <w:t xml:space="preserve">
      3. Су объектiлерi мен су шаруашылығы құрылыстарының немесе олардың учаскелерiнiң және шектеу түрлерiнiң тiзбесiн жергiлiктi атқарушы органдар су қорын пайдалану мен қорғауды басқару уәкiлеттi мемлекеттiк органымен, жануарлар дүниесiн қорғау, санитарлық-эпидемиологиялық қадағалау мемлекеттiк органдарымен келiсiм бойынша белгiлейдi. </w:t>
      </w:r>
      <w:r>
        <w:br/>
      </w:r>
      <w:r>
        <w:rPr>
          <w:rFonts w:ascii="Times New Roman"/>
          <w:b w:val="false"/>
          <w:i w:val="false"/>
          <w:color w:val="000000"/>
          <w:sz w:val="28"/>
        </w:rPr>
        <w:t xml:space="preserve">
      4. Қарамағына балық, су мен су маңындағы жануарларды аулау мен өсiмдiктердi өсiру үшiн су объектiлерi әрi су шаруашылығы құрылыстары пайдалануға берiлген жеке және заңды тұлғалар мыналарға мiндеттi: </w:t>
      </w:r>
      <w:r>
        <w:br/>
      </w:r>
      <w:r>
        <w:rPr>
          <w:rFonts w:ascii="Times New Roman"/>
          <w:b w:val="false"/>
          <w:i w:val="false"/>
          <w:color w:val="000000"/>
          <w:sz w:val="28"/>
        </w:rPr>
        <w:t xml:space="preserve">
      1) су қорын пайдалану мен қорғауды басқару мемлекеттiк жануарлар дүниесiн қорғау уәкiлеттi органдарымен келiсiм бойынша су мен су шаруашылығы құрылыстары объектiлерiнiң жай-күйiн және балық қорларын өсiмiн молайту жағдайларын жақсартуды қамтамасыз ететiн балық шаруашылығы, мелиоративтiк-техникалық iс-шараларды жүргiзуге; </w:t>
      </w:r>
      <w:r>
        <w:br/>
      </w:r>
      <w:r>
        <w:rPr>
          <w:rFonts w:ascii="Times New Roman"/>
          <w:b w:val="false"/>
          <w:i w:val="false"/>
          <w:color w:val="000000"/>
          <w:sz w:val="28"/>
        </w:rPr>
        <w:t xml:space="preserve">
      2) су объектiлерi жағалаулары мен су шаруашылығы құрылыстарын олар пайдаланылатын жерлердi Қазақстан Республикасының заңдарында белгiленген санитарлық-эпидемиологиялық және экологиялық талаптарға сәйкес ұстауға. </w:t>
      </w:r>
      <w:r>
        <w:br/>
      </w:r>
      <w:r>
        <w:rPr>
          <w:rFonts w:ascii="Times New Roman"/>
          <w:b w:val="false"/>
          <w:i w:val="false"/>
          <w:color w:val="000000"/>
          <w:sz w:val="28"/>
        </w:rPr>
        <w:t xml:space="preserve">
      5. Қорықтар, балық питомниктерi, тоған, көл және өзге де балық шаруашылықтары аумағында орналасқандарын, сондай-ақ ауыз сумен және шаруашылық-тұрмыстық сумен жабдықтау су қоймаларын қоспағанда, су объектiлерi мен су шаруашылығы құрылыстарын азаматтар балық аулаудың белгiлеген ережелерiн сақтай отырып, спорттық және әуесқойлық балық аулау үшiн пайдалана алады. </w:t>
      </w:r>
    </w:p>
    <w:bookmarkStart w:name="z141" w:id="140"/>
    <w:p>
      <w:pPr>
        <w:spacing w:after="0"/>
        <w:ind w:left="0"/>
        <w:jc w:val="both"/>
      </w:pPr>
      <w:r>
        <w:rPr>
          <w:rFonts w:ascii="Times New Roman"/>
          <w:b w:val="false"/>
          <w:i w:val="false"/>
          <w:color w:val="000000"/>
          <w:sz w:val="28"/>
        </w:rPr>
        <w:t>
</w:t>
      </w:r>
      <w:r>
        <w:rPr>
          <w:rFonts w:ascii="Times New Roman"/>
          <w:b/>
          <w:i w:val="false"/>
          <w:color w:val="000000"/>
          <w:sz w:val="28"/>
        </w:rPr>
        <w:t xml:space="preserve">      110-бап. Су объектілерi мен су шаруашылығы құрылыстарын аңшылық шаруашылығы үшiн пайдалану </w:t>
      </w:r>
    </w:p>
    <w:bookmarkEnd w:id="140"/>
    <w:p>
      <w:pPr>
        <w:spacing w:after="0"/>
        <w:ind w:left="0"/>
        <w:jc w:val="both"/>
      </w:pPr>
      <w:r>
        <w:rPr>
          <w:rFonts w:ascii="Times New Roman"/>
          <w:b w:val="false"/>
          <w:i w:val="false"/>
          <w:color w:val="000000"/>
          <w:sz w:val="28"/>
        </w:rPr>
        <w:t xml:space="preserve">      1. Жабайы құстар мен cу құстары үшiн мекендеу ортасы болып табылатын су объектiлерi мен су шаруашылығы құрылыстарын жергiлiктi атқарушы органдар су қорын пайдалану мен қорғауды басқару, жануарлар дүниесiн қорғау мемлекеттiк уәкiлеттi органдарымен келiсiм бойынша жеке және заңды тұлғалардың пайдалануына беруi мүмкiн. </w:t>
      </w:r>
      <w:r>
        <w:br/>
      </w:r>
      <w:r>
        <w:rPr>
          <w:rFonts w:ascii="Times New Roman"/>
          <w:b w:val="false"/>
          <w:i w:val="false"/>
          <w:color w:val="000000"/>
          <w:sz w:val="28"/>
        </w:rPr>
        <w:t xml:space="preserve">
      2. Пайдалану режимi құстар мен су жануарларының жаппай мекендейтiн жерлерiне әcep ететiн су қоймаларын, көлдер мен басқа да су объектiлерi мен су шаруашылығы құрылыстарын пайдалану кезiнде аңшылық шаруашылығын жүргiзу мүдделерi ескерiлуi тиiс. </w:t>
      </w:r>
      <w:r>
        <w:br/>
      </w:r>
      <w:r>
        <w:rPr>
          <w:rFonts w:ascii="Times New Roman"/>
          <w:b w:val="false"/>
          <w:i w:val="false"/>
          <w:color w:val="000000"/>
          <w:sz w:val="28"/>
        </w:rPr>
        <w:t xml:space="preserve">
      3. Мелиоративтiк-техникалық жұмыстар мен балық аулауды, су объектiлерi мен су шаруашылығы құрылыстарында, сирек, бағалы суда жүзетiн әрi батпақта жүретiн құстарды, су және су маңындағы жануарлар мекендейтiн жерлерде аңшылық шаруашылығын жүргiзу үшiн пайдалы өсiмдiктер өcipудi жүргiзу су қорын пайдалану мен қорғауды басқару, жануарлар дүниесiн қорғау мемлекеттiк уәкiлеттi органдарымен келiсiм бойынша жүзеге асырылады. </w:t>
      </w:r>
      <w:r>
        <w:br/>
      </w:r>
      <w:r>
        <w:rPr>
          <w:rFonts w:ascii="Times New Roman"/>
          <w:b w:val="false"/>
          <w:i w:val="false"/>
          <w:color w:val="000000"/>
          <w:sz w:val="28"/>
        </w:rPr>
        <w:t xml:space="preserve">
      4. Сирек, бағалы суда жүзетiн әрi батпақта жүретiн құстарды, су жануарлары мекендейтiн, сондай-ақ жануарлар дүниесiн ұдайы молайту мен қорғау жөнiндегi ic-шаралар жүзеге асырылатын жерлерде жергiлiктi атқарушы органдар су қорын пайдалану мен қорғауды басқару, жануарлар дүниесiн қорғау мемлекеттiк уәкілеттi органдарымен келiсiм бойынша азаматтардың болуына, әуесқойлық әрi кәсiпшiлiк аң аулауды, жағалау белдеуiнде құрылыс салу және басқа да су объектiлерi мен су шаруашылығы құрылыстарының аңшылық шаруашылығын жүргiзудiң жай-күйiн нашарлататын iс-әрекеттерге шек қоюы мүмкiн. </w:t>
      </w:r>
    </w:p>
    <w:bookmarkStart w:name="z142" w:id="141"/>
    <w:p>
      <w:pPr>
        <w:spacing w:after="0"/>
        <w:ind w:left="0"/>
        <w:jc w:val="left"/>
      </w:pPr>
      <w:r>
        <w:rPr>
          <w:rFonts w:ascii="Times New Roman"/>
          <w:b/>
          <w:i w:val="false"/>
          <w:color w:val="000000"/>
        </w:rPr>
        <w:t xml:space="preserve"> 
23-тарау </w:t>
      </w:r>
      <w:r>
        <w:br/>
      </w:r>
      <w:r>
        <w:rPr>
          <w:rFonts w:ascii="Times New Roman"/>
          <w:b/>
          <w:i w:val="false"/>
          <w:color w:val="000000"/>
        </w:rPr>
        <w:t xml:space="preserve">
Ерекше қорғалатын табиғи аумақтар су айдындарын </w:t>
      </w:r>
      <w:r>
        <w:br/>
      </w:r>
      <w:r>
        <w:rPr>
          <w:rFonts w:ascii="Times New Roman"/>
          <w:b/>
          <w:i w:val="false"/>
          <w:color w:val="000000"/>
        </w:rPr>
        <w:t xml:space="preserve">
пайдалану </w:t>
      </w:r>
    </w:p>
    <w:bookmarkEnd w:id="141"/>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Ерекше қорғалатын табиғи аумақтар су айдындарын пайдалану </w:t>
      </w:r>
    </w:p>
    <w:bookmarkEnd w:id="142"/>
    <w:p>
      <w:pPr>
        <w:spacing w:after="0"/>
        <w:ind w:left="0"/>
        <w:jc w:val="both"/>
      </w:pPr>
      <w:r>
        <w:rPr>
          <w:rFonts w:ascii="Times New Roman"/>
          <w:b w:val="false"/>
          <w:i w:val="false"/>
          <w:color w:val="000000"/>
          <w:sz w:val="28"/>
        </w:rPr>
        <w:t xml:space="preserve">      1. Мемлекеттiк ұлттық табиғи парктер, мемлекеттiк табиғи қорықтар мен ерекше қорғалатын өзге де табиғи аумақтар су айдындары ерекше қорғалатын табиғи аумақтарға жатады. </w:t>
      </w:r>
      <w:r>
        <w:br/>
      </w:r>
      <w:r>
        <w:rPr>
          <w:rFonts w:ascii="Times New Roman"/>
          <w:b w:val="false"/>
          <w:i w:val="false"/>
          <w:color w:val="000000"/>
          <w:sz w:val="28"/>
        </w:rPr>
        <w:t xml:space="preserve">
      2. Ерекше қорғалатын табиғи аумақтар су айдындарын пайдалану тәртiбi Қазақстан Республикасының арнайы заңдарымен айқындалады. </w:t>
      </w:r>
    </w:p>
    <w:bookmarkStart w:name="z144" w:id="143"/>
    <w:p>
      <w:pPr>
        <w:spacing w:after="0"/>
        <w:ind w:left="0"/>
        <w:jc w:val="left"/>
      </w:pPr>
      <w:r>
        <w:rPr>
          <w:rFonts w:ascii="Times New Roman"/>
          <w:b/>
          <w:i w:val="false"/>
          <w:color w:val="000000"/>
        </w:rPr>
        <w:t xml:space="preserve"> 
24-тарау </w:t>
      </w:r>
      <w:r>
        <w:br/>
      </w:r>
      <w:r>
        <w:rPr>
          <w:rFonts w:ascii="Times New Roman"/>
          <w:b/>
          <w:i w:val="false"/>
          <w:color w:val="000000"/>
        </w:rPr>
        <w:t xml:space="preserve">
Өзендер мен арналардағы су қоймалары мен </w:t>
      </w:r>
      <w:r>
        <w:br/>
      </w:r>
      <w:r>
        <w:rPr>
          <w:rFonts w:ascii="Times New Roman"/>
          <w:b/>
          <w:i w:val="false"/>
          <w:color w:val="000000"/>
        </w:rPr>
        <w:t xml:space="preserve">
гидротехникалық құрылыстарды пайдалану </w:t>
      </w:r>
    </w:p>
    <w:bookmarkEnd w:id="143"/>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Су қоймалары ретiнде пайдаланылатын су айдындарын пайдалану мен iске қосу </w:t>
      </w:r>
    </w:p>
    <w:bookmarkEnd w:id="144"/>
    <w:p>
      <w:pPr>
        <w:spacing w:after="0"/>
        <w:ind w:left="0"/>
        <w:jc w:val="both"/>
      </w:pPr>
      <w:r>
        <w:rPr>
          <w:rFonts w:ascii="Times New Roman"/>
          <w:b w:val="false"/>
          <w:i w:val="false"/>
          <w:color w:val="000000"/>
          <w:sz w:val="28"/>
        </w:rPr>
        <w:t xml:space="preserve">      1. Су қоймалары жер бетiндегi су ағынын және су пайдаланушылардын суға қажеттiлiктерiн реттеу мақсатында құрылады. </w:t>
      </w:r>
      <w:r>
        <w:br/>
      </w:r>
      <w:r>
        <w:rPr>
          <w:rFonts w:ascii="Times New Roman"/>
          <w:b w:val="false"/>
          <w:i w:val="false"/>
          <w:color w:val="000000"/>
          <w:sz w:val="28"/>
        </w:rPr>
        <w:t xml:space="preserve">
      2. Су қоймаларын жобалау, салу мен пайдалану табиғи қалыптасқан шаруашылық кешендерге осындай араласудың барлық ықтимал терiс салдарларына өтемақы төлеу негiзiнде жүзеге асырылады. </w:t>
      </w:r>
      <w:r>
        <w:br/>
      </w:r>
      <w:r>
        <w:rPr>
          <w:rFonts w:ascii="Times New Roman"/>
          <w:b w:val="false"/>
          <w:i w:val="false"/>
          <w:color w:val="000000"/>
          <w:sz w:val="28"/>
        </w:rPr>
        <w:t xml:space="preserve">
      3. Гидрогеологиялық және инженерлiк-геологиялық шарттар талаптары мен экологиялық тұрақтылықты, санитарлық-эпидемиологиялық әрi радиациялық қауiпсiздiктi сақтауды, халық пен экономика салалары мүдделерiн қанағаттандыруды қамтамасыз ететiн шарттар сақталған жағдайда су қоймалары пайдалануға берiледi. </w:t>
      </w:r>
      <w:r>
        <w:br/>
      </w:r>
      <w:r>
        <w:rPr>
          <w:rFonts w:ascii="Times New Roman"/>
          <w:b w:val="false"/>
          <w:i w:val="false"/>
          <w:color w:val="000000"/>
          <w:sz w:val="28"/>
        </w:rPr>
        <w:t xml:space="preserve">
      4. Су қоймаларын пайдалану тәртiбi су қорын пайдалану мен қорғауды басқару уәкiлеттi мемлекеттiк органы басқа да мүдделi мемлекеттiк органдармен келiсiм бойынша бекiтетiн ережелермен айқындалады. </w:t>
      </w:r>
      <w:r>
        <w:br/>
      </w:r>
      <w:r>
        <w:rPr>
          <w:rFonts w:ascii="Times New Roman"/>
          <w:b w:val="false"/>
          <w:i w:val="false"/>
          <w:color w:val="000000"/>
          <w:sz w:val="28"/>
        </w:rPr>
        <w:t xml:space="preserve">
      5. Су қоймаларын, су ағызу мен су өткiзу немесе олардағы су алу құрылыстарын пайдаланатын ұйымдар су қоймалары әсер ететiн аймақтардағы су пайдаланушылар мен жер пайдаланушылар мүдделерi ескерiлiп, белгiленген су қоймаларын толтыру әрi су ағызу режимiн сақтауға мiндеттi. </w:t>
      </w:r>
      <w:r>
        <w:br/>
      </w:r>
      <w:r>
        <w:rPr>
          <w:rFonts w:ascii="Times New Roman"/>
          <w:b w:val="false"/>
          <w:i w:val="false"/>
          <w:color w:val="000000"/>
          <w:sz w:val="28"/>
        </w:rPr>
        <w:t xml:space="preserve">
      6. Су қоймаларын пайдалану ережелерiнiң сақталуын бақылауды су қорын пайдалану мен қорғауды басқару уәкiлеттi мемлекеттiк органы жүзеге асырады. </w:t>
      </w:r>
      <w:r>
        <w:br/>
      </w:r>
      <w:r>
        <w:rPr>
          <w:rFonts w:ascii="Times New Roman"/>
          <w:b w:val="false"/>
          <w:i w:val="false"/>
          <w:color w:val="000000"/>
          <w:sz w:val="28"/>
        </w:rPr>
        <w:t xml:space="preserve">
      7. Осы баптың ережелерi, сондай-ақ су қоймалары ретiнде пайдаланылатын көлдер мен басқа да су айдындарына қолданылады. </w:t>
      </w:r>
    </w:p>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113-бап. Өзендер мен арналардағы тежеуiш гидротехникалық құрылыстарды пайдалану мен iске қосу </w:t>
      </w:r>
    </w:p>
    <w:bookmarkEnd w:id="145"/>
    <w:p>
      <w:pPr>
        <w:spacing w:after="0"/>
        <w:ind w:left="0"/>
        <w:jc w:val="both"/>
      </w:pPr>
      <w:r>
        <w:rPr>
          <w:rFonts w:ascii="Times New Roman"/>
          <w:b w:val="false"/>
          <w:i w:val="false"/>
          <w:color w:val="000000"/>
          <w:sz w:val="28"/>
        </w:rPr>
        <w:t xml:space="preserve">      1. Өзендер мен арналардағы тежеуiш гидротехникалық құрылыстарды пайдалану мен iске қосу олардың мақсатына, бұл құрылыстарды жобалау кезiнде әзiрленген шарттары мен нормаларына сәйкес жүргiзiледi. </w:t>
      </w:r>
      <w:r>
        <w:br/>
      </w:r>
      <w:r>
        <w:rPr>
          <w:rFonts w:ascii="Times New Roman"/>
          <w:b w:val="false"/>
          <w:i w:val="false"/>
          <w:color w:val="000000"/>
          <w:sz w:val="28"/>
        </w:rPr>
        <w:t xml:space="preserve">
      2. Уақытша тежеуiш гидротехникалық құрылыстардың көмегiмен су пайдаланушылардын жер бетін су ағынын реттеуi кеме жүруiн және осы өзен бассейнi су ресурстарын кешендi пайдалану мен қорғауды ескере отырып, су қорын пайдалану мен қорғауды басқару, қоршаған ортаны қорғау, мемлекеттiк санитарлық-эпидемиологиялық қадағалау уәкілетті мемлекеттiк органдарымен, жергiлiктi атқарушы және басқа да мүдделi мемлекеттiк органдармен келiсiм бойынша жүзеге асырылады. </w:t>
      </w:r>
    </w:p>
    <w:bookmarkStart w:name="z147" w:id="146"/>
    <w:p>
      <w:pPr>
        <w:spacing w:after="0"/>
        <w:ind w:left="0"/>
        <w:jc w:val="left"/>
      </w:pPr>
      <w:r>
        <w:rPr>
          <w:rFonts w:ascii="Times New Roman"/>
          <w:b/>
          <w:i w:val="false"/>
          <w:color w:val="000000"/>
        </w:rPr>
        <w:t xml:space="preserve"> 
ЖЕТIНШI БӨЛIМ </w:t>
      </w:r>
      <w:r>
        <w:br/>
      </w:r>
      <w:r>
        <w:rPr>
          <w:rFonts w:ascii="Times New Roman"/>
          <w:b/>
          <w:i w:val="false"/>
          <w:color w:val="000000"/>
        </w:rPr>
        <w:t xml:space="preserve">
СУ РЕСУРСТАРЫН ҚОРҒАУ ЖӘНЕ </w:t>
      </w:r>
      <w:r>
        <w:br/>
      </w:r>
      <w:r>
        <w:rPr>
          <w:rFonts w:ascii="Times New Roman"/>
          <w:b/>
          <w:i w:val="false"/>
          <w:color w:val="000000"/>
        </w:rPr>
        <w:t xml:space="preserve">
СУЛАРДЫҢ ЗИЯНДЫ ӘСЕРIМЕН КYРЕСУ </w:t>
      </w:r>
    </w:p>
    <w:bookmarkEnd w:id="146"/>
    <w:bookmarkStart w:name="z148" w:id="147"/>
    <w:p>
      <w:pPr>
        <w:spacing w:after="0"/>
        <w:ind w:left="0"/>
        <w:jc w:val="left"/>
      </w:pPr>
      <w:r>
        <w:rPr>
          <w:rFonts w:ascii="Times New Roman"/>
          <w:b/>
          <w:i w:val="false"/>
          <w:color w:val="000000"/>
        </w:rPr>
        <w:t xml:space="preserve"> 
25-тарау </w:t>
      </w:r>
      <w:r>
        <w:br/>
      </w:r>
      <w:r>
        <w:rPr>
          <w:rFonts w:ascii="Times New Roman"/>
          <w:b/>
          <w:i w:val="false"/>
          <w:color w:val="000000"/>
        </w:rPr>
        <w:t xml:space="preserve">
Су қорғау қызметi </w:t>
      </w:r>
    </w:p>
    <w:bookmarkEnd w:id="147"/>
    <w:bookmarkStart w:name="z149" w:id="148"/>
    <w:p>
      <w:pPr>
        <w:spacing w:after="0"/>
        <w:ind w:left="0"/>
        <w:jc w:val="both"/>
      </w:pPr>
      <w:r>
        <w:rPr>
          <w:rFonts w:ascii="Times New Roman"/>
          <w:b w:val="false"/>
          <w:i w:val="false"/>
          <w:color w:val="000000"/>
          <w:sz w:val="28"/>
        </w:rPr>
        <w:t>
</w:t>
      </w:r>
      <w:r>
        <w:rPr>
          <w:rFonts w:ascii="Times New Roman"/>
          <w:b/>
          <w:i w:val="false"/>
          <w:color w:val="000000"/>
          <w:sz w:val="28"/>
        </w:rPr>
        <w:t xml:space="preserve">      114-бап. Су объектiлерiн қорғау </w:t>
      </w:r>
    </w:p>
    <w:bookmarkEnd w:id="148"/>
    <w:p>
      <w:pPr>
        <w:spacing w:after="0"/>
        <w:ind w:left="0"/>
        <w:jc w:val="both"/>
      </w:pPr>
      <w:r>
        <w:rPr>
          <w:rFonts w:ascii="Times New Roman"/>
          <w:b w:val="false"/>
          <w:i w:val="false"/>
          <w:color w:val="000000"/>
          <w:sz w:val="28"/>
        </w:rPr>
        <w:t xml:space="preserve">      1. Су объектiлерi мыналардан: </w:t>
      </w:r>
      <w:r>
        <w:br/>
      </w:r>
      <w:r>
        <w:rPr>
          <w:rFonts w:ascii="Times New Roman"/>
          <w:b w:val="false"/>
          <w:i w:val="false"/>
          <w:color w:val="000000"/>
          <w:sz w:val="28"/>
        </w:rPr>
        <w:t xml:space="preserve">
      1) зиянды, қауiптi химиялық және уытты заттармен әрi олардың қосылыстарымен табиғи әрi техногендiк ластануы, жылу, бактериалдық, радиациялық және басқа ластанудан; </w:t>
      </w:r>
      <w:r>
        <w:br/>
      </w:r>
      <w:r>
        <w:rPr>
          <w:rFonts w:ascii="Times New Roman"/>
          <w:b w:val="false"/>
          <w:i w:val="false"/>
          <w:color w:val="000000"/>
          <w:sz w:val="28"/>
        </w:rPr>
        <w:t xml:space="preserve">
      2) қатты, ерiмейтiн заттармен, өндiрiстiк, тұрмыстық және өзге де тектегi қалдықтармен қоқыстанудан; </w:t>
      </w:r>
      <w:r>
        <w:br/>
      </w:r>
      <w:r>
        <w:rPr>
          <w:rFonts w:ascii="Times New Roman"/>
          <w:b w:val="false"/>
          <w:i w:val="false"/>
          <w:color w:val="000000"/>
          <w:sz w:val="28"/>
        </w:rPr>
        <w:t xml:space="preserve">
      3) сарқылуынан қорғауға жатады. </w:t>
      </w:r>
      <w:r>
        <w:br/>
      </w:r>
      <w:r>
        <w:rPr>
          <w:rFonts w:ascii="Times New Roman"/>
          <w:b w:val="false"/>
          <w:i w:val="false"/>
          <w:color w:val="000000"/>
          <w:sz w:val="28"/>
        </w:rPr>
        <w:t xml:space="preserve">
      2. Мыналарды: </w:t>
      </w:r>
      <w:r>
        <w:br/>
      </w:r>
      <w:r>
        <w:rPr>
          <w:rFonts w:ascii="Times New Roman"/>
          <w:b w:val="false"/>
          <w:i w:val="false"/>
          <w:color w:val="000000"/>
          <w:sz w:val="28"/>
        </w:rPr>
        <w:t xml:space="preserve">
      1) табиғи жүйелердiң экологиялық тұрақтылығының бұзылуын; </w:t>
      </w:r>
      <w:r>
        <w:br/>
      </w:r>
      <w:r>
        <w:rPr>
          <w:rFonts w:ascii="Times New Roman"/>
          <w:b w:val="false"/>
          <w:i w:val="false"/>
          <w:color w:val="000000"/>
          <w:sz w:val="28"/>
        </w:rPr>
        <w:t xml:space="preserve">
      2) халықтың тұрмысы мен денсаулығына зиян келтiрiлуiн; </w:t>
      </w:r>
      <w:r>
        <w:br/>
      </w:r>
      <w:r>
        <w:rPr>
          <w:rFonts w:ascii="Times New Roman"/>
          <w:b w:val="false"/>
          <w:i w:val="false"/>
          <w:color w:val="000000"/>
          <w:sz w:val="28"/>
        </w:rPr>
        <w:t xml:space="preserve">
      3) балық қорлары мен басқа да су жануарлары қорларының азаюын; </w:t>
      </w:r>
      <w:r>
        <w:br/>
      </w:r>
      <w:r>
        <w:rPr>
          <w:rFonts w:ascii="Times New Roman"/>
          <w:b w:val="false"/>
          <w:i w:val="false"/>
          <w:color w:val="000000"/>
          <w:sz w:val="28"/>
        </w:rPr>
        <w:t xml:space="preserve">
      4) сумен жабдықтау жағдайларының нашарлауын; </w:t>
      </w:r>
      <w:r>
        <w:br/>
      </w:r>
      <w:r>
        <w:rPr>
          <w:rFonts w:ascii="Times New Roman"/>
          <w:b w:val="false"/>
          <w:i w:val="false"/>
          <w:color w:val="000000"/>
          <w:sz w:val="28"/>
        </w:rPr>
        <w:t xml:space="preserve">
      5) су объектiлерiнiң табиғи өсiмi мен тазалануы қабiлетiнiң төмендеуiн; </w:t>
      </w:r>
      <w:r>
        <w:br/>
      </w:r>
      <w:r>
        <w:rPr>
          <w:rFonts w:ascii="Times New Roman"/>
          <w:b w:val="false"/>
          <w:i w:val="false"/>
          <w:color w:val="000000"/>
          <w:sz w:val="28"/>
        </w:rPr>
        <w:t xml:space="preserve">
      6) су объектiлерi гидрологиялық режимiнiң нашарлауын; </w:t>
      </w:r>
      <w:r>
        <w:br/>
      </w:r>
      <w:r>
        <w:rPr>
          <w:rFonts w:ascii="Times New Roman"/>
          <w:b w:val="false"/>
          <w:i w:val="false"/>
          <w:color w:val="000000"/>
          <w:sz w:val="28"/>
        </w:rPr>
        <w:t xml:space="preserve">
      7) су объектiлерiнiң физикалық, химиялық және биологиялық қасиеттерiне терiс әсер ететiн басқа да қолайсыз құбылыстарды болдырмау мақсатында су объектілерi қорғалуы тиiс. </w:t>
      </w:r>
      <w:r>
        <w:br/>
      </w:r>
      <w:r>
        <w:rPr>
          <w:rFonts w:ascii="Times New Roman"/>
          <w:b w:val="false"/>
          <w:i w:val="false"/>
          <w:color w:val="000000"/>
          <w:sz w:val="28"/>
        </w:rPr>
        <w:t xml:space="preserve">
      3. Су объектiлерiн қорғау мынадай: </w:t>
      </w:r>
      <w:r>
        <w:br/>
      </w:r>
      <w:r>
        <w:rPr>
          <w:rFonts w:ascii="Times New Roman"/>
          <w:b w:val="false"/>
          <w:i w:val="false"/>
          <w:color w:val="000000"/>
          <w:sz w:val="28"/>
        </w:rPr>
        <w:t xml:space="preserve">
      1) су объектiлерiн пайдаланудың кез келген түрiн жүзеге асыратын барлық су пайдаланушыларға су қорғау жөнiнде жалпы талаптар қою; </w:t>
      </w:r>
      <w:r>
        <w:br/>
      </w:r>
      <w:r>
        <w:rPr>
          <w:rFonts w:ascii="Times New Roman"/>
          <w:b w:val="false"/>
          <w:i w:val="false"/>
          <w:color w:val="000000"/>
          <w:sz w:val="28"/>
        </w:rPr>
        <w:t xml:space="preserve">
      2) шаруашылық қызметiнiң жекелеген түрлерiне арнайы талаптар қою; </w:t>
      </w:r>
      <w:r>
        <w:br/>
      </w:r>
      <w:r>
        <w:rPr>
          <w:rFonts w:ascii="Times New Roman"/>
          <w:b w:val="false"/>
          <w:i w:val="false"/>
          <w:color w:val="000000"/>
          <w:sz w:val="28"/>
        </w:rPr>
        <w:t xml:space="preserve">
      3) жаңа техника мен экологиялық, эпидемиологиялық қауiпсiз технологиялар енгiзiп, су қорғау iс-шараларын жетілдiру және қолдану; </w:t>
      </w:r>
      <w:r>
        <w:br/>
      </w:r>
      <w:r>
        <w:rPr>
          <w:rFonts w:ascii="Times New Roman"/>
          <w:b w:val="false"/>
          <w:i w:val="false"/>
          <w:color w:val="000000"/>
          <w:sz w:val="28"/>
        </w:rPr>
        <w:t xml:space="preserve">
      4) су қорғау аймақтарын, су объектiлерiн қорғаудың жағалаулық белдеулерiн, ауыз сумен жабдықтау көздерiн санитарлық қорғау округтерін; </w:t>
      </w:r>
      <w:r>
        <w:br/>
      </w:r>
      <w:r>
        <w:rPr>
          <w:rFonts w:ascii="Times New Roman"/>
          <w:b w:val="false"/>
          <w:i w:val="false"/>
          <w:color w:val="000000"/>
          <w:sz w:val="28"/>
        </w:rPr>
        <w:t xml:space="preserve">
      5) су объектiлерiн пайдалану мен қорғаудың мемлекеттiк және басқа да нысандарын жүргiзу; </w:t>
      </w:r>
      <w:r>
        <w:br/>
      </w:r>
      <w:r>
        <w:rPr>
          <w:rFonts w:ascii="Times New Roman"/>
          <w:b w:val="false"/>
          <w:i w:val="false"/>
          <w:color w:val="000000"/>
          <w:sz w:val="28"/>
        </w:rPr>
        <w:t xml:space="preserve">
      6) су объектiлерiн қорғау жөнiндегi талаптардың орындалмағаны үшін жауапкершiлiк шараларын қолдану жолдарымен жүзеге асырылады. </w:t>
      </w:r>
      <w:r>
        <w:br/>
      </w:r>
      <w:r>
        <w:rPr>
          <w:rFonts w:ascii="Times New Roman"/>
          <w:b w:val="false"/>
          <w:i w:val="false"/>
          <w:color w:val="000000"/>
          <w:sz w:val="28"/>
        </w:rPr>
        <w:t xml:space="preserve">
      Орталық және жергiлiктi атқарушы органдар Қазақстан Республикасының заңдарына сәйкес су объектiлерiн сақтау, олардың ластануын, қоқықстануы мен сарқылуын болдырмау, сондай-ақ аталған құбылыстардың зардаптарын жою жөнiнде тұрақты даму принципiмен үйлесiмдi шаралар қабылдайды. </w:t>
      </w:r>
      <w:r>
        <w:br/>
      </w:r>
      <w:r>
        <w:rPr>
          <w:rFonts w:ascii="Times New Roman"/>
          <w:b w:val="false"/>
          <w:i w:val="false"/>
          <w:color w:val="000000"/>
          <w:sz w:val="28"/>
        </w:rPr>
        <w:t xml:space="preserve">
      4. Қызметi су объектiлерiнiң жай-күйiне әсер ететiн жеке және заңды тұлғалар ұйымдастырушылық, технологиялық, орман мелиоративтiк, агротехникалық, гидротехникалық, санитарлық-эпидемиологиялық және суларды ластанудан, қоқыстанудан әрi құрудан қорғауды қамтамасыз ететiн басқа да iс-шаралар жүргiзуге мiндеттi. </w:t>
      </w:r>
    </w:p>
    <w:bookmarkStart w:name="z150" w:id="149"/>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Су объектiлерiн ластанудан қорғау </w:t>
      </w:r>
    </w:p>
    <w:bookmarkEnd w:id="149"/>
    <w:p>
      <w:pPr>
        <w:spacing w:after="0"/>
        <w:ind w:left="0"/>
        <w:jc w:val="both"/>
      </w:pPr>
      <w:r>
        <w:rPr>
          <w:rFonts w:ascii="Times New Roman"/>
          <w:b w:val="false"/>
          <w:i w:val="false"/>
          <w:color w:val="000000"/>
          <w:sz w:val="28"/>
        </w:rPr>
        <w:t xml:space="preserve">      1. Су объектiлерiнiң ластануы деп су объектiлерiнiң сапалық жай-күйiн нашарлататын әрi оларды пайдалануды қиындататын заттардың немесе ластаушы заттардың су объектiлерiне тасталуы немесе өзге де тәсiлмен түсуi танылады. </w:t>
      </w:r>
      <w:r>
        <w:br/>
      </w:r>
      <w:r>
        <w:rPr>
          <w:rFonts w:ascii="Times New Roman"/>
          <w:b w:val="false"/>
          <w:i w:val="false"/>
          <w:color w:val="000000"/>
          <w:sz w:val="28"/>
        </w:rPr>
        <w:t xml:space="preserve">
      2. Су объектiлерiн қорғау диффузиялық ластануды (жер бетi мен ауа арқылы ластануы) қоса алғанда, ластанудың барлық түрiнен қорғау жүзеге асырылады. </w:t>
      </w:r>
      <w:r>
        <w:br/>
      </w:r>
      <w:r>
        <w:rPr>
          <w:rFonts w:ascii="Times New Roman"/>
          <w:b w:val="false"/>
          <w:i w:val="false"/>
          <w:color w:val="000000"/>
          <w:sz w:val="28"/>
        </w:rPr>
        <w:t xml:space="preserve">
      3. Су объектiлерiн ластанудан қорғау мақсатында мыналарға тыйым салынады: </w:t>
      </w:r>
      <w:r>
        <w:br/>
      </w:r>
      <w:r>
        <w:rPr>
          <w:rFonts w:ascii="Times New Roman"/>
          <w:b w:val="false"/>
          <w:i w:val="false"/>
          <w:color w:val="000000"/>
          <w:sz w:val="28"/>
        </w:rPr>
        <w:t xml:space="preserve">
      Су объектiлерiнiң су жинау алаңында улы химикаттарды, тыңайтқыштарды қолдануға. Дезинфекциялық, дезинсекциялық және дератизациялық іс-шаралар жүргізуді тиісті қызмет түрiне лицензиясы бар заңды және жеке тұлғалар жүзеге асырады. Олардың су объектiлерiнiң су жинау алаңы мен санитарлық қорғау аймағында химиялық құралдарды қолдануы (дезинфекция, дезинсекция, дератизация) мемлекеттiк санитарлық-эпидемиологиялық қадағалау органдарымен келiсiм бойынша жүргiзiледi; </w:t>
      </w:r>
      <w:r>
        <w:br/>
      </w:r>
      <w:r>
        <w:rPr>
          <w:rFonts w:ascii="Times New Roman"/>
          <w:b w:val="false"/>
          <w:i w:val="false"/>
          <w:color w:val="000000"/>
          <w:sz w:val="28"/>
        </w:rPr>
        <w:t xml:space="preserve">
      радиоактивтi және уытты заттарды су объектiлерiне тастау әрi көму; </w:t>
      </w:r>
      <w:r>
        <w:br/>
      </w:r>
      <w:r>
        <w:rPr>
          <w:rFonts w:ascii="Times New Roman"/>
          <w:b w:val="false"/>
          <w:i w:val="false"/>
          <w:color w:val="000000"/>
          <w:sz w:val="28"/>
        </w:rPr>
        <w:t xml:space="preserve">
      су объектiлерiне тазалау құрылыстары жоқ әрi нормативтерге сәйкес тиiмдi тазалауды қамтамасыз етпейтiн өнеркәсiптiк, тамақ жасау объектiлерiнiң сарқынды суларын ағызуға радиоактивтi және улы заттар бөлiнуi бiрге жүретiн ядролық және технологиялардың өзге де түрлерi пайдаланылатын жарылыс жұмыстарының су объектiлерiнде жүргiзiлуiне халықтың денсаулығы мен қоршаған табиғи ортаға қауiп төндiретiн су объектiлерi мен су шаруашылығы құрылыстарында техника мен технологиялардың қолданылуына. </w:t>
      </w:r>
    </w:p>
    <w:bookmarkStart w:name="z151" w:id="150"/>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Су объектiлерiн қоқыстанудан қорғау </w:t>
      </w:r>
    </w:p>
    <w:bookmarkEnd w:id="150"/>
    <w:p>
      <w:pPr>
        <w:spacing w:after="0"/>
        <w:ind w:left="0"/>
        <w:jc w:val="both"/>
      </w:pPr>
      <w:r>
        <w:rPr>
          <w:rFonts w:ascii="Times New Roman"/>
          <w:b w:val="false"/>
          <w:i w:val="false"/>
          <w:color w:val="000000"/>
          <w:sz w:val="28"/>
        </w:rPr>
        <w:t xml:space="preserve">      1. Су объектiсiнiң гидрологиялық жай-күйi нашарлап, су пайдалануға кедергi келтiретiн оларға қатты, өндiрiстiк, тұрмыстық және басқа да қалдықтардың, сондай-ақ салмақты бөлшектердiң түсуi су объектiлерiнiң қоқыстануы деп танылады. </w:t>
      </w:r>
      <w:r>
        <w:br/>
      </w:r>
      <w:r>
        <w:rPr>
          <w:rFonts w:ascii="Times New Roman"/>
          <w:b w:val="false"/>
          <w:i w:val="false"/>
          <w:color w:val="000000"/>
          <w:sz w:val="28"/>
        </w:rPr>
        <w:t xml:space="preserve">
      2. Су объектiлерiне қатты, өндiрiстiк, тұрмыстық және басқа да қалдықтардың тасталуы мен оларды көмуге тыйым салынады. </w:t>
      </w:r>
      <w:r>
        <w:br/>
      </w:r>
      <w:r>
        <w:rPr>
          <w:rFonts w:ascii="Times New Roman"/>
          <w:b w:val="false"/>
          <w:i w:val="false"/>
          <w:color w:val="000000"/>
          <w:sz w:val="28"/>
        </w:rPr>
        <w:t xml:space="preserve">
      3. Су объектiлерi су жинау алаңдарының, су объектiлерi мұз қабатының, мұздықтардың қатты, өндiрiстiк, тұрмыстық және басқа да олардың шайылуы жер бетi және жер асты су объектілерi сапасын нашарлатуға әкелетiн қалдықтармен қоқыстануына рұқсат етiлмейдi. </w:t>
      </w:r>
    </w:p>
    <w:bookmarkStart w:name="z152" w:id="151"/>
    <w:p>
      <w:pPr>
        <w:spacing w:after="0"/>
        <w:ind w:left="0"/>
        <w:jc w:val="both"/>
      </w:pPr>
      <w:r>
        <w:rPr>
          <w:rFonts w:ascii="Times New Roman"/>
          <w:b w:val="false"/>
          <w:i w:val="false"/>
          <w:color w:val="000000"/>
          <w:sz w:val="28"/>
        </w:rPr>
        <w:t>
</w:t>
      </w:r>
      <w:r>
        <w:rPr>
          <w:rFonts w:ascii="Times New Roman"/>
          <w:b/>
          <w:i w:val="false"/>
          <w:color w:val="000000"/>
          <w:sz w:val="28"/>
        </w:rPr>
        <w:t xml:space="preserve">      117-бап. Су объектiлерiн сарқылудан қорғау </w:t>
      </w:r>
    </w:p>
    <w:bookmarkEnd w:id="151"/>
    <w:p>
      <w:pPr>
        <w:spacing w:after="0"/>
        <w:ind w:left="0"/>
        <w:jc w:val="both"/>
      </w:pPr>
      <w:r>
        <w:rPr>
          <w:rFonts w:ascii="Times New Roman"/>
          <w:b w:val="false"/>
          <w:i w:val="false"/>
          <w:color w:val="000000"/>
          <w:sz w:val="28"/>
        </w:rPr>
        <w:t xml:space="preserve">      1. Су объектiлерiнiң сарқылуы деп су ағынының рұқсат етiлетiн ең аз мөлшерiнiң, жер бетi сулары қорының немесе жер асты сулары қорының азаюы танылады. </w:t>
      </w:r>
      <w:r>
        <w:br/>
      </w:r>
      <w:r>
        <w:rPr>
          <w:rFonts w:ascii="Times New Roman"/>
          <w:b w:val="false"/>
          <w:i w:val="false"/>
          <w:color w:val="000000"/>
          <w:sz w:val="28"/>
        </w:rPr>
        <w:t xml:space="preserve">
      2. Су объектiлерiнiң сарқылуын болдырмау мақсатында су объектiлерiн пайдаланатын жеке және заңды тұлғалар мыналарға: </w:t>
      </w:r>
      <w:r>
        <w:br/>
      </w:r>
      <w:r>
        <w:rPr>
          <w:rFonts w:ascii="Times New Roman"/>
          <w:b w:val="false"/>
          <w:i w:val="false"/>
          <w:color w:val="000000"/>
          <w:sz w:val="28"/>
        </w:rPr>
        <w:t xml:space="preserve">
      1) су объектiлерiнен лимиттен тыс қайтарусыз су алуға жол бермеуге; </w:t>
      </w:r>
      <w:r>
        <w:br/>
      </w:r>
      <w:r>
        <w:rPr>
          <w:rFonts w:ascii="Times New Roman"/>
          <w:b w:val="false"/>
          <w:i w:val="false"/>
          <w:color w:val="000000"/>
          <w:sz w:val="28"/>
        </w:rPr>
        <w:t xml:space="preserve">
      2) су қорғау аймақтары мен белдеулерiнде жер жырту, малды суға тоғыту мен санитарлық өңдеу, құрылыстар салу мен су объектілерiнiң сарқылуына әкелетiн басқа да шаруашылық қызмет түрлерiн жүргiзуге рұқсат бермеуге; </w:t>
      </w:r>
      <w:r>
        <w:br/>
      </w:r>
      <w:r>
        <w:rPr>
          <w:rFonts w:ascii="Times New Roman"/>
          <w:b w:val="false"/>
          <w:i w:val="false"/>
          <w:color w:val="000000"/>
          <w:sz w:val="28"/>
        </w:rPr>
        <w:t xml:space="preserve">
      3) су қорғау iс-шараларын жүргiзуге мiндеттi. </w:t>
      </w:r>
      <w:r>
        <w:br/>
      </w:r>
      <w:r>
        <w:rPr>
          <w:rFonts w:ascii="Times New Roman"/>
          <w:b w:val="false"/>
          <w:i w:val="false"/>
          <w:color w:val="000000"/>
          <w:sz w:val="28"/>
        </w:rPr>
        <w:t xml:space="preserve">
      3. Жеке және заңды тұлғалар жүргiзетiн су объектiлерiнiң сарқылуын болдырмауға бағытталған су қорғау iс-шаралары су қорын пайдалану мен қорғауды басқару, қоршаған ортаны қорғау және геология мен жер қойнауын қорғау уәкілеттi мемлекеттiк органдарымен алдын ала келiсiледi. </w:t>
      </w:r>
    </w:p>
    <w:bookmarkStart w:name="z153" w:id="152"/>
    <w:p>
      <w:pPr>
        <w:spacing w:after="0"/>
        <w:ind w:left="0"/>
        <w:jc w:val="both"/>
      </w:pPr>
      <w:r>
        <w:rPr>
          <w:rFonts w:ascii="Times New Roman"/>
          <w:b w:val="false"/>
          <w:i w:val="false"/>
          <w:color w:val="000000"/>
          <w:sz w:val="28"/>
        </w:rPr>
        <w:t>
</w:t>
      </w:r>
      <w:r>
        <w:rPr>
          <w:rFonts w:ascii="Times New Roman"/>
          <w:b/>
          <w:i w:val="false"/>
          <w:color w:val="000000"/>
          <w:sz w:val="28"/>
        </w:rPr>
        <w:t xml:space="preserve">      118-бап. Су объектiлерi мен су шаруашылығы құрылыстарының су қорғау аймақтары мен белдеулерi </w:t>
      </w:r>
    </w:p>
    <w:bookmarkEnd w:id="152"/>
    <w:p>
      <w:pPr>
        <w:spacing w:after="0"/>
        <w:ind w:left="0"/>
        <w:jc w:val="both"/>
      </w:pPr>
      <w:r>
        <w:rPr>
          <w:rFonts w:ascii="Times New Roman"/>
          <w:b w:val="false"/>
          <w:i w:val="false"/>
          <w:color w:val="000000"/>
          <w:sz w:val="28"/>
        </w:rPr>
        <w:t xml:space="preserve">      1. Су объектiлерi мен су шаруашылығы құрылыстарын санитарлық-гигиеналық, экологиялық талаптарға сай жай-күйде ұстау, жер бетi суларының ластануын, қоқыстануы мен сарқылуын болдырмау, сондай-ақ жануарлар мен өсiмдiктер дүниесiн сақтау мақсатында ерекше пайдалану шарттары бар су қорғау аймақтары мен белдеулерi белгiленедi. </w:t>
      </w:r>
      <w:r>
        <w:br/>
      </w:r>
      <w:r>
        <w:rPr>
          <w:rFonts w:ascii="Times New Roman"/>
          <w:b w:val="false"/>
          <w:i w:val="false"/>
          <w:color w:val="000000"/>
          <w:sz w:val="28"/>
        </w:rPr>
        <w:t xml:space="preserve">
      2. Су қорғау аймақтары мен белдеулерiн және оларды шаруашылық пайдалануды жергiлiктi атқарушы органдар су қорын пайдалану мен қорғауды басқару уәкiлеттi мемлекеттiк органымен, мемлекеттiк санитарлық-эпидемиологиялық қадағалау, қоршаған ортаны қорғау органдарымен, жерге орналастыру қызметiмен және төтенше жағдайлар жөнiндегi органмен (сел қаупi бар аудандарда) келiсiм бойынша бекiтiлген жобалық құжаттама негiзiнде белгiленедi. </w:t>
      </w:r>
      <w:r>
        <w:br/>
      </w:r>
      <w:r>
        <w:rPr>
          <w:rFonts w:ascii="Times New Roman"/>
          <w:b w:val="false"/>
          <w:i w:val="false"/>
          <w:color w:val="000000"/>
          <w:sz w:val="28"/>
        </w:rPr>
        <w:t xml:space="preserve">
      3. Су қорғау аймақтары мен жағалаулық қорғау белдеулерiнде орналасқан ормандарда негiзгi пайдаланудағы ағаш кесудi жүзеге асыруға тыйым салынады. Су объектiлерiн қорғауды қамтамасыз ететiн межелiк пайдаланудағы ағаш кесудi және басқа да орман шаруашылығы iс-шараларын жүргiзуге рұқсат етiледi. </w:t>
      </w:r>
      <w:r>
        <w:br/>
      </w:r>
      <w:r>
        <w:rPr>
          <w:rFonts w:ascii="Times New Roman"/>
          <w:b w:val="false"/>
          <w:i w:val="false"/>
          <w:color w:val="000000"/>
          <w:sz w:val="28"/>
        </w:rPr>
        <w:t xml:space="preserve">
      4. Су қорғау аймақтарында орналасқан ормандарды пайдалануға беру Қазақстан Республикасының орман және су заңдарына сәйкес су қорын пайдалану мен қорғауды басқару уәкiлеттi мемлекеттiк органымен келiсiм бойынша жүзеге асырылады. </w:t>
      </w:r>
      <w:r>
        <w:br/>
      </w:r>
      <w:r>
        <w:rPr>
          <w:rFonts w:ascii="Times New Roman"/>
          <w:b w:val="false"/>
          <w:i w:val="false"/>
          <w:color w:val="000000"/>
          <w:sz w:val="28"/>
        </w:rPr>
        <w:t xml:space="preserve">
      5. Су қорғау аймақтары мен белдеулерiн белгiлеу ережелерiн Қазақстан Республикасының Yкiметi бекiтедi. </w:t>
      </w:r>
    </w:p>
    <w:bookmarkStart w:name="z154" w:id="153"/>
    <w:p>
      <w:pPr>
        <w:spacing w:after="0"/>
        <w:ind w:left="0"/>
        <w:jc w:val="both"/>
      </w:pPr>
      <w:r>
        <w:rPr>
          <w:rFonts w:ascii="Times New Roman"/>
          <w:b w:val="false"/>
          <w:i w:val="false"/>
          <w:color w:val="000000"/>
          <w:sz w:val="28"/>
        </w:rPr>
        <w:t>
</w:t>
      </w:r>
      <w:r>
        <w:rPr>
          <w:rFonts w:ascii="Times New Roman"/>
          <w:b/>
          <w:i w:val="false"/>
          <w:color w:val="000000"/>
          <w:sz w:val="28"/>
        </w:rPr>
        <w:t xml:space="preserve">      119-бап. Суларды санитарлық қорғау аймақтары </w:t>
      </w:r>
    </w:p>
    <w:bookmarkEnd w:id="153"/>
    <w:p>
      <w:pPr>
        <w:spacing w:after="0"/>
        <w:ind w:left="0"/>
        <w:jc w:val="both"/>
      </w:pPr>
      <w:r>
        <w:rPr>
          <w:rFonts w:ascii="Times New Roman"/>
          <w:b w:val="false"/>
          <w:i w:val="false"/>
          <w:color w:val="000000"/>
          <w:sz w:val="28"/>
        </w:rPr>
        <w:t xml:space="preserve">      1. Ауыз сумен жабдықтау, емдеу, курорттық және халықты сауықтырудың өзге мұқтаждары үшiн пайдаланылатын суларды қорғау мақсатында жергiлiктi атқарушы органдар санитарлық қорғау аймақтарын белгiлейдi. </w:t>
      </w:r>
      <w:r>
        <w:br/>
      </w:r>
      <w:r>
        <w:rPr>
          <w:rFonts w:ascii="Times New Roman"/>
          <w:b w:val="false"/>
          <w:i w:val="false"/>
          <w:color w:val="000000"/>
          <w:sz w:val="28"/>
        </w:rPr>
        <w:t xml:space="preserve">
      2. Санитарлық қорғау аймақтары мен санитарлық қорғау белдеулерiн белгiлеу тәртiбiн Қазақстан Республикасының мемлекеттiк санитарлық-эпидемиологиялық қадағалау органдары айқындайды. </w:t>
      </w:r>
    </w:p>
    <w:bookmarkStart w:name="z155" w:id="154"/>
    <w:p>
      <w:pPr>
        <w:spacing w:after="0"/>
        <w:ind w:left="0"/>
        <w:jc w:val="both"/>
      </w:pPr>
      <w:r>
        <w:rPr>
          <w:rFonts w:ascii="Times New Roman"/>
          <w:b w:val="false"/>
          <w:i w:val="false"/>
          <w:color w:val="000000"/>
          <w:sz w:val="28"/>
        </w:rPr>
        <w:t>
</w:t>
      </w:r>
      <w:r>
        <w:rPr>
          <w:rFonts w:ascii="Times New Roman"/>
          <w:b/>
          <w:i w:val="false"/>
          <w:color w:val="000000"/>
          <w:sz w:val="28"/>
        </w:rPr>
        <w:t xml:space="preserve">      120-бап. Су объектiлерiндегi төтенше экологиялық жағдай немесе экологиялық зiлзала аймақтары </w:t>
      </w:r>
    </w:p>
    <w:bookmarkEnd w:id="154"/>
    <w:p>
      <w:pPr>
        <w:spacing w:after="0"/>
        <w:ind w:left="0"/>
        <w:jc w:val="both"/>
      </w:pPr>
      <w:r>
        <w:rPr>
          <w:rFonts w:ascii="Times New Roman"/>
          <w:b w:val="false"/>
          <w:i w:val="false"/>
          <w:color w:val="000000"/>
          <w:sz w:val="28"/>
        </w:rPr>
        <w:t xml:space="preserve">      1. Шаруашылық қызмет немесе табиғи процестер нәтижесiнде адам денсаулығына, жануарлар мен өсiмдiктер дүниесiне қоршаған ортаның жай-күйiне қауiп төндiретiн өзгерiстер болған су объектiлерi төтенше экологиялық жағдай немесе экологиялық зiлзала аймақтары болып жариялануы мүмкін. </w:t>
      </w:r>
      <w:r>
        <w:br/>
      </w:r>
      <w:r>
        <w:rPr>
          <w:rFonts w:ascii="Times New Roman"/>
          <w:b w:val="false"/>
          <w:i w:val="false"/>
          <w:color w:val="000000"/>
          <w:sz w:val="28"/>
        </w:rPr>
        <w:t xml:space="preserve">
      2. Су объектiлерiндегi төтенше экологиялық жағдай немесе экологиялық зiлзала аймақтарын Қазақстан Республикасының Үкiметi жариялайды. </w:t>
      </w:r>
    </w:p>
    <w:bookmarkStart w:name="z156" w:id="155"/>
    <w:p>
      <w:pPr>
        <w:spacing w:after="0"/>
        <w:ind w:left="0"/>
        <w:jc w:val="both"/>
      </w:pPr>
      <w:r>
        <w:rPr>
          <w:rFonts w:ascii="Times New Roman"/>
          <w:b w:val="false"/>
          <w:i w:val="false"/>
          <w:color w:val="000000"/>
          <w:sz w:val="28"/>
        </w:rPr>
        <w:t>
</w:t>
      </w:r>
      <w:r>
        <w:rPr>
          <w:rFonts w:ascii="Times New Roman"/>
          <w:b/>
          <w:i w:val="false"/>
          <w:color w:val="000000"/>
          <w:sz w:val="28"/>
        </w:rPr>
        <w:t xml:space="preserve">      121-бап. Су қорғау аймақтары мен белдеулерiндегi жер учаскелерiн уақытша пайдалануға беру және олардың пайдаланылуын бақылау </w:t>
      </w:r>
    </w:p>
    <w:bookmarkEnd w:id="155"/>
    <w:p>
      <w:pPr>
        <w:spacing w:after="0"/>
        <w:ind w:left="0"/>
        <w:jc w:val="both"/>
      </w:pPr>
      <w:r>
        <w:rPr>
          <w:rFonts w:ascii="Times New Roman"/>
          <w:b w:val="false"/>
          <w:i w:val="false"/>
          <w:color w:val="000000"/>
          <w:sz w:val="28"/>
        </w:rPr>
        <w:t xml:space="preserve">      1. Су қорғау аймақтары мен белдеулерiндегi жер учаскелерi жеке және заңды тұлғаларға шаруашылық қызметi режимiне қойылатын талаптарды сақтау шартымен Қазақстан Республикасының жер заңдарында белгiленген тәртiппен берiлуi мүмкін. </w:t>
      </w:r>
      <w:r>
        <w:br/>
      </w:r>
      <w:r>
        <w:rPr>
          <w:rFonts w:ascii="Times New Roman"/>
          <w:b w:val="false"/>
          <w:i w:val="false"/>
          <w:color w:val="000000"/>
          <w:sz w:val="28"/>
        </w:rPr>
        <w:t xml:space="preserve">
      2. Су қорғау аймақтары мен белдеулерiн пайдалану режимiнiң сақталуын мемлекеттiк бақылауды су қорын пайдалану мен қорғауды басқару, қоршаған ортаны қорғау, жер ресурстарын басқару жөнiндегi уәкiлеттi мемлекеттiк органдар олардың құзыретi шегiнде жүзеге асырады. </w:t>
      </w:r>
    </w:p>
    <w:bookmarkStart w:name="z157" w:id="156"/>
    <w:p>
      <w:pPr>
        <w:spacing w:after="0"/>
        <w:ind w:left="0"/>
        <w:jc w:val="both"/>
      </w:pPr>
      <w:r>
        <w:rPr>
          <w:rFonts w:ascii="Times New Roman"/>
          <w:b w:val="false"/>
          <w:i w:val="false"/>
          <w:color w:val="000000"/>
          <w:sz w:val="28"/>
        </w:rPr>
        <w:t>
</w:t>
      </w:r>
      <w:r>
        <w:rPr>
          <w:rFonts w:ascii="Times New Roman"/>
          <w:b/>
          <w:i w:val="false"/>
          <w:color w:val="000000"/>
          <w:sz w:val="28"/>
        </w:rPr>
        <w:t xml:space="preserve">      122-бап. Жер асты сулары объектілерін қорғаудың ерекшеліктері </w:t>
      </w:r>
    </w:p>
    <w:bookmarkEnd w:id="156"/>
    <w:p>
      <w:pPr>
        <w:spacing w:after="0"/>
        <w:ind w:left="0"/>
        <w:jc w:val="both"/>
      </w:pPr>
      <w:r>
        <w:rPr>
          <w:rFonts w:ascii="Times New Roman"/>
          <w:b w:val="false"/>
          <w:i w:val="false"/>
          <w:color w:val="000000"/>
          <w:sz w:val="28"/>
        </w:rPr>
        <w:t xml:space="preserve">      1. Өндiрiстiк қызметi жер асты суларының жай-күйiне зиянды әсер етуi мүмкiн жеке және заңды тұлғалар жер асты суларының мониторингiн жүргiзуге әрi жер асты суларының ластануы мен сарқылуын және сулардың зиянды әсерiн болдырмау жөнiнде уақтылы шаралар қабылдауға мiндеттi. </w:t>
      </w:r>
      <w:r>
        <w:br/>
      </w:r>
      <w:r>
        <w:rPr>
          <w:rFonts w:ascii="Times New Roman"/>
          <w:b w:val="false"/>
          <w:i w:val="false"/>
          <w:color w:val="000000"/>
          <w:sz w:val="28"/>
        </w:rPr>
        <w:t xml:space="preserve">
      2. Ауыз сумен және шаруашылық-тұрмыстық сумен жабдықтау үшiн пайдаланылатын немесе пайдаланылуы мүмкiн жер асты суларының су жинау алаңдарында радиоактивтi және химиялық қалдықтарды, үйiндiлердi, молаларды, мал қорымын және жер асты суларының жай-күйiне әсер ететiн басқа да объектiлердi орналастыруға тыйым салынады. </w:t>
      </w:r>
      <w:r>
        <w:br/>
      </w:r>
      <w:r>
        <w:rPr>
          <w:rFonts w:ascii="Times New Roman"/>
          <w:b w:val="false"/>
          <w:i w:val="false"/>
          <w:color w:val="000000"/>
          <w:sz w:val="28"/>
        </w:rPr>
        <w:t xml:space="preserve">
      3. Жер асты суларының жай-күйiне әсер етсе немесе әсер етуi мүмкiн болса жерлердi сарқынды сулармен суғаруға тыйым салынады. </w:t>
      </w:r>
      <w:r>
        <w:br/>
      </w:r>
      <w:r>
        <w:rPr>
          <w:rFonts w:ascii="Times New Roman"/>
          <w:b w:val="false"/>
          <w:i w:val="false"/>
          <w:color w:val="000000"/>
          <w:sz w:val="28"/>
        </w:rPr>
        <w:t xml:space="preserve">
      4. Ұңғымаларды, пайдалы қазбалар кенiштерiнiң пайдаланылған кен орындарын сарқынды және қашыртқы суларды ағызуға пайдалануға осы Кодекс пен жер қойнауы және жер қойнауын пайдалану туралы заңдарда көзделген талаптардың орындалуымен бiрге геология мен жер қойнауын пайдалану және санитарлық-эпидемиологиялық, тау-кен қадағалау органдарымен келiсiм бойынша арнайы су пайдалануға лицензиясы бар жеке және заңды тұлғаларға рұқсат етiледi. </w:t>
      </w:r>
      <w:r>
        <w:br/>
      </w:r>
      <w:r>
        <w:rPr>
          <w:rFonts w:ascii="Times New Roman"/>
          <w:b w:val="false"/>
          <w:i w:val="false"/>
          <w:color w:val="000000"/>
          <w:sz w:val="28"/>
        </w:rPr>
        <w:t xml:space="preserve">
      5. Гидрогеологиялық ұңғымалар, соның iшiнде өзi құйылатын және барлау, сондай-ақ пайдалануға жарамсыз немесе пайдаланылуы тоқтатылған ұңғымалар Қазақстан Республикасының заңдарында белгiленген тәртiппен консервация құрылғыларымен жабдықталуы немесе жойылуы тиiс. </w:t>
      </w:r>
      <w:r>
        <w:br/>
      </w:r>
      <w:r>
        <w:rPr>
          <w:rFonts w:ascii="Times New Roman"/>
          <w:b w:val="false"/>
          <w:i w:val="false"/>
          <w:color w:val="000000"/>
          <w:sz w:val="28"/>
        </w:rPr>
        <w:t xml:space="preserve">
      6. Бұрғылау және басқа да кен жұмыстарын жүргiзген кезде жеке және заңды тұлғалар суы бар жиектердi ашса, олар өзi құйылатын және барлау ұңғымаларын реттеушi құрылғылармен және бақылау құралдарымен жабдықтауға, қоршаған ортаны қорғау, геология мен жер қойнауын қорғау, санитарлық-эпидемиологиялық және өнеркәсiптегi қауiпсiздiк мемлекеттiк органдарымен келiсiлген жобалық құжаттамаға сәйкес жер асты суларын қорғау жөнiнде басқа да шаралар қабылдауға мiндеттi. </w:t>
      </w:r>
      <w:r>
        <w:br/>
      </w:r>
      <w:r>
        <w:rPr>
          <w:rFonts w:ascii="Times New Roman"/>
          <w:b w:val="false"/>
          <w:i w:val="false"/>
          <w:color w:val="000000"/>
          <w:sz w:val="28"/>
        </w:rPr>
        <w:t xml:space="preserve">
      7. Жер асты сулары су алу құрылыстарын пайдаланатын жеке және заңды тұлғалар жер асты суларын санитарлық қорғау аймағы мен олардың мониторингiн ұйымдастыруға мiндеттi. </w:t>
      </w:r>
      <w:r>
        <w:br/>
      </w:r>
      <w:r>
        <w:rPr>
          <w:rFonts w:ascii="Times New Roman"/>
          <w:b w:val="false"/>
          <w:i w:val="false"/>
          <w:color w:val="000000"/>
          <w:sz w:val="28"/>
        </w:rPr>
        <w:t xml:space="preserve">
      8. Арнайы су пайдалануға лицензиясы болса, пайдалы қазбалар өндiру кезiнде су деңгейiн төмендету жұмыстарын жүргiзуге, құрылыстар салу немесе сулардың зиянды әсерiнен қорғау, сондай-ақ мелиорацияланған жерлерде қашыртқы жүйелерiн салу әрi пайдалану кезiнде жер асты суларын сыртқа шығаруға рұқсат етiледi. </w:t>
      </w:r>
      <w:r>
        <w:br/>
      </w:r>
      <w:r>
        <w:rPr>
          <w:rFonts w:ascii="Times New Roman"/>
          <w:b w:val="false"/>
          <w:i w:val="false"/>
          <w:color w:val="000000"/>
          <w:sz w:val="28"/>
        </w:rPr>
        <w:t xml:space="preserve">
      9. Жер асты суларын пайдаланумен байланысты су алу құрылыстарын орналастыру, жобалау, пайдалануға беру және пайдалану кезiнде олардың жер бетi су объектiлерi мен қоршаған ортаға зиянды әсерiн болдырмайтын шаралар көзделуi тиiс. </w:t>
      </w:r>
      <w:r>
        <w:br/>
      </w:r>
      <w:r>
        <w:rPr>
          <w:rFonts w:ascii="Times New Roman"/>
          <w:b w:val="false"/>
          <w:i w:val="false"/>
          <w:color w:val="000000"/>
          <w:sz w:val="28"/>
        </w:rPr>
        <w:t xml:space="preserve">
      10. Жер асты суларын пайдаланумен байланысты емес жер қойнауын зерттеу, барлау мен пайдалы қазбаларды барлау әрi өндiру, жер асты құрылыстарын салу мен пайдалану кезiнде жер қойнауын пайдаланушылар жер асты суларының ластануы мен сарқылуының алдын алу жөнiнде шаралар қабылдауға мiндеттi. </w:t>
      </w:r>
    </w:p>
    <w:bookmarkStart w:name="z158" w:id="157"/>
    <w:p>
      <w:pPr>
        <w:spacing w:after="0"/>
        <w:ind w:left="0"/>
        <w:jc w:val="left"/>
      </w:pPr>
      <w:r>
        <w:rPr>
          <w:rFonts w:ascii="Times New Roman"/>
          <w:b/>
          <w:i w:val="false"/>
          <w:color w:val="000000"/>
        </w:rPr>
        <w:t xml:space="preserve"> 
26-тарау </w:t>
      </w:r>
      <w:r>
        <w:br/>
      </w:r>
      <w:r>
        <w:rPr>
          <w:rFonts w:ascii="Times New Roman"/>
          <w:b/>
          <w:i w:val="false"/>
          <w:color w:val="000000"/>
        </w:rPr>
        <w:t xml:space="preserve">
Шағын су объектiлерi және оларды қорғаудың </w:t>
      </w:r>
      <w:r>
        <w:br/>
      </w:r>
      <w:r>
        <w:rPr>
          <w:rFonts w:ascii="Times New Roman"/>
          <w:b/>
          <w:i w:val="false"/>
          <w:color w:val="000000"/>
        </w:rPr>
        <w:t xml:space="preserve">
ерекшелiктерi </w:t>
      </w:r>
    </w:p>
    <w:bookmarkEnd w:id="157"/>
    <w:bookmarkStart w:name="z159" w:id="158"/>
    <w:p>
      <w:pPr>
        <w:spacing w:after="0"/>
        <w:ind w:left="0"/>
        <w:jc w:val="both"/>
      </w:pPr>
      <w:r>
        <w:rPr>
          <w:rFonts w:ascii="Times New Roman"/>
          <w:b w:val="false"/>
          <w:i w:val="false"/>
          <w:color w:val="000000"/>
          <w:sz w:val="28"/>
        </w:rPr>
        <w:t>
</w:t>
      </w:r>
      <w:r>
        <w:rPr>
          <w:rFonts w:ascii="Times New Roman"/>
          <w:b/>
          <w:i w:val="false"/>
          <w:color w:val="000000"/>
          <w:sz w:val="28"/>
        </w:rPr>
        <w:t xml:space="preserve">      123-бап. Шағын су объектілерi </w:t>
      </w:r>
    </w:p>
    <w:bookmarkEnd w:id="158"/>
    <w:p>
      <w:pPr>
        <w:spacing w:after="0"/>
        <w:ind w:left="0"/>
        <w:jc w:val="both"/>
      </w:pPr>
      <w:r>
        <w:rPr>
          <w:rFonts w:ascii="Times New Roman"/>
          <w:b w:val="false"/>
          <w:i w:val="false"/>
          <w:color w:val="000000"/>
          <w:sz w:val="28"/>
        </w:rPr>
        <w:t xml:space="preserve">      1. Көлемi мынадай: </w:t>
      </w:r>
      <w:r>
        <w:br/>
      </w:r>
      <w:r>
        <w:rPr>
          <w:rFonts w:ascii="Times New Roman"/>
          <w:b w:val="false"/>
          <w:i w:val="false"/>
          <w:color w:val="000000"/>
          <w:sz w:val="28"/>
        </w:rPr>
        <w:t xml:space="preserve">
      тұйық су объектiлерi бойынша - су бетiнiң алаңы 10 гектарға дейiнгi; </w:t>
      </w:r>
      <w:r>
        <w:br/>
      </w:r>
      <w:r>
        <w:rPr>
          <w:rFonts w:ascii="Times New Roman"/>
          <w:b w:val="false"/>
          <w:i w:val="false"/>
          <w:color w:val="000000"/>
          <w:sz w:val="28"/>
        </w:rPr>
        <w:t xml:space="preserve">
      өзендер бойынша - ұзындығы 200 км-ге дейiнгi табиғи су объектiлерi шағын су объектiлерiне жатады. </w:t>
      </w:r>
      <w:r>
        <w:br/>
      </w:r>
      <w:r>
        <w:rPr>
          <w:rFonts w:ascii="Times New Roman"/>
          <w:b w:val="false"/>
          <w:i w:val="false"/>
          <w:color w:val="000000"/>
          <w:sz w:val="28"/>
        </w:rPr>
        <w:t xml:space="preserve">
      2. Шағын су объектiлерiнiң су ресурстарын пайдалану жалпы су пайдалану тәртiбiмен жүзеге асырылады. </w:t>
      </w:r>
      <w:r>
        <w:br/>
      </w:r>
      <w:r>
        <w:rPr>
          <w:rFonts w:ascii="Times New Roman"/>
          <w:b w:val="false"/>
          <w:i w:val="false"/>
          <w:color w:val="000000"/>
          <w:sz w:val="28"/>
        </w:rPr>
        <w:t xml:space="preserve">
      3. Су қорын пайдалану мен қорғауды басқару жөнiндегi уәкілеттi мемлекеттiк орган осындай су пайдаланудың олардың жай-күйiне салдарларын зерттегеннен кейiн және мемлекеттiк экологиялық сараптаманың оң қорытындысы болған жағдайда арнайы су пайдалану тәртiбiмен шағын су объектiлерiнiң cу ресурстары пайдаланылуы мүмкiн. </w:t>
      </w:r>
    </w:p>
    <w:bookmarkStart w:name="z160" w:id="159"/>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Шағын су объектілерiн қорғаудың ерекшелiктерi </w:t>
      </w:r>
    </w:p>
    <w:bookmarkEnd w:id="159"/>
    <w:p>
      <w:pPr>
        <w:spacing w:after="0"/>
        <w:ind w:left="0"/>
        <w:jc w:val="both"/>
      </w:pPr>
      <w:r>
        <w:rPr>
          <w:rFonts w:ascii="Times New Roman"/>
          <w:b w:val="false"/>
          <w:i w:val="false"/>
          <w:color w:val="000000"/>
          <w:sz w:val="28"/>
        </w:rPr>
        <w:t xml:space="preserve">      1. Шағын су объектiлерiнiң шегiнде жалпы су пайдалану режимiн және олардың су қорғау аймақтары мен белдеулерi шегiнде шаруашылық қызметтi жүзеге асыруды, сондай-ақ олардың ластануы, қоқыстануы мен сарқылуының алдын алу әрi жою жөнiндегi шараларды жергілікті атқарушы органдар су қорын пайдалану мен қорғауды басқару, қоршаған ортаны қорғау, мемлекеттiк санитарлық-эпидемиологиялық қадағалау уәкiлеттi мемлекеттiк органдарымен, ал сел қаупi бар аудандарда, сондай-ақ төтенше жағдайлар жөнiндегi органмен келiсiм бойынша белгілейдi. </w:t>
      </w:r>
      <w:r>
        <w:br/>
      </w:r>
      <w:r>
        <w:rPr>
          <w:rFonts w:ascii="Times New Roman"/>
          <w:b w:val="false"/>
          <w:i w:val="false"/>
          <w:color w:val="000000"/>
          <w:sz w:val="28"/>
        </w:rPr>
        <w:t xml:space="preserve">
      2. Шағын су объектiлерiнiң сарқылуын, ластануын және азуын болдырмау мақсатында су ресурстарын кешендi пайдалану мен қорғаудың бассейндiк бағдарламаларында және жергiлiктi атқарушы органдардың жоспарларында оларды қорғау және қалпына келтiру жөнiнде iс-шаралар кешенi жеке көзделедi. </w:t>
      </w:r>
      <w:r>
        <w:br/>
      </w:r>
      <w:r>
        <w:rPr>
          <w:rFonts w:ascii="Times New Roman"/>
          <w:b w:val="false"/>
          <w:i w:val="false"/>
          <w:color w:val="000000"/>
          <w:sz w:val="28"/>
        </w:rPr>
        <w:t xml:space="preserve">
      3. Шаруашылық қызметi шағын су объектiлерiнiң жай-күйi мен режимiне әсер ететiн жеке және заңды тұлғалар су қорын пайдалану мен қорғауды басқару жөнiндегi уәкiлеттi мемлекеттiк органмен келiсiм бойынша шағын су объектiлерiнiң сулылығын қалпына келтiру және олардың суларының тазалығын сақтау жөнiнде іс-шараларды жүйеге асыруға мiндеттi. </w:t>
      </w:r>
    </w:p>
    <w:bookmarkStart w:name="z161" w:id="160"/>
    <w:p>
      <w:pPr>
        <w:spacing w:after="0"/>
        <w:ind w:left="0"/>
        <w:jc w:val="left"/>
      </w:pPr>
      <w:r>
        <w:rPr>
          <w:rFonts w:ascii="Times New Roman"/>
          <w:b/>
          <w:i w:val="false"/>
          <w:color w:val="000000"/>
        </w:rPr>
        <w:t xml:space="preserve"> 
27-тарау </w:t>
      </w:r>
      <w:r>
        <w:br/>
      </w:r>
      <w:r>
        <w:rPr>
          <w:rFonts w:ascii="Times New Roman"/>
          <w:b/>
          <w:i w:val="false"/>
          <w:color w:val="000000"/>
        </w:rPr>
        <w:t xml:space="preserve">
Сулардың зиянды әсерiнiң алдын алу және оларды жою </w:t>
      </w:r>
    </w:p>
    <w:bookmarkEnd w:id="160"/>
    <w:bookmarkStart w:name="z162" w:id="161"/>
    <w:p>
      <w:pPr>
        <w:spacing w:after="0"/>
        <w:ind w:left="0"/>
        <w:jc w:val="both"/>
      </w:pPr>
      <w:r>
        <w:rPr>
          <w:rFonts w:ascii="Times New Roman"/>
          <w:b w:val="false"/>
          <w:i w:val="false"/>
          <w:color w:val="000000"/>
          <w:sz w:val="28"/>
        </w:rPr>
        <w:t>
</w:t>
      </w:r>
      <w:r>
        <w:rPr>
          <w:rFonts w:ascii="Times New Roman"/>
          <w:b/>
          <w:i w:val="false"/>
          <w:color w:val="000000"/>
          <w:sz w:val="28"/>
        </w:rPr>
        <w:t xml:space="preserve">      125-бап. Сулардың зиянды әсерiнiң алдын алу және оларды жою жөнiндегi мемлекеттiк органдардың, жеке және заңды тұлғалардың мiндеттерi </w:t>
      </w:r>
    </w:p>
    <w:bookmarkEnd w:id="161"/>
    <w:p>
      <w:pPr>
        <w:spacing w:after="0"/>
        <w:ind w:left="0"/>
        <w:jc w:val="both"/>
      </w:pPr>
      <w:r>
        <w:rPr>
          <w:rFonts w:ascii="Times New Roman"/>
          <w:b w:val="false"/>
          <w:i w:val="false"/>
          <w:color w:val="000000"/>
          <w:sz w:val="28"/>
        </w:rPr>
        <w:t xml:space="preserve">      Мемлекеттiк органдар, жеке және заңды тұлғалар мыналардың: </w:t>
      </w:r>
      <w:r>
        <w:br/>
      </w:r>
      <w:r>
        <w:rPr>
          <w:rFonts w:ascii="Times New Roman"/>
          <w:b w:val="false"/>
          <w:i w:val="false"/>
          <w:color w:val="000000"/>
          <w:sz w:val="28"/>
        </w:rPr>
        <w:t xml:space="preserve">
      су тасқындарының, су басудың, су тасудың; </w:t>
      </w:r>
      <w:r>
        <w:br/>
      </w:r>
      <w:r>
        <w:rPr>
          <w:rFonts w:ascii="Times New Roman"/>
          <w:b w:val="false"/>
          <w:i w:val="false"/>
          <w:color w:val="000000"/>
          <w:sz w:val="28"/>
        </w:rPr>
        <w:t xml:space="preserve">
      жағалау, қорғау бөгеттерiнiң және басқа да құрылыстар қирауының; </w:t>
      </w:r>
      <w:r>
        <w:br/>
      </w:r>
      <w:r>
        <w:rPr>
          <w:rFonts w:ascii="Times New Roman"/>
          <w:b w:val="false"/>
          <w:i w:val="false"/>
          <w:color w:val="000000"/>
          <w:sz w:val="28"/>
        </w:rPr>
        <w:t xml:space="preserve">
      жерлердiң батпақтануы мен сортаңдануының; </w:t>
      </w:r>
      <w:r>
        <w:br/>
      </w:r>
      <w:r>
        <w:rPr>
          <w:rFonts w:ascii="Times New Roman"/>
          <w:b w:val="false"/>
          <w:i w:val="false"/>
          <w:color w:val="000000"/>
          <w:sz w:val="28"/>
        </w:rPr>
        <w:t xml:space="preserve">
      топырақ пен су эрозиясының, жыралар құралуының, тау сырғымаларының, сел тасқындарының және басқа да зиянды құбылыстардың алдын алу және зиянды әсерлерiн жою жөнiнде ic-шаралар жүргiзуге мiндеттi. </w:t>
      </w:r>
    </w:p>
    <w:bookmarkStart w:name="z163" w:id="162"/>
    <w:p>
      <w:pPr>
        <w:spacing w:after="0"/>
        <w:ind w:left="0"/>
        <w:jc w:val="both"/>
      </w:pPr>
      <w:r>
        <w:rPr>
          <w:rFonts w:ascii="Times New Roman"/>
          <w:b w:val="false"/>
          <w:i w:val="false"/>
          <w:color w:val="000000"/>
          <w:sz w:val="28"/>
        </w:rPr>
        <w:t>
</w:t>
      </w:r>
      <w:r>
        <w:rPr>
          <w:rFonts w:ascii="Times New Roman"/>
          <w:b/>
          <w:i w:val="false"/>
          <w:color w:val="000000"/>
          <w:sz w:val="28"/>
        </w:rPr>
        <w:t xml:space="preserve">      126-бап. Судың зиянды әсерiнiң алдын алу мен жою жөнiндегi шараларды жүзеге асыру тәртiбi </w:t>
      </w:r>
    </w:p>
    <w:bookmarkEnd w:id="162"/>
    <w:p>
      <w:pPr>
        <w:spacing w:after="0"/>
        <w:ind w:left="0"/>
        <w:jc w:val="both"/>
      </w:pPr>
      <w:r>
        <w:rPr>
          <w:rFonts w:ascii="Times New Roman"/>
          <w:b w:val="false"/>
          <w:i w:val="false"/>
          <w:color w:val="000000"/>
          <w:sz w:val="28"/>
        </w:rPr>
        <w:t xml:space="preserve">      1. Су шаруашылығы ұйымдары, суды пайдаланушылар, жеке және заңды тұлғалар елдi мекендердi, өнеркәсiптiк объектiлердi, ауыл шаруашылығы жерлерiн, қорғалатын аумақтарды судың зиянды әсерiнен қорғау жөнiнде алдын алу және ағымдағы iс-шараларды жоспарлауға және жүргiзуге мiндеттi. Судың зиянды әсерiнiң алдын алу мен жою жөнiндегi алдын алу және ағымдағы iс-шараларды қаржыландыру суды пайдаланушылардың және мемлекеттiң қаражаты есебiнен жүргiзiледi. </w:t>
      </w:r>
      <w:r>
        <w:br/>
      </w:r>
      <w:r>
        <w:rPr>
          <w:rFonts w:ascii="Times New Roman"/>
          <w:b w:val="false"/>
          <w:i w:val="false"/>
          <w:color w:val="000000"/>
          <w:sz w:val="28"/>
        </w:rPr>
        <w:t xml:space="preserve">
      2. Судың зиянды әсерiнен туындаған авариялар мен дүлей зiлзаланы жоюды Қазақстан Республикасының Үкiметi белгiлеген тәртiппен төтенше жағдайлар жөнiндегi органдар жүзеге асырады. </w:t>
      </w:r>
    </w:p>
    <w:bookmarkStart w:name="z164" w:id="163"/>
    <w:p>
      <w:pPr>
        <w:spacing w:after="0"/>
        <w:ind w:left="0"/>
        <w:jc w:val="left"/>
      </w:pPr>
      <w:r>
        <w:rPr>
          <w:rFonts w:ascii="Times New Roman"/>
          <w:b/>
          <w:i w:val="false"/>
          <w:color w:val="000000"/>
        </w:rPr>
        <w:t xml:space="preserve"> 
28-тарау </w:t>
      </w:r>
      <w:r>
        <w:br/>
      </w:r>
      <w:r>
        <w:rPr>
          <w:rFonts w:ascii="Times New Roman"/>
          <w:b/>
          <w:i w:val="false"/>
          <w:color w:val="000000"/>
        </w:rPr>
        <w:t xml:space="preserve">
Су объектiлерiнде, су қорғау аймақтары мен </w:t>
      </w:r>
      <w:r>
        <w:br/>
      </w:r>
      <w:r>
        <w:rPr>
          <w:rFonts w:ascii="Times New Roman"/>
          <w:b/>
          <w:i w:val="false"/>
          <w:color w:val="000000"/>
        </w:rPr>
        <w:t xml:space="preserve">
алқаптарында жұмыстарды жүргiзу тәртiбi </w:t>
      </w:r>
    </w:p>
    <w:bookmarkEnd w:id="163"/>
    <w:bookmarkStart w:name="z165" w:id="164"/>
    <w:p>
      <w:pPr>
        <w:spacing w:after="0"/>
        <w:ind w:left="0"/>
        <w:jc w:val="both"/>
      </w:pPr>
      <w:r>
        <w:rPr>
          <w:rFonts w:ascii="Times New Roman"/>
          <w:b w:val="false"/>
          <w:i w:val="false"/>
          <w:color w:val="000000"/>
          <w:sz w:val="28"/>
        </w:rPr>
        <w:t>
</w:t>
      </w:r>
      <w:r>
        <w:rPr>
          <w:rFonts w:ascii="Times New Roman"/>
          <w:b/>
          <w:i w:val="false"/>
          <w:color w:val="000000"/>
          <w:sz w:val="28"/>
        </w:rPr>
        <w:t xml:space="preserve">      127-бап. Су объектiлерiнде, су қорғау аймақтары мен алқаптарында кәсiпорындарды, объектілердi және басқа да құрылыстарды орналастыру, жобалау, салу, қайта жаңарту және пайдалануға енгiзу шарттары </w:t>
      </w:r>
    </w:p>
    <w:bookmarkEnd w:id="164"/>
    <w:p>
      <w:pPr>
        <w:spacing w:after="0"/>
        <w:ind w:left="0"/>
        <w:jc w:val="both"/>
      </w:pPr>
      <w:r>
        <w:rPr>
          <w:rFonts w:ascii="Times New Roman"/>
          <w:b w:val="false"/>
          <w:i w:val="false"/>
          <w:color w:val="000000"/>
          <w:sz w:val="28"/>
        </w:rPr>
        <w:t xml:space="preserve">      1. Су объектiлерiнде, су қорғау аймақтары мен алқаптарында кәсiпорындарды, объектiлердi және басқа да құрылыстарды орналастыру, жобалау, салу, қайта жаңғырту және пайдалануға енгiзу шарттары су қорын пайдалану мен қорғауды басқару, қоршаған ортаны қорғау, геология және жер қойнауын қорғау, жер ресурстары, санитарлық-эпидемиологиялық және ветеринарлық қадағалау уәкiлеттi мемлекеттiк органдарымен, жергiлiктi атқарушы органдармен, сел қаупi бар өзендерде - төтенше жағдайлар жөнiндегi органдармен, кеме жүзетiнге жатқызылғандарында - көлiк жөнiндегi органдармен келiсiледi. </w:t>
      </w:r>
      <w:r>
        <w:br/>
      </w:r>
      <w:r>
        <w:rPr>
          <w:rFonts w:ascii="Times New Roman"/>
          <w:b w:val="false"/>
          <w:i w:val="false"/>
          <w:color w:val="000000"/>
          <w:sz w:val="28"/>
        </w:rPr>
        <w:t xml:space="preserve">
      2. Жаңадан құрылатын және қайта жаңартылатын кәсiпорындар мен басқа да объектiлердi жобалау және салу кезiнде, сондай-ақ су объектiлерiнiң жай-күйiне әсер ететiн жаңа технологиялық процестердi енгiзу кезiнде техникалық cумeн қамтамасыз етудiң тұйық жүйелерiн құруды көздеу қажет. </w:t>
      </w:r>
      <w:r>
        <w:br/>
      </w:r>
      <w:r>
        <w:rPr>
          <w:rFonts w:ascii="Times New Roman"/>
          <w:b w:val="false"/>
          <w:i w:val="false"/>
          <w:color w:val="000000"/>
          <w:sz w:val="28"/>
        </w:rPr>
        <w:t xml:space="preserve">
      3. Су объектiлерiнiң және су шаруашылығы құрылыстарының жай-күйiне әcеp ететiн кәсiпорындарды, құрылыстарды және басқа да объектiлердi қайта бейiмдеу, консервациялау және тарату су қорын пайдалану мен қорғауды басқару, қоршаған ортаны қорғау, геология және жер қойнауын қорғау, жер ресурстары, санитарлық-эпидемиологиялық және ветеринарлық қадағалау уәкілетті мемлекеттiк органдарының және өзге де органдардың келiсiмi бойынша, белгiленген тәртiппен қоршаған ортаға әсерiн, анықталған бұзушылықтардың жойылғанын және келтiрiлгeн зиянның өтелгенiн бағалай отырып жүргiзiледi. </w:t>
      </w:r>
      <w:r>
        <w:br/>
      </w:r>
      <w:r>
        <w:rPr>
          <w:rFonts w:ascii="Times New Roman"/>
          <w:b w:val="false"/>
          <w:i w:val="false"/>
          <w:color w:val="000000"/>
          <w:sz w:val="28"/>
        </w:rPr>
        <w:t xml:space="preserve">
      4. Судың жай-күйiне әсер ететiн кәсiпорындарды, құрылыстарды және басқа да объектiлердi салу жобалары су объектiлерiн демалыс және спорт үшiн пайдалану мүмкiндiктерiн ескере отырып жасалады. </w:t>
      </w:r>
      <w:r>
        <w:br/>
      </w:r>
      <w:r>
        <w:rPr>
          <w:rFonts w:ascii="Times New Roman"/>
          <w:b w:val="false"/>
          <w:i w:val="false"/>
          <w:color w:val="000000"/>
          <w:sz w:val="28"/>
        </w:rPr>
        <w:t xml:space="preserve">
      5. Су объектiлерi арқылы коммуникациялар салу жобалары су қорын пайдалану мен қорғауды басқару, қоршаған ортаны қорғау, санитарлық-эпидемиологиялық қадағалау уәкiлеттi мемлекеттiк органдарымен және қажет болған жағдайларда энергетика органдарымен келiсiлуге жатады және тасқын суды өткiзудi, су объектiлерiн пайдалану режимiн, судың ластануын, қоқыстануын және таусылуын болдырмауды, оның зиянды әсерiнiң алдын алуды қамтамасыз ететiн iс-шараларды жүргiзудi көздеуi тиiс. </w:t>
      </w:r>
      <w:r>
        <w:br/>
      </w:r>
      <w:r>
        <w:rPr>
          <w:rFonts w:ascii="Times New Roman"/>
          <w:b w:val="false"/>
          <w:i w:val="false"/>
          <w:color w:val="000000"/>
          <w:sz w:val="28"/>
        </w:rPr>
        <w:t xml:space="preserve">
      6. Құрылыс жұмыстарын орындау кезiнде жердi қайта өңдеу, аумақтарды көркейту және қоршаған ортаны сауықтыру жөнiнде шаралар қабылдануы тиiс. </w:t>
      </w:r>
    </w:p>
    <w:bookmarkStart w:name="z166" w:id="165"/>
    <w:p>
      <w:pPr>
        <w:spacing w:after="0"/>
        <w:ind w:left="0"/>
        <w:jc w:val="both"/>
      </w:pPr>
      <w:r>
        <w:rPr>
          <w:rFonts w:ascii="Times New Roman"/>
          <w:b w:val="false"/>
          <w:i w:val="false"/>
          <w:color w:val="000000"/>
          <w:sz w:val="28"/>
        </w:rPr>
        <w:t>
</w:t>
      </w:r>
      <w:r>
        <w:rPr>
          <w:rFonts w:ascii="Times New Roman"/>
          <w:b/>
          <w:i w:val="false"/>
          <w:color w:val="000000"/>
          <w:sz w:val="28"/>
        </w:rPr>
        <w:t xml:space="preserve">      128-бап. Су объектiлерiнде және олардың су қорғау аймақтары мен алқаптарында жұмыстарды жүргiзу </w:t>
      </w:r>
    </w:p>
    <w:bookmarkEnd w:id="165"/>
    <w:p>
      <w:pPr>
        <w:spacing w:after="0"/>
        <w:ind w:left="0"/>
        <w:jc w:val="both"/>
      </w:pPr>
      <w:r>
        <w:rPr>
          <w:rFonts w:ascii="Times New Roman"/>
          <w:b w:val="false"/>
          <w:i w:val="false"/>
          <w:color w:val="000000"/>
          <w:sz w:val="28"/>
        </w:rPr>
        <w:t xml:space="preserve">      1. Су объектiлерiнiң жай-күйiне әсер ететiн, су объектiлерi мен су қорғау аймақтарындағы құрылыс, түбiн тереңдету және жару жұмыстары, паналы қазбаларды және басқа да ресурстарды қазу, кабельдер, құбырларды және басқа да коммуникацияларды өткiзу, орман ағаштарын кесу, бұрғылау және өзге де жұмыстар су қорын пайдалану мен қорғауды басқару, қоршаған ортаны қорғау, санитарлық-эпидемиологиялық қадағалау уәкiлеттi мемлекеттiк органдарының, жергiлiктi атқарушы органдардың, кеме жүзетiнге жатқызылғандарында - көлiктегi уәкiлеттi органдардың келiсiмi бойынша жүргiзiледi. </w:t>
      </w:r>
      <w:r>
        <w:br/>
      </w:r>
      <w:r>
        <w:rPr>
          <w:rFonts w:ascii="Times New Roman"/>
          <w:b w:val="false"/>
          <w:i w:val="false"/>
          <w:color w:val="000000"/>
          <w:sz w:val="28"/>
        </w:rPr>
        <w:t xml:space="preserve">
      2. Су объектiлерiнде және олардың су қорғау аймақтарында жұмыстар жүргiзу тәртiбi су объектiлерiнiң жай-күйiн, қоршаған табиғи ортаның экологиялық тұрақтылығын сақтау талаптарын ескере отырып, су қорын пайдалану мен қорғауды басқару, қоршаған ортаны қорғау, мемлекеттiк санитарлық-эпидемиологиялық қадағалау уәкiлеттi мемлекеттiк органдарының, жергiлiктi атқарушы органдардың және өзге де мүдделi мемлекеттiк органдардың келiсiмi бойынша жеке айқындалады. </w:t>
      </w:r>
    </w:p>
    <w:bookmarkStart w:name="z167" w:id="166"/>
    <w:p>
      <w:pPr>
        <w:spacing w:after="0"/>
        <w:ind w:left="0"/>
        <w:jc w:val="left"/>
      </w:pPr>
      <w:r>
        <w:rPr>
          <w:rFonts w:ascii="Times New Roman"/>
          <w:b/>
          <w:i w:val="false"/>
          <w:color w:val="000000"/>
        </w:rPr>
        <w:t xml:space="preserve"> 
СЕГIЗIНШI БӨЛIМ </w:t>
      </w:r>
      <w:r>
        <w:br/>
      </w:r>
      <w:r>
        <w:rPr>
          <w:rFonts w:ascii="Times New Roman"/>
          <w:b/>
          <w:i w:val="false"/>
          <w:color w:val="000000"/>
        </w:rPr>
        <w:t xml:space="preserve">
Ерекше мемлекеттiк маңызы бар су объектiлерiндегi </w:t>
      </w:r>
      <w:r>
        <w:br/>
      </w:r>
      <w:r>
        <w:rPr>
          <w:rFonts w:ascii="Times New Roman"/>
          <w:b/>
          <w:i w:val="false"/>
          <w:color w:val="000000"/>
        </w:rPr>
        <w:t xml:space="preserve">
шаруашылық қызметтi құқықтық реттеудің </w:t>
      </w:r>
      <w:r>
        <w:br/>
      </w:r>
      <w:r>
        <w:rPr>
          <w:rFonts w:ascii="Times New Roman"/>
          <w:b/>
          <w:i w:val="false"/>
          <w:color w:val="000000"/>
        </w:rPr>
        <w:t xml:space="preserve">
ерекшелiктерi </w:t>
      </w:r>
    </w:p>
    <w:bookmarkEnd w:id="166"/>
    <w:bookmarkStart w:name="z168" w:id="167"/>
    <w:p>
      <w:pPr>
        <w:spacing w:after="0"/>
        <w:ind w:left="0"/>
        <w:jc w:val="left"/>
      </w:pPr>
      <w:r>
        <w:rPr>
          <w:rFonts w:ascii="Times New Roman"/>
          <w:b/>
          <w:i w:val="false"/>
          <w:color w:val="000000"/>
        </w:rPr>
        <w:t xml:space="preserve"> 
29-тарау </w:t>
      </w:r>
      <w:r>
        <w:br/>
      </w:r>
      <w:r>
        <w:rPr>
          <w:rFonts w:ascii="Times New Roman"/>
          <w:b/>
          <w:i w:val="false"/>
          <w:color w:val="000000"/>
        </w:rPr>
        <w:t xml:space="preserve">
Ерекше мемлекеттiк маңызы бар су объектiлерi </w:t>
      </w:r>
    </w:p>
    <w:bookmarkEnd w:id="167"/>
    <w:bookmarkStart w:name="z169" w:id="168"/>
    <w:p>
      <w:pPr>
        <w:spacing w:after="0"/>
        <w:ind w:left="0"/>
        <w:jc w:val="both"/>
      </w:pPr>
      <w:r>
        <w:rPr>
          <w:rFonts w:ascii="Times New Roman"/>
          <w:b w:val="false"/>
          <w:i w:val="false"/>
          <w:color w:val="000000"/>
          <w:sz w:val="28"/>
        </w:rPr>
        <w:t>
</w:t>
      </w:r>
      <w:r>
        <w:rPr>
          <w:rFonts w:ascii="Times New Roman"/>
          <w:b/>
          <w:i w:val="false"/>
          <w:color w:val="000000"/>
          <w:sz w:val="28"/>
        </w:rPr>
        <w:t xml:space="preserve">      129-бап. Ерекше мемлекеттiк маңызы бар су объектiлерiндегi шаруашылық қызметтiң құқықтық режимiнiң мiндеттерi </w:t>
      </w:r>
    </w:p>
    <w:bookmarkEnd w:id="168"/>
    <w:p>
      <w:pPr>
        <w:spacing w:after="0"/>
        <w:ind w:left="0"/>
        <w:jc w:val="both"/>
      </w:pPr>
      <w:r>
        <w:rPr>
          <w:rFonts w:ascii="Times New Roman"/>
          <w:b w:val="false"/>
          <w:i w:val="false"/>
          <w:color w:val="000000"/>
          <w:sz w:val="28"/>
        </w:rPr>
        <w:t xml:space="preserve">      Ерекше мемлекеттiк маңызы бар су объектiлерiндегi шаруашылық қызметтi реттеудiң құқықтық режимi мынадай мiндеттердi шешедi: </w:t>
      </w:r>
      <w:r>
        <w:br/>
      </w:r>
      <w:r>
        <w:rPr>
          <w:rFonts w:ascii="Times New Roman"/>
          <w:b w:val="false"/>
          <w:i w:val="false"/>
          <w:color w:val="000000"/>
          <w:sz w:val="28"/>
        </w:rPr>
        <w:t xml:space="preserve">
      1) экономика мүдделерiнiң экологиялық, мәдени және тарихи құрамдас бөлiктермен теңгерiмiн сақтау негiзiнде аймақтың тұрақты дамуын қамтамасыз ету; </w:t>
      </w:r>
      <w:r>
        <w:br/>
      </w:r>
      <w:r>
        <w:rPr>
          <w:rFonts w:ascii="Times New Roman"/>
          <w:b w:val="false"/>
          <w:i w:val="false"/>
          <w:color w:val="000000"/>
          <w:sz w:val="28"/>
        </w:rPr>
        <w:t xml:space="preserve">
      2) табиғи су кешенiнiң су объектiлерiндегi судың деңгейiн белгiленген шектi белгіден төмен емес деңгейде сақтау; </w:t>
      </w:r>
      <w:r>
        <w:br/>
      </w:r>
      <w:r>
        <w:rPr>
          <w:rFonts w:ascii="Times New Roman"/>
          <w:b w:val="false"/>
          <w:i w:val="false"/>
          <w:color w:val="000000"/>
          <w:sz w:val="28"/>
        </w:rPr>
        <w:t xml:space="preserve">
      3) өндiрiстер жұмыс iстеуiнiң технологиялық схемаларын және ұйымдастыру-экономикалық нысандарын тұрақты жетiлдiру негiзiнде су ресурстарын тиiмдi пайдалану; </w:t>
      </w:r>
      <w:r>
        <w:br/>
      </w:r>
      <w:r>
        <w:rPr>
          <w:rFonts w:ascii="Times New Roman"/>
          <w:b w:val="false"/>
          <w:i w:val="false"/>
          <w:color w:val="000000"/>
          <w:sz w:val="28"/>
        </w:rPr>
        <w:t xml:space="preserve">
      4) су бассейнi мен су объектiсiнiң қоршаған ортасының жағдайын жақсарту; </w:t>
      </w:r>
      <w:r>
        <w:br/>
      </w:r>
      <w:r>
        <w:rPr>
          <w:rFonts w:ascii="Times New Roman"/>
          <w:b w:val="false"/>
          <w:i w:val="false"/>
          <w:color w:val="000000"/>
          <w:sz w:val="28"/>
        </w:rPr>
        <w:t xml:space="preserve">
      5) аймақтың экономикалық, ресурстық әлеуетiн және оның санитарлық-эпидемиологиялық және экологиялық әл-ауқатын сақтауда жұртшылықтың рөлiн арттыру; </w:t>
      </w:r>
      <w:r>
        <w:br/>
      </w:r>
      <w:r>
        <w:rPr>
          <w:rFonts w:ascii="Times New Roman"/>
          <w:b w:val="false"/>
          <w:i w:val="false"/>
          <w:color w:val="000000"/>
          <w:sz w:val="28"/>
        </w:rPr>
        <w:t xml:space="preserve">
      6) балық ресурстарын, жануарлар мен өсiмдiктер дүниесiн сақтау және санын молайту; </w:t>
      </w:r>
      <w:r>
        <w:br/>
      </w:r>
      <w:r>
        <w:rPr>
          <w:rFonts w:ascii="Times New Roman"/>
          <w:b w:val="false"/>
          <w:i w:val="false"/>
          <w:color w:val="000000"/>
          <w:sz w:val="28"/>
        </w:rPr>
        <w:t xml:space="preserve">
      7) рекреациялық кешендi дамыту; </w:t>
      </w:r>
      <w:r>
        <w:br/>
      </w:r>
      <w:r>
        <w:rPr>
          <w:rFonts w:ascii="Times New Roman"/>
          <w:b w:val="false"/>
          <w:i w:val="false"/>
          <w:color w:val="000000"/>
          <w:sz w:val="28"/>
        </w:rPr>
        <w:t xml:space="preserve">
      8) заңдылықты және экологиялық құқық тәртiбiн нығайту. </w:t>
      </w:r>
    </w:p>
    <w:bookmarkStart w:name="z170" w:id="169"/>
    <w:p>
      <w:pPr>
        <w:spacing w:after="0"/>
        <w:ind w:left="0"/>
        <w:jc w:val="both"/>
      </w:pPr>
      <w:r>
        <w:rPr>
          <w:rFonts w:ascii="Times New Roman"/>
          <w:b w:val="false"/>
          <w:i w:val="false"/>
          <w:color w:val="000000"/>
          <w:sz w:val="28"/>
        </w:rPr>
        <w:t>
</w:t>
      </w:r>
      <w:r>
        <w:rPr>
          <w:rFonts w:ascii="Times New Roman"/>
          <w:b/>
          <w:i w:val="false"/>
          <w:color w:val="000000"/>
          <w:sz w:val="28"/>
        </w:rPr>
        <w:t xml:space="preserve">      130-бап. Ерекше мемлекеттiк маңызы бар су объектілерiн қорғаудың ерекшелiктерi </w:t>
      </w:r>
    </w:p>
    <w:bookmarkEnd w:id="169"/>
    <w:p>
      <w:pPr>
        <w:spacing w:after="0"/>
        <w:ind w:left="0"/>
        <w:jc w:val="both"/>
      </w:pPr>
      <w:r>
        <w:rPr>
          <w:rFonts w:ascii="Times New Roman"/>
          <w:b w:val="false"/>
          <w:i w:val="false"/>
          <w:color w:val="000000"/>
          <w:sz w:val="28"/>
        </w:rPr>
        <w:t xml:space="preserve">      Ерекше мемлекеттiк маңызы бар су объектiлерiн қорғаудың ерекшелiктерi: </w:t>
      </w:r>
      <w:r>
        <w:br/>
      </w:r>
      <w:r>
        <w:rPr>
          <w:rFonts w:ascii="Times New Roman"/>
          <w:b w:val="false"/>
          <w:i w:val="false"/>
          <w:color w:val="000000"/>
          <w:sz w:val="28"/>
        </w:rPr>
        <w:t xml:space="preserve">
      1) аймаққа бөлу және аймақтар бойынша қатаңдау су және экологиялық нормативтер белгілеу; </w:t>
      </w:r>
      <w:r>
        <w:br/>
      </w:r>
      <w:r>
        <w:rPr>
          <w:rFonts w:ascii="Times New Roman"/>
          <w:b w:val="false"/>
          <w:i w:val="false"/>
          <w:color w:val="000000"/>
          <w:sz w:val="28"/>
        </w:rPr>
        <w:t xml:space="preserve">
      2) су объектiлерiне және экологиялық жүйеге антропогендiк жүктеменi нормалау; </w:t>
      </w:r>
      <w:r>
        <w:br/>
      </w:r>
      <w:r>
        <w:rPr>
          <w:rFonts w:ascii="Times New Roman"/>
          <w:b w:val="false"/>
          <w:i w:val="false"/>
          <w:color w:val="000000"/>
          <w:sz w:val="28"/>
        </w:rPr>
        <w:t xml:space="preserve">
      3) аймақтың су объектiлерiн пайдалану ережелерiн белгiлеу кезiнде олардың ерекшелiктерiн жергiлiктi атқарушы органдардың есепке алуы; </w:t>
      </w:r>
      <w:r>
        <w:br/>
      </w:r>
      <w:r>
        <w:rPr>
          <w:rFonts w:ascii="Times New Roman"/>
          <w:b w:val="false"/>
          <w:i w:val="false"/>
          <w:color w:val="000000"/>
          <w:sz w:val="28"/>
        </w:rPr>
        <w:t xml:space="preserve">
      4) өндiрiс қалдықтарын кәдеге жарату кезiнде кешендiлiктi қамтамасыз ету; </w:t>
      </w:r>
      <w:r>
        <w:br/>
      </w:r>
      <w:r>
        <w:rPr>
          <w:rFonts w:ascii="Times New Roman"/>
          <w:b w:val="false"/>
          <w:i w:val="false"/>
          <w:color w:val="000000"/>
          <w:sz w:val="28"/>
        </w:rPr>
        <w:t xml:space="preserve">
      5) су объектiсi бассейнiнiң аумағын су және жел эрозияларынан, шөлге айналудан, батпақтанудан, екіншi рет тұзданудан, өндiрiс және тұтыну қалдықтарынан және басқа заттардан ластанудан қорғау; </w:t>
      </w:r>
      <w:r>
        <w:br/>
      </w:r>
      <w:r>
        <w:rPr>
          <w:rFonts w:ascii="Times New Roman"/>
          <w:b w:val="false"/>
          <w:i w:val="false"/>
          <w:color w:val="000000"/>
          <w:sz w:val="28"/>
        </w:rPr>
        <w:t xml:space="preserve">
      6) бұзылған су объектiлерiн және су қорының жерлерiн қайта өңдеу; </w:t>
      </w:r>
      <w:r>
        <w:br/>
      </w:r>
      <w:r>
        <w:rPr>
          <w:rFonts w:ascii="Times New Roman"/>
          <w:b w:val="false"/>
          <w:i w:val="false"/>
          <w:color w:val="000000"/>
          <w:sz w:val="28"/>
        </w:rPr>
        <w:t xml:space="preserve">
      7) су объектiлерiнiң арналары бойынша суды экологиялық және санитарлық жiберудiң шаруашылық жiберудiң алдында басымдылығы. </w:t>
      </w:r>
    </w:p>
    <w:bookmarkStart w:name="z171" w:id="170"/>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Ерекше мемлекеттiк маңызы бар су объектiлерiнiң аймағындағы шаруашылық қызметке қойылатын талаптар </w:t>
      </w:r>
    </w:p>
    <w:bookmarkEnd w:id="170"/>
    <w:p>
      <w:pPr>
        <w:spacing w:after="0"/>
        <w:ind w:left="0"/>
        <w:jc w:val="both"/>
      </w:pPr>
      <w:r>
        <w:rPr>
          <w:rFonts w:ascii="Times New Roman"/>
          <w:b w:val="false"/>
          <w:i w:val="false"/>
          <w:color w:val="000000"/>
          <w:sz w:val="28"/>
        </w:rPr>
        <w:t xml:space="preserve">      Ерекше мемлекеттiк маңызы бар су объектiлерi аймағының экологиялық жүйесiн қорғау мақсатында оларда: </w:t>
      </w:r>
      <w:r>
        <w:br/>
      </w:r>
      <w:r>
        <w:rPr>
          <w:rFonts w:ascii="Times New Roman"/>
          <w:b w:val="false"/>
          <w:i w:val="false"/>
          <w:color w:val="000000"/>
          <w:sz w:val="28"/>
        </w:rPr>
        <w:t xml:space="preserve">
      1) санитарлық-эпидемиологиялық және экологиялық жағдайды сақтау мен жақсартуға бағытталған қызмет түрлерiнiң басымдығын; </w:t>
      </w:r>
      <w:r>
        <w:br/>
      </w:r>
      <w:r>
        <w:rPr>
          <w:rFonts w:ascii="Times New Roman"/>
          <w:b w:val="false"/>
          <w:i w:val="false"/>
          <w:color w:val="000000"/>
          <w:sz w:val="28"/>
        </w:rPr>
        <w:t xml:space="preserve">
      2) су объектiлерiнiң экологиялық жүйесiне шаруашылық қызметтiң әсерiн тұрақты азайтуды; </w:t>
      </w:r>
      <w:r>
        <w:br/>
      </w:r>
      <w:r>
        <w:rPr>
          <w:rFonts w:ascii="Times New Roman"/>
          <w:b w:val="false"/>
          <w:i w:val="false"/>
          <w:color w:val="000000"/>
          <w:sz w:val="28"/>
        </w:rPr>
        <w:t xml:space="preserve">
      3) тұрақты дамыту принциптерiнде әлеуметтiк-экономикалық мiндеттердi шешу мен ерекше мемлекеттiк маңызы бар су объектілерiн қорғаудың теңгерiмділiгiн көздейтiн шаруашылық қызметтiң ерекше режимi белгiленедi. </w:t>
      </w:r>
    </w:p>
    <w:bookmarkStart w:name="z172" w:id="171"/>
    <w:p>
      <w:pPr>
        <w:spacing w:after="0"/>
        <w:ind w:left="0"/>
        <w:jc w:val="both"/>
      </w:pPr>
      <w:r>
        <w:rPr>
          <w:rFonts w:ascii="Times New Roman"/>
          <w:b w:val="false"/>
          <w:i w:val="false"/>
          <w:color w:val="000000"/>
          <w:sz w:val="28"/>
        </w:rPr>
        <w:t>
</w:t>
      </w:r>
      <w:r>
        <w:rPr>
          <w:rFonts w:ascii="Times New Roman"/>
          <w:b/>
          <w:i w:val="false"/>
          <w:color w:val="000000"/>
          <w:sz w:val="28"/>
        </w:rPr>
        <w:t xml:space="preserve">      132-бап. Ерекше мемлекеттiк маңызы бар су объектілерiнiң аумағында тыйым салынған қызмет түрлерi </w:t>
      </w:r>
    </w:p>
    <w:bookmarkEnd w:id="171"/>
    <w:p>
      <w:pPr>
        <w:spacing w:after="0"/>
        <w:ind w:left="0"/>
        <w:jc w:val="both"/>
      </w:pPr>
      <w:r>
        <w:rPr>
          <w:rFonts w:ascii="Times New Roman"/>
          <w:b w:val="false"/>
          <w:i w:val="false"/>
          <w:color w:val="000000"/>
          <w:sz w:val="28"/>
        </w:rPr>
        <w:t xml:space="preserve">      1. Ерекше мемлекеттiк маңызы бар су объектiлерiнiң аумағында: </w:t>
      </w:r>
      <w:r>
        <w:br/>
      </w:r>
      <w:r>
        <w:rPr>
          <w:rFonts w:ascii="Times New Roman"/>
          <w:b w:val="false"/>
          <w:i w:val="false"/>
          <w:color w:val="000000"/>
          <w:sz w:val="28"/>
        </w:rPr>
        <w:t xml:space="preserve">
      бассейннiң табиғи экологиялық жүйелерiнiң бұзылуын, қоршаған ортаның халықтың өмiрi мен денсаулығына қауiптi өзгерiстерiн туғызатын шаруашылық және өзге де қызметке; </w:t>
      </w:r>
      <w:r>
        <w:br/>
      </w:r>
      <w:r>
        <w:rPr>
          <w:rFonts w:ascii="Times New Roman"/>
          <w:b w:val="false"/>
          <w:i w:val="false"/>
          <w:color w:val="000000"/>
          <w:sz w:val="28"/>
        </w:rPr>
        <w:t xml:space="preserve">
      радиоактивтi қалдықтарды және зиянсыздандыруға немесе кәдеге жаратуға келмейтiн өнiмдi ерекше мемлекеттiк маңызы бар су объектiлерi аймақтарына әкелуге, сондай-ақ онда сақтауға немесе көмекте қамысты шабуға және құрғақ өсiмдiктердi өртеуге орман ағаштарын тамырымен суыруға, балық уылдырық салатын өзендердiң арналарын өңдеуге; </w:t>
      </w:r>
      <w:r>
        <w:br/>
      </w:r>
      <w:r>
        <w:rPr>
          <w:rFonts w:ascii="Times New Roman"/>
          <w:b w:val="false"/>
          <w:i w:val="false"/>
          <w:color w:val="000000"/>
          <w:sz w:val="28"/>
        </w:rPr>
        <w:t xml:space="preserve">
      мiндеттi мемлекеттiк экологиялық және санитарлық-эпидемиологиялық сараптамасыз аумақта шаруашылық қызметтi және жұмыстар мен қызмет көрсетулердi жүргiзуге тыйым салынады. </w:t>
      </w:r>
    </w:p>
    <w:bookmarkStart w:name="z173" w:id="172"/>
    <w:p>
      <w:pPr>
        <w:spacing w:after="0"/>
        <w:ind w:left="0"/>
        <w:jc w:val="both"/>
      </w:pPr>
      <w:r>
        <w:rPr>
          <w:rFonts w:ascii="Times New Roman"/>
          <w:b w:val="false"/>
          <w:i w:val="false"/>
          <w:color w:val="000000"/>
          <w:sz w:val="28"/>
        </w:rPr>
        <w:t>
</w:t>
      </w:r>
      <w:r>
        <w:rPr>
          <w:rFonts w:ascii="Times New Roman"/>
          <w:b/>
          <w:i w:val="false"/>
          <w:color w:val="000000"/>
          <w:sz w:val="28"/>
        </w:rPr>
        <w:t xml:space="preserve">      133-бап. Ерекше мемлекеттiк маңызы бар су объектiлерiнiң аймағындағы шаруашылық қызметтi реттеуге мемлекеттiң қатысуы </w:t>
      </w:r>
    </w:p>
    <w:bookmarkEnd w:id="172"/>
    <w:p>
      <w:pPr>
        <w:spacing w:after="0"/>
        <w:ind w:left="0"/>
        <w:jc w:val="both"/>
      </w:pPr>
      <w:r>
        <w:rPr>
          <w:rFonts w:ascii="Times New Roman"/>
          <w:b w:val="false"/>
          <w:i w:val="false"/>
          <w:color w:val="000000"/>
          <w:sz w:val="28"/>
        </w:rPr>
        <w:t xml:space="preserve">      1. Ерекше мемлекеттiк маңызы бар су объектiлерiнiң экологиялық жүйесiн сақтау және қалпына келтiру мақсатында орталық және жергiлiктi атқарушы органдар: </w:t>
      </w:r>
      <w:r>
        <w:br/>
      </w:r>
      <w:r>
        <w:rPr>
          <w:rFonts w:ascii="Times New Roman"/>
          <w:b w:val="false"/>
          <w:i w:val="false"/>
          <w:color w:val="000000"/>
          <w:sz w:val="28"/>
        </w:rPr>
        <w:t xml:space="preserve">
      1) аймақтық және салалық бағдарламаларды әзiрлейдi және iске асырады; </w:t>
      </w:r>
      <w:r>
        <w:br/>
      </w:r>
      <w:r>
        <w:rPr>
          <w:rFonts w:ascii="Times New Roman"/>
          <w:b w:val="false"/>
          <w:i w:val="false"/>
          <w:color w:val="000000"/>
          <w:sz w:val="28"/>
        </w:rPr>
        <w:t xml:space="preserve">
      2) су ресурстарын кешендi пайдалану мен қорғаудың бассейндiк схемаларын жасау кезiнде аймақтың ерекшелiктерiн ескередi; </w:t>
      </w:r>
      <w:r>
        <w:br/>
      </w:r>
      <w:r>
        <w:rPr>
          <w:rFonts w:ascii="Times New Roman"/>
          <w:b w:val="false"/>
          <w:i w:val="false"/>
          <w:color w:val="000000"/>
          <w:sz w:val="28"/>
        </w:rPr>
        <w:t xml:space="preserve">
      3) ерекше мемлекеттiк маңызы бар су объектiлерiнiң экологиялық жүйесiн сақтауға және қалпына келтiруге бағытталған iс-шараларды қаржылық қолдау жөнiнде қоғамдық қорлар құру мен қалыптастыруға жәрдем көрсетедi. </w:t>
      </w:r>
      <w:r>
        <w:br/>
      </w:r>
      <w:r>
        <w:rPr>
          <w:rFonts w:ascii="Times New Roman"/>
          <w:b w:val="false"/>
          <w:i w:val="false"/>
          <w:color w:val="000000"/>
          <w:sz w:val="28"/>
        </w:rPr>
        <w:t xml:space="preserve">
      2. Мемлекеттiк органдардың, қоғамдық бiрлестiктердiң және шаруашылық жүргiзушi субъектiлердiң қызметiн республикалық деңгейде үйлестiру үшiн Қазақстан Республикасының Үкiметi оның құрамын, өкiлеттiктерiн және жұмыс тәртiбiн айқындай отырып, Ұлттық Yйлестiру Кеңесiн құруы мүмкiн. </w:t>
      </w:r>
    </w:p>
    <w:bookmarkStart w:name="z174" w:id="173"/>
    <w:p>
      <w:pPr>
        <w:spacing w:after="0"/>
        <w:ind w:left="0"/>
        <w:jc w:val="left"/>
      </w:pPr>
      <w:r>
        <w:rPr>
          <w:rFonts w:ascii="Times New Roman"/>
          <w:b/>
          <w:i w:val="false"/>
          <w:color w:val="000000"/>
        </w:rPr>
        <w:t xml:space="preserve"> 
ТОҒЫЗЫНШЫ БӨЛIМ </w:t>
      </w:r>
      <w:r>
        <w:br/>
      </w:r>
      <w:r>
        <w:rPr>
          <w:rFonts w:ascii="Times New Roman"/>
          <w:b/>
          <w:i w:val="false"/>
          <w:color w:val="000000"/>
        </w:rPr>
        <w:t xml:space="preserve">
СУ ҚОРЫН ПАЙДАЛАНУ МЕН ҚОРҒАУДЫ РЕТТЕУДІҢ </w:t>
      </w:r>
      <w:r>
        <w:br/>
      </w:r>
      <w:r>
        <w:rPr>
          <w:rFonts w:ascii="Times New Roman"/>
          <w:b/>
          <w:i w:val="false"/>
          <w:color w:val="000000"/>
        </w:rPr>
        <w:t xml:space="preserve">
ЭКОНОМИКАЛЫҚ ТЕТІГІ </w:t>
      </w:r>
    </w:p>
    <w:bookmarkEnd w:id="173"/>
    <w:bookmarkStart w:name="z175" w:id="174"/>
    <w:p>
      <w:pPr>
        <w:spacing w:after="0"/>
        <w:ind w:left="0"/>
        <w:jc w:val="left"/>
      </w:pPr>
      <w:r>
        <w:rPr>
          <w:rFonts w:ascii="Times New Roman"/>
          <w:b/>
          <w:i w:val="false"/>
          <w:color w:val="000000"/>
        </w:rPr>
        <w:t xml:space="preserve"> 
30-тарау </w:t>
      </w:r>
      <w:r>
        <w:br/>
      </w:r>
      <w:r>
        <w:rPr>
          <w:rFonts w:ascii="Times New Roman"/>
          <w:b/>
          <w:i w:val="false"/>
          <w:color w:val="000000"/>
        </w:rPr>
        <w:t xml:space="preserve">
Суды пайдалануды реттеудiң экономикалық әдiстерi </w:t>
      </w:r>
    </w:p>
    <w:bookmarkEnd w:id="174"/>
    <w:bookmarkStart w:name="z176" w:id="175"/>
    <w:p>
      <w:pPr>
        <w:spacing w:after="0"/>
        <w:ind w:left="0"/>
        <w:jc w:val="both"/>
      </w:pPr>
      <w:r>
        <w:rPr>
          <w:rFonts w:ascii="Times New Roman"/>
          <w:b w:val="false"/>
          <w:i w:val="false"/>
          <w:color w:val="000000"/>
          <w:sz w:val="28"/>
        </w:rPr>
        <w:t>
</w:t>
      </w:r>
      <w:r>
        <w:rPr>
          <w:rFonts w:ascii="Times New Roman"/>
          <w:b/>
          <w:i w:val="false"/>
          <w:color w:val="000000"/>
          <w:sz w:val="28"/>
        </w:rPr>
        <w:t xml:space="preserve">      134-бап. Экономикалық реттеу түрлерi </w:t>
      </w:r>
    </w:p>
    <w:bookmarkEnd w:id="175"/>
    <w:p>
      <w:pPr>
        <w:spacing w:after="0"/>
        <w:ind w:left="0"/>
        <w:jc w:val="both"/>
      </w:pPr>
      <w:r>
        <w:rPr>
          <w:rFonts w:ascii="Times New Roman"/>
          <w:b w:val="false"/>
          <w:i w:val="false"/>
          <w:color w:val="000000"/>
          <w:sz w:val="28"/>
        </w:rPr>
        <w:t xml:space="preserve">      Экономикалық реттеудiң негiзгi түрлерi: </w:t>
      </w:r>
      <w:r>
        <w:br/>
      </w:r>
      <w:r>
        <w:rPr>
          <w:rFonts w:ascii="Times New Roman"/>
          <w:b w:val="false"/>
          <w:i w:val="false"/>
          <w:color w:val="000000"/>
          <w:sz w:val="28"/>
        </w:rPr>
        <w:t xml:space="preserve">
      суды пайдаланушылардан Қазақстан Республикасының Салық кодексiнде көзделген төлемдер мен алымдарды жинау; </w:t>
      </w:r>
      <w:r>
        <w:br/>
      </w:r>
      <w:r>
        <w:rPr>
          <w:rFonts w:ascii="Times New Roman"/>
          <w:b w:val="false"/>
          <w:i w:val="false"/>
          <w:color w:val="000000"/>
          <w:sz w:val="28"/>
        </w:rPr>
        <w:t xml:space="preserve">
      1) су ресурстарын ұтымды пайдалану мен қорғау бағдарламаларын әзiрлеу және бекiтiлгендерiн қаржыландыру; </w:t>
      </w:r>
      <w:r>
        <w:br/>
      </w:r>
      <w:r>
        <w:rPr>
          <w:rFonts w:ascii="Times New Roman"/>
          <w:b w:val="false"/>
          <w:i w:val="false"/>
          <w:color w:val="000000"/>
          <w:sz w:val="28"/>
        </w:rPr>
        <w:t xml:space="preserve">
      2) Қазақстан Республикасының заңдарына сәйкес жеке және заңды тұлғаларға олар ресурстарды сақтайтын өз қалдықты технологияларды және энергияның дәстүрден тыс түрлерiн енгiзген және игерген, су ресурстарын қорғау мен ұтымды пайдалану жөнiнде басқа да тиiмдi шараларды жүзеге асырған кезде кредиттiк және өзге де жеңiлдiктер беру; </w:t>
      </w:r>
      <w:r>
        <w:br/>
      </w:r>
      <w:r>
        <w:rPr>
          <w:rFonts w:ascii="Times New Roman"/>
          <w:b w:val="false"/>
          <w:i w:val="false"/>
          <w:color w:val="000000"/>
          <w:sz w:val="28"/>
        </w:rPr>
        <w:t xml:space="preserve">
      3) қоғамдық қорлар құру және оларды су объектiлерiн қалпына келтiру мен қорғау үшiн пайдалану болып табылады. </w:t>
      </w:r>
    </w:p>
    <w:bookmarkStart w:name="z177" w:id="176"/>
    <w:p>
      <w:pPr>
        <w:spacing w:after="0"/>
        <w:ind w:left="0"/>
        <w:jc w:val="both"/>
      </w:pPr>
      <w:r>
        <w:rPr>
          <w:rFonts w:ascii="Times New Roman"/>
          <w:b w:val="false"/>
          <w:i w:val="false"/>
          <w:color w:val="000000"/>
          <w:sz w:val="28"/>
        </w:rPr>
        <w:t>
</w:t>
      </w:r>
      <w:r>
        <w:rPr>
          <w:rFonts w:ascii="Times New Roman"/>
          <w:b/>
          <w:i w:val="false"/>
          <w:color w:val="000000"/>
          <w:sz w:val="28"/>
        </w:rPr>
        <w:t xml:space="preserve">      135-бап. Су ресурстарын пайдалану үшiн ақы төлеу </w:t>
      </w:r>
    </w:p>
    <w:bookmarkEnd w:id="176"/>
    <w:p>
      <w:pPr>
        <w:spacing w:after="0"/>
        <w:ind w:left="0"/>
        <w:jc w:val="both"/>
      </w:pPr>
      <w:r>
        <w:rPr>
          <w:rFonts w:ascii="Times New Roman"/>
          <w:b w:val="false"/>
          <w:i w:val="false"/>
          <w:color w:val="000000"/>
          <w:sz w:val="28"/>
        </w:rPr>
        <w:t xml:space="preserve">      1. Қазақстан Республикасында жалпыға бiрдей суды пайдалану тегiн жүзеге асырылады. </w:t>
      </w:r>
      <w:r>
        <w:br/>
      </w:r>
      <w:r>
        <w:rPr>
          <w:rFonts w:ascii="Times New Roman"/>
          <w:b w:val="false"/>
          <w:i w:val="false"/>
          <w:color w:val="000000"/>
          <w:sz w:val="28"/>
        </w:rPr>
        <w:t xml:space="preserve">
      2. Қазақстан Республикасында арнайы суды пайдалану Қазақстан Республикасының қолданыстағы заңдарына сәйкес ақылы негiзде жүзеге асырылады. </w:t>
      </w:r>
    </w:p>
    <w:bookmarkStart w:name="z178" w:id="177"/>
    <w:p>
      <w:pPr>
        <w:spacing w:after="0"/>
        <w:ind w:left="0"/>
        <w:jc w:val="both"/>
      </w:pPr>
      <w:r>
        <w:rPr>
          <w:rFonts w:ascii="Times New Roman"/>
          <w:b w:val="false"/>
          <w:i w:val="false"/>
          <w:color w:val="000000"/>
          <w:sz w:val="28"/>
        </w:rPr>
        <w:t>
</w:t>
      </w:r>
      <w:r>
        <w:rPr>
          <w:rFonts w:ascii="Times New Roman"/>
          <w:b/>
          <w:i w:val="false"/>
          <w:color w:val="000000"/>
          <w:sz w:val="28"/>
        </w:rPr>
        <w:t xml:space="preserve">      136-бап. Суды жеткiзу жөнiндегi қызметтерге ақы төлеу </w:t>
      </w:r>
    </w:p>
    <w:bookmarkEnd w:id="177"/>
    <w:p>
      <w:pPr>
        <w:spacing w:after="0"/>
        <w:ind w:left="0"/>
        <w:jc w:val="both"/>
      </w:pPr>
      <w:r>
        <w:rPr>
          <w:rFonts w:ascii="Times New Roman"/>
          <w:b w:val="false"/>
          <w:i w:val="false"/>
          <w:color w:val="000000"/>
          <w:sz w:val="28"/>
        </w:rPr>
        <w:t xml:space="preserve">      1. Суды алуға, суларды тасымалдауға, таратуға, тазартуға, суды пайдаланушыларға суды жеткiзу кезiндегi жөндеу-қалпына келтiру жұмыстарын және басқа да су шаруашылығының iс-шараларын орындауға байланысты қызметтер ақылы негiзде жүзеге асырылады. </w:t>
      </w:r>
      <w:r>
        <w:br/>
      </w:r>
      <w:r>
        <w:rPr>
          <w:rFonts w:ascii="Times New Roman"/>
          <w:b w:val="false"/>
          <w:i w:val="false"/>
          <w:color w:val="000000"/>
          <w:sz w:val="28"/>
        </w:rPr>
        <w:t xml:space="preserve">
      2. Су шаруашылығы жүйелерiнiң қызметтерi үшiн тарифтер Қазақстан Республикасының монополияға қарсы заңдарына сәйкес бекiтiледi. </w:t>
      </w:r>
      <w:r>
        <w:br/>
      </w:r>
      <w:r>
        <w:rPr>
          <w:rFonts w:ascii="Times New Roman"/>
          <w:b w:val="false"/>
          <w:i w:val="false"/>
          <w:color w:val="000000"/>
          <w:sz w:val="28"/>
        </w:rPr>
        <w:t xml:space="preserve">
      3. Суды жеткiзу жөнiндегi қызметтер үшiн ақы төлеудiң тәртiбi мен шарттары тараптардың шарттарымен айқындалады. </w:t>
      </w:r>
    </w:p>
    <w:bookmarkStart w:name="z179" w:id="178"/>
    <w:p>
      <w:pPr>
        <w:spacing w:after="0"/>
        <w:ind w:left="0"/>
        <w:jc w:val="both"/>
      </w:pPr>
      <w:r>
        <w:rPr>
          <w:rFonts w:ascii="Times New Roman"/>
          <w:b w:val="false"/>
          <w:i w:val="false"/>
          <w:color w:val="000000"/>
          <w:sz w:val="28"/>
        </w:rPr>
        <w:t>
</w:t>
      </w:r>
      <w:r>
        <w:rPr>
          <w:rFonts w:ascii="Times New Roman"/>
          <w:b/>
          <w:i w:val="false"/>
          <w:color w:val="000000"/>
          <w:sz w:val="28"/>
        </w:rPr>
        <w:t xml:space="preserve">      137-бап. Су шаруашылығын мемлекеттiк қолдаудың түрлерi және су қорын ұтымды пайдалану мен қорғау жөнiндегi инвестициялық саясаттың принциптерi </w:t>
      </w:r>
    </w:p>
    <w:bookmarkEnd w:id="178"/>
    <w:p>
      <w:pPr>
        <w:spacing w:after="0"/>
        <w:ind w:left="0"/>
        <w:jc w:val="both"/>
      </w:pPr>
      <w:r>
        <w:rPr>
          <w:rFonts w:ascii="Times New Roman"/>
          <w:b w:val="false"/>
          <w:i w:val="false"/>
          <w:color w:val="000000"/>
          <w:sz w:val="28"/>
        </w:rPr>
        <w:t xml:space="preserve">      1. Су шаруашылығын мемлекеттiк қолдаудың негiзгi түрлерi: </w:t>
      </w:r>
      <w:r>
        <w:br/>
      </w:r>
      <w:r>
        <w:rPr>
          <w:rFonts w:ascii="Times New Roman"/>
          <w:b w:val="false"/>
          <w:i w:val="false"/>
          <w:color w:val="000000"/>
          <w:sz w:val="28"/>
        </w:rPr>
        <w:t xml:space="preserve">
      1) су шаруашылығы жүйесiнiң мемлекеттiк мекемелерiн ұстау; </w:t>
      </w:r>
      <w:r>
        <w:br/>
      </w:r>
      <w:r>
        <w:rPr>
          <w:rFonts w:ascii="Times New Roman"/>
          <w:b w:val="false"/>
          <w:i w:val="false"/>
          <w:color w:val="000000"/>
          <w:sz w:val="28"/>
        </w:rPr>
        <w:t xml:space="preserve">
      2) суды жеткiзумен байланысты емес трансшекаралық су шаруашылығы объектiлерiн және республикалық маңызы бар су шаруашылығы объектiлерiн пайдалану жөнiндегi шығындарды қаржыландыру; </w:t>
      </w:r>
      <w:r>
        <w:br/>
      </w:r>
      <w:r>
        <w:rPr>
          <w:rFonts w:ascii="Times New Roman"/>
          <w:b w:val="false"/>
          <w:i w:val="false"/>
          <w:color w:val="000000"/>
          <w:sz w:val="28"/>
        </w:rPr>
        <w:t xml:space="preserve">
      3) ерекше авариялық қаупi бар су шаруашылығы объектiлерi мен гидромелиоративтiк жүйелердi қалпына келтiру жөнiндегi iс-шараларды, сондай-ақ су шаруашылығы iс-шараларының жекелеген аса маңызды түрлерiн республикалық және жергiлiктi бюджеттер қаражаты есебiнен қаржыландыру; </w:t>
      </w:r>
      <w:r>
        <w:br/>
      </w:r>
      <w:r>
        <w:rPr>
          <w:rFonts w:ascii="Times New Roman"/>
          <w:b w:val="false"/>
          <w:i w:val="false"/>
          <w:color w:val="000000"/>
          <w:sz w:val="28"/>
        </w:rPr>
        <w:t xml:space="preserve">
      4) су шаруашылығы объектiлерi мен гидромелиоративтiк жүйелердiң жаңаларын салуға және пайдаланудағыларын қайта жаңартуға қаржылық ресурстарды, оның iшiнде қарыз қаражатын тарту; </w:t>
      </w:r>
      <w:r>
        <w:br/>
      </w:r>
      <w:r>
        <w:rPr>
          <w:rFonts w:ascii="Times New Roman"/>
          <w:b w:val="false"/>
          <w:i w:val="false"/>
          <w:color w:val="000000"/>
          <w:sz w:val="28"/>
        </w:rPr>
        <w:t xml:space="preserve">
      5) суды ауыл шаруашылығы су пайдаланушыларына жеткiзу жөнiндегi қызметтердiң құнын субсидиялау; </w:t>
      </w:r>
      <w:r>
        <w:br/>
      </w:r>
      <w:r>
        <w:rPr>
          <w:rFonts w:ascii="Times New Roman"/>
          <w:b w:val="false"/>
          <w:i w:val="false"/>
          <w:color w:val="000000"/>
          <w:sz w:val="28"/>
        </w:rPr>
        <w:t xml:space="preserve">
      6) заңдарда белгiленген тәртiппен су шаруашылығы субъектiлерiне жеңiлдiктi және ұзақ мерзiмдi кредиттер мен басқа да преференциялар беру болып табылады. </w:t>
      </w:r>
      <w:r>
        <w:br/>
      </w:r>
      <w:r>
        <w:rPr>
          <w:rFonts w:ascii="Times New Roman"/>
          <w:b w:val="false"/>
          <w:i w:val="false"/>
          <w:color w:val="000000"/>
          <w:sz w:val="28"/>
        </w:rPr>
        <w:t xml:space="preserve">
      2. Су қорын ұтымды пайдалану мен қорғау жөнiндегi инвестициялық саясаттың негiзгi принциптерi: </w:t>
      </w:r>
      <w:r>
        <w:br/>
      </w:r>
      <w:r>
        <w:rPr>
          <w:rFonts w:ascii="Times New Roman"/>
          <w:b w:val="false"/>
          <w:i w:val="false"/>
          <w:color w:val="000000"/>
          <w:sz w:val="28"/>
        </w:rPr>
        <w:t xml:space="preserve">
      1) қайтарымды негiздегi орталықтандырылған инвестициялардың есебiнен су саласын дамытуды мемлекеттiк қолдау; </w:t>
      </w:r>
      <w:r>
        <w:br/>
      </w:r>
      <w:r>
        <w:rPr>
          <w:rFonts w:ascii="Times New Roman"/>
          <w:b w:val="false"/>
          <w:i w:val="false"/>
          <w:color w:val="000000"/>
          <w:sz w:val="28"/>
        </w:rPr>
        <w:t xml:space="preserve">
      2) инвестициялық су шаруашылығы қызметiнде оларды пайдалану үшiн кәсiпорындардың өз көздерiнiң рөлiн арттыруды ынталандыру; </w:t>
      </w:r>
      <w:r>
        <w:br/>
      </w:r>
      <w:r>
        <w:rPr>
          <w:rFonts w:ascii="Times New Roman"/>
          <w:b w:val="false"/>
          <w:i w:val="false"/>
          <w:color w:val="000000"/>
          <w:sz w:val="28"/>
        </w:rPr>
        <w:t xml:space="preserve">
      3) басқа елдердiң капиталдарын тарта отырып инвестицияларды бiрлескен мемлекеттiк-коммерциялық қаржыландыру практикасын кеңейту; </w:t>
      </w:r>
      <w:r>
        <w:br/>
      </w:r>
      <w:r>
        <w:rPr>
          <w:rFonts w:ascii="Times New Roman"/>
          <w:b w:val="false"/>
          <w:i w:val="false"/>
          <w:color w:val="000000"/>
          <w:sz w:val="28"/>
        </w:rPr>
        <w:t xml:space="preserve">
      4) инвестицияларға бағытталатын бюджет қаражатын жұмсауды мемлекеттiк бақылау болып табылады. </w:t>
      </w:r>
      <w:r>
        <w:br/>
      </w:r>
      <w:r>
        <w:rPr>
          <w:rFonts w:ascii="Times New Roman"/>
          <w:b w:val="false"/>
          <w:i w:val="false"/>
          <w:color w:val="000000"/>
          <w:sz w:val="28"/>
        </w:rPr>
        <w:t xml:space="preserve">
      3. Су шаруашылығын мемлекеттiк қолдау және су қорын ұтымды пайдалану мен қорғау жөнiндегi инвестициялық саясат Қазақстан Республикасының қолданыстағы заңдарына сәйкес жүзеге асырылады. </w:t>
      </w:r>
    </w:p>
    <w:bookmarkStart w:name="z180" w:id="179"/>
    <w:p>
      <w:pPr>
        <w:spacing w:after="0"/>
        <w:ind w:left="0"/>
        <w:jc w:val="both"/>
      </w:pPr>
      <w:r>
        <w:rPr>
          <w:rFonts w:ascii="Times New Roman"/>
          <w:b w:val="false"/>
          <w:i w:val="false"/>
          <w:color w:val="000000"/>
          <w:sz w:val="28"/>
        </w:rPr>
        <w:t>
</w:t>
      </w:r>
      <w:r>
        <w:rPr>
          <w:rFonts w:ascii="Times New Roman"/>
          <w:b/>
          <w:i w:val="false"/>
          <w:color w:val="000000"/>
          <w:sz w:val="28"/>
        </w:rPr>
        <w:t xml:space="preserve">      138-бап. Су қатынастарын сақтандыру </w:t>
      </w:r>
    </w:p>
    <w:bookmarkEnd w:id="179"/>
    <w:p>
      <w:pPr>
        <w:spacing w:after="0"/>
        <w:ind w:left="0"/>
        <w:jc w:val="both"/>
      </w:pPr>
      <w:r>
        <w:rPr>
          <w:rFonts w:ascii="Times New Roman"/>
          <w:b w:val="false"/>
          <w:i w:val="false"/>
          <w:color w:val="000000"/>
          <w:sz w:val="28"/>
        </w:rPr>
        <w:t xml:space="preserve">      1. Су және су шаруашылығы тәуекелiн сақтандырудың мақсаты сулардың зиянды әсерiнен, су ресурстарының тапшылығынан, олардың ластануынан, су шаруашылығы жүйелерi мен құрылыстарының аварияларынан туындаған оқиғалар кезiнде су қатынастары субъектiлерiнiң мүлiктiк мүдделерiн қорғау болып табылады. </w:t>
      </w:r>
      <w:r>
        <w:br/>
      </w:r>
      <w:r>
        <w:rPr>
          <w:rFonts w:ascii="Times New Roman"/>
          <w:b w:val="false"/>
          <w:i w:val="false"/>
          <w:color w:val="000000"/>
          <w:sz w:val="28"/>
        </w:rPr>
        <w:t xml:space="preserve">
      2. Ерiктi сақтандыруды суды пайдаланушылар, жеке және заңды тұлғалар өз ынтасы бойынша жүзеге асырады. Ерiктi сақтандырудың тәртiбi мен шарттары сақтандырушылар мен сақтандырылушылардың арасындағы келiсiмдермен айқындалады. </w:t>
      </w:r>
    </w:p>
    <w:bookmarkStart w:name="z181" w:id="180"/>
    <w:p>
      <w:pPr>
        <w:spacing w:after="0"/>
        <w:ind w:left="0"/>
        <w:jc w:val="left"/>
      </w:pPr>
      <w:r>
        <w:rPr>
          <w:rFonts w:ascii="Times New Roman"/>
          <w:b/>
          <w:i w:val="false"/>
          <w:color w:val="000000"/>
        </w:rPr>
        <w:t xml:space="preserve"> 
ОНЫНШЫ БӨЛIМ </w:t>
      </w:r>
      <w:r>
        <w:br/>
      </w:r>
      <w:r>
        <w:rPr>
          <w:rFonts w:ascii="Times New Roman"/>
          <w:b/>
          <w:i w:val="false"/>
          <w:color w:val="000000"/>
        </w:rPr>
        <w:t xml:space="preserve">
СУ ДАУЛАРЫ ЖӘНЕ СУ ЗАҢДАРЫН БҰЗУ ҮШIН ЖАУАПКЕРШIЛIК </w:t>
      </w:r>
    </w:p>
    <w:bookmarkEnd w:id="180"/>
    <w:bookmarkStart w:name="z182" w:id="181"/>
    <w:p>
      <w:pPr>
        <w:spacing w:after="0"/>
        <w:ind w:left="0"/>
        <w:jc w:val="left"/>
      </w:pPr>
      <w:r>
        <w:rPr>
          <w:rFonts w:ascii="Times New Roman"/>
          <w:b/>
          <w:i w:val="false"/>
          <w:color w:val="000000"/>
        </w:rPr>
        <w:t xml:space="preserve"> 
31-тарау </w:t>
      </w:r>
      <w:r>
        <w:br/>
      </w:r>
      <w:r>
        <w:rPr>
          <w:rFonts w:ascii="Times New Roman"/>
          <w:b/>
          <w:i w:val="false"/>
          <w:color w:val="000000"/>
        </w:rPr>
        <w:t xml:space="preserve">
Су дауларын шешу </w:t>
      </w:r>
    </w:p>
    <w:bookmarkEnd w:id="181"/>
    <w:bookmarkStart w:name="z183" w:id="182"/>
    <w:p>
      <w:pPr>
        <w:spacing w:after="0"/>
        <w:ind w:left="0"/>
        <w:jc w:val="both"/>
      </w:pPr>
      <w:r>
        <w:rPr>
          <w:rFonts w:ascii="Times New Roman"/>
          <w:b w:val="false"/>
          <w:i w:val="false"/>
          <w:color w:val="000000"/>
          <w:sz w:val="28"/>
        </w:rPr>
        <w:t>
</w:t>
      </w:r>
      <w:r>
        <w:rPr>
          <w:rFonts w:ascii="Times New Roman"/>
          <w:b/>
          <w:i w:val="false"/>
          <w:color w:val="000000"/>
          <w:sz w:val="28"/>
        </w:rPr>
        <w:t xml:space="preserve">      139-бап. Су даулары </w:t>
      </w:r>
    </w:p>
    <w:bookmarkEnd w:id="182"/>
    <w:p>
      <w:pPr>
        <w:spacing w:after="0"/>
        <w:ind w:left="0"/>
        <w:jc w:val="both"/>
      </w:pPr>
      <w:r>
        <w:rPr>
          <w:rFonts w:ascii="Times New Roman"/>
          <w:b w:val="false"/>
          <w:i w:val="false"/>
          <w:color w:val="000000"/>
          <w:sz w:val="28"/>
        </w:rPr>
        <w:t xml:space="preserve">      1. Су объектiлерiн, су шаруашылығы құрылыстарын пайдалану мен қорғау және суды бөлу мәселелерi бойынша су шаруашылығы субъектілерiнiң арасында туындайтын даулар су даулары болып табылады. </w:t>
      </w:r>
      <w:r>
        <w:br/>
      </w:r>
      <w:r>
        <w:rPr>
          <w:rFonts w:ascii="Times New Roman"/>
          <w:b w:val="false"/>
          <w:i w:val="false"/>
          <w:color w:val="000000"/>
          <w:sz w:val="28"/>
        </w:rPr>
        <w:t xml:space="preserve">
      2. Су шаруашылығы субъектiлерiнiң арасындағы су даулары тараптардың келiссөздерi жолымен, оларды суды пайдаланушылардың бiрлестiктерi, кооперативтepi, қауымдастықтары құрған органдарда, жергiлiктi атқарушы органдарда және су қорын пайдалану мен қорғауды басқарудың уәкiлеттi мемлекеттiк органында немесе соттарда қарау арқылы шешiледi. </w:t>
      </w:r>
    </w:p>
    <w:bookmarkStart w:name="z184" w:id="183"/>
    <w:p>
      <w:pPr>
        <w:spacing w:after="0"/>
        <w:ind w:left="0"/>
        <w:jc w:val="left"/>
      </w:pPr>
      <w:r>
        <w:rPr>
          <w:rFonts w:ascii="Times New Roman"/>
          <w:b/>
          <w:i w:val="false"/>
          <w:color w:val="000000"/>
        </w:rPr>
        <w:t xml:space="preserve"> 
32-тарау </w:t>
      </w:r>
      <w:r>
        <w:br/>
      </w:r>
      <w:r>
        <w:rPr>
          <w:rFonts w:ascii="Times New Roman"/>
          <w:b/>
          <w:i w:val="false"/>
          <w:color w:val="000000"/>
        </w:rPr>
        <w:t xml:space="preserve">
Су заңдарын бұзғаны үшiн жауапкершілiк </w:t>
      </w:r>
    </w:p>
    <w:bookmarkEnd w:id="183"/>
    <w:bookmarkStart w:name="z185" w:id="184"/>
    <w:p>
      <w:pPr>
        <w:spacing w:after="0"/>
        <w:ind w:left="0"/>
        <w:jc w:val="both"/>
      </w:pPr>
      <w:r>
        <w:rPr>
          <w:rFonts w:ascii="Times New Roman"/>
          <w:b w:val="false"/>
          <w:i w:val="false"/>
          <w:color w:val="000000"/>
          <w:sz w:val="28"/>
        </w:rPr>
        <w:t>
</w:t>
      </w:r>
      <w:r>
        <w:rPr>
          <w:rFonts w:ascii="Times New Roman"/>
          <w:b/>
          <w:i w:val="false"/>
          <w:color w:val="000000"/>
          <w:sz w:val="28"/>
        </w:rPr>
        <w:t xml:space="preserve">      140-бап. Қазақстан Республикасының су қорын пайдалану мен қорғау саласындағы заңдарын бұзғаны үшiн жауапкершілiк </w:t>
      </w:r>
    </w:p>
    <w:bookmarkEnd w:id="184"/>
    <w:p>
      <w:pPr>
        <w:spacing w:after="0"/>
        <w:ind w:left="0"/>
        <w:jc w:val="both"/>
      </w:pPr>
      <w:r>
        <w:rPr>
          <w:rFonts w:ascii="Times New Roman"/>
          <w:b w:val="false"/>
          <w:i w:val="false"/>
          <w:color w:val="000000"/>
          <w:sz w:val="28"/>
        </w:rPr>
        <w:t xml:space="preserve">      Қазақстан Республикасының су қорын пайдалану мен қорғау саласындағы заңдарының бұзылғанына айыпты адамдар Қазақстан Республикасының заң актiлерiне сәйкес жауапкершiлiкке тартылады. </w:t>
      </w:r>
    </w:p>
    <w:bookmarkStart w:name="z186" w:id="185"/>
    <w:p>
      <w:pPr>
        <w:spacing w:after="0"/>
        <w:ind w:left="0"/>
        <w:jc w:val="both"/>
      </w:pPr>
      <w:r>
        <w:rPr>
          <w:rFonts w:ascii="Times New Roman"/>
          <w:b w:val="false"/>
          <w:i w:val="false"/>
          <w:color w:val="000000"/>
          <w:sz w:val="28"/>
        </w:rPr>
        <w:t>
</w:t>
      </w:r>
      <w:r>
        <w:rPr>
          <w:rFonts w:ascii="Times New Roman"/>
          <w:b/>
          <w:i w:val="false"/>
          <w:color w:val="000000"/>
          <w:sz w:val="28"/>
        </w:rPr>
        <w:t xml:space="preserve">      141-бап. Сулардың жағдайына терiс әсер ететiн объектiлердi пайдалануға қойылатын талаптар </w:t>
      </w:r>
    </w:p>
    <w:bookmarkEnd w:id="185"/>
    <w:p>
      <w:pPr>
        <w:spacing w:after="0"/>
        <w:ind w:left="0"/>
        <w:jc w:val="both"/>
      </w:pPr>
      <w:r>
        <w:rPr>
          <w:rFonts w:ascii="Times New Roman"/>
          <w:b w:val="false"/>
          <w:i w:val="false"/>
          <w:color w:val="000000"/>
          <w:sz w:val="28"/>
        </w:rPr>
        <w:t xml:space="preserve">      Су объектiлерiнiң жағдайына әсер ететiн шаруашылық және басқа да құрылыстардың пайдаланылуын шектеудi, тоқтата тұруды, мәжбүрлеп тоқтатуды немесе оған тыйым салуды жергiлiктi атқарушы органдардың, су қорын пайдалану мен қорғауды басқарудың уәкiлеттi мемлекеттiк органының, қоршаған ортаны қорғау, геология және жер қойнауын қорғау мемлекеттiк органының, мемлекеттiк санитарлық-эпидемиологиялық және ветеринарлық қадағалау органдарының қуынымы бойынша сот жүзеге асырады. </w:t>
      </w:r>
    </w:p>
    <w:bookmarkStart w:name="z187" w:id="186"/>
    <w:p>
      <w:pPr>
        <w:spacing w:after="0"/>
        <w:ind w:left="0"/>
        <w:jc w:val="both"/>
      </w:pPr>
      <w:r>
        <w:rPr>
          <w:rFonts w:ascii="Times New Roman"/>
          <w:b w:val="false"/>
          <w:i w:val="false"/>
          <w:color w:val="000000"/>
          <w:sz w:val="28"/>
        </w:rPr>
        <w:t>
</w:t>
      </w:r>
      <w:r>
        <w:rPr>
          <w:rFonts w:ascii="Times New Roman"/>
          <w:b/>
          <w:i w:val="false"/>
          <w:color w:val="000000"/>
          <w:sz w:val="28"/>
        </w:rPr>
        <w:t xml:space="preserve">      142-бап. Өз бетiмен басып алынған су объектілерi мен су шаруашылығы құрылыстарын қайтару </w:t>
      </w:r>
    </w:p>
    <w:bookmarkEnd w:id="186"/>
    <w:p>
      <w:pPr>
        <w:spacing w:after="0"/>
        <w:ind w:left="0"/>
        <w:jc w:val="both"/>
      </w:pPr>
      <w:r>
        <w:rPr>
          <w:rFonts w:ascii="Times New Roman"/>
          <w:b w:val="false"/>
          <w:i w:val="false"/>
          <w:color w:val="000000"/>
          <w:sz w:val="28"/>
        </w:rPr>
        <w:t xml:space="preserve">      Өз бетiмен басып алынған су объектiлерi мен су шаруашылығы құрылыстары заңсыз пайдалану уақытында су заңдарының бұзылуымен келтiрiлген зиянды өтей отырып, иесiне қайтарылады. Өз бетiмен басып алынған су объектілерiн қайтару сот шешiмi бойынша жүргiзiледi. </w:t>
      </w:r>
    </w:p>
    <w:bookmarkStart w:name="z188" w:id="187"/>
    <w:p>
      <w:pPr>
        <w:spacing w:after="0"/>
        <w:ind w:left="0"/>
        <w:jc w:val="left"/>
      </w:pPr>
      <w:r>
        <w:rPr>
          <w:rFonts w:ascii="Times New Roman"/>
          <w:b/>
          <w:i w:val="false"/>
          <w:color w:val="000000"/>
        </w:rPr>
        <w:t xml:space="preserve"> 
ОН БIРIНШI БӨЛIМ </w:t>
      </w:r>
      <w:r>
        <w:br/>
      </w:r>
      <w:r>
        <w:rPr>
          <w:rFonts w:ascii="Times New Roman"/>
          <w:b/>
          <w:i w:val="false"/>
          <w:color w:val="000000"/>
        </w:rPr>
        <w:t xml:space="preserve">
СУ ҚАТЫНАСТАРЫ, ТРАНСШЕКАРАЛЫҚ СУЛАРДЫ </w:t>
      </w:r>
      <w:r>
        <w:br/>
      </w:r>
      <w:r>
        <w:rPr>
          <w:rFonts w:ascii="Times New Roman"/>
          <w:b/>
          <w:i w:val="false"/>
          <w:color w:val="000000"/>
        </w:rPr>
        <w:t xml:space="preserve">
 ПАЙДАЛАНУ МЕН ҚOPҒAУ САЛАСЫНДАҒЫ ХАЛЫҚАРАЛЫҚ </w:t>
      </w:r>
      <w:r>
        <w:br/>
      </w:r>
      <w:r>
        <w:rPr>
          <w:rFonts w:ascii="Times New Roman"/>
          <w:b/>
          <w:i w:val="false"/>
          <w:color w:val="000000"/>
        </w:rPr>
        <w:t xml:space="preserve">
ЫНТЫМАҚТАСТЫҚ </w:t>
      </w:r>
    </w:p>
    <w:bookmarkEnd w:id="187"/>
    <w:bookmarkStart w:name="z189" w:id="188"/>
    <w:p>
      <w:pPr>
        <w:spacing w:after="0"/>
        <w:ind w:left="0"/>
        <w:jc w:val="left"/>
      </w:pPr>
      <w:r>
        <w:rPr>
          <w:rFonts w:ascii="Times New Roman"/>
          <w:b/>
          <w:i w:val="false"/>
          <w:color w:val="000000"/>
        </w:rPr>
        <w:t xml:space="preserve"> 
33-тарау </w:t>
      </w:r>
      <w:r>
        <w:br/>
      </w:r>
      <w:r>
        <w:rPr>
          <w:rFonts w:ascii="Times New Roman"/>
          <w:b/>
          <w:i w:val="false"/>
          <w:color w:val="000000"/>
        </w:rPr>
        <w:t xml:space="preserve">
Трансшекаралық өзендерді пайдалану мен қорғау </w:t>
      </w:r>
    </w:p>
    <w:bookmarkEnd w:id="188"/>
    <w:bookmarkStart w:name="z190" w:id="189"/>
    <w:p>
      <w:pPr>
        <w:spacing w:after="0"/>
        <w:ind w:left="0"/>
        <w:jc w:val="both"/>
      </w:pPr>
      <w:r>
        <w:rPr>
          <w:rFonts w:ascii="Times New Roman"/>
          <w:b w:val="false"/>
          <w:i w:val="false"/>
          <w:color w:val="000000"/>
          <w:sz w:val="28"/>
        </w:rPr>
        <w:t>
</w:t>
      </w:r>
      <w:r>
        <w:rPr>
          <w:rFonts w:ascii="Times New Roman"/>
          <w:b/>
          <w:i w:val="false"/>
          <w:color w:val="000000"/>
          <w:sz w:val="28"/>
        </w:rPr>
        <w:t xml:space="preserve">      143-бап. Халықаралық ынтымақтастықтың негiзгi бағыттары </w:t>
      </w:r>
    </w:p>
    <w:bookmarkEnd w:id="189"/>
    <w:p>
      <w:pPr>
        <w:spacing w:after="0"/>
        <w:ind w:left="0"/>
        <w:jc w:val="both"/>
      </w:pPr>
      <w:r>
        <w:rPr>
          <w:rFonts w:ascii="Times New Roman"/>
          <w:b w:val="false"/>
          <w:i w:val="false"/>
          <w:color w:val="000000"/>
          <w:sz w:val="28"/>
        </w:rPr>
        <w:t xml:space="preserve">      Су қатынастары, трансшекаралық суларды пайдалану мен қорғау саласындағы халықаралық ынтымақтастықтың негiзгi бағыттары: </w:t>
      </w:r>
      <w:r>
        <w:br/>
      </w:r>
      <w:r>
        <w:rPr>
          <w:rFonts w:ascii="Times New Roman"/>
          <w:b w:val="false"/>
          <w:i w:val="false"/>
          <w:color w:val="000000"/>
          <w:sz w:val="28"/>
        </w:rPr>
        <w:t xml:space="preserve">
      1) халықаралық шарттар жасасу негiзiнде трансшекаралық суларды пайдалану мен қорғау саласындағы Қазақстан Республикасының мүдделерiн қорғау; </w:t>
      </w:r>
      <w:r>
        <w:br/>
      </w:r>
      <w:r>
        <w:rPr>
          <w:rFonts w:ascii="Times New Roman"/>
          <w:b w:val="false"/>
          <w:i w:val="false"/>
          <w:color w:val="000000"/>
          <w:sz w:val="28"/>
        </w:rPr>
        <w:t xml:space="preserve">
      2) Қазақстан Республикасының халықаралық су конвенциялары мен шарттары бойынша мiндеттемелерiн орындау; </w:t>
      </w:r>
      <w:r>
        <w:br/>
      </w:r>
      <w:r>
        <w:rPr>
          <w:rFonts w:ascii="Times New Roman"/>
          <w:b w:val="false"/>
          <w:i w:val="false"/>
          <w:color w:val="000000"/>
          <w:sz w:val="28"/>
        </w:rPr>
        <w:t xml:space="preserve">
      3) шекаралас елдердiң трансшекаралық сулар бойынша мемлекетаралық қатынастары бөлiгiнде су заңдарын үйлестiру мен жақындастыруға қатысу; </w:t>
      </w:r>
      <w:r>
        <w:br/>
      </w:r>
      <w:r>
        <w:rPr>
          <w:rFonts w:ascii="Times New Roman"/>
          <w:b w:val="false"/>
          <w:i w:val="false"/>
          <w:color w:val="000000"/>
          <w:sz w:val="28"/>
        </w:rPr>
        <w:t xml:space="preserve">
      4) трансшекаралық суларды пайдалану мен қорғау саласындағы ғылыми-техникалық ынтымақтастық, бағдарламаларды, нормаларды, стандарттарды, жобаларды және мониторингтi бiрлесiп әзiрлеу және iске асыру болып табылады. </w:t>
      </w:r>
    </w:p>
    <w:bookmarkStart w:name="z191" w:id="190"/>
    <w:p>
      <w:pPr>
        <w:spacing w:after="0"/>
        <w:ind w:left="0"/>
        <w:jc w:val="both"/>
      </w:pPr>
      <w:r>
        <w:rPr>
          <w:rFonts w:ascii="Times New Roman"/>
          <w:b w:val="false"/>
          <w:i w:val="false"/>
          <w:color w:val="000000"/>
          <w:sz w:val="28"/>
        </w:rPr>
        <w:t>
</w:t>
      </w:r>
      <w:r>
        <w:rPr>
          <w:rFonts w:ascii="Times New Roman"/>
          <w:b/>
          <w:i w:val="false"/>
          <w:color w:val="000000"/>
          <w:sz w:val="28"/>
        </w:rPr>
        <w:t xml:space="preserve">      144-бап. Халықаралық ынтымақтастықтың принциптерi </w:t>
      </w:r>
    </w:p>
    <w:bookmarkEnd w:id="190"/>
    <w:p>
      <w:pPr>
        <w:spacing w:after="0"/>
        <w:ind w:left="0"/>
        <w:jc w:val="both"/>
      </w:pPr>
      <w:r>
        <w:rPr>
          <w:rFonts w:ascii="Times New Roman"/>
          <w:b w:val="false"/>
          <w:i w:val="false"/>
          <w:color w:val="000000"/>
          <w:sz w:val="28"/>
        </w:rPr>
        <w:t xml:space="preserve">      Қазақстан Республикасы трансшекаралық суларды пайдалану мен қорғау саласындағы су қатынастары аясындағы өзiнiң саясатында мынадай принциптердi басшылыққа алады: </w:t>
      </w:r>
      <w:r>
        <w:br/>
      </w:r>
      <w:r>
        <w:rPr>
          <w:rFonts w:ascii="Times New Roman"/>
          <w:b w:val="false"/>
          <w:i w:val="false"/>
          <w:color w:val="000000"/>
          <w:sz w:val="28"/>
        </w:rPr>
        <w:t xml:space="preserve">
      1) жалпыға бiрдей экологиялық, санитарлық-эпидемиологиялық қауiпсiздiктi қамтамасыз ету және халықаралық табиғат қорғау ынтымақтастығын дамыту; </w:t>
      </w:r>
      <w:r>
        <w:br/>
      </w:r>
      <w:r>
        <w:rPr>
          <w:rFonts w:ascii="Times New Roman"/>
          <w:b w:val="false"/>
          <w:i w:val="false"/>
          <w:color w:val="000000"/>
          <w:sz w:val="28"/>
        </w:rPr>
        <w:t xml:space="preserve">
      2) халықаралық су құқығының жалпы танылған принциптерi мен нормаларын ескере отырып, трансшекаралық ағын судың барлық елдерiнiң су ресурстарын әділ, орынды және өзара тиiмдi пайдалану құқығын қамтамасыз ету; </w:t>
      </w:r>
      <w:r>
        <w:br/>
      </w:r>
      <w:r>
        <w:rPr>
          <w:rFonts w:ascii="Times New Roman"/>
          <w:b w:val="false"/>
          <w:i w:val="false"/>
          <w:color w:val="000000"/>
          <w:sz w:val="28"/>
        </w:rPr>
        <w:t xml:space="preserve">
      3) болашақ ұрпақтардың қажеттiлiктерiне зиян келтiрмей қазiргi ұрпақтың қажеттiлiктерiн қанағаттандыруды ескере отырып, су ресурстарын басқару; </w:t>
      </w:r>
      <w:r>
        <w:br/>
      </w:r>
      <w:r>
        <w:rPr>
          <w:rFonts w:ascii="Times New Roman"/>
          <w:b w:val="false"/>
          <w:i w:val="false"/>
          <w:color w:val="000000"/>
          <w:sz w:val="28"/>
        </w:rPr>
        <w:t xml:space="preserve">
      4) адамның экологиялық құқықтарының, мүдделерiнің және трансшекаралық өзендер бассейндерiнiң су шаруашылығы жүйелерiнiң экономикалық дамуы қажеттiлiктерiнiң теңгерiмiн сақтау қажеттiгi; </w:t>
      </w:r>
      <w:r>
        <w:br/>
      </w:r>
      <w:r>
        <w:rPr>
          <w:rFonts w:ascii="Times New Roman"/>
          <w:b w:val="false"/>
          <w:i w:val="false"/>
          <w:color w:val="000000"/>
          <w:sz w:val="28"/>
        </w:rPr>
        <w:t xml:space="preserve">
      5) трансшекаралық суларды пайдалану мен қорғау проблемаларын шешу кезiнде өзара көмек көрсету және даулы мәселелердi бейбiт түрде реттеу; </w:t>
      </w:r>
      <w:r>
        <w:br/>
      </w:r>
      <w:r>
        <w:rPr>
          <w:rFonts w:ascii="Times New Roman"/>
          <w:b w:val="false"/>
          <w:i w:val="false"/>
          <w:color w:val="000000"/>
          <w:sz w:val="28"/>
        </w:rPr>
        <w:t xml:space="preserve">
      6) трансшекаралық сулардың жағдайына ықтимал трансшекаралық әсер етудiң алдын алу жөнiндегi сақтық шараларын қабылдауды қамтамасыз ету ("зиян келтiрме" принципі); </w:t>
      </w:r>
      <w:r>
        <w:br/>
      </w:r>
      <w:r>
        <w:rPr>
          <w:rFonts w:ascii="Times New Roman"/>
          <w:b w:val="false"/>
          <w:i w:val="false"/>
          <w:color w:val="000000"/>
          <w:sz w:val="28"/>
        </w:rPr>
        <w:t xml:space="preserve">
      7) халықаралық жауапкершiлiк және трансшекаралық әсер етуден туындаған залалды өтеу ("ластаушы төлейдi"). </w:t>
      </w:r>
    </w:p>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 xml:space="preserve">      145-бап. Су қатынастарындағы мемлекетаралық ынтымақтастықтың тетігі </w:t>
      </w:r>
    </w:p>
    <w:bookmarkEnd w:id="191"/>
    <w:p>
      <w:pPr>
        <w:spacing w:after="0"/>
        <w:ind w:left="0"/>
        <w:jc w:val="both"/>
      </w:pPr>
      <w:r>
        <w:rPr>
          <w:rFonts w:ascii="Times New Roman"/>
          <w:b w:val="false"/>
          <w:i w:val="false"/>
          <w:color w:val="000000"/>
          <w:sz w:val="28"/>
        </w:rPr>
        <w:t xml:space="preserve">      Су қатынастарындағы мемлекетаралық ынтымақтастықтың тетiгi мыналарды көздейдi: </w:t>
      </w:r>
      <w:r>
        <w:br/>
      </w:r>
      <w:r>
        <w:rPr>
          <w:rFonts w:ascii="Times New Roman"/>
          <w:b w:val="false"/>
          <w:i w:val="false"/>
          <w:color w:val="000000"/>
          <w:sz w:val="28"/>
        </w:rPr>
        <w:t xml:space="preserve">
      1) трансшекаралық әсер ететiн немесе етуi ықтимал қызметтi жүзеге асыру кезiнде трансшекаралық суларды олардың трансшекаралық сипатын ескере отырып, орынды және әдiл түрде пайдалануды қамтамасыз ету; </w:t>
      </w:r>
      <w:r>
        <w:br/>
      </w:r>
      <w:r>
        <w:rPr>
          <w:rFonts w:ascii="Times New Roman"/>
          <w:b w:val="false"/>
          <w:i w:val="false"/>
          <w:color w:val="000000"/>
          <w:sz w:val="28"/>
        </w:rPr>
        <w:t xml:space="preserve">
      2) трансшекаралық суларды су ресурстарын экологиялық негiздемелi және орынды басқару, оларды сақтату және қоршаған ортаны қорғау негiзiнде пайдалану; </w:t>
      </w:r>
      <w:r>
        <w:br/>
      </w:r>
      <w:r>
        <w:rPr>
          <w:rFonts w:ascii="Times New Roman"/>
          <w:b w:val="false"/>
          <w:i w:val="false"/>
          <w:color w:val="000000"/>
          <w:sz w:val="28"/>
        </w:rPr>
        <w:t xml:space="preserve">
      3) трансшекаралық суларды ластаудың жолын кесу оны болдырмау, шектеу және қысқарту жөнiндегi шаралар ластауды қоршаған ортаның басқа құрамдас бөлiктерiне ауыстыруға апармауы тиiс; </w:t>
      </w:r>
      <w:r>
        <w:br/>
      </w:r>
      <w:r>
        <w:rPr>
          <w:rFonts w:ascii="Times New Roman"/>
          <w:b w:val="false"/>
          <w:i w:val="false"/>
          <w:color w:val="000000"/>
          <w:sz w:val="28"/>
        </w:rPr>
        <w:t xml:space="preserve">
      4) трансшекаралық әcep етуден бұзылған экологиялық жүйелердi сақтау және қажет болған жағдайда қалпына келтiру; </w:t>
      </w:r>
      <w:r>
        <w:br/>
      </w:r>
      <w:r>
        <w:rPr>
          <w:rFonts w:ascii="Times New Roman"/>
          <w:b w:val="false"/>
          <w:i w:val="false"/>
          <w:color w:val="000000"/>
          <w:sz w:val="28"/>
        </w:rPr>
        <w:t xml:space="preserve">
      5) сарқынды суларды ағызудың шектi нормаларын белгiлеу суды пайдаланудың қазiргi заманғы техникалық жетістіктерiне және экономикалық ықтимал жағдайларына сәйкес келетін суды сақтаудың қатаң нормаларына бағдарлану; </w:t>
      </w:r>
      <w:r>
        <w:br/>
      </w:r>
      <w:r>
        <w:rPr>
          <w:rFonts w:ascii="Times New Roman"/>
          <w:b w:val="false"/>
          <w:i w:val="false"/>
          <w:color w:val="000000"/>
          <w:sz w:val="28"/>
        </w:rPr>
        <w:t xml:space="preserve">
      6) трансшекаралық сулар мен су объектілерiнің мониторингi бағдарламаларын әзiрлеу мен келiсу және оларды iске асыруға қатысу; </w:t>
      </w:r>
      <w:r>
        <w:br/>
      </w:r>
      <w:r>
        <w:rPr>
          <w:rFonts w:ascii="Times New Roman"/>
          <w:b w:val="false"/>
          <w:i w:val="false"/>
          <w:color w:val="000000"/>
          <w:sz w:val="28"/>
        </w:rPr>
        <w:t xml:space="preserve">
      7) трансшекаралық суларды басқару, реттеу және қорғау жөнiндегi су объектiлерiн бiрлесiп пайдалануға қаржылық және техникалық қатысу; </w:t>
      </w:r>
      <w:r>
        <w:br/>
      </w:r>
      <w:r>
        <w:rPr>
          <w:rFonts w:ascii="Times New Roman"/>
          <w:b w:val="false"/>
          <w:i w:val="false"/>
          <w:color w:val="000000"/>
          <w:sz w:val="28"/>
        </w:rPr>
        <w:t xml:space="preserve">
      8) трансшекаралық өзендердiң бассейндерiндегi су шаруашылығы ахуалы туралы ақпарат алмасу, төтенше су жағдайлары кезiнде жедел хабардар ету және өзара көмек көрсету; </w:t>
      </w:r>
      <w:r>
        <w:br/>
      </w:r>
      <w:r>
        <w:rPr>
          <w:rFonts w:ascii="Times New Roman"/>
          <w:b w:val="false"/>
          <w:i w:val="false"/>
          <w:color w:val="000000"/>
          <w:sz w:val="28"/>
        </w:rPr>
        <w:t xml:space="preserve">
      9) шекаралас елдермен нормативтiк құқықтық базаны бiрегейлендiру, трансшекаралық су объектілерiн және олармен байланысты экологиялық жүйелердi қорғау мен қалпына келтiрудiң бiрлескен бағдарламалары мониторингiнiң, оларды әзiрлеудiң және iске асырудың бiрыңғай жүйелерiн құpу саласында ынтымақтасу, осы мақсаттар үшiн халықаралық ұйымдардың қаражатын тарту; </w:t>
      </w:r>
      <w:r>
        <w:br/>
      </w:r>
      <w:r>
        <w:rPr>
          <w:rFonts w:ascii="Times New Roman"/>
          <w:b w:val="false"/>
          <w:i w:val="false"/>
          <w:color w:val="000000"/>
          <w:sz w:val="28"/>
        </w:rPr>
        <w:t xml:space="preserve">
      10) трансшекаралық су объектiлерi мен су шаруашылығы құрылыстарын бiрлесiп пайдалану жөнiндегi iс-шараларды әзiрлеу, келiсу және жүзеге асыру; </w:t>
      </w:r>
      <w:r>
        <w:br/>
      </w:r>
      <w:r>
        <w:rPr>
          <w:rFonts w:ascii="Times New Roman"/>
          <w:b w:val="false"/>
          <w:i w:val="false"/>
          <w:color w:val="000000"/>
          <w:sz w:val="28"/>
        </w:rPr>
        <w:t xml:space="preserve">
      11) трансшекаралық суларды орынды пайдалану мен қорғауға байланысты басқа да қызмет. </w:t>
      </w:r>
    </w:p>
    <w:bookmarkStart w:name="z193" w:id="192"/>
    <w:p>
      <w:pPr>
        <w:spacing w:after="0"/>
        <w:ind w:left="0"/>
        <w:jc w:val="both"/>
      </w:pPr>
      <w:r>
        <w:rPr>
          <w:rFonts w:ascii="Times New Roman"/>
          <w:b w:val="false"/>
          <w:i w:val="false"/>
          <w:color w:val="000000"/>
          <w:sz w:val="28"/>
        </w:rPr>
        <w:t>
</w:t>
      </w:r>
      <w:r>
        <w:rPr>
          <w:rFonts w:ascii="Times New Roman"/>
          <w:b/>
          <w:i w:val="false"/>
          <w:color w:val="000000"/>
          <w:sz w:val="28"/>
        </w:rPr>
        <w:t xml:space="preserve">      146-бап. Халықаралық су қатынастары саласындағы қызметтiң құқықтық негізі </w:t>
      </w:r>
    </w:p>
    <w:bookmarkEnd w:id="192"/>
    <w:p>
      <w:pPr>
        <w:spacing w:after="0"/>
        <w:ind w:left="0"/>
        <w:jc w:val="both"/>
      </w:pPr>
      <w:r>
        <w:rPr>
          <w:rFonts w:ascii="Times New Roman"/>
          <w:b w:val="false"/>
          <w:i w:val="false"/>
          <w:color w:val="000000"/>
          <w:sz w:val="28"/>
        </w:rPr>
        <w:t xml:space="preserve">      1. Трансшекаралық суларды пайдалану мен қорғауға байланысты қатынастар осы Кодекспен, Қазақстан Республикасының заңдарымен, сондай-ақ Қазақстан Республикасы қатысушысы болып табылатын халықаралық шарттардың ережелерiмен реттеледi. </w:t>
      </w:r>
      <w:r>
        <w:br/>
      </w:r>
      <w:r>
        <w:rPr>
          <w:rFonts w:ascii="Times New Roman"/>
          <w:b w:val="false"/>
          <w:i w:val="false"/>
          <w:color w:val="000000"/>
          <w:sz w:val="28"/>
        </w:rPr>
        <w:t xml:space="preserve">
      2. Егер Қазақстан Республикасы бекiткен халықаралық шарттарда Қазақстан Республикасының заңдарындағы трансшекаралық суларды пайдалану мен қорғау ережелерiнен өзгеше ережелер белгіленсе, онда халықаралық шарттардың ережелерi қолданылады. </w:t>
      </w:r>
      <w:r>
        <w:br/>
      </w:r>
      <w:r>
        <w:rPr>
          <w:rFonts w:ascii="Times New Roman"/>
          <w:b w:val="false"/>
          <w:i w:val="false"/>
          <w:color w:val="000000"/>
          <w:sz w:val="28"/>
        </w:rPr>
        <w:t xml:space="preserve">
      3. Трансшекаралық суларды пайдалану мен қорғау мәселелерi бойынша Қазақстан Республикасы мен шекаралас мемлекеттердiң арасында халықаралық шарттар халықаралық су құқығының принциптерi мен нормалары ескерiле отырып жасасылады. </w:t>
      </w:r>
    </w:p>
    <w:bookmarkStart w:name="z194" w:id="193"/>
    <w:p>
      <w:pPr>
        <w:spacing w:after="0"/>
        <w:ind w:left="0"/>
        <w:jc w:val="both"/>
      </w:pPr>
      <w:r>
        <w:rPr>
          <w:rFonts w:ascii="Times New Roman"/>
          <w:b w:val="false"/>
          <w:i w:val="false"/>
          <w:color w:val="000000"/>
          <w:sz w:val="28"/>
        </w:rPr>
        <w:t>
</w:t>
      </w:r>
      <w:r>
        <w:rPr>
          <w:rFonts w:ascii="Times New Roman"/>
          <w:b/>
          <w:i w:val="false"/>
          <w:color w:val="000000"/>
          <w:sz w:val="28"/>
        </w:rPr>
        <w:t xml:space="preserve">      147-бап. Халықаралық су қатынастарының экономикалық негiзi </w:t>
      </w:r>
    </w:p>
    <w:bookmarkEnd w:id="193"/>
    <w:p>
      <w:pPr>
        <w:spacing w:after="0"/>
        <w:ind w:left="0"/>
        <w:jc w:val="both"/>
      </w:pPr>
      <w:r>
        <w:rPr>
          <w:rFonts w:ascii="Times New Roman"/>
          <w:b w:val="false"/>
          <w:i w:val="false"/>
          <w:color w:val="000000"/>
          <w:sz w:val="28"/>
        </w:rPr>
        <w:t xml:space="preserve">      Халықаралық су қатынастарының экономикалық негiзi мыналарды көздейдi: </w:t>
      </w:r>
      <w:r>
        <w:br/>
      </w:r>
      <w:r>
        <w:rPr>
          <w:rFonts w:ascii="Times New Roman"/>
          <w:b w:val="false"/>
          <w:i w:val="false"/>
          <w:color w:val="000000"/>
          <w:sz w:val="28"/>
        </w:rPr>
        <w:t xml:space="preserve">
      1. Осы су көзiнде және оның маңындағы аумақта биологиялық тепе-теңдiктi ұстап тұру, молайту және сақтау мақсатында трансшекаралық су объектiлерiн тиiмдi және ұтымды пайдалану. </w:t>
      </w:r>
      <w:r>
        <w:br/>
      </w:r>
      <w:r>
        <w:rPr>
          <w:rFonts w:ascii="Times New Roman"/>
          <w:b w:val="false"/>
          <w:i w:val="false"/>
          <w:color w:val="000000"/>
          <w:sz w:val="28"/>
        </w:rPr>
        <w:t xml:space="preserve">
      2. Трансшекаралық әсер ету нәтижесiнде кiнәлi тарап келтiрген залал үшiн өтеу жауапкершілігi. </w:t>
      </w:r>
      <w:r>
        <w:br/>
      </w:r>
      <w:r>
        <w:rPr>
          <w:rFonts w:ascii="Times New Roman"/>
          <w:b w:val="false"/>
          <w:i w:val="false"/>
          <w:color w:val="000000"/>
          <w:sz w:val="28"/>
        </w:rPr>
        <w:t xml:space="preserve">
      3. Басқа мемлекеттер пайдаланатын, трансшекаралық суларды басқару, реттеу және қорғау жөнiндегi су шаруашылығы объектiлерiн бiр жақты пайдалануды жүзеге асырушы мемлекетке пайдаланылатын су ресурстарына үлестiк қатысу принципiнде шығындарын өтеу. </w:t>
      </w:r>
      <w:r>
        <w:br/>
      </w:r>
      <w:r>
        <w:rPr>
          <w:rFonts w:ascii="Times New Roman"/>
          <w:b w:val="false"/>
          <w:i w:val="false"/>
          <w:color w:val="000000"/>
          <w:sz w:val="28"/>
        </w:rPr>
        <w:t xml:space="preserve">
      4. Бiр мемлекеттiң тиiстi халықаралық шарттардың негiзiнде белгiленген өзiнiң трансшекаралық су ресурстары үлесiн (үлесiнiң бөлiгiн) өтемдiк негiзде екiншi мемлекетке беруi. </w:t>
      </w:r>
    </w:p>
    <w:bookmarkStart w:name="z195" w:id="194"/>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Су қатынастары саласындағы дауларды реттеу </w:t>
      </w:r>
    </w:p>
    <w:bookmarkEnd w:id="194"/>
    <w:p>
      <w:pPr>
        <w:spacing w:after="0"/>
        <w:ind w:left="0"/>
        <w:jc w:val="both"/>
      </w:pPr>
      <w:r>
        <w:rPr>
          <w:rFonts w:ascii="Times New Roman"/>
          <w:b w:val="false"/>
          <w:i w:val="false"/>
          <w:color w:val="000000"/>
          <w:sz w:val="28"/>
        </w:rPr>
        <w:t xml:space="preserve">      1. Қазақстан Республикасы мен басқа мемлекеттердiң арасындағы трансшекаралық суларды пайдалану мен қорғау мәселелерi бойынша даулар iзгi ниет, өзара сыйластық және тату көршiлiк қатынастары негiзiнде келiссөздер жолымен немесе келiссөз жүргiзу немесе дауға қатысты тараптарға лайықты басқа әдiспен шешiледi. </w:t>
      </w:r>
      <w:r>
        <w:br/>
      </w:r>
      <w:r>
        <w:rPr>
          <w:rFonts w:ascii="Times New Roman"/>
          <w:b w:val="false"/>
          <w:i w:val="false"/>
          <w:color w:val="000000"/>
          <w:sz w:val="28"/>
        </w:rPr>
        <w:t xml:space="preserve">
      2. Келiссөздердi жүргiзгенде өзара қолайлы шешiмдерге келмеген жағдайда, су дауларын төрелiк процесс арқылы шешу орынды деп табылады, егерде трансшекаралық суларды пайдалану және қорғау жөнiнде сәйкестi халықаралық келiссөздермен қарастырылмаса. </w:t>
      </w:r>
    </w:p>
    <w:bookmarkStart w:name="z196" w:id="195"/>
    <w:p>
      <w:pPr>
        <w:spacing w:after="0"/>
        <w:ind w:left="0"/>
        <w:jc w:val="both"/>
      </w:pPr>
      <w:r>
        <w:rPr>
          <w:rFonts w:ascii="Times New Roman"/>
          <w:b w:val="false"/>
          <w:i w:val="false"/>
          <w:color w:val="000000"/>
          <w:sz w:val="28"/>
        </w:rPr>
        <w:t>
</w:t>
      </w:r>
      <w:r>
        <w:rPr>
          <w:rFonts w:ascii="Times New Roman"/>
          <w:b/>
          <w:i w:val="false"/>
          <w:color w:val="000000"/>
          <w:sz w:val="28"/>
        </w:rPr>
        <w:t xml:space="preserve">      149-бап. Осы Кодекстi iске қосудың тәртiбi </w:t>
      </w:r>
    </w:p>
    <w:bookmarkEnd w:id="195"/>
    <w:p>
      <w:pPr>
        <w:spacing w:after="0"/>
        <w:ind w:left="0"/>
        <w:jc w:val="both"/>
      </w:pPr>
      <w:r>
        <w:rPr>
          <w:rFonts w:ascii="Times New Roman"/>
          <w:b w:val="false"/>
          <w:i w:val="false"/>
          <w:color w:val="000000"/>
          <w:sz w:val="28"/>
        </w:rPr>
        <w:t xml:space="preserve">      1. Осы Кодекс ресми жарияланған күннен бастап күшiне енедi. </w:t>
      </w:r>
      <w:r>
        <w:br/>
      </w:r>
      <w:r>
        <w:rPr>
          <w:rFonts w:ascii="Times New Roman"/>
          <w:b w:val="false"/>
          <w:i w:val="false"/>
          <w:color w:val="000000"/>
          <w:sz w:val="28"/>
        </w:rPr>
        <w:t>
      2. Қазақстан Республикасының 1993 жылдың 31-наурызындағы Су </w:t>
      </w:r>
      <w:r>
        <w:rPr>
          <w:rFonts w:ascii="Times New Roman"/>
          <w:b w:val="false"/>
          <w:i w:val="false"/>
          <w:color w:val="000000"/>
          <w:sz w:val="28"/>
        </w:rPr>
        <w:t xml:space="preserve">Кодексiнiң </w:t>
      </w:r>
      <w:r>
        <w:rPr>
          <w:rFonts w:ascii="Times New Roman"/>
          <w:b w:val="false"/>
          <w:i w:val="false"/>
          <w:color w:val="000000"/>
          <w:sz w:val="28"/>
        </w:rPr>
        <w:t xml:space="preserve"> күшi жойылды деп танылсын. (Қазақстан Республикасы Жоғарғы Кеңесінің Жаршысы, 1993 ж., N 7, 149-құжат; Қазақстан Республикасы Парламентінің Жаршысы, 1996 ж., N 22, 408-құжат; 1999 ж., N 11, 357-құжат; 2001 ж., N 3, 20-құжат; N 24, 339-құжат).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