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5c59" w14:textId="c2e5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кодексінің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27 қараша N 1263</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Жер кодексінің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ЖЕР КОДЕКСI </w:t>
      </w:r>
    </w:p>
    <w:bookmarkStart w:name="z2" w:id="1"/>
    <w:p>
      <w:pPr>
        <w:spacing w:after="0"/>
        <w:ind w:left="0"/>
        <w:jc w:val="left"/>
      </w:pPr>
      <w:r>
        <w:rPr>
          <w:rFonts w:ascii="Times New Roman"/>
          <w:b/>
          <w:i w:val="false"/>
          <w:color w:val="000000"/>
        </w:rPr>
        <w:t xml:space="preserve"> 
1-бөлiм. Негiзгi ережелер </w:t>
      </w:r>
    </w:p>
    <w:bookmarkEnd w:id="1"/>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Қазақстан Республикасының жер қоры </w:t>
      </w:r>
    </w:p>
    <w:bookmarkEnd w:id="3"/>
    <w:p>
      <w:pPr>
        <w:spacing w:after="0"/>
        <w:ind w:left="0"/>
        <w:jc w:val="both"/>
      </w:pPr>
      <w:r>
        <w:rPr>
          <w:rFonts w:ascii="Times New Roman"/>
          <w:b w:val="false"/>
          <w:i w:val="false"/>
          <w:color w:val="000000"/>
          <w:sz w:val="28"/>
        </w:rPr>
        <w:t xml:space="preserve">      1. Қазақстан Республикасының жер қоры нысаналы мақсатына сәйкес мынадай санаттарға бөлiнедi: </w:t>
      </w:r>
      <w:r>
        <w:br/>
      </w:r>
      <w:r>
        <w:rPr>
          <w:rFonts w:ascii="Times New Roman"/>
          <w:b w:val="false"/>
          <w:i w:val="false"/>
          <w:color w:val="000000"/>
          <w:sz w:val="28"/>
        </w:rPr>
        <w:t xml:space="preserve">
      1) ауыл шаруашылық мақсатындағы жер; </w:t>
      </w:r>
      <w:r>
        <w:br/>
      </w:r>
      <w:r>
        <w:rPr>
          <w:rFonts w:ascii="Times New Roman"/>
          <w:b w:val="false"/>
          <w:i w:val="false"/>
          <w:color w:val="000000"/>
          <w:sz w:val="28"/>
        </w:rPr>
        <w:t xml:space="preserve">
      2) елдi мекендердің (қалалардың, поселкелер мен ауылдық елдi мекендердің) жерi; </w:t>
      </w:r>
      <w:r>
        <w:br/>
      </w:r>
      <w:r>
        <w:rPr>
          <w:rFonts w:ascii="Times New Roman"/>
          <w:b w:val="false"/>
          <w:i w:val="false"/>
          <w:color w:val="000000"/>
          <w:sz w:val="28"/>
        </w:rPr>
        <w:t xml:space="preserve">
      3) өнеркәсiп, көлiк, байланыс, қорғаныс жерi және өзге де ауыл шаруашылық мақсатына арналмаған жер; </w:t>
      </w:r>
      <w:r>
        <w:br/>
      </w:r>
      <w:r>
        <w:rPr>
          <w:rFonts w:ascii="Times New Roman"/>
          <w:b w:val="false"/>
          <w:i w:val="false"/>
          <w:color w:val="000000"/>
          <w:sz w:val="28"/>
        </w:rPr>
        <w:t xml:space="preserve">
      4) ерекше қорғалатын табиғи аумақтардың жерi, сауықтыру мақсатындағы, рекреациялық және тарихи-мәдени мақсаттағы жер; </w:t>
      </w:r>
      <w:r>
        <w:br/>
      </w:r>
      <w:r>
        <w:rPr>
          <w:rFonts w:ascii="Times New Roman"/>
          <w:b w:val="false"/>
          <w:i w:val="false"/>
          <w:color w:val="000000"/>
          <w:sz w:val="28"/>
        </w:rPr>
        <w:t xml:space="preserve">
      5) орман қорының жерi; </w:t>
      </w:r>
      <w:r>
        <w:br/>
      </w:r>
      <w:r>
        <w:rPr>
          <w:rFonts w:ascii="Times New Roman"/>
          <w:b w:val="false"/>
          <w:i w:val="false"/>
          <w:color w:val="000000"/>
          <w:sz w:val="28"/>
        </w:rPr>
        <w:t xml:space="preserve">
      6) су қорының жерi; </w:t>
      </w:r>
      <w:r>
        <w:br/>
      </w:r>
      <w:r>
        <w:rPr>
          <w:rFonts w:ascii="Times New Roman"/>
          <w:b w:val="false"/>
          <w:i w:val="false"/>
          <w:color w:val="000000"/>
          <w:sz w:val="28"/>
        </w:rPr>
        <w:t xml:space="preserve">
      7) босалқы жер. </w:t>
      </w:r>
      <w:r>
        <w:br/>
      </w:r>
      <w:r>
        <w:rPr>
          <w:rFonts w:ascii="Times New Roman"/>
          <w:b w:val="false"/>
          <w:i w:val="false"/>
          <w:color w:val="000000"/>
          <w:sz w:val="28"/>
        </w:rPr>
        <w:t xml:space="preserve">
      2. Осы баптың 1-тармағында аталған жерлер олар үшiн белгiленген нысаналы мақсатына сәйкес пайдаланылады. Жердің құқықтық режимi оның қай санатқа жатқызылуына және жердi (аумақты) аймақтарға бөлуге сәйкес рұқсатты пайдалануынан туындап анықталады. </w:t>
      </w:r>
      <w:r>
        <w:br/>
      </w:r>
      <w:r>
        <w:rPr>
          <w:rFonts w:ascii="Times New Roman"/>
          <w:b w:val="false"/>
          <w:i w:val="false"/>
          <w:color w:val="000000"/>
          <w:sz w:val="28"/>
        </w:rPr>
        <w:t xml:space="preserve">
      3. Қазақстан Республикасының аумағында табиғи жағдайлары бойынша мынадай аймақтар ерекшеленедi: </w:t>
      </w:r>
      <w:r>
        <w:br/>
      </w:r>
      <w:r>
        <w:rPr>
          <w:rFonts w:ascii="Times New Roman"/>
          <w:b w:val="false"/>
          <w:i w:val="false"/>
          <w:color w:val="000000"/>
          <w:sz w:val="28"/>
        </w:rPr>
        <w:t xml:space="preserve">
      1) орманды дала; </w:t>
      </w:r>
      <w:r>
        <w:br/>
      </w:r>
      <w:r>
        <w:rPr>
          <w:rFonts w:ascii="Times New Roman"/>
          <w:b w:val="false"/>
          <w:i w:val="false"/>
          <w:color w:val="000000"/>
          <w:sz w:val="28"/>
        </w:rPr>
        <w:t xml:space="preserve">
      2) дала; </w:t>
      </w:r>
      <w:r>
        <w:br/>
      </w:r>
      <w:r>
        <w:rPr>
          <w:rFonts w:ascii="Times New Roman"/>
          <w:b w:val="false"/>
          <w:i w:val="false"/>
          <w:color w:val="000000"/>
          <w:sz w:val="28"/>
        </w:rPr>
        <w:t xml:space="preserve">
      3) қуаң дала; </w:t>
      </w:r>
      <w:r>
        <w:br/>
      </w:r>
      <w:r>
        <w:rPr>
          <w:rFonts w:ascii="Times New Roman"/>
          <w:b w:val="false"/>
          <w:i w:val="false"/>
          <w:color w:val="000000"/>
          <w:sz w:val="28"/>
        </w:rPr>
        <w:t xml:space="preserve">
      4) шөлейттi; </w:t>
      </w:r>
      <w:r>
        <w:br/>
      </w:r>
      <w:r>
        <w:rPr>
          <w:rFonts w:ascii="Times New Roman"/>
          <w:b w:val="false"/>
          <w:i w:val="false"/>
          <w:color w:val="000000"/>
          <w:sz w:val="28"/>
        </w:rPr>
        <w:t xml:space="preserve">
      5) шөлдi; </w:t>
      </w:r>
      <w:r>
        <w:br/>
      </w:r>
      <w:r>
        <w:rPr>
          <w:rFonts w:ascii="Times New Roman"/>
          <w:b w:val="false"/>
          <w:i w:val="false"/>
          <w:color w:val="000000"/>
          <w:sz w:val="28"/>
        </w:rPr>
        <w:t xml:space="preserve">
      6) тау етегi-шөлдi-дала; </w:t>
      </w:r>
      <w:r>
        <w:br/>
      </w:r>
      <w:r>
        <w:rPr>
          <w:rFonts w:ascii="Times New Roman"/>
          <w:b w:val="false"/>
          <w:i w:val="false"/>
          <w:color w:val="000000"/>
          <w:sz w:val="28"/>
        </w:rPr>
        <w:t xml:space="preserve">
      7) субтропикалық шөлдi; </w:t>
      </w:r>
      <w:r>
        <w:br/>
      </w:r>
      <w:r>
        <w:rPr>
          <w:rFonts w:ascii="Times New Roman"/>
          <w:b w:val="false"/>
          <w:i w:val="false"/>
          <w:color w:val="000000"/>
          <w:sz w:val="28"/>
        </w:rPr>
        <w:t xml:space="preserve">
      8) субтропикалық-тау етегi-шөлдi; </w:t>
      </w:r>
      <w:r>
        <w:br/>
      </w:r>
      <w:r>
        <w:rPr>
          <w:rFonts w:ascii="Times New Roman"/>
          <w:b w:val="false"/>
          <w:i w:val="false"/>
          <w:color w:val="000000"/>
          <w:sz w:val="28"/>
        </w:rPr>
        <w:t xml:space="preserve">
      9) орта азиялық таулы; </w:t>
      </w:r>
      <w:r>
        <w:br/>
      </w:r>
      <w:r>
        <w:rPr>
          <w:rFonts w:ascii="Times New Roman"/>
          <w:b w:val="false"/>
          <w:i w:val="false"/>
          <w:color w:val="000000"/>
          <w:sz w:val="28"/>
        </w:rPr>
        <w:t xml:space="preserve">
      10) оңтүстік-сiбiрлiк таулы.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Жердi санатқа жатқызу, оларды бiр санаттан </w:t>
      </w:r>
      <w:r>
        <w:br/>
      </w:r>
      <w:r>
        <w:rPr>
          <w:rFonts w:ascii="Times New Roman"/>
          <w:b w:val="false"/>
          <w:i w:val="false"/>
          <w:color w:val="000000"/>
          <w:sz w:val="28"/>
        </w:rPr>
        <w:t>
</w:t>
      </w:r>
      <w:r>
        <w:rPr>
          <w:rFonts w:ascii="Times New Roman"/>
          <w:b/>
          <w:i w:val="false"/>
          <w:color w:val="000000"/>
          <w:sz w:val="28"/>
        </w:rPr>
        <w:t xml:space="preserve">             екiншiсiне көшiру </w:t>
      </w:r>
    </w:p>
    <w:bookmarkEnd w:id="4"/>
    <w:p>
      <w:pPr>
        <w:spacing w:after="0"/>
        <w:ind w:left="0"/>
        <w:jc w:val="both"/>
      </w:pPr>
      <w:r>
        <w:rPr>
          <w:rFonts w:ascii="Times New Roman"/>
          <w:b w:val="false"/>
          <w:i w:val="false"/>
          <w:color w:val="000000"/>
          <w:sz w:val="28"/>
        </w:rPr>
        <w:t xml:space="preserve">      Жердi осы Кодекстiң 1-бабында аталған санаттарға жатқызуды, сондай-ақ жердi оның нысаналы мақсатының өзгеруiне байланысты бiр санаттан екiншісiне көшiрудi мемлекеттiк органдар осы Кодексте және өзге де заң актілерiнде белгiленген, жер учаскелерiн алып қою және беру жөнiндегi өз құзыретi шегiнде жүргiзедi.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Жерге меншiк </w:t>
      </w:r>
    </w:p>
    <w:bookmarkEnd w:id="5"/>
    <w:p>
      <w:pPr>
        <w:spacing w:after="0"/>
        <w:ind w:left="0"/>
        <w:jc w:val="both"/>
      </w:pPr>
      <w:r>
        <w:rPr>
          <w:rFonts w:ascii="Times New Roman"/>
          <w:b w:val="false"/>
          <w:i w:val="false"/>
          <w:color w:val="000000"/>
          <w:sz w:val="28"/>
        </w:rPr>
        <w:t xml:space="preserve">      Қазақстан Республикасында жер мемлекеттiк меншiкте болады. Осы Кодексте белгiленген негiздерде, шарттар мен шектерде жер учаскелерi жеке меншiкте де болуы мүмкiн.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Жер заңдарының принциптерi </w:t>
      </w:r>
    </w:p>
    <w:bookmarkEnd w:id="6"/>
    <w:p>
      <w:pPr>
        <w:spacing w:after="0"/>
        <w:ind w:left="0"/>
        <w:jc w:val="both"/>
      </w:pPr>
      <w:r>
        <w:rPr>
          <w:rFonts w:ascii="Times New Roman"/>
          <w:b w:val="false"/>
          <w:i w:val="false"/>
          <w:color w:val="000000"/>
          <w:sz w:val="28"/>
        </w:rPr>
        <w:t xml:space="preserve">      Қазақстан Республикасының жер заңдары: </w:t>
      </w:r>
      <w:r>
        <w:br/>
      </w:r>
      <w:r>
        <w:rPr>
          <w:rFonts w:ascii="Times New Roman"/>
          <w:b w:val="false"/>
          <w:i w:val="false"/>
          <w:color w:val="000000"/>
          <w:sz w:val="28"/>
        </w:rPr>
        <w:t xml:space="preserve">
      1) Қазақстан Республикасы аумағының тұтастығы, қол сұғылмаушылығы және бөлiнбейтіндігі; </w:t>
      </w:r>
      <w:r>
        <w:br/>
      </w:r>
      <w:r>
        <w:rPr>
          <w:rFonts w:ascii="Times New Roman"/>
          <w:b w:val="false"/>
          <w:i w:val="false"/>
          <w:color w:val="000000"/>
          <w:sz w:val="28"/>
        </w:rPr>
        <w:t xml:space="preserve">
      2) жердi табиғи pecypc, Қазақстан Республикасы халқының өмiрi мен қызметінің негiзi ретінде сақтау; </w:t>
      </w:r>
      <w:r>
        <w:br/>
      </w:r>
      <w:r>
        <w:rPr>
          <w:rFonts w:ascii="Times New Roman"/>
          <w:b w:val="false"/>
          <w:i w:val="false"/>
          <w:color w:val="000000"/>
          <w:sz w:val="28"/>
        </w:rPr>
        <w:t xml:space="preserve">
      3) жердi қорғау және ұтымды пайдалану; </w:t>
      </w:r>
      <w:r>
        <w:br/>
      </w:r>
      <w:r>
        <w:rPr>
          <w:rFonts w:ascii="Times New Roman"/>
          <w:b w:val="false"/>
          <w:i w:val="false"/>
          <w:color w:val="000000"/>
          <w:sz w:val="28"/>
        </w:rPr>
        <w:t xml:space="preserve">
      4) экологиялық қауiпсiздiктi қамтамасыз ету; </w:t>
      </w:r>
      <w:r>
        <w:br/>
      </w:r>
      <w:r>
        <w:rPr>
          <w:rFonts w:ascii="Times New Roman"/>
          <w:b w:val="false"/>
          <w:i w:val="false"/>
          <w:color w:val="000000"/>
          <w:sz w:val="28"/>
        </w:rPr>
        <w:t xml:space="preserve">
      5) жердi нысаналы пайдалану; </w:t>
      </w:r>
      <w:r>
        <w:br/>
      </w:r>
      <w:r>
        <w:rPr>
          <w:rFonts w:ascii="Times New Roman"/>
          <w:b w:val="false"/>
          <w:i w:val="false"/>
          <w:color w:val="000000"/>
          <w:sz w:val="28"/>
        </w:rPr>
        <w:t xml:space="preserve">
      6) ауыл шаруашылығына арналған жердiң басымдығы; </w:t>
      </w:r>
      <w:r>
        <w:br/>
      </w:r>
      <w:r>
        <w:rPr>
          <w:rFonts w:ascii="Times New Roman"/>
          <w:b w:val="false"/>
          <w:i w:val="false"/>
          <w:color w:val="000000"/>
          <w:sz w:val="28"/>
        </w:rPr>
        <w:t xml:space="preserve">
      7) жердің жай-күйi туралы ақпаратпен қамтамасыз ету және оның қолжетімділiгі; </w:t>
      </w:r>
      <w:r>
        <w:br/>
      </w:r>
      <w:r>
        <w:rPr>
          <w:rFonts w:ascii="Times New Roman"/>
          <w:b w:val="false"/>
          <w:i w:val="false"/>
          <w:color w:val="000000"/>
          <w:sz w:val="28"/>
        </w:rPr>
        <w:t xml:space="preserve">
      8) жердi пайдалану мен қорғау жөніндегi iс-шараларды мемлекеттік қолдау; </w:t>
      </w:r>
      <w:r>
        <w:br/>
      </w:r>
      <w:r>
        <w:rPr>
          <w:rFonts w:ascii="Times New Roman"/>
          <w:b w:val="false"/>
          <w:i w:val="false"/>
          <w:color w:val="000000"/>
          <w:sz w:val="28"/>
        </w:rPr>
        <w:t xml:space="preserve">
      9) жерге келтiрiлетiн залалды болғызбау немесе оның зардаптарын жою; </w:t>
      </w:r>
      <w:r>
        <w:br/>
      </w:r>
      <w:r>
        <w:rPr>
          <w:rFonts w:ascii="Times New Roman"/>
          <w:b w:val="false"/>
          <w:i w:val="false"/>
          <w:color w:val="000000"/>
          <w:sz w:val="28"/>
        </w:rPr>
        <w:t xml:space="preserve">
      10) жердi ақы төлеп пайдалану принциптерiне негiзделедi.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Жер заңдарының мiндеттері </w:t>
      </w:r>
    </w:p>
    <w:bookmarkEnd w:id="7"/>
    <w:p>
      <w:pPr>
        <w:spacing w:after="0"/>
        <w:ind w:left="0"/>
        <w:jc w:val="both"/>
      </w:pPr>
      <w:r>
        <w:rPr>
          <w:rFonts w:ascii="Times New Roman"/>
          <w:b w:val="false"/>
          <w:i w:val="false"/>
          <w:color w:val="000000"/>
          <w:sz w:val="28"/>
        </w:rPr>
        <w:t xml:space="preserve">      Қазақстан Республикасы жер заңдарының мiндеттерi: жер учаскесiне меншiк құқығы мен жер пайдалану құқығы пайда болуының, өзгертiлуi мен тоқталуының негiздерiн, шарттары мен шектерiн, жер учаскелерінің меншік иелерi мен жер пайдаланушылардың құқықтары мен мiндеттерiн жүзеге асыру тәртiбiн белгiлеу, жердi ұтымды пайдалану мен қорғау, топырақ құнарлылығын ұдайы қалпына келтiрiп отыру, табиғи ортаны сақтау мен жақсарту мақсатында жер қатынастарын реттеу, шаруашылық жүргiзудің барлық нысандарын тең құқықпен дамыту үшiн жағдайлар жасау, жеке және заңды тұлғалар мен мемлекеттің жерге құқықтарын қорғау, жылжымайтын мүлiк нарығын жасау мен дамыту, жер қатынастары саласында заңдылықты нығайту болып табылады.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Жер заңдары </w:t>
      </w:r>
    </w:p>
    <w:bookmarkEnd w:id="8"/>
    <w:p>
      <w:pPr>
        <w:spacing w:after="0"/>
        <w:ind w:left="0"/>
        <w:jc w:val="both"/>
      </w:pPr>
      <w:r>
        <w:rPr>
          <w:rFonts w:ascii="Times New Roman"/>
          <w:b w:val="false"/>
          <w:i w:val="false"/>
          <w:color w:val="000000"/>
          <w:sz w:val="28"/>
        </w:rPr>
        <w:t>      1. Қазақстан Республикасындағы жер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негізделедi және осы Кодекс пен Қазақстан Республикасының осыған сәйкес қабылданған өзге де нормативтік құқықтық актілерiнен тұрады. </w:t>
      </w:r>
      <w:r>
        <w:br/>
      </w:r>
      <w:r>
        <w:rPr>
          <w:rFonts w:ascii="Times New Roman"/>
          <w:b w:val="false"/>
          <w:i w:val="false"/>
          <w:color w:val="000000"/>
          <w:sz w:val="28"/>
        </w:rPr>
        <w:t xml:space="preserve">
      2. Жер қойнауын, суды, атмосфералық ауаны, орман-тоғайды және басқа да өсiмдіктердi, жануарлар дүниесiн, экологиялық, ғылыми және мәдени жағынан ерекше құнды қоршаған орта объектілерiн, ерекше қорғалатын табиғи аумақтарды пайдалану мен қорғау жөніндегi қатынастар арнаулы заңдармен реттеледi. </w:t>
      </w:r>
      <w:r>
        <w:br/>
      </w:r>
      <w:r>
        <w:rPr>
          <w:rFonts w:ascii="Times New Roman"/>
          <w:b w:val="false"/>
          <w:i w:val="false"/>
          <w:color w:val="000000"/>
          <w:sz w:val="28"/>
        </w:rPr>
        <w:t xml:space="preserve">
      3. Жер қатынастары субъектілерiнің өздерiне тиесілi құқықтарды жүзеге асыруы табиғи pecypc peтіндегi жерге және қоршаған ортаның өзге де объектілерiне, сондай-ақ басқа тұлғалардың құқықтары мен заңды мүдделерiне зиян келтiрмеуге тиiс. </w:t>
      </w:r>
      <w:r>
        <w:br/>
      </w:r>
      <w:r>
        <w:rPr>
          <w:rFonts w:ascii="Times New Roman"/>
          <w:b w:val="false"/>
          <w:i w:val="false"/>
          <w:color w:val="000000"/>
          <w:sz w:val="28"/>
        </w:rPr>
        <w:t xml:space="preserve">
      4. Егер жер, орман, су заңдарында, жер қойнауы, өсiмдiктер мен жан-жануарлар дүниесi, ерекше қорғалатын табиғи аумақтар туралы, қоршаған ортаны қорғау туралы заңдарда өзгеше көзделмесе, жер учаскелерiн иелену, пайдалану және билiк ету, сондай-ақ олармен мәміле жасау бойынша мүлiктiк қатынастар азаматтық заңдармен реттеледi. </w:t>
      </w:r>
      <w:r>
        <w:br/>
      </w:r>
      <w:r>
        <w:rPr>
          <w:rFonts w:ascii="Times New Roman"/>
          <w:b w:val="false"/>
          <w:i w:val="false"/>
          <w:color w:val="000000"/>
          <w:sz w:val="28"/>
        </w:rPr>
        <w:t xml:space="preserve">
      5. Жеке және заңды тұлғалардың заң актiлерiнде белгiленген құқықтарын мемлекеттiк органдардың актiлерімен шектеуге болмайды. </w:t>
      </w:r>
      <w:r>
        <w:br/>
      </w:r>
      <w:r>
        <w:rPr>
          <w:rFonts w:ascii="Times New Roman"/>
          <w:b w:val="false"/>
          <w:i w:val="false"/>
          <w:color w:val="000000"/>
          <w:sz w:val="28"/>
        </w:rPr>
        <w:t xml:space="preserve">
      6. Егер осы Кодексте немесе басқа да заң актiлерiнде өзгеше көзделмесе, шетелдіктер, азаматтығы жоқ адамдар, сондай-ақ шетелдiк заңды тұлғалар жер құқығы қатынастары жөнiнен Қазақстан Республикасының азаматтарымен және заңды тұлғаларымен бiрдей құқықтарды пайдаланады және сондай міндеттер атқарады. </w:t>
      </w:r>
      <w:r>
        <w:br/>
      </w:r>
      <w:r>
        <w:rPr>
          <w:rFonts w:ascii="Times New Roman"/>
          <w:b w:val="false"/>
          <w:i w:val="false"/>
          <w:color w:val="000000"/>
          <w:sz w:val="28"/>
        </w:rPr>
        <w:t xml:space="preserve">
      7. Басқа мемлекеттердiң Қазақстан Республикасының аумағында жер пайдалану құқығы Қазақстан Республикасы бекiткен халықаралық шарттарға сәйкес пайда болады.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Халықаралық шарттар </w:t>
      </w:r>
    </w:p>
    <w:bookmarkEnd w:id="9"/>
    <w:p>
      <w:pPr>
        <w:spacing w:after="0"/>
        <w:ind w:left="0"/>
        <w:jc w:val="both"/>
      </w:pPr>
      <w:r>
        <w:rPr>
          <w:rFonts w:ascii="Times New Roman"/>
          <w:b w:val="false"/>
          <w:i w:val="false"/>
          <w:color w:val="000000"/>
          <w:sz w:val="28"/>
        </w:rPr>
        <w:t xml:space="preserve">      Егер Қазақстан Республикасы бекiткен xалықаралық шартта осы Кодекстегіден өзгеше ережелер белгiленсе, аталған шарттың ережелерi қолданылады. Халықаралық шарттан оны қолдану үшiн заң актiсiн шығару талап етiлетiн жағдайларды қоспағанда, Қазақстан Республикасы бекiткен халықаралық шарттар жер қатынастарына тікелей қолданылады.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Жердi аймақтарға бөлу </w:t>
      </w:r>
    </w:p>
    <w:bookmarkEnd w:id="10"/>
    <w:p>
      <w:pPr>
        <w:spacing w:after="0"/>
        <w:ind w:left="0"/>
        <w:jc w:val="both"/>
      </w:pPr>
      <w:r>
        <w:rPr>
          <w:rFonts w:ascii="Times New Roman"/>
          <w:b w:val="false"/>
          <w:i w:val="false"/>
          <w:color w:val="000000"/>
          <w:sz w:val="28"/>
        </w:rPr>
        <w:t xml:space="preserve">      1. Аймақтарға бөлу - жер аумағын оның нысаналы мақсатын және пайдаланылу режимiн белгiлей отырып анықтау. </w:t>
      </w:r>
      <w:r>
        <w:br/>
      </w:r>
      <w:r>
        <w:rPr>
          <w:rFonts w:ascii="Times New Roman"/>
          <w:b w:val="false"/>
          <w:i w:val="false"/>
          <w:color w:val="000000"/>
          <w:sz w:val="28"/>
        </w:rPr>
        <w:t xml:space="preserve">
      2. Жердi аймақтарға бөлудi аудандық деңгейде және облыстық маңызы бар қалаларда ұйымдастыруды тиiстi аудандар мен облыстық маңызы бар қалалардың атқарушы органдары жүзеге асырады. Жердi аймақтарға бөлу жобасын (схемасын) тиiстi аудандар мен облыстық маңызы бар қалалардың өкiлдi органдары бекiтедi. </w:t>
      </w:r>
      <w:r>
        <w:br/>
      </w:r>
      <w:r>
        <w:rPr>
          <w:rFonts w:ascii="Times New Roman"/>
          <w:b w:val="false"/>
          <w:i w:val="false"/>
          <w:color w:val="000000"/>
          <w:sz w:val="28"/>
        </w:rPr>
        <w:t xml:space="preserve">
      3. Облыстық (Астана және Алматы қалалық) облыстық жер ресурстарын басқару жөнiндегi аумақтық органдар аудандар мен облыстық маңызы бар қалалардың жерiн аймақтарға бөлу жөнiндегi материалдардың негiзiнде (Астана және Алматы қалалық) атқарушы органдарының тапсыруы бойынша қоршаған ортаны қорғау, сәулет және қала құрылысы жөнiндегi жергілiктi органдармен және басқа да мүдделi органдармен бiрлесе отырып, облыстық (қалалық) деңгейде нысаналы мақсат жiктемесi енгiзiлетiн жердi аймақтарға бөлудiң жобаларын (схемаларын) әзiрлеудi ұйымдастырып, қамтамасыз етедi және оларды облыстық (Астана және Алматы қалалық) өкілдi органдардың бекiтуiне енгiзедi. </w:t>
      </w:r>
      <w:r>
        <w:br/>
      </w:r>
      <w:r>
        <w:rPr>
          <w:rFonts w:ascii="Times New Roman"/>
          <w:b w:val="false"/>
          <w:i w:val="false"/>
          <w:color w:val="000000"/>
          <w:sz w:val="28"/>
        </w:rPr>
        <w:t xml:space="preserve">
      4. Аумақты пайдаланудың жердi аймақтарға бөлу кезiнде белгiленген нысаналы режимi осы баптың 2 және 3-тармақтарында көзделген тәртiппен бекiтiледi және жер құқығы қатынастарының субъектiлерi үшiн мiндеттi болып табылады. </w:t>
      </w:r>
      <w:r>
        <w:br/>
      </w:r>
      <w:r>
        <w:rPr>
          <w:rFonts w:ascii="Times New Roman"/>
          <w:b w:val="false"/>
          <w:i w:val="false"/>
          <w:color w:val="000000"/>
          <w:sz w:val="28"/>
        </w:rPr>
        <w:t xml:space="preserve">
      5. Жердi аймақтарға бөлу жергiлiктi атқарушы органдардың шешiмi бойынша жүргiзiледi және жергiлiктi бюджет қаражаты есебiнен жүзеге асырылады.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Жер үшін төленетiн төлемдер </w:t>
      </w:r>
    </w:p>
    <w:bookmarkEnd w:id="11"/>
    <w:p>
      <w:pPr>
        <w:spacing w:after="0"/>
        <w:ind w:left="0"/>
        <w:jc w:val="both"/>
      </w:pPr>
      <w:r>
        <w:rPr>
          <w:rFonts w:ascii="Times New Roman"/>
          <w:b w:val="false"/>
          <w:i w:val="false"/>
          <w:color w:val="000000"/>
          <w:sz w:val="28"/>
        </w:rPr>
        <w:t xml:space="preserve">      1. Меншiктегi, тұрақты жер пайдаланудағы немесе бастапқы өтеусiз уақытша жер пайдаланудағы жер учаскелерiне Қазақстан Республикасының салық заңдарына сәйкес жер салығы салынады. </w:t>
      </w:r>
      <w:r>
        <w:br/>
      </w:r>
      <w:r>
        <w:rPr>
          <w:rFonts w:ascii="Times New Roman"/>
          <w:b w:val="false"/>
          <w:i w:val="false"/>
          <w:color w:val="000000"/>
          <w:sz w:val="28"/>
        </w:rPr>
        <w:t xml:space="preserve">
      2. Мемлекет уақытша өтемдi пайдалануға (жалға) берген жер учаскелерi үшiн жер учаскелерiн пайдалану төлемақысы алынады. </w:t>
      </w:r>
      <w:r>
        <w:br/>
      </w:r>
      <w:r>
        <w:rPr>
          <w:rFonts w:ascii="Times New Roman"/>
          <w:b w:val="false"/>
          <w:i w:val="false"/>
          <w:color w:val="000000"/>
          <w:sz w:val="28"/>
        </w:rPr>
        <w:t xml:space="preserve">
      Жер пайдалану төлемақысын есептеу және жергілiктi бюджеттің кiрiсiне төлеу тәртiбi Қазақстан Республикасының салық заңдарына сәйкес белгіленедi. </w:t>
      </w:r>
      <w:r>
        <w:br/>
      </w:r>
      <w:r>
        <w:rPr>
          <w:rFonts w:ascii="Times New Roman"/>
          <w:b w:val="false"/>
          <w:i w:val="false"/>
          <w:color w:val="000000"/>
          <w:sz w:val="28"/>
        </w:rPr>
        <w:t xml:space="preserve">
      Қазақстан Республикасының аумағында басқа мемлекеттерге жер учаскесi жалға берiлген жағдайда жер учаскелерiн пайдалану төлемақысының мөлшерi Қазақстан Республикасы бекiткен халықаралық шарттарда белгiленедi. </w:t>
      </w:r>
      <w:r>
        <w:br/>
      </w:r>
      <w:r>
        <w:rPr>
          <w:rFonts w:ascii="Times New Roman"/>
          <w:b w:val="false"/>
          <w:i w:val="false"/>
          <w:color w:val="000000"/>
          <w:sz w:val="28"/>
        </w:rPr>
        <w:t xml:space="preserve">
      3. Жер учаскелерiн мемлекеттiк меншiктен жеке меншiкке беру өтеулі негiзде сату арқылы жергiлiктi атқарушы органның шешiмi бойынша ақысы бiрден не мерзiмiн ұзарту арқылы төленiп жүргiзiледi, бұған: </w:t>
      </w:r>
      <w:r>
        <w:br/>
      </w:r>
      <w:r>
        <w:rPr>
          <w:rFonts w:ascii="Times New Roman"/>
          <w:b w:val="false"/>
          <w:i w:val="false"/>
          <w:color w:val="000000"/>
          <w:sz w:val="28"/>
        </w:rPr>
        <w:t xml:space="preserve">
      1) Қазақстан Республикасының азаматтарына - кондоминиум объектілерiндегi тұрғын үй-жайлардың меншiк иелерiне мiнсiз үлес ретінде; </w:t>
      </w:r>
      <w:r>
        <w:br/>
      </w:r>
      <w:r>
        <w:rPr>
          <w:rFonts w:ascii="Times New Roman"/>
          <w:b w:val="false"/>
          <w:i w:val="false"/>
          <w:color w:val="000000"/>
          <w:sz w:val="28"/>
        </w:rPr>
        <w:t xml:space="preserve">
      2) Қазақстан Республикасының азаматтарына белгiленген нормалар шегінде өзiндiк (қосалқы) үй шаруашылығын жүргiзу, бағбандық, жеке тұрғын үй және cаяжай құрылыстары үшiн; </w:t>
      </w:r>
      <w:r>
        <w:br/>
      </w:r>
      <w:r>
        <w:rPr>
          <w:rFonts w:ascii="Times New Roman"/>
          <w:b w:val="false"/>
          <w:i w:val="false"/>
          <w:color w:val="000000"/>
          <w:sz w:val="28"/>
        </w:rPr>
        <w:t xml:space="preserve">
      3) осы Кодексте және Қазақстан Республикасының заң актілерінде көзделген өзге де жағдайларда жер учаскесi өтеусiз негiзде берілетiн жағдайлар қосылмайды. </w:t>
      </w:r>
      <w:r>
        <w:br/>
      </w:r>
      <w:r>
        <w:rPr>
          <w:rFonts w:ascii="Times New Roman"/>
          <w:b w:val="false"/>
          <w:i w:val="false"/>
          <w:color w:val="000000"/>
          <w:sz w:val="28"/>
        </w:rPr>
        <w:t xml:space="preserve">
      Жер учаскесiне жеке меншік құқығын өтеулі түрде бepу (сату) (бұдан әрi жер учаскелерi үшiн төлемақы) немесе уақытша өтеулi жер пайдалану құқығын беру төлемақысы (бұдан әрi - жалдау құқығын сату төлемақысы) жер учаскелерi үшiн төлемақының базалық ставкаларына түзету коэффициенттерiн қолдану арқылы шығарылатын кадастрлық (бағалау) құны негiзiнде есептеледi. </w:t>
      </w:r>
      <w:r>
        <w:br/>
      </w:r>
      <w:r>
        <w:rPr>
          <w:rFonts w:ascii="Times New Roman"/>
          <w:b w:val="false"/>
          <w:i w:val="false"/>
          <w:color w:val="000000"/>
          <w:sz w:val="28"/>
        </w:rPr>
        <w:t xml:space="preserve">
      4. Мемлекеттің ауыл шаруашылық мақсатындағы жер учаскелерiн жеке меншiкке сатқаннан түсетiн қаржы Ұлттық қорға аударылады және заңдарда белгiленген тәртiппен пайдаланылады. </w:t>
      </w:r>
      <w:r>
        <w:br/>
      </w:r>
      <w:r>
        <w:rPr>
          <w:rFonts w:ascii="Times New Roman"/>
          <w:b w:val="false"/>
          <w:i w:val="false"/>
          <w:color w:val="000000"/>
          <w:sz w:val="28"/>
        </w:rPr>
        <w:t xml:space="preserve">
      5. Өзiндiк (қосалқы) үй шаруашылығын жүргiзу, бағбандық, жеке тұрғын үй және саяжай құрылысы үшiн тегiн берiлген жер учаскесінің нысаналы мақсаты өзгертiлген жағдайда жер учаскесiнің меншік иесi Қазақстан Республикасының заңдарында көзделген жер учаскесінің кадастрлық (бағалау) құнына тең болатын соманы жергiлiктi бюджеттің кiрiсiне төлеуге міндеттi. </w:t>
      </w:r>
      <w:r>
        <w:br/>
      </w:r>
      <w:r>
        <w:rPr>
          <w:rFonts w:ascii="Times New Roman"/>
          <w:b w:val="false"/>
          <w:i w:val="false"/>
          <w:color w:val="000000"/>
          <w:sz w:val="28"/>
        </w:rPr>
        <w:t xml:space="preserve">
      6. Жер учаскелерi және мемлекеттiк заттай гранттар түрiнде жер пайдалану құқығы инвесторға осы Кодекске және инвестициялар туралы заңдарға сәйкес берiледi. </w:t>
      </w:r>
      <w:r>
        <w:br/>
      </w:r>
      <w:r>
        <w:rPr>
          <w:rFonts w:ascii="Times New Roman"/>
          <w:b w:val="false"/>
          <w:i w:val="false"/>
          <w:color w:val="000000"/>
          <w:sz w:val="28"/>
        </w:rPr>
        <w:t xml:space="preserve">
      Жер учаскесiн заттай грант ретiнде беру туралы атқарушы органның шешімi инвестициялар жөніндегі уәкілетті органның шешiмi негiзiнде қабылданады. </w:t>
      </w:r>
      <w:r>
        <w:br/>
      </w:r>
      <w:r>
        <w:rPr>
          <w:rFonts w:ascii="Times New Roman"/>
          <w:b w:val="false"/>
          <w:i w:val="false"/>
          <w:color w:val="000000"/>
          <w:sz w:val="28"/>
        </w:rPr>
        <w:t xml:space="preserve">
      7. Меншiк иесi жер учаскесiн сатқан немесе жалға берген кезде, мемлекеттiк емес жер пайдаланушы өзіне тиесілі жер пайдалану құқығын басқа тұлғаларға сатқан кезде, сондай-ақ ол жер учаскесiн кейiнгi жер пайдаланушыларға жалға берген кезде, жер учаскелерi үшiн ақы төлеудің мөлшерi, мерзiмi мен нысаны азаматтық заңдарға сәйкес сатып алу-сату немесе мүліктік жалдау шарттарымен белгiленедi.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Жер учаскелерi үшін төлемақының базалық </w:t>
      </w:r>
      <w:r>
        <w:br/>
      </w:r>
      <w:r>
        <w:rPr>
          <w:rFonts w:ascii="Times New Roman"/>
          <w:b w:val="false"/>
          <w:i w:val="false"/>
          <w:color w:val="000000"/>
          <w:sz w:val="28"/>
        </w:rPr>
        <w:t>
</w:t>
      </w:r>
      <w:r>
        <w:rPr>
          <w:rFonts w:ascii="Times New Roman"/>
          <w:b/>
          <w:i w:val="false"/>
          <w:color w:val="000000"/>
          <w:sz w:val="28"/>
        </w:rPr>
        <w:t xml:space="preserve">              ставкалары және жер учаскесінің кадастрлық </w:t>
      </w:r>
      <w:r>
        <w:br/>
      </w:r>
      <w:r>
        <w:rPr>
          <w:rFonts w:ascii="Times New Roman"/>
          <w:b w:val="false"/>
          <w:i w:val="false"/>
          <w:color w:val="000000"/>
          <w:sz w:val="28"/>
        </w:rPr>
        <w:t>
</w:t>
      </w:r>
      <w:r>
        <w:rPr>
          <w:rFonts w:ascii="Times New Roman"/>
          <w:b/>
          <w:i w:val="false"/>
          <w:color w:val="000000"/>
          <w:sz w:val="28"/>
        </w:rPr>
        <w:t xml:space="preserve">              (бағалау) құны </w:t>
      </w:r>
    </w:p>
    <w:bookmarkEnd w:id="12"/>
    <w:p>
      <w:pPr>
        <w:spacing w:after="0"/>
        <w:ind w:left="0"/>
        <w:jc w:val="both"/>
      </w:pPr>
      <w:r>
        <w:rPr>
          <w:rFonts w:ascii="Times New Roman"/>
          <w:b w:val="false"/>
          <w:i w:val="false"/>
          <w:color w:val="000000"/>
          <w:sz w:val="28"/>
        </w:rPr>
        <w:t xml:space="preserve">      1. Жер учаскелерi жеке меншiкке берiлген кезде, мемлекет немесе мемлекеттiк жер пайдаланушылар жалға берген кезде олар үшiн төлемақының базалық ставкаларын, сондай-ақ уақытша жалға беру құқығын сату үшiн төлемақы мөлшерiн Қазақстан Республикасының Yкiметi белгiлейдi. Бұл орайда жер учаскесiн пайдалану үшiн төлемақы ставкалары жер салығы ставкасының мөлшерiнен кем белгiленбейдi. </w:t>
      </w:r>
      <w:r>
        <w:br/>
      </w:r>
      <w:r>
        <w:rPr>
          <w:rFonts w:ascii="Times New Roman"/>
          <w:b w:val="false"/>
          <w:i w:val="false"/>
          <w:color w:val="000000"/>
          <w:sz w:val="28"/>
        </w:rPr>
        <w:t xml:space="preserve">
      Жалға беру құқығын сату үшiн төлемақы нақты жер учаскесінің кадастрлық (бағалау) құнына қарай сараланып белгiленедi. </w:t>
      </w:r>
      <w:r>
        <w:br/>
      </w:r>
      <w:r>
        <w:rPr>
          <w:rFonts w:ascii="Times New Roman"/>
          <w:b w:val="false"/>
          <w:i w:val="false"/>
          <w:color w:val="000000"/>
          <w:sz w:val="28"/>
        </w:rPr>
        <w:t xml:space="preserve">
      2. Нақты жер учаскесiнің кадастрлық (бағалау) құнын жер ресурстарын басқару жөнiндегi аумақтық орган мемлекет жеке меншiкке өтеусiз негiзде беретiн жер үшiн төлемақының базалық ставкаларына сәйкес оған түзету (көтеретiн немесе төмендететiн) коэффициенттерiн қолдана отырып белгiлейдi және жер учаскесінің кадастрлық (бағалау) құнын анықтау актiсiмен рәсiмдейдi. </w:t>
      </w:r>
      <w:r>
        <w:br/>
      </w:r>
      <w:r>
        <w:rPr>
          <w:rFonts w:ascii="Times New Roman"/>
          <w:b w:val="false"/>
          <w:i w:val="false"/>
          <w:color w:val="000000"/>
          <w:sz w:val="28"/>
        </w:rPr>
        <w:t xml:space="preserve">
      Астана қаласының, республикалық маңызы бар қалалардың, облыс орталықтарының қала маңындағы аймағында және курорттық аймақта орналасқан елдi мекендерде (поселкелер мен ауылдық елді мекендерде) жеке меншiкке берiлетiн жер учаскелерi үшін төлемақының базалық ставкалары екі есе арттырылады. </w:t>
      </w:r>
      <w:r>
        <w:br/>
      </w:r>
      <w:r>
        <w:rPr>
          <w:rFonts w:ascii="Times New Roman"/>
          <w:b w:val="false"/>
          <w:i w:val="false"/>
          <w:color w:val="000000"/>
          <w:sz w:val="28"/>
        </w:rPr>
        <w:t xml:space="preserve">
      3. Қазақстан Республикасының азаматтарына өзіндiк (қосалқы) үй шаруашылығын жүргiзу, бағбандық және саяжай құрылысы үшiн тегiн берудiң белгiленген нормасынан артық жеке меншікке берiлетiн қосымша жер учаскелерiнiң кадастрлық (бағалау) құны бағаланатын учаскелерге неғұрлым жақын орналасқан селолық елдi мекендердiң жер учаскелерi үшiн төлемақының базалық ставкалары негiзге алына отырып белгiленедi. </w:t>
      </w:r>
      <w:r>
        <w:br/>
      </w:r>
      <w:r>
        <w:rPr>
          <w:rFonts w:ascii="Times New Roman"/>
          <w:b w:val="false"/>
          <w:i w:val="false"/>
          <w:color w:val="000000"/>
          <w:sz w:val="28"/>
        </w:rPr>
        <w:t xml:space="preserve">
      4. Елді мекендер шегiнен тыс орналасқан, үйлерге (құрылыстар мен ғимараттарға) өздерiнiң мақсатына сәйкес қызмет көрсетуге арналған жердi қоса алғанда азаматтарға және мемлекеттiк емес заңды тұлғаларға құрылыс жүргiзуге берiлген (берілетiн) немесе үйлер (құрылыстар, ғимараттар) мен олардың кешендерi салынған жер учаскелерi бойынша кадастрлық (бағалау) құны облыстық маңызы бар қалаларда аталған мақсаттар үшiн берiлген (берiлетiн) жер учаскелерi үшiн төлемақының базалық ставкасының он проценті мөлшерi негізге алына отырып белгіленедi. </w:t>
      </w:r>
      <w:r>
        <w:br/>
      </w:r>
      <w:r>
        <w:rPr>
          <w:rFonts w:ascii="Times New Roman"/>
          <w:b w:val="false"/>
          <w:i w:val="false"/>
          <w:color w:val="000000"/>
          <w:sz w:val="28"/>
        </w:rPr>
        <w:t xml:space="preserve">
      5. Осы баптың 3 және 4-тармақтарында аталған жер учаскелерiнің кадастрлық (бағалау) құнын анықтау кезiнде, осы Кодекстiң 11-бабының 4-тармағының 3) тармақшасына сәйкес қызмет көрсету аумағы орталықтарынан осы учаскелердің қашықтығына түзету коэффициенттерi қолданылады.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Жер учаскелерi үшін төлемақының базалық </w:t>
      </w:r>
      <w:r>
        <w:br/>
      </w:r>
      <w:r>
        <w:rPr>
          <w:rFonts w:ascii="Times New Roman"/>
          <w:b w:val="false"/>
          <w:i w:val="false"/>
          <w:color w:val="000000"/>
          <w:sz w:val="28"/>
        </w:rPr>
        <w:t>
</w:t>
      </w:r>
      <w:r>
        <w:rPr>
          <w:rFonts w:ascii="Times New Roman"/>
          <w:b/>
          <w:i w:val="false"/>
          <w:color w:val="000000"/>
          <w:sz w:val="28"/>
        </w:rPr>
        <w:t xml:space="preserve">              ставкаларына түзету коэффициенттерi </w:t>
      </w:r>
    </w:p>
    <w:bookmarkEnd w:id="13"/>
    <w:p>
      <w:pPr>
        <w:spacing w:after="0"/>
        <w:ind w:left="0"/>
        <w:jc w:val="both"/>
      </w:pPr>
      <w:r>
        <w:rPr>
          <w:rFonts w:ascii="Times New Roman"/>
          <w:b w:val="false"/>
          <w:i w:val="false"/>
          <w:color w:val="000000"/>
          <w:sz w:val="28"/>
        </w:rPr>
        <w:t xml:space="preserve">      1. Аудандық маңызы бар қалаларда, поселкелер мен селолық елдi мекендерде түзету коэффициенттерi мен аймақтардың шекаралары - аудандық атқарушы органның ұсынысы бойынша аудандық өкiлдi органның, ал облыстық маңызы бар қалаларда (Астана және Алматы қалаларында) облыстық (Астана және Алматы қалалық) атқарушы органның ұсынысы бойынша облыстық (Астана және Алматы қалалық) өкiлдi органның шешiмiмен бекiтiледi. </w:t>
      </w:r>
      <w:r>
        <w:br/>
      </w:r>
      <w:r>
        <w:rPr>
          <w:rFonts w:ascii="Times New Roman"/>
          <w:b w:val="false"/>
          <w:i w:val="false"/>
          <w:color w:val="000000"/>
          <w:sz w:val="28"/>
        </w:rPr>
        <w:t xml:space="preserve">
      Бұл орайда көтеретiн немесе түсiретiн коэффициенттердiң шектi (ең үлкен) мөлшерi екi еседен аспауы керек. </w:t>
      </w:r>
      <w:r>
        <w:br/>
      </w:r>
      <w:r>
        <w:rPr>
          <w:rFonts w:ascii="Times New Roman"/>
          <w:b w:val="false"/>
          <w:i w:val="false"/>
          <w:color w:val="000000"/>
          <w:sz w:val="28"/>
        </w:rPr>
        <w:t xml:space="preserve">
      2. Мемлекет ауыл шаруашылық өндiрiсiн жүргiзу үшiн берген жер учаскелерінің кадастрлық (бағалау) құнын анықтау кезiнде жер учаскесінің сапалық жай-күйiне, орналасуына, сумен қамтамасыз етілуіне, қызмет көрсету саласының орталықтарынан қашықтығына байланысты түзету (көтеретiн немесе төмендететiн) коэффициенттерi қолданылaды. </w:t>
      </w:r>
      <w:r>
        <w:br/>
      </w:r>
      <w:r>
        <w:rPr>
          <w:rFonts w:ascii="Times New Roman"/>
          <w:b w:val="false"/>
          <w:i w:val="false"/>
          <w:color w:val="000000"/>
          <w:sz w:val="28"/>
        </w:rPr>
        <w:t xml:space="preserve">
      3. Алқаптардың түрi мен топырақтардың үлгiсi бойынша жер учаскесінің сапалық жай-күйi жер-кадастр карталары, топырақ, геоботаника, топырақ-мелиорация және басқа зерттеу материалдары негiзiнде анықталады. </w:t>
      </w:r>
      <w:r>
        <w:br/>
      </w:r>
      <w:r>
        <w:rPr>
          <w:rFonts w:ascii="Times New Roman"/>
          <w:b w:val="false"/>
          <w:i w:val="false"/>
          <w:color w:val="000000"/>
          <w:sz w:val="28"/>
        </w:rPr>
        <w:t xml:space="preserve">
      1) егістiк құрамында пайдаланылатын жер учаскесiнің бағалық құнын белгілеу үшін оның мелиорациялық жай-күйi мен жер қабатының кеңiстiгiне қарай төмендегiдей түзету коэффициенттерi қолданылады: </w:t>
      </w:r>
      <w:r>
        <w:br/>
      </w:r>
      <w:r>
        <w:rPr>
          <w:rFonts w:ascii="Times New Roman"/>
          <w:b w:val="false"/>
          <w:i w:val="false"/>
          <w:color w:val="000000"/>
          <w:sz w:val="28"/>
        </w:rPr>
        <w:t xml:space="preserve">
      Жердiң мелиорациялық жай-күйi: </w:t>
      </w:r>
      <w:r>
        <w:br/>
      </w:r>
      <w:r>
        <w:rPr>
          <w:rFonts w:ascii="Times New Roman"/>
          <w:b w:val="false"/>
          <w:i w:val="false"/>
          <w:color w:val="000000"/>
          <w:sz w:val="28"/>
        </w:rPr>
        <w:t xml:space="preserve">
      жақсы (топырағы тұзды емес және сортаң емес, тасы жоқ, эрозияға ұшырамаған; жер асты суларының тереңдігі: тұщы су - 3 метрден астам; минералды cy - 6 метрден астам) - 1,2; </w:t>
      </w:r>
      <w:r>
        <w:br/>
      </w:r>
      <w:r>
        <w:rPr>
          <w:rFonts w:ascii="Times New Roman"/>
          <w:b w:val="false"/>
          <w:i w:val="false"/>
          <w:color w:val="000000"/>
          <w:sz w:val="28"/>
        </w:rPr>
        <w:t xml:space="preserve">
      қанағаттанарлық (топырағы аздап тұзды, сортаңдау, ұсақ тасты, аздап эрозияға ұшыраған; аздап минералданған жер асты суларының тереңдiгi 3-6 м) - 0,9; </w:t>
      </w:r>
      <w:r>
        <w:br/>
      </w:r>
      <w:r>
        <w:rPr>
          <w:rFonts w:ascii="Times New Roman"/>
          <w:b w:val="false"/>
          <w:i w:val="false"/>
          <w:color w:val="000000"/>
          <w:sz w:val="28"/>
        </w:rPr>
        <w:t xml:space="preserve">
      қанағаттанарлықсыз (топырағы орташа және өте тұзды, орташа және аса сортаң, тасты, орташа және күштi эрозияға ұшыраған; 1 г/л астам минералданған жер асты суларының тереңдігі 3 метрден төмен) - 0,6. </w:t>
      </w:r>
      <w:r>
        <w:br/>
      </w:r>
      <w:r>
        <w:rPr>
          <w:rFonts w:ascii="Times New Roman"/>
          <w:b w:val="false"/>
          <w:i w:val="false"/>
          <w:color w:val="000000"/>
          <w:sz w:val="28"/>
        </w:rPr>
        <w:t xml:space="preserve">
      Жер бетiнiң еңістігі: </w:t>
      </w:r>
      <w:r>
        <w:br/>
      </w:r>
      <w:r>
        <w:rPr>
          <w:rFonts w:ascii="Times New Roman"/>
          <w:b w:val="false"/>
          <w:i w:val="false"/>
          <w:color w:val="000000"/>
          <w:sz w:val="28"/>
        </w:rPr>
        <w:t xml:space="preserve">
      1 градусқа дейiн - 1; 1-ден 3 градусқа дейiн - 0,98; 3-тен 5 градусқа дейiн - 0,96; 5-тен 7 градусқа дейiн - 0,93; 7 градустан жоғары - 0,86. </w:t>
      </w:r>
      <w:r>
        <w:br/>
      </w:r>
      <w:r>
        <w:rPr>
          <w:rFonts w:ascii="Times New Roman"/>
          <w:b w:val="false"/>
          <w:i w:val="false"/>
          <w:color w:val="000000"/>
          <w:sz w:val="28"/>
        </w:rPr>
        <w:t xml:space="preserve">
      2) табиғи жем-шөптiк алқаптар (шабындық, жайылым) құрамында пайдаланылатын жер учаскесінің құнын анықтау үшiн учаскенiң сапалық жай-күйi мен жер қабатының ылдилығына қарай мынадай түзету коэффициенттерi қолданылады: </w:t>
      </w:r>
      <w:r>
        <w:br/>
      </w:r>
      <w:r>
        <w:rPr>
          <w:rFonts w:ascii="Times New Roman"/>
          <w:b w:val="false"/>
          <w:i w:val="false"/>
          <w:color w:val="000000"/>
          <w:sz w:val="28"/>
        </w:rPr>
        <w:t xml:space="preserve">
      жақсартылған шабындықтар мен жайылымдар: </w:t>
      </w:r>
      <w:r>
        <w:br/>
      </w:r>
      <w:r>
        <w:rPr>
          <w:rFonts w:ascii="Times New Roman"/>
          <w:b w:val="false"/>
          <w:i w:val="false"/>
          <w:color w:val="000000"/>
          <w:sz w:val="28"/>
        </w:rPr>
        <w:t xml:space="preserve">
      көп жылдық шөп егiлiп, түбегейлi жақсартылған - 1,2; </w:t>
      </w:r>
      <w:r>
        <w:br/>
      </w:r>
      <w:r>
        <w:rPr>
          <w:rFonts w:ascii="Times New Roman"/>
          <w:b w:val="false"/>
          <w:i w:val="false"/>
          <w:color w:val="000000"/>
          <w:sz w:val="28"/>
        </w:rPr>
        <w:t xml:space="preserve">
      өсiмдiк жамылғысының түр-құрамын өзгертпей беткі қабаты жақсартылған - 1,1; </w:t>
      </w:r>
      <w:r>
        <w:br/>
      </w:r>
      <w:r>
        <w:rPr>
          <w:rFonts w:ascii="Times New Roman"/>
          <w:b w:val="false"/>
          <w:i w:val="false"/>
          <w:color w:val="000000"/>
          <w:sz w:val="28"/>
        </w:rPr>
        <w:t xml:space="preserve">
      шабындық жерiнің жай-күйі: </w:t>
      </w:r>
      <w:r>
        <w:br/>
      </w:r>
      <w:r>
        <w:rPr>
          <w:rFonts w:ascii="Times New Roman"/>
          <w:b w:val="false"/>
          <w:i w:val="false"/>
          <w:color w:val="000000"/>
          <w:sz w:val="28"/>
        </w:rPr>
        <w:t xml:space="preserve">
      жақсы (ласталмаған, бұталар өспеген, ағашы жоқ, тассыз, аймақтық өсiмдiктердiң белгiлерi жақсы байқалатын жер учаскесi) - 1,2; </w:t>
      </w:r>
      <w:r>
        <w:br/>
      </w:r>
      <w:r>
        <w:rPr>
          <w:rFonts w:ascii="Times New Roman"/>
          <w:b w:val="false"/>
          <w:i w:val="false"/>
          <w:color w:val="000000"/>
          <w:sz w:val="28"/>
        </w:rPr>
        <w:t xml:space="preserve">
      қанағаттанарлық (жер учаскесi ласталған, бұталар, ағаш өскен, тасты, өсiмдiк құрамының аймақтық құрылымы бұзылған. Аталған белгiлер аумақтың 40 процентiне дейiнгi алаңынан көрiнедi) - 0,9; </w:t>
      </w:r>
      <w:r>
        <w:br/>
      </w:r>
      <w:r>
        <w:rPr>
          <w:rFonts w:ascii="Times New Roman"/>
          <w:b w:val="false"/>
          <w:i w:val="false"/>
          <w:color w:val="000000"/>
          <w:sz w:val="28"/>
        </w:rPr>
        <w:t xml:space="preserve">
      қанағаттанарлықсыз (ласталған, бұта, ағаш өскен, тасты, өсiмдiк құрамының аймақтық құрылымы бұзылған жер учаскесi. </w:t>
      </w:r>
      <w:r>
        <w:br/>
      </w:r>
      <w:r>
        <w:rPr>
          <w:rFonts w:ascii="Times New Roman"/>
          <w:b w:val="false"/>
          <w:i w:val="false"/>
          <w:color w:val="000000"/>
          <w:sz w:val="28"/>
        </w:rPr>
        <w:t xml:space="preserve">
      Аталған белгiлер аумақтың 40 процентiнен астам алаңынан көрiнедi) - 0,7; </w:t>
      </w:r>
      <w:r>
        <w:br/>
      </w:r>
      <w:r>
        <w:rPr>
          <w:rFonts w:ascii="Times New Roman"/>
          <w:b w:val="false"/>
          <w:i w:val="false"/>
          <w:color w:val="000000"/>
          <w:sz w:val="28"/>
        </w:rPr>
        <w:t xml:space="preserve">
      жер қабатының еңiстiгi: </w:t>
      </w:r>
      <w:r>
        <w:br/>
      </w:r>
      <w:r>
        <w:rPr>
          <w:rFonts w:ascii="Times New Roman"/>
          <w:b w:val="false"/>
          <w:i w:val="false"/>
          <w:color w:val="000000"/>
          <w:sz w:val="28"/>
        </w:rPr>
        <w:t xml:space="preserve">
      3 градусқа дейiн - 1; 3,1 - 6 градус - 0,95; 6,1 - 10 градус - 0,9; </w:t>
      </w:r>
      <w:r>
        <w:br/>
      </w:r>
      <w:r>
        <w:rPr>
          <w:rFonts w:ascii="Times New Roman"/>
          <w:b w:val="false"/>
          <w:i w:val="false"/>
          <w:color w:val="000000"/>
          <w:sz w:val="28"/>
        </w:rPr>
        <w:t xml:space="preserve">
      10,1 - 20 градус - 0,85; 20 градустан жоғары - 0,5. </w:t>
      </w:r>
      <w:r>
        <w:br/>
      </w:r>
      <w:r>
        <w:rPr>
          <w:rFonts w:ascii="Times New Roman"/>
          <w:b w:val="false"/>
          <w:i w:val="false"/>
          <w:color w:val="000000"/>
          <w:sz w:val="28"/>
        </w:rPr>
        <w:t xml:space="preserve">
      жайылым жерінің жай-күйi: </w:t>
      </w:r>
      <w:r>
        <w:br/>
      </w:r>
      <w:r>
        <w:rPr>
          <w:rFonts w:ascii="Times New Roman"/>
          <w:b w:val="false"/>
          <w:i w:val="false"/>
          <w:color w:val="000000"/>
          <w:sz w:val="28"/>
        </w:rPr>
        <w:t xml:space="preserve">
      жақсы (ласталмаған, бұталар (азыққа жарамайтын бұталар), ағаш өспеген, тассыз, аймақтық өсiмдіктердің белгiлерi жақсы байқалатын жер учаскесi) - 1,2; </w:t>
      </w:r>
      <w:r>
        <w:br/>
      </w:r>
      <w:r>
        <w:rPr>
          <w:rFonts w:ascii="Times New Roman"/>
          <w:b w:val="false"/>
          <w:i w:val="false"/>
          <w:color w:val="000000"/>
          <w:sz w:val="28"/>
        </w:rPr>
        <w:t xml:space="preserve">
      қанағаттанарлық (ласталған, бұталар (азыққа жарамайтын бұталар), ағаш өскен, тасты, өсiмдiк қабатының аймақтық құрылымы бұзылған, қатты тапталған жайылымдары бар, жалаңаштанған сор, сортаң топырақты, тақыр жер учаскесi. Аталған белгiлер аумақтың 40 процентiне дейiнгi алаңынан көрiнедi) - 0,9-1; </w:t>
      </w:r>
      <w:r>
        <w:br/>
      </w:r>
      <w:r>
        <w:rPr>
          <w:rFonts w:ascii="Times New Roman"/>
          <w:b w:val="false"/>
          <w:i w:val="false"/>
          <w:color w:val="000000"/>
          <w:sz w:val="28"/>
        </w:rPr>
        <w:t xml:space="preserve">
      қанағаттанарлықсыз (ласталған, бұта (азыққа жарамайтын бұталар), ағаш өскен, тасты, өсiмдiк қабатының аймақтық құрылымы бұзылған, қатты тапталған жайылымдары бар, жалаңаштанған сор, сортаң топырақты, тақыр жер учаскесi. Аталған белгiлер аумақтың 40 процентiнен астам алаңынан байқалады) - 0,6. </w:t>
      </w:r>
      <w:r>
        <w:br/>
      </w:r>
      <w:r>
        <w:rPr>
          <w:rFonts w:ascii="Times New Roman"/>
          <w:b w:val="false"/>
          <w:i w:val="false"/>
          <w:color w:val="000000"/>
          <w:sz w:val="28"/>
        </w:rPr>
        <w:t xml:space="preserve">
      жер қабатының еңістігі: </w:t>
      </w:r>
      <w:r>
        <w:br/>
      </w:r>
      <w:r>
        <w:rPr>
          <w:rFonts w:ascii="Times New Roman"/>
          <w:b w:val="false"/>
          <w:i w:val="false"/>
          <w:color w:val="000000"/>
          <w:sz w:val="28"/>
        </w:rPr>
        <w:t xml:space="preserve">
      12 градусқа дейiн - 1; 13 - 20 градус - 0,8; 20 градустан жоғары - 0,6. </w:t>
      </w:r>
      <w:r>
        <w:br/>
      </w:r>
      <w:r>
        <w:rPr>
          <w:rFonts w:ascii="Times New Roman"/>
          <w:b w:val="false"/>
          <w:i w:val="false"/>
          <w:color w:val="000000"/>
          <w:sz w:val="28"/>
        </w:rPr>
        <w:t xml:space="preserve">
      4. Жep учаскелерінің құнын aнықтау үшін жep учаскесінің суландырылуына, шаруашылық орталығынан қашықтығына, қызмет көрсету саласының орталығынан қашықтығына байланысты мынадай түзету коэффициенттерi қолданылады: </w:t>
      </w:r>
      <w:r>
        <w:br/>
      </w:r>
      <w:r>
        <w:rPr>
          <w:rFonts w:ascii="Times New Roman"/>
          <w:b w:val="false"/>
          <w:i w:val="false"/>
          <w:color w:val="000000"/>
          <w:sz w:val="28"/>
        </w:rPr>
        <w:t xml:space="preserve">
      1) жер учаскесінің суландырылуы (сумен қамтамасыз eтілуі): </w:t>
      </w:r>
      <w:r>
        <w:br/>
      </w:r>
      <w:r>
        <w:rPr>
          <w:rFonts w:ascii="Times New Roman"/>
          <w:b w:val="false"/>
          <w:i w:val="false"/>
          <w:color w:val="000000"/>
          <w:sz w:val="28"/>
        </w:rPr>
        <w:t xml:space="preserve">
      суландырылған - 1,2; суландырылмаған - 0,8. </w:t>
      </w:r>
      <w:r>
        <w:br/>
      </w:r>
      <w:r>
        <w:rPr>
          <w:rFonts w:ascii="Times New Roman"/>
          <w:b w:val="false"/>
          <w:i w:val="false"/>
          <w:color w:val="000000"/>
          <w:sz w:val="28"/>
        </w:rPr>
        <w:t xml:space="preserve">
      2) жер учаскесiнің шаруашылық орталығына қатысты орналасқан жерi, километрмен: </w:t>
      </w:r>
      <w:r>
        <w:br/>
      </w:r>
      <w:r>
        <w:rPr>
          <w:rFonts w:ascii="Times New Roman"/>
          <w:b w:val="false"/>
          <w:i w:val="false"/>
          <w:color w:val="000000"/>
          <w:sz w:val="28"/>
        </w:rPr>
        <w:t xml:space="preserve">
      беске дейiн - 1,2; 5-тен 10-ға дейiн - 1; 10-нан 20-ға дейiн - 0,9; 20-дан 30-ға дейiн - 0,8; 30-дан жоғары - 0,7. </w:t>
      </w:r>
      <w:r>
        <w:br/>
      </w:r>
      <w:r>
        <w:rPr>
          <w:rFonts w:ascii="Times New Roman"/>
          <w:b w:val="false"/>
          <w:i w:val="false"/>
          <w:color w:val="000000"/>
          <w:sz w:val="28"/>
        </w:rPr>
        <w:t xml:space="preserve">
      3) жолдардың сапасына қарай жер учаскесiнің қызмет көрсету орталықтарынан қашықтығы: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Қашықтығы,     Тас      Қиыршық тас     Жай жолдар </w:t>
      </w:r>
      <w:r>
        <w:br/>
      </w:r>
      <w:r>
        <w:rPr>
          <w:rFonts w:ascii="Times New Roman"/>
          <w:b w:val="false"/>
          <w:i w:val="false"/>
          <w:color w:val="000000"/>
          <w:sz w:val="28"/>
        </w:rPr>
        <w:t xml:space="preserve">
     км          жолдар   төселген </w:t>
      </w:r>
      <w:r>
        <w:br/>
      </w:r>
      <w:r>
        <w:rPr>
          <w:rFonts w:ascii="Times New Roman"/>
          <w:b w:val="false"/>
          <w:i w:val="false"/>
          <w:color w:val="000000"/>
          <w:sz w:val="28"/>
        </w:rPr>
        <w:t xml:space="preserve">
                          жолдар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20-ға дейiн       1,4       1,1             0,7 </w:t>
      </w:r>
      <w:r>
        <w:br/>
      </w:r>
      <w:r>
        <w:rPr>
          <w:rFonts w:ascii="Times New Roman"/>
          <w:b w:val="false"/>
          <w:i w:val="false"/>
          <w:color w:val="000000"/>
          <w:sz w:val="28"/>
        </w:rPr>
        <w:t xml:space="preserve">
21-40             1,2       0,9             0,6 </w:t>
      </w:r>
      <w:r>
        <w:br/>
      </w:r>
      <w:r>
        <w:rPr>
          <w:rFonts w:ascii="Times New Roman"/>
          <w:b w:val="false"/>
          <w:i w:val="false"/>
          <w:color w:val="000000"/>
          <w:sz w:val="28"/>
        </w:rPr>
        <w:t xml:space="preserve">
41-60             1.0       0,7             0,5 </w:t>
      </w:r>
      <w:r>
        <w:br/>
      </w:r>
      <w:r>
        <w:rPr>
          <w:rFonts w:ascii="Times New Roman"/>
          <w:b w:val="false"/>
          <w:i w:val="false"/>
          <w:color w:val="000000"/>
          <w:sz w:val="28"/>
        </w:rPr>
        <w:t xml:space="preserve">
61-80             0,8       0,5 </w:t>
      </w:r>
      <w:r>
        <w:br/>
      </w:r>
      <w:r>
        <w:rPr>
          <w:rFonts w:ascii="Times New Roman"/>
          <w:b w:val="false"/>
          <w:i w:val="false"/>
          <w:color w:val="000000"/>
          <w:sz w:val="28"/>
        </w:rPr>
        <w:t xml:space="preserve">
81-100            0,6 </w:t>
      </w:r>
      <w:r>
        <w:br/>
      </w:r>
      <w:r>
        <w:rPr>
          <w:rFonts w:ascii="Times New Roman"/>
          <w:b w:val="false"/>
          <w:i w:val="false"/>
          <w:color w:val="000000"/>
          <w:sz w:val="28"/>
        </w:rPr>
        <w:t xml:space="preserve">
100-ден жоғары    0,5 </w:t>
      </w:r>
    </w:p>
    <w:p>
      <w:pPr>
        <w:spacing w:after="0"/>
        <w:ind w:left="0"/>
        <w:jc w:val="both"/>
      </w:pPr>
      <w:r>
        <w:rPr>
          <w:rFonts w:ascii="Times New Roman"/>
          <w:b w:val="false"/>
          <w:i w:val="false"/>
          <w:color w:val="000000"/>
          <w:sz w:val="28"/>
        </w:rPr>
        <w:t xml:space="preserve">      5. Жер учаскесiнің кадастрлық (бағалау) құнын арттыратын немесе кемiтетiн бiрнеше факторлар болған кезде коэффициенттер көбейтіледi. </w:t>
      </w:r>
      <w:r>
        <w:br/>
      </w:r>
      <w:r>
        <w:rPr>
          <w:rFonts w:ascii="Times New Roman"/>
          <w:b w:val="false"/>
          <w:i w:val="false"/>
          <w:color w:val="000000"/>
          <w:sz w:val="28"/>
        </w:rPr>
        <w:t xml:space="preserve">
      Ауыл шаруашылығы өндiрiсiн жүргiзуге арналған жер учаскесiнің кадастрлық (бағалау) құнын арттырудың немесе кемiтудiң жалпы мөлшерi осы Кодекстiң 10-бабының 1-тармағына сәйкес белгіленген базалық ставкалардың елу процентiнен аспауы керек.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Кодексте пайдаланылатын негiзгi ұғымдар </w:t>
      </w:r>
    </w:p>
    <w:bookmarkEnd w:id="14"/>
    <w:p>
      <w:pPr>
        <w:spacing w:after="0"/>
        <w:ind w:left="0"/>
        <w:jc w:val="both"/>
      </w:pPr>
      <w:r>
        <w:rPr>
          <w:rFonts w:ascii="Times New Roman"/>
          <w:b w:val="false"/>
          <w:i w:val="false"/>
          <w:color w:val="000000"/>
          <w:sz w:val="28"/>
        </w:rPr>
        <w:t xml:space="preserve">      Осы Кодексте мынадай ұғымдар пайдаланылады: </w:t>
      </w:r>
      <w:r>
        <w:br/>
      </w:r>
      <w:r>
        <w:rPr>
          <w:rFonts w:ascii="Times New Roman"/>
          <w:b w:val="false"/>
          <w:i w:val="false"/>
          <w:color w:val="000000"/>
          <w:sz w:val="28"/>
        </w:rPr>
        <w:t xml:space="preserve">
      1) жер үшiн жалдау төлемақысы - уақытша өтеулi жер пайдалану үшiн төлемақы; </w:t>
      </w:r>
      <w:r>
        <w:br/>
      </w:r>
      <w:r>
        <w:rPr>
          <w:rFonts w:ascii="Times New Roman"/>
          <w:b w:val="false"/>
          <w:i w:val="false"/>
          <w:color w:val="000000"/>
          <w:sz w:val="28"/>
        </w:rPr>
        <w:t xml:space="preserve">
      2) үлестес тұлға - мемлекеттiк емес заңды тұлғаға қатысты еншiлес болып табылатын немесе тәуелдi акционерлiк қоғам деп танылатын ұйым; </w:t>
      </w:r>
      <w:r>
        <w:br/>
      </w:r>
      <w:r>
        <w:rPr>
          <w:rFonts w:ascii="Times New Roman"/>
          <w:b w:val="false"/>
          <w:i w:val="false"/>
          <w:color w:val="000000"/>
          <w:sz w:val="28"/>
        </w:rPr>
        <w:t xml:space="preserve">
      3) төлемақының базалық ставкасы - мемлекет жер учаскесiне жеке меншік құқығын берген кезде немесе уақытша өтеулi жер пайдалану құқығын сатқан кезде оның кадастрлық (бағалау) құнын анықтауға арналған жер учаскесiнiң нормативтiк бағасы; </w:t>
      </w:r>
      <w:r>
        <w:br/>
      </w:r>
      <w:r>
        <w:rPr>
          <w:rFonts w:ascii="Times New Roman"/>
          <w:b w:val="false"/>
          <w:i w:val="false"/>
          <w:color w:val="000000"/>
          <w:sz w:val="28"/>
        </w:rPr>
        <w:t xml:space="preserve">
      4) уақытша жep пайдаланушылар - жep пайдалану құқығы белгiлi бiр мерзiммен шектелген тұлғалар; </w:t>
      </w:r>
      <w:r>
        <w:br/>
      </w:r>
      <w:r>
        <w:rPr>
          <w:rFonts w:ascii="Times New Roman"/>
          <w:b w:val="false"/>
          <w:i w:val="false"/>
          <w:color w:val="000000"/>
          <w:sz w:val="28"/>
        </w:rPr>
        <w:t xml:space="preserve">
      5) кейiнгi жер пайдаланушылар - бастапқы жер пайдалану мәртебесiн сақтап қалатын пайдаланушылардан кейiнгi жер пайдалану туралы шарт негiзiнде yaқытша жер пайдалану құқығын алған тұлғалар; </w:t>
      </w:r>
      <w:r>
        <w:br/>
      </w:r>
      <w:r>
        <w:rPr>
          <w:rFonts w:ascii="Times New Roman"/>
          <w:b w:val="false"/>
          <w:i w:val="false"/>
          <w:color w:val="000000"/>
          <w:sz w:val="28"/>
        </w:rPr>
        <w:t xml:space="preserve">
      6) мемлекеттiк жер пайдаланушылар - мемлекеттiк республикалық және коммуналдық заңды тұлғалар; </w:t>
      </w:r>
      <w:r>
        <w:br/>
      </w:r>
      <w:r>
        <w:rPr>
          <w:rFonts w:ascii="Times New Roman"/>
          <w:b w:val="false"/>
          <w:i w:val="false"/>
          <w:color w:val="000000"/>
          <w:sz w:val="28"/>
        </w:rPr>
        <w:t xml:space="preserve">
      7) мемлекеттiк заттай гранттар - инвесторға осы Кодексте және инвестициялар туралы заңдарда белгiленген тәртiппен меншікке немесе пайдалануға өтеусiз берiлетiн жер учаскелерi; </w:t>
      </w:r>
      <w:r>
        <w:br/>
      </w:r>
      <w:r>
        <w:rPr>
          <w:rFonts w:ascii="Times New Roman"/>
          <w:b w:val="false"/>
          <w:i w:val="false"/>
          <w:color w:val="000000"/>
          <w:sz w:val="28"/>
        </w:rPr>
        <w:t xml:space="preserve">
      8) жер учаскесiн немесе жер пайдалану құқығын кепiлге салу - мiндеттемелердiң орындалуын қамтамасыз етудiң кепiл шартына негізделген не заң актілерiнің негізіндегі әдісi, оған сәйкес борышкер кепiлмен қамтамасыз етiлген мiндеттеменi орындамаған жағдайда кредитордың (кепiл ұстаушының) кепiлге салынған жер учаскесiнiң немесе жер пайдалану құқығының құнынан, Қазақстан Республикасының Азаматтық кодексiнде белгiленген қайтарып алуды қоспағанда, осы жер учаскесi немесе жер пайдалану құқығы тиесiлі тұлғаның (кепiл берушінің) басқа кредиторлары алдында қайтарым алуға басым құқығы болады; </w:t>
      </w:r>
      <w:r>
        <w:br/>
      </w:r>
      <w:r>
        <w:rPr>
          <w:rFonts w:ascii="Times New Roman"/>
          <w:b w:val="false"/>
          <w:i w:val="false"/>
          <w:color w:val="000000"/>
          <w:sz w:val="28"/>
        </w:rPr>
        <w:t xml:space="preserve">
      9) жер үлесi - жер учаскесiне құқықтар мен мiндеттерге басқа тұлғалармен бiрге қатысудың осы Кодексте және өзге де заң актiлерiнде белгiленген жағдайлар мен шарттарда бөлiнуi мүмкiн сан жағынан анықталған үлесi; </w:t>
      </w:r>
      <w:r>
        <w:br/>
      </w:r>
      <w:r>
        <w:rPr>
          <w:rFonts w:ascii="Times New Roman"/>
          <w:b w:val="false"/>
          <w:i w:val="false"/>
          <w:color w:val="000000"/>
          <w:sz w:val="28"/>
        </w:rPr>
        <w:t xml:space="preserve">
      10) жер құқығы қатынастары - жер ресурстарын басқаруға, жекелеген субъектілерге жер учаскелерiн бекiтiп беруге, жерге меншiк құқығын және өзге де құқықтарды жүзеге асыруға байланысты жердi пайдалану мен қорғау жөнiндегi құқықтық қатынастар; </w:t>
      </w:r>
      <w:r>
        <w:br/>
      </w:r>
      <w:r>
        <w:rPr>
          <w:rFonts w:ascii="Times New Roman"/>
          <w:b w:val="false"/>
          <w:i w:val="false"/>
          <w:color w:val="000000"/>
          <w:sz w:val="28"/>
        </w:rPr>
        <w:t xml:space="preserve">
      11) жер ресурстары - қоғамның материалдық, мәдени және басқа да қажеттерiн қанағаттандыру үшiн шаруашылық және өзге де қызмет процесiнде пайдаланылатын немесе пайдаланылуы мүмкiн жер; </w:t>
      </w:r>
      <w:r>
        <w:br/>
      </w:r>
      <w:r>
        <w:rPr>
          <w:rFonts w:ascii="Times New Roman"/>
          <w:b w:val="false"/>
          <w:i w:val="false"/>
          <w:color w:val="000000"/>
          <w:sz w:val="28"/>
        </w:rPr>
        <w:t xml:space="preserve">
      12) жер кадастры - жер туралы мәлiметтер жүйесi, мемлекеттік кадастрлардың құрамдас бөлiгi; </w:t>
      </w:r>
      <w:r>
        <w:br/>
      </w:r>
      <w:r>
        <w:rPr>
          <w:rFonts w:ascii="Times New Roman"/>
          <w:b w:val="false"/>
          <w:i w:val="false"/>
          <w:color w:val="000000"/>
          <w:sz w:val="28"/>
        </w:rPr>
        <w:t xml:space="preserve">
      13) жер учаскесi - осы Кодексте белгiленген тәртiппен жер қатынастары субъектiлерiне бекiтiлiп берілетiн, тұйықталған шекара iшiнде бөлiнген жер бөлiгi; </w:t>
      </w:r>
      <w:r>
        <w:br/>
      </w:r>
      <w:r>
        <w:rPr>
          <w:rFonts w:ascii="Times New Roman"/>
          <w:b w:val="false"/>
          <w:i w:val="false"/>
          <w:color w:val="000000"/>
          <w:sz w:val="28"/>
        </w:rPr>
        <w:t xml:space="preserve">
      14) жер - Қазақстан Республикасының егемендiгi белгiленетiн шектегi аумақтық кеңiстiк, табиғи pecypc, жалпыға бiрдей өндiрiс құралы және кез келген еңбек процесiнiң аумақтық негiзi; </w:t>
      </w:r>
      <w:r>
        <w:br/>
      </w:r>
      <w:r>
        <w:rPr>
          <w:rFonts w:ascii="Times New Roman"/>
          <w:b w:val="false"/>
          <w:i w:val="false"/>
          <w:color w:val="000000"/>
          <w:sz w:val="28"/>
        </w:rPr>
        <w:t xml:space="preserve">
      15) иммиграция жер қоры - оралмандарға беру үшiн резервке қалдырылған және арнайы жер қоры құрамына кiретiн жер учаскелерi; </w:t>
      </w:r>
      <w:r>
        <w:br/>
      </w:r>
      <w:r>
        <w:rPr>
          <w:rFonts w:ascii="Times New Roman"/>
          <w:b w:val="false"/>
          <w:i w:val="false"/>
          <w:color w:val="000000"/>
          <w:sz w:val="28"/>
        </w:rPr>
        <w:t xml:space="preserve">
      16) шетелдiк жер пайдаланушылар - шет мемлекет азаматтары, азаматтығы жоқ адамдар, шет мемлекет заңдарына сәйкес құрылған заңды тұлғалар (шетелдiк заңды тұлғалар), шет мемлекеттер, халықаралық бiрлестiктер мен ұйымдар; </w:t>
      </w:r>
      <w:r>
        <w:br/>
      </w:r>
      <w:r>
        <w:rPr>
          <w:rFonts w:ascii="Times New Roman"/>
          <w:b w:val="false"/>
          <w:i w:val="false"/>
          <w:color w:val="000000"/>
          <w:sz w:val="28"/>
        </w:rPr>
        <w:t xml:space="preserve">
      17) жер учаскелерінің нысаналы мақсатының классификаторы - аумақты аймаққа бөлуге сәйкес, учаске аумағын және онда орналасқан үйлер мен ғимараттардың функционалды мақсатының (пайдаланылуы) типi және түрi бойынша жер учаскелерiн мақсатты пайдалану түрлерiн топтастыру; </w:t>
      </w:r>
      <w:r>
        <w:br/>
      </w:r>
      <w:r>
        <w:rPr>
          <w:rFonts w:ascii="Times New Roman"/>
          <w:b w:val="false"/>
          <w:i w:val="false"/>
          <w:color w:val="000000"/>
          <w:sz w:val="28"/>
        </w:rPr>
        <w:t xml:space="preserve">
      18) кондоминиум - жылжымайтын мүлiкке меншіктің ерекше (өзге де құқықтық) нысаны, бұл ретте жылжымайтын мүліктің жекелеген бөліктерi жеке және (немесе) заңды тұлғалардың бөлек (дара) меншігіндe (өзге де құқықта) болады, ал бөлек меншiкке жатпайтын мүлік, оның iшінде жер учаскесi де, оларға ортақ үлестiк меншiк құқығымен (өзге де ортақ құқықпен) тиесiлі болады және бөлек (дара) меншiктегi (өзге де ортақ құқығы) жылжымайтын мүлiк бөлiктерiне құқықтардан ажыратылмайды; </w:t>
      </w:r>
      <w:r>
        <w:br/>
      </w:r>
      <w:r>
        <w:rPr>
          <w:rFonts w:ascii="Times New Roman"/>
          <w:b w:val="false"/>
          <w:i w:val="false"/>
          <w:color w:val="000000"/>
          <w:sz w:val="28"/>
        </w:rPr>
        <w:t xml:space="preserve">
      19) өзiндiк қосалқы үй шаруашылығы - ауылдық жерде және қала маңындағы аймақта орналасқан жер учаскесiндегі өз қажеттерiн қанағаттандыруға арналған қызмет түрi; </w:t>
      </w:r>
      <w:r>
        <w:br/>
      </w:r>
      <w:r>
        <w:rPr>
          <w:rFonts w:ascii="Times New Roman"/>
          <w:b w:val="false"/>
          <w:i w:val="false"/>
          <w:color w:val="000000"/>
          <w:sz w:val="28"/>
        </w:rPr>
        <w:t xml:space="preserve">
      20) ұлттық жер пайдаланушылар - Қазақстан Республикасының азаматтары, Қазақстан Республикасының заңдарына сәйкес құрылған заңды тұлғалар, соның iшiнде шетел қатысатын кәсіпорындар; </w:t>
      </w:r>
      <w:r>
        <w:br/>
      </w:r>
      <w:r>
        <w:rPr>
          <w:rFonts w:ascii="Times New Roman"/>
          <w:b w:val="false"/>
          <w:i w:val="false"/>
          <w:color w:val="000000"/>
          <w:sz w:val="28"/>
        </w:rPr>
        <w:t xml:space="preserve">
      21) мемлекеттiк емес жер пайдаланушылар - азаматтар және (немесе) мемлекеттiк емес заңды тұлғалар; </w:t>
      </w:r>
      <w:r>
        <w:br/>
      </w:r>
      <w:r>
        <w:rPr>
          <w:rFonts w:ascii="Times New Roman"/>
          <w:b w:val="false"/>
          <w:i w:val="false"/>
          <w:color w:val="000000"/>
          <w:sz w:val="28"/>
        </w:rPr>
        <w:t xml:space="preserve">
      22) жер қатынастарының объектiсi - Қазақстан Республикасының аумағы шегіндегi бүкіл жер, онда не орналасқандығына және олардың жекелеген субъектiлерге бекітіліп берілуiнiң құқықтық негiздерiне қарамастан, жекелеген жер учаскелерi, сондай-ақ жер учаскелерi мен жер үлестерiне құқықтар; </w:t>
      </w:r>
      <w:r>
        <w:br/>
      </w:r>
      <w:r>
        <w:rPr>
          <w:rFonts w:ascii="Times New Roman"/>
          <w:b w:val="false"/>
          <w:i w:val="false"/>
          <w:color w:val="000000"/>
          <w:sz w:val="28"/>
        </w:rPr>
        <w:t xml:space="preserve">
      23) меншiк құқығының объектілерi - мемлекеттiк және жеке меншiктегі жер; </w:t>
      </w:r>
      <w:r>
        <w:br/>
      </w:r>
      <w:r>
        <w:rPr>
          <w:rFonts w:ascii="Times New Roman"/>
          <w:b w:val="false"/>
          <w:i w:val="false"/>
          <w:color w:val="000000"/>
          <w:sz w:val="28"/>
        </w:rPr>
        <w:t xml:space="preserve">
      24) бастапқы жер пайдаланушылар - жер пайдалану құқығын осы Кодекстiң 32-бабында көзделген тәртiппен тікелей мемлекеттен не бұл құқықтан айыру тәртiбiмен басқа да бастапқы жер пайдаланушылардан алған тұлғалар; </w:t>
      </w:r>
      <w:r>
        <w:br/>
      </w:r>
      <w:r>
        <w:rPr>
          <w:rFonts w:ascii="Times New Roman"/>
          <w:b w:val="false"/>
          <w:i w:val="false"/>
          <w:color w:val="000000"/>
          <w:sz w:val="28"/>
        </w:rPr>
        <w:t xml:space="preserve">
      25) жер учаскесiн жалға беру құқығын сату төлемақысы - уақытша өтеулі жер пайдалану құқығымен берiлген мемлекеттік меншiктегi жер учаскесi үшін біржолғы төлем; </w:t>
      </w:r>
      <w:r>
        <w:br/>
      </w:r>
      <w:r>
        <w:rPr>
          <w:rFonts w:ascii="Times New Roman"/>
          <w:b w:val="false"/>
          <w:i w:val="false"/>
          <w:color w:val="000000"/>
          <w:sz w:val="28"/>
        </w:rPr>
        <w:t xml:space="preserve">
      26) тұрақты жер пайдаланушылар - жер пайдалану құқығы мерзімсіз сипатта болатын тұлғалар; </w:t>
      </w:r>
      <w:r>
        <w:br/>
      </w:r>
      <w:r>
        <w:rPr>
          <w:rFonts w:ascii="Times New Roman"/>
          <w:b w:val="false"/>
          <w:i w:val="false"/>
          <w:color w:val="000000"/>
          <w:sz w:val="28"/>
        </w:rPr>
        <w:t xml:space="preserve">
      27) топырақ қабаты - жердiң құрғақ үстiңгi қабаты, тек өзiне тән құрылысы, құрамы мен қасиеттерi бар ерекше табиғи құрылым; </w:t>
      </w:r>
      <w:r>
        <w:br/>
      </w:r>
      <w:r>
        <w:rPr>
          <w:rFonts w:ascii="Times New Roman"/>
          <w:b w:val="false"/>
          <w:i w:val="false"/>
          <w:color w:val="000000"/>
          <w:sz w:val="28"/>
        </w:rPr>
        <w:t xml:space="preserve">
      28) жер иелену құқығы - жердi нақты иеленудi жүзеге асырудың заң арқылы қамтамасыз етiлген мүмкіндiгi; </w:t>
      </w:r>
      <w:r>
        <w:br/>
      </w:r>
      <w:r>
        <w:rPr>
          <w:rFonts w:ascii="Times New Roman"/>
          <w:b w:val="false"/>
          <w:i w:val="false"/>
          <w:color w:val="000000"/>
          <w:sz w:val="28"/>
        </w:rPr>
        <w:t xml:space="preserve">
      29) жеке меншiктегi жер учаскесiн уақытша пайдалану құқығы - жер учаскесінің меншiк иесi мен уақытша пайдаланушы (жалға алушы немесе өтеусiз пайдаланушы) арасындағы жер учаскесiн уақытша пайдалану туралы шарт негiзiнде туындайтын, субъектінің жер учаскесiн иелену және пайдалану құқығы; </w:t>
      </w:r>
      <w:r>
        <w:br/>
      </w:r>
      <w:r>
        <w:rPr>
          <w:rFonts w:ascii="Times New Roman"/>
          <w:b w:val="false"/>
          <w:i w:val="false"/>
          <w:color w:val="000000"/>
          <w:sz w:val="28"/>
        </w:rPr>
        <w:t xml:space="preserve">
      30) жер пайдалану құқығы - тұлғаның мемлекеттiк меншiктегi жер учаскесiн өтеулі және (немесе) өтеусiз негiзде мерзiмсiз (жердi тұрақты пайдалану) немесе белгiлi бір мерзiм iшiнде (жердi уақытша пайдалану) иелену және пайдалану құқығы; </w:t>
      </w:r>
      <w:r>
        <w:br/>
      </w:r>
      <w:r>
        <w:rPr>
          <w:rFonts w:ascii="Times New Roman"/>
          <w:b w:val="false"/>
          <w:i w:val="false"/>
          <w:color w:val="000000"/>
          <w:sz w:val="28"/>
        </w:rPr>
        <w:t xml:space="preserve">
      31) жерге билiк ету құқығы - мемлекеттiң Қазақстан Республикасы аумағындағы жердің заңдық тағдырын анықтауға заңмен қамтамасыз етiлген құқығы, сондай-ақ жердің жеке меншік иесінің өз жер учаскесіне қатысты заң актілерінде тыйым салынбаған мәмілелер жасауына құқығы; </w:t>
      </w:r>
      <w:r>
        <w:br/>
      </w:r>
      <w:r>
        <w:rPr>
          <w:rFonts w:ascii="Times New Roman"/>
          <w:b w:val="false"/>
          <w:i w:val="false"/>
          <w:color w:val="000000"/>
          <w:sz w:val="28"/>
        </w:rPr>
        <w:t xml:space="preserve">
      32) жер учаскесiне жеке меншiк құқығы - азаматтардың және мемлекеттік емес заңды тұлғалардың өздерiне тиесiлi жер учаскесiн осы Кодексте белгiленген негiздерде, жағдайлар мен шектерде иелену, пайдалану және оларға билiк ету құқығы; </w:t>
      </w:r>
      <w:r>
        <w:br/>
      </w:r>
      <w:r>
        <w:rPr>
          <w:rFonts w:ascii="Times New Roman"/>
          <w:b w:val="false"/>
          <w:i w:val="false"/>
          <w:color w:val="000000"/>
          <w:sz w:val="28"/>
        </w:rPr>
        <w:t xml:space="preserve">
      33) жер учаскесiне құқық белгiлейтiн құжаттар - осылардың негiзiнде азаматтар мен заңды тұлғалардың жер учаскесiне тиiстi құқықтары (жеке меншік құқығы, жер пайдалану құқығы, сервитуттар және жер учаскесiне өзге де мүліктiк құқықтар) туындайтын құжаттар. Құқық белгілейтін құжаттарға жер учаскесiне құқық беру туралы атқарушы органдардың құқықтық актiлерi, сатып алу-сату шарттары (айырбастау, сыйға тарту немесе жер учаскесiн оқшаулау туралы өзге мәмiлелер) және сот органдарының жер учаскесiне жеке меншiк құқығын, жер пайдалану құқығын және жерге өзге мүлiктік құқықтарды тану туралы шешiмдерi жатады. </w:t>
      </w:r>
      <w:r>
        <w:br/>
      </w:r>
      <w:r>
        <w:rPr>
          <w:rFonts w:ascii="Times New Roman"/>
          <w:b w:val="false"/>
          <w:i w:val="false"/>
          <w:color w:val="000000"/>
          <w:sz w:val="28"/>
        </w:rPr>
        <w:t xml:space="preserve">
      34) жер учаскесiне құқықты куәландыратын құжаттар - жер учаскесінің ұқсастыру сипаттамаларын көрсететiн және жер ресурстарын басқару жөнiндегi аумақтық органдар жер учаскелерінің меншiк иелерi мен жер пайдаланушыларға құқық белгiлеу құжаттарының негiзiнде беретiн құжаттар. Құқықты куәландыратын құжаттарға жер учаскесiне жеке меншiк құқығына арналған акті, тұрақты жер пайдалану құқығына арналған актi және уақытша (өтеулi, өтеусiз) жер пайдалану құқығына арналған актi жатады; </w:t>
      </w:r>
      <w:r>
        <w:br/>
      </w:r>
      <w:r>
        <w:rPr>
          <w:rFonts w:ascii="Times New Roman"/>
          <w:b w:val="false"/>
          <w:i w:val="false"/>
          <w:color w:val="000000"/>
          <w:sz w:val="28"/>
        </w:rPr>
        <w:t xml:space="preserve">
      35) атқарушы органдардың шешiмi - атқарушы органдардың жер учаскесiне құқық беру туралы құқықтық актiлерi; </w:t>
      </w:r>
      <w:r>
        <w:br/>
      </w:r>
      <w:r>
        <w:rPr>
          <w:rFonts w:ascii="Times New Roman"/>
          <w:b w:val="false"/>
          <w:i w:val="false"/>
          <w:color w:val="000000"/>
          <w:sz w:val="28"/>
        </w:rPr>
        <w:t xml:space="preserve">
      36) сервитут - бөтен жер учаскесiн шектеулi мақсатты пайдалану, оның iшінде жаяу өту, көлiкпен өту, қажеттi коммуникацияларды тарту мен пайдалану, аң аулау шаруашылығы және басқа да мұқтаждар үшiн пайдалану құқығы; </w:t>
      </w:r>
      <w:r>
        <w:br/>
      </w:r>
      <w:r>
        <w:rPr>
          <w:rFonts w:ascii="Times New Roman"/>
          <w:b w:val="false"/>
          <w:i w:val="false"/>
          <w:color w:val="000000"/>
          <w:sz w:val="28"/>
        </w:rPr>
        <w:t xml:space="preserve">
      37) арнайы жер қоры - ауыл шаруашылық мақсатындағы алқаптардың, сондай-ақ мақсаты бойынша пайдаланылмай жатқан не заңдарды бұза отырып пайдаланылып жүрген жер учаскелерінің және шартты жер үлестерiнің иелерi мен жер пайдаланушылар бас тартқан жердің есебiнен құрылатын резервтегi жер; </w:t>
      </w:r>
      <w:r>
        <w:br/>
      </w:r>
      <w:r>
        <w:rPr>
          <w:rFonts w:ascii="Times New Roman"/>
          <w:b w:val="false"/>
          <w:i w:val="false"/>
          <w:color w:val="000000"/>
          <w:sz w:val="28"/>
        </w:rPr>
        <w:t xml:space="preserve">
      38) жер құқығы қатынастарының субъектiлерi - жер құқығы қатынастарына қатысушы болып табылатын және соған орай осы құқық қатынасында құқығы бар және мiндет атқаратын жеке және заңды тұлғалар, сондай-ақ мемлекеттер; </w:t>
      </w:r>
      <w:r>
        <w:br/>
      </w:r>
      <w:r>
        <w:rPr>
          <w:rFonts w:ascii="Times New Roman"/>
          <w:b w:val="false"/>
          <w:i w:val="false"/>
          <w:color w:val="000000"/>
          <w:sz w:val="28"/>
        </w:rPr>
        <w:t xml:space="preserve">
      39) шартты жер үлесi - таратылған немесе қайта ұйымдастырылған ұжымшар мүшелерiнің, мемлекеттiк емес болып қайта құрылған мемлекеттiк ауыл шаруашылық ұйымдары қызметкерлерінің, сондай-ақ осы Кодексте аталған өзге де тұлғалардың сандық тұрғыдан анықталған үлесi, оған сәйкес бұдан бұрын аталған ұйымдардың жер пайдалану құрамына енген жер учаскелерiне құқықтар беру жүзеге асырылады немесе осы Кодексте көзделген өзге де құқықтар iске асырылады. </w:t>
      </w:r>
    </w:p>
    <w:bookmarkStart w:name="z16" w:id="15"/>
    <w:p>
      <w:pPr>
        <w:spacing w:after="0"/>
        <w:ind w:left="0"/>
        <w:jc w:val="left"/>
      </w:pPr>
      <w:r>
        <w:rPr>
          <w:rFonts w:ascii="Times New Roman"/>
          <w:b/>
          <w:i w:val="false"/>
          <w:color w:val="000000"/>
        </w:rPr>
        <w:t xml:space="preserve"> 
2-тарау. Мемлекеттiк органдардың жер қатынастары </w:t>
      </w:r>
      <w:r>
        <w:br/>
      </w:r>
      <w:r>
        <w:rPr>
          <w:rFonts w:ascii="Times New Roman"/>
          <w:b/>
          <w:i w:val="false"/>
          <w:color w:val="000000"/>
        </w:rPr>
        <w:t xml:space="preserve">
саласындағы құзыретi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Қазақстан Республикасы Yкiметiнің құзыретi </w:t>
      </w:r>
    </w:p>
    <w:bookmarkEnd w:id="16"/>
    <w:p>
      <w:pPr>
        <w:spacing w:after="0"/>
        <w:ind w:left="0"/>
        <w:jc w:val="both"/>
      </w:pPr>
      <w:r>
        <w:rPr>
          <w:rFonts w:ascii="Times New Roman"/>
          <w:b w:val="false"/>
          <w:i w:val="false"/>
          <w:color w:val="000000"/>
          <w:sz w:val="28"/>
        </w:rPr>
        <w:t xml:space="preserve">      Жер қатынастарын реттеу саласында Қазақстан Республикасы Үкiметiнің құзыретіне мыналар жатады: </w:t>
      </w:r>
      <w:r>
        <w:br/>
      </w:r>
      <w:r>
        <w:rPr>
          <w:rFonts w:ascii="Times New Roman"/>
          <w:b w:val="false"/>
          <w:i w:val="false"/>
          <w:color w:val="000000"/>
          <w:sz w:val="28"/>
        </w:rPr>
        <w:t xml:space="preserve">
      1) Республиканың жер қорын пайдалану мен қорғау саласындағы негiзгi бағыттарды әзiрлеу; </w:t>
      </w:r>
      <w:r>
        <w:br/>
      </w:r>
      <w:r>
        <w:rPr>
          <w:rFonts w:ascii="Times New Roman"/>
          <w:b w:val="false"/>
          <w:i w:val="false"/>
          <w:color w:val="000000"/>
          <w:sz w:val="28"/>
        </w:rPr>
        <w:t xml:space="preserve">
      2) қоршаған ортаны қорғау жөнiндегi басқа да iс-шаралармен кешендi түрде жердi ұтымды пайдалану топырақ құнарлылығын сақтау мен арттыру, жер ресурстарын қорғау жөніндегi мемлекеттiк бағдарламаларды әзiрлеу; </w:t>
      </w:r>
      <w:r>
        <w:br/>
      </w:r>
      <w:r>
        <w:rPr>
          <w:rFonts w:ascii="Times New Roman"/>
          <w:b w:val="false"/>
          <w:i w:val="false"/>
          <w:color w:val="000000"/>
          <w:sz w:val="28"/>
        </w:rPr>
        <w:t xml:space="preserve">
      3) республикалық маңызы бар ерекше қорғалатын табиғи аумақтарды жасау мен кеңейтуге, халықаралық міндеттемелердi орындауға және жердi қорғаныс қажеттерi үшiн пайдалануға байланысты жағдайларда барлық санаттағы жерден жер учаскелерiн беру және қайтарып алу, соның iшiнде сатып алу жолымен алу; </w:t>
      </w:r>
      <w:r>
        <w:br/>
      </w:r>
      <w:r>
        <w:rPr>
          <w:rFonts w:ascii="Times New Roman"/>
          <w:b w:val="false"/>
          <w:i w:val="false"/>
          <w:color w:val="000000"/>
          <w:sz w:val="28"/>
        </w:rPr>
        <w:t xml:space="preserve">
      4) жер учаскесiне меншiк құқығына және жердi пайдалану құқығына берілетiн құжаттардың нысандарын бекiту; </w:t>
      </w:r>
      <w:r>
        <w:br/>
      </w:r>
      <w:r>
        <w:rPr>
          <w:rFonts w:ascii="Times New Roman"/>
          <w:b w:val="false"/>
          <w:i w:val="false"/>
          <w:color w:val="000000"/>
          <w:sz w:val="28"/>
        </w:rPr>
        <w:t xml:space="preserve">
      5) облыстық өкiлдi және атқарушы органдармен олардың аудандар мен облыстық маңызы бар қалалардың шекараларын өзгерту мәселелерi жөнiндегi ұсыныстарын келiсу, сондай-ақ облыстық маңызы бар қалалар төңiрегiнде қала маңы аймақтарын белгiлеу мен өзгерту; </w:t>
      </w:r>
      <w:r>
        <w:br/>
      </w:r>
      <w:r>
        <w:rPr>
          <w:rFonts w:ascii="Times New Roman"/>
          <w:b w:val="false"/>
          <w:i w:val="false"/>
          <w:color w:val="000000"/>
          <w:sz w:val="28"/>
        </w:rPr>
        <w:t xml:space="preserve">
      6) жердi ерекше қорғалатын табиғи аумақтарға жатқызу және жердi осы аумақтардың резервiне қалдыру тәртiбiн, республикалық және халықаралық маңызы бар ерекше қорғалатын табиғи аумақтардың тiзбесiн бекiту; </w:t>
      </w:r>
      <w:r>
        <w:br/>
      </w:r>
      <w:r>
        <w:rPr>
          <w:rFonts w:ascii="Times New Roman"/>
          <w:b w:val="false"/>
          <w:i w:val="false"/>
          <w:color w:val="000000"/>
          <w:sz w:val="28"/>
        </w:rPr>
        <w:t xml:space="preserve">
      7) мемлекеттiк жер кадастры мен жер мониторингін жүргiзу тәртiбiн бекiту; </w:t>
      </w:r>
      <w:r>
        <w:br/>
      </w:r>
      <w:r>
        <w:rPr>
          <w:rFonts w:ascii="Times New Roman"/>
          <w:b w:val="false"/>
          <w:i w:val="false"/>
          <w:color w:val="000000"/>
          <w:sz w:val="28"/>
        </w:rPr>
        <w:t xml:space="preserve">
      8) жердi пайдалану мен қорғауға мемлекеттік бақылау жасауды жүзеге асыру тәртiбiн белгiлеу; </w:t>
      </w:r>
      <w:r>
        <w:br/>
      </w:r>
      <w:r>
        <w:rPr>
          <w:rFonts w:ascii="Times New Roman"/>
          <w:b w:val="false"/>
          <w:i w:val="false"/>
          <w:color w:val="000000"/>
          <w:sz w:val="28"/>
        </w:rPr>
        <w:t xml:space="preserve">
      9) облыстар арасындағы жер қатынастарын peттey; </w:t>
      </w:r>
      <w:r>
        <w:br/>
      </w:r>
      <w:r>
        <w:rPr>
          <w:rFonts w:ascii="Times New Roman"/>
          <w:b w:val="false"/>
          <w:i w:val="false"/>
          <w:color w:val="000000"/>
          <w:sz w:val="28"/>
        </w:rPr>
        <w:t xml:space="preserve">
      10) осы Кодексте және өзге де заң актiлерiнде өз құзыретіне жатқызылған өзге де мәселелер.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Жер ресурстарын басқару жөнiндегi орталық </w:t>
      </w:r>
      <w:r>
        <w:br/>
      </w:r>
      <w:r>
        <w:rPr>
          <w:rFonts w:ascii="Times New Roman"/>
          <w:b w:val="false"/>
          <w:i w:val="false"/>
          <w:color w:val="000000"/>
          <w:sz w:val="28"/>
        </w:rPr>
        <w:t>
</w:t>
      </w:r>
      <w:r>
        <w:rPr>
          <w:rFonts w:ascii="Times New Roman"/>
          <w:b/>
          <w:i w:val="false"/>
          <w:color w:val="000000"/>
          <w:sz w:val="28"/>
        </w:rPr>
        <w:t xml:space="preserve">              уәкiлеттi органның және оның жергiлікті </w:t>
      </w:r>
      <w:r>
        <w:br/>
      </w:r>
      <w:r>
        <w:rPr>
          <w:rFonts w:ascii="Times New Roman"/>
          <w:b w:val="false"/>
          <w:i w:val="false"/>
          <w:color w:val="000000"/>
          <w:sz w:val="28"/>
        </w:rPr>
        <w:t>
</w:t>
      </w:r>
      <w:r>
        <w:rPr>
          <w:rFonts w:ascii="Times New Roman"/>
          <w:b/>
          <w:i w:val="false"/>
          <w:color w:val="000000"/>
          <w:sz w:val="28"/>
        </w:rPr>
        <w:t xml:space="preserve">              жерлердегі органдарының құзыретi </w:t>
      </w:r>
    </w:p>
    <w:bookmarkEnd w:id="17"/>
    <w:p>
      <w:pPr>
        <w:spacing w:after="0"/>
        <w:ind w:left="0"/>
        <w:jc w:val="both"/>
      </w:pPr>
      <w:r>
        <w:rPr>
          <w:rFonts w:ascii="Times New Roman"/>
          <w:b w:val="false"/>
          <w:i w:val="false"/>
          <w:color w:val="000000"/>
          <w:sz w:val="28"/>
        </w:rPr>
        <w:t xml:space="preserve">      1. Жер ресурстарын басқару жөнiндегi орталық уәкiлеттi орган мен оның жергiлiктi жерлердегi органдарының құзыретіне мыналар жатады: </w:t>
      </w:r>
      <w:r>
        <w:br/>
      </w:r>
      <w:r>
        <w:rPr>
          <w:rFonts w:ascii="Times New Roman"/>
          <w:b w:val="false"/>
          <w:i w:val="false"/>
          <w:color w:val="000000"/>
          <w:sz w:val="28"/>
        </w:rPr>
        <w:t xml:space="preserve">
      1) жер ресурстарын басқару мен жер қатынастарын реттеу саласында бiрыңғай мемлекеттiк саясат жүргiзу; </w:t>
      </w:r>
      <w:r>
        <w:br/>
      </w:r>
      <w:r>
        <w:rPr>
          <w:rFonts w:ascii="Times New Roman"/>
          <w:b w:val="false"/>
          <w:i w:val="false"/>
          <w:color w:val="000000"/>
          <w:sz w:val="28"/>
        </w:rPr>
        <w:t xml:space="preserve">
      2) жердi пайдалану мен қорғауға мемлекеттiк бақылау жасауды жүзеге асыру; </w:t>
      </w:r>
      <w:r>
        <w:br/>
      </w:r>
      <w:r>
        <w:rPr>
          <w:rFonts w:ascii="Times New Roman"/>
          <w:b w:val="false"/>
          <w:i w:val="false"/>
          <w:color w:val="000000"/>
          <w:sz w:val="28"/>
        </w:rPr>
        <w:t xml:space="preserve">
      3) мемлекеттік жер кадастры мен жер мониторингін жүргiзудi ұйымдастыру; </w:t>
      </w:r>
      <w:r>
        <w:br/>
      </w:r>
      <w:r>
        <w:rPr>
          <w:rFonts w:ascii="Times New Roman"/>
          <w:b w:val="false"/>
          <w:i w:val="false"/>
          <w:color w:val="000000"/>
          <w:sz w:val="28"/>
        </w:rPr>
        <w:t xml:space="preserve">
      4) жерге орналастыруды республикалық деңгейде жүргiзудi ұйымдастыру; </w:t>
      </w:r>
      <w:r>
        <w:br/>
      </w:r>
      <w:r>
        <w:rPr>
          <w:rFonts w:ascii="Times New Roman"/>
          <w:b w:val="false"/>
          <w:i w:val="false"/>
          <w:color w:val="000000"/>
          <w:sz w:val="28"/>
        </w:rPr>
        <w:t xml:space="preserve">
      5) жер қатынастары саласында мемлекет мүдделерiн қорғау; </w:t>
      </w:r>
      <w:r>
        <w:br/>
      </w:r>
      <w:r>
        <w:rPr>
          <w:rFonts w:ascii="Times New Roman"/>
          <w:b w:val="false"/>
          <w:i w:val="false"/>
          <w:color w:val="000000"/>
          <w:sz w:val="28"/>
        </w:rPr>
        <w:t xml:space="preserve">
      6) жердi аймақтарға бөлу негiзiнде оның пайдаланылуын жоспарлау мен оған болжам жасауды ұйымдастыру, жер учаскелерінің шекараларын белгiлеу; </w:t>
      </w:r>
      <w:r>
        <w:br/>
      </w:r>
      <w:r>
        <w:rPr>
          <w:rFonts w:ascii="Times New Roman"/>
          <w:b w:val="false"/>
          <w:i w:val="false"/>
          <w:color w:val="000000"/>
          <w:sz w:val="28"/>
        </w:rPr>
        <w:t xml:space="preserve">
      7) жерге орналастыру жұмыстарын жүргiзуге лицензия беру; </w:t>
      </w:r>
      <w:r>
        <w:br/>
      </w:r>
      <w:r>
        <w:rPr>
          <w:rFonts w:ascii="Times New Roman"/>
          <w:b w:val="false"/>
          <w:i w:val="false"/>
          <w:color w:val="000000"/>
          <w:sz w:val="28"/>
        </w:rPr>
        <w:t xml:space="preserve">
      8) мемлекет жеке меншiкке сататын немесе пайдалануға беретiн нақты жер учаскелерінің бағалау құнын анықтау; </w:t>
      </w:r>
      <w:r>
        <w:br/>
      </w:r>
      <w:r>
        <w:rPr>
          <w:rFonts w:ascii="Times New Roman"/>
          <w:b w:val="false"/>
          <w:i w:val="false"/>
          <w:color w:val="000000"/>
          <w:sz w:val="28"/>
        </w:rPr>
        <w:t xml:space="preserve">
      9) жер учаскесiне құқықты куәландыратын құжаттар беру; </w:t>
      </w:r>
      <w:r>
        <w:br/>
      </w:r>
      <w:r>
        <w:rPr>
          <w:rFonts w:ascii="Times New Roman"/>
          <w:b w:val="false"/>
          <w:i w:val="false"/>
          <w:color w:val="000000"/>
          <w:sz w:val="28"/>
        </w:rPr>
        <w:t xml:space="preserve">
      10) жердi аймақтарға бөлу жөнiндегi жұмысты әдiстемелiк қамтамасыз ету; </w:t>
      </w:r>
      <w:r>
        <w:br/>
      </w:r>
      <w:r>
        <w:rPr>
          <w:rFonts w:ascii="Times New Roman"/>
          <w:b w:val="false"/>
          <w:i w:val="false"/>
          <w:color w:val="000000"/>
          <w:sz w:val="28"/>
        </w:rPr>
        <w:t xml:space="preserve">
      11) жер учаскелерінің бөлiнетіндігі мен бөлiнбейтіндігін анықтау; </w:t>
      </w:r>
      <w:r>
        <w:br/>
      </w:r>
      <w:r>
        <w:rPr>
          <w:rFonts w:ascii="Times New Roman"/>
          <w:b w:val="false"/>
          <w:i w:val="false"/>
          <w:color w:val="000000"/>
          <w:sz w:val="28"/>
        </w:rPr>
        <w:t xml:space="preserve">
      12) пайдаланылмай жатқан жердi және заңдарды бұза отырып пайдаланылып жүрген жердi анықтау; </w:t>
      </w:r>
      <w:r>
        <w:br/>
      </w:r>
      <w:r>
        <w:rPr>
          <w:rFonts w:ascii="Times New Roman"/>
          <w:b w:val="false"/>
          <w:i w:val="false"/>
          <w:color w:val="000000"/>
          <w:sz w:val="28"/>
        </w:rPr>
        <w:t xml:space="preserve">
      13) жер заңдарын бұзушылықты жою жөнiнде шаралар қолдану; </w:t>
      </w:r>
      <w:r>
        <w:br/>
      </w:r>
      <w:r>
        <w:rPr>
          <w:rFonts w:ascii="Times New Roman"/>
          <w:b w:val="false"/>
          <w:i w:val="false"/>
          <w:color w:val="000000"/>
          <w:sz w:val="28"/>
        </w:rPr>
        <w:t xml:space="preserve">
      14) жердi пайдалану мен қорғау мәселелерiне қатысты республикалық, облыстық, аудандық бағдарламаларға, схемалар мен жобаларға сараптама жүргiзу; </w:t>
      </w:r>
      <w:r>
        <w:br/>
      </w:r>
      <w:r>
        <w:rPr>
          <w:rFonts w:ascii="Times New Roman"/>
          <w:b w:val="false"/>
          <w:i w:val="false"/>
          <w:color w:val="000000"/>
          <w:sz w:val="28"/>
        </w:rPr>
        <w:t xml:space="preserve">
      15) егер құрылыс, пайдалы қазбалар кенiштерін қазу, объектілердi пайдалану, геологиялық-барлау және басқа жұмыстар жер заңдарын, жердi пайдаланудың белгiленген режимiн бұза отырып жүзеге асырылса, сондай-ақ бұл жұмыстар сараптамадан өтпеген немесе терiс қорытынды алған жобалар бойынша жүргiзiлсе, оларды тоқтата тұру; </w:t>
      </w:r>
      <w:r>
        <w:br/>
      </w:r>
      <w:r>
        <w:rPr>
          <w:rFonts w:ascii="Times New Roman"/>
          <w:b w:val="false"/>
          <w:i w:val="false"/>
          <w:color w:val="000000"/>
          <w:sz w:val="28"/>
        </w:rPr>
        <w:t xml:space="preserve">
      16) анықталған жер заңдарын бұзушылықты жою жөнінде орындау үшін мiндеттi нұсқамалар беру; </w:t>
      </w:r>
      <w:r>
        <w:br/>
      </w:r>
      <w:r>
        <w:rPr>
          <w:rFonts w:ascii="Times New Roman"/>
          <w:b w:val="false"/>
          <w:i w:val="false"/>
          <w:color w:val="000000"/>
          <w:sz w:val="28"/>
        </w:rPr>
        <w:t xml:space="preserve">
      17) жер заңдары саласындағы әкiмшiлiк құқық бұзушылықтар туралы iстердi қарау; </w:t>
      </w:r>
      <w:r>
        <w:br/>
      </w:r>
      <w:r>
        <w:rPr>
          <w:rFonts w:ascii="Times New Roman"/>
          <w:b w:val="false"/>
          <w:i w:val="false"/>
          <w:color w:val="000000"/>
          <w:sz w:val="28"/>
        </w:rPr>
        <w:t xml:space="preserve">
      18) осы Кодексте және өзге заң актілерiнде өз құзыретiне жатқызылған өзге де мәселелер. </w:t>
      </w:r>
      <w:r>
        <w:br/>
      </w:r>
      <w:r>
        <w:rPr>
          <w:rFonts w:ascii="Times New Roman"/>
          <w:b w:val="false"/>
          <w:i w:val="false"/>
          <w:color w:val="000000"/>
          <w:sz w:val="28"/>
        </w:rPr>
        <w:t xml:space="preserve">
      2. Уәкілеттi орган мен оның жергiлiктi жерлердегi органдары өз қызметiн Қазақстан Республикасының Yкiметi бекiтетiн ережеге сәйкес жүзеге асырады.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Жергiлiктi өкiлді органдар мен жергiлiктi </w:t>
      </w:r>
      <w:r>
        <w:br/>
      </w:r>
      <w:r>
        <w:rPr>
          <w:rFonts w:ascii="Times New Roman"/>
          <w:b w:val="false"/>
          <w:i w:val="false"/>
          <w:color w:val="000000"/>
          <w:sz w:val="28"/>
        </w:rPr>
        <w:t>
</w:t>
      </w:r>
      <w:r>
        <w:rPr>
          <w:rFonts w:ascii="Times New Roman"/>
          <w:b/>
          <w:i w:val="false"/>
          <w:color w:val="000000"/>
          <w:sz w:val="28"/>
        </w:rPr>
        <w:t xml:space="preserve">              өзiн-өзi басқару органдарының құзыретi </w:t>
      </w:r>
    </w:p>
    <w:bookmarkEnd w:id="18"/>
    <w:p>
      <w:pPr>
        <w:spacing w:after="0"/>
        <w:ind w:left="0"/>
        <w:jc w:val="both"/>
      </w:pPr>
      <w:r>
        <w:rPr>
          <w:rFonts w:ascii="Times New Roman"/>
          <w:b w:val="false"/>
          <w:i w:val="false"/>
          <w:color w:val="000000"/>
          <w:sz w:val="28"/>
        </w:rPr>
        <w:t xml:space="preserve">      1. Тиiстi аумақтарда жер қатынастарын реттеу саласында жергiлiктi өкілді органдардың құзыретiне мыналар жатады: </w:t>
      </w:r>
      <w:r>
        <w:br/>
      </w:r>
      <w:r>
        <w:rPr>
          <w:rFonts w:ascii="Times New Roman"/>
          <w:b w:val="false"/>
          <w:i w:val="false"/>
          <w:color w:val="000000"/>
          <w:sz w:val="28"/>
        </w:rPr>
        <w:t xml:space="preserve">
      1) басқа да табиғат қорғау iс-шараларымен кешендi түрде жерді ұтымды  пайдалану, топырақ құнарлылығын арттыру жер ресурстарын қорғау жөнiндегi аймақтық бағдарламаларды бекiту; </w:t>
      </w:r>
      <w:r>
        <w:br/>
      </w:r>
      <w:r>
        <w:rPr>
          <w:rFonts w:ascii="Times New Roman"/>
          <w:b w:val="false"/>
          <w:i w:val="false"/>
          <w:color w:val="000000"/>
          <w:sz w:val="28"/>
        </w:rPr>
        <w:t xml:space="preserve">
      2) ауыл шаруашылық алқаптарын қоса алғанда, ауылдық (селолық) атқарушы органдардың қарамағына берiлген елдi мекендер аумағында жер-шаруашылық жағынан жайғастыру жоспарларын бекiту; </w:t>
      </w:r>
      <w:r>
        <w:br/>
      </w:r>
      <w:r>
        <w:rPr>
          <w:rFonts w:ascii="Times New Roman"/>
          <w:b w:val="false"/>
          <w:i w:val="false"/>
          <w:color w:val="000000"/>
          <w:sz w:val="28"/>
        </w:rPr>
        <w:t xml:space="preserve">
      3) жергіліктi бюджеттер құрамында жер ресурстарын қорғау және топырақ құнарлылығын арттыру жөнiндегi шығыстарды бекiту; </w:t>
      </w:r>
      <w:r>
        <w:br/>
      </w:r>
      <w:r>
        <w:rPr>
          <w:rFonts w:ascii="Times New Roman"/>
          <w:b w:val="false"/>
          <w:i w:val="false"/>
          <w:color w:val="000000"/>
          <w:sz w:val="28"/>
        </w:rPr>
        <w:t xml:space="preserve">
      4) жергiлiктi атқарушы органдар мен ұйымдар басшыларының жер ресурстарының пайдаланылуы мен қорғалуының жай-күйі туралы есептерiн тыңдау; </w:t>
      </w:r>
      <w:r>
        <w:br/>
      </w:r>
      <w:r>
        <w:rPr>
          <w:rFonts w:ascii="Times New Roman"/>
          <w:b w:val="false"/>
          <w:i w:val="false"/>
          <w:color w:val="000000"/>
          <w:sz w:val="28"/>
        </w:rPr>
        <w:t xml:space="preserve">
      5) заң актiлерiнде белгiленген құзыретi шегiнде әкiмшiлiк-аумақтық бiрлiктер арасындағы шекараларды белгiлеу туралы шешімдер қабылдау; </w:t>
      </w:r>
      <w:r>
        <w:br/>
      </w:r>
      <w:r>
        <w:rPr>
          <w:rFonts w:ascii="Times New Roman"/>
          <w:b w:val="false"/>
          <w:i w:val="false"/>
          <w:color w:val="000000"/>
          <w:sz w:val="28"/>
        </w:rPr>
        <w:t xml:space="preserve">
      6) осы Кодексте және өзге де заң актiлерiнде өз құзыретiне жатқызылған өзге де мәселелер. </w:t>
      </w:r>
      <w:r>
        <w:br/>
      </w:r>
      <w:r>
        <w:rPr>
          <w:rFonts w:ascii="Times New Roman"/>
          <w:b w:val="false"/>
          <w:i w:val="false"/>
          <w:color w:val="000000"/>
          <w:sz w:val="28"/>
        </w:rPr>
        <w:t xml:space="preserve">
      2. Жергiлiкті өзiн-өзi басқару органдары жер қатынастарын peттey саласында Қазақстан Республикасының заң актілерiнде белгiленген өкілеттiк шегiнде халықтың жергiлiктi маңызы бар мәселелердi шешуге қатысуын қамтамасыз етедi.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Облыстық (республикалық маңызы бар қалалық, </w:t>
      </w:r>
      <w:r>
        <w:br/>
      </w:r>
      <w:r>
        <w:rPr>
          <w:rFonts w:ascii="Times New Roman"/>
          <w:b w:val="false"/>
          <w:i w:val="false"/>
          <w:color w:val="000000"/>
          <w:sz w:val="28"/>
        </w:rPr>
        <w:t>
</w:t>
      </w:r>
      <w:r>
        <w:rPr>
          <w:rFonts w:ascii="Times New Roman"/>
          <w:b/>
          <w:i w:val="false"/>
          <w:color w:val="000000"/>
          <w:sz w:val="28"/>
        </w:rPr>
        <w:t xml:space="preserve">              астаналық) атқарушы органның құзыретi </w:t>
      </w:r>
    </w:p>
    <w:bookmarkEnd w:id="19"/>
    <w:p>
      <w:pPr>
        <w:spacing w:after="0"/>
        <w:ind w:left="0"/>
        <w:jc w:val="both"/>
      </w:pPr>
      <w:r>
        <w:rPr>
          <w:rFonts w:ascii="Times New Roman"/>
          <w:b w:val="false"/>
          <w:i w:val="false"/>
          <w:color w:val="000000"/>
          <w:sz w:val="28"/>
        </w:rPr>
        <w:t xml:space="preserve">      1. Жер қатынастарын реттеу саласында облыстық (республикалық маңызы бар қалалық, астаналық) атқарушы органның құзыретіне мыналар жатады: </w:t>
      </w:r>
      <w:r>
        <w:br/>
      </w:r>
      <w:r>
        <w:rPr>
          <w:rFonts w:ascii="Times New Roman"/>
          <w:b w:val="false"/>
          <w:i w:val="false"/>
          <w:color w:val="000000"/>
          <w:sz w:val="28"/>
        </w:rPr>
        <w:t xml:space="preserve">
      1) облыстық (республикалық маңызы бар қаланың, астананың) өкiлдi органның бекiтуiне енгiзу үшін жердi ұтымды пайдалану, топырақ құнарлылығын арттыру, басқа да табиғат қорғау шараларымен кешендi түрде жер ресурстарын қорғау жөнiндегi облыстық (қалалық) бағдарламаларды әзiрлеу және оларды орындау; </w:t>
      </w:r>
      <w:r>
        <w:br/>
      </w:r>
      <w:r>
        <w:rPr>
          <w:rFonts w:ascii="Times New Roman"/>
          <w:b w:val="false"/>
          <w:i w:val="false"/>
          <w:color w:val="000000"/>
          <w:sz w:val="28"/>
        </w:rPr>
        <w:t xml:space="preserve">
      2) жер қойнауын пайдалану, магистральды құбырлар өткiзу, мұнай және газ өңдеу объектiлерiнің құрылысы мақсатында жер учаскелерiн беру және қайтарып алу, соның ішінде сатып алу жолымен алу; </w:t>
      </w:r>
      <w:r>
        <w:br/>
      </w:r>
      <w:r>
        <w:rPr>
          <w:rFonts w:ascii="Times New Roman"/>
          <w:b w:val="false"/>
          <w:i w:val="false"/>
          <w:color w:val="000000"/>
          <w:sz w:val="28"/>
        </w:rPr>
        <w:t xml:space="preserve">
      3) ауданаралық маңызы бар уақытша пайдаланылатын мал айдау жолдарына жер учаскелерiн беру; </w:t>
      </w:r>
      <w:r>
        <w:br/>
      </w:r>
      <w:r>
        <w:rPr>
          <w:rFonts w:ascii="Times New Roman"/>
          <w:b w:val="false"/>
          <w:i w:val="false"/>
          <w:color w:val="000000"/>
          <w:sz w:val="28"/>
        </w:rPr>
        <w:t xml:space="preserve">
      4) осы Кодекстiң 71-бабының 2-тармағына сәйкес iздестiру жұмыстарын жүргiзу үшiн жер учаскелерiн пайдалануға рұқсат беру; </w:t>
      </w:r>
      <w:r>
        <w:br/>
      </w:r>
      <w:r>
        <w:rPr>
          <w:rFonts w:ascii="Times New Roman"/>
          <w:b w:val="false"/>
          <w:i w:val="false"/>
          <w:color w:val="000000"/>
          <w:sz w:val="28"/>
        </w:rPr>
        <w:t xml:space="preserve">
      5) мемлекеттiк ғылыми-зерттеу оқу және басқа да ауыл шаруашылық ғылыми ұйымдары мен олардың тәжiрибе шаруашылықтарына, сондай-ақ мемлекеттік тұқым өсiру шаруашылықтары мен асыл тұқымды мал зауыттарына жер учаскелерiн беру; </w:t>
      </w:r>
      <w:r>
        <w:br/>
      </w:r>
      <w:r>
        <w:rPr>
          <w:rFonts w:ascii="Times New Roman"/>
          <w:b w:val="false"/>
          <w:i w:val="false"/>
          <w:color w:val="000000"/>
          <w:sz w:val="28"/>
        </w:rPr>
        <w:t xml:space="preserve">
      6) ерекше қорғалатын табиғи аумақтардың барлық түрлерiн құру үшін жерді резервте сақтау; </w:t>
      </w:r>
      <w:r>
        <w:br/>
      </w:r>
      <w:r>
        <w:rPr>
          <w:rFonts w:ascii="Times New Roman"/>
          <w:b w:val="false"/>
          <w:i w:val="false"/>
          <w:color w:val="000000"/>
          <w:sz w:val="28"/>
        </w:rPr>
        <w:t xml:space="preserve">
      7) осы Кодекстің 13-бабының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қайтарып алу, соның iшiнде сатып алу жолымен алу; </w:t>
      </w:r>
      <w:r>
        <w:br/>
      </w:r>
      <w:r>
        <w:rPr>
          <w:rFonts w:ascii="Times New Roman"/>
          <w:b w:val="false"/>
          <w:i w:val="false"/>
          <w:color w:val="000000"/>
          <w:sz w:val="28"/>
        </w:rPr>
        <w:t xml:space="preserve">
      8) осы Кодексте және басқа да заң актілерiнде белгiленген құзыретіне сәйкес аудандар арасындағы жер қатынастарын реттеу; </w:t>
      </w:r>
      <w:r>
        <w:br/>
      </w:r>
      <w:r>
        <w:rPr>
          <w:rFonts w:ascii="Times New Roman"/>
          <w:b w:val="false"/>
          <w:i w:val="false"/>
          <w:color w:val="000000"/>
          <w:sz w:val="28"/>
        </w:rPr>
        <w:t xml:space="preserve">
      9) осы Кодекстің 90-бабында көзделген жағдайларда, орман қоры жерiнен өзге жер учаскелерiн беру және алып қою, соның iшiнде сатып алу жолымен алу; </w:t>
      </w:r>
      <w:r>
        <w:br/>
      </w:r>
      <w:r>
        <w:rPr>
          <w:rFonts w:ascii="Times New Roman"/>
          <w:b w:val="false"/>
          <w:i w:val="false"/>
          <w:color w:val="000000"/>
          <w:sz w:val="28"/>
        </w:rPr>
        <w:t xml:space="preserve">
      10) аудандық, қалалық (облыстық маңызы бар) атқарушы органдардың қызметiн жер ресурстарын пайдалану мен қорғау жағынан үйлестіріп отыру, оған басшылық ету және бақылау жасау; </w:t>
      </w:r>
      <w:r>
        <w:br/>
      </w:r>
      <w:r>
        <w:rPr>
          <w:rFonts w:ascii="Times New Roman"/>
          <w:b w:val="false"/>
          <w:i w:val="false"/>
          <w:color w:val="000000"/>
          <w:sz w:val="28"/>
        </w:rPr>
        <w:t xml:space="preserve">
      11) осы Кодексте және өзге де заң актілерiнде өз құзыретiне жатқызылған өзге де мәселелер. </w:t>
      </w:r>
      <w:r>
        <w:br/>
      </w:r>
      <w:r>
        <w:rPr>
          <w:rFonts w:ascii="Times New Roman"/>
          <w:b w:val="false"/>
          <w:i w:val="false"/>
          <w:color w:val="000000"/>
          <w:sz w:val="28"/>
        </w:rPr>
        <w:t xml:space="preserve">
      2. Жер ресурстарын реттеу саласында республикалық маңызы бар қалалық, астаналық атқарушы органның құзiретiне, сондай-ақ мыналар жатады: </w:t>
      </w:r>
      <w:r>
        <w:br/>
      </w:r>
      <w:r>
        <w:rPr>
          <w:rFonts w:ascii="Times New Roman"/>
          <w:b w:val="false"/>
          <w:i w:val="false"/>
          <w:color w:val="000000"/>
          <w:sz w:val="28"/>
        </w:rPr>
        <w:t xml:space="preserve">
      1) осы Кодекстiң 13-бабында көзделген жағдайларды қоспағанда, жер учаскелерiн жеке меншiкке және жер пайдалануға беру; </w:t>
      </w:r>
      <w:r>
        <w:br/>
      </w:r>
      <w:r>
        <w:rPr>
          <w:rFonts w:ascii="Times New Roman"/>
          <w:b w:val="false"/>
          <w:i w:val="false"/>
          <w:color w:val="000000"/>
          <w:sz w:val="28"/>
        </w:rPr>
        <w:t xml:space="preserve">
      2) осы Кодекстің 13-бабында көзделген жағдайларды қоспағанда, мемлекеттiк қажеттіліктер үшiн жер учаскелерiн қайтарып алу, соның ішінде сатып алу жолымен алу; </w:t>
      </w:r>
      <w:r>
        <w:br/>
      </w:r>
      <w:r>
        <w:rPr>
          <w:rFonts w:ascii="Times New Roman"/>
          <w:b w:val="false"/>
          <w:i w:val="false"/>
          <w:color w:val="000000"/>
          <w:sz w:val="28"/>
        </w:rPr>
        <w:t xml:space="preserve">
      3) тиiстi өкiлеттi орган бекіту үшiн өздерiне әкiмшілік бағыныстағы елдi мекендердің аумағын жер-шаруашылық жағынан жайғастыру жоспарларын әзiрлеу және олардың орындалуын қамтамасыз ету.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Аудандық (қалалардағы ауданнан басқа), қалалық, </w:t>
      </w:r>
      <w:r>
        <w:br/>
      </w:r>
      <w:r>
        <w:rPr>
          <w:rFonts w:ascii="Times New Roman"/>
          <w:b w:val="false"/>
          <w:i w:val="false"/>
          <w:color w:val="000000"/>
          <w:sz w:val="28"/>
        </w:rPr>
        <w:t>
</w:t>
      </w:r>
      <w:r>
        <w:rPr>
          <w:rFonts w:ascii="Times New Roman"/>
          <w:b/>
          <w:i w:val="false"/>
          <w:color w:val="000000"/>
          <w:sz w:val="28"/>
        </w:rPr>
        <w:t xml:space="preserve">              поселкелік, ауылдық және селолық атқарушы </w:t>
      </w:r>
      <w:r>
        <w:br/>
      </w:r>
      <w:r>
        <w:rPr>
          <w:rFonts w:ascii="Times New Roman"/>
          <w:b w:val="false"/>
          <w:i w:val="false"/>
          <w:color w:val="000000"/>
          <w:sz w:val="28"/>
        </w:rPr>
        <w:t>
</w:t>
      </w:r>
      <w:r>
        <w:rPr>
          <w:rFonts w:ascii="Times New Roman"/>
          <w:b/>
          <w:i w:val="false"/>
          <w:color w:val="000000"/>
          <w:sz w:val="28"/>
        </w:rPr>
        <w:t xml:space="preserve">              органдардың құзыретi </w:t>
      </w:r>
    </w:p>
    <w:bookmarkEnd w:id="20"/>
    <w:p>
      <w:pPr>
        <w:spacing w:after="0"/>
        <w:ind w:left="0"/>
        <w:jc w:val="both"/>
      </w:pPr>
      <w:r>
        <w:rPr>
          <w:rFonts w:ascii="Times New Roman"/>
          <w:b w:val="false"/>
          <w:i w:val="false"/>
          <w:color w:val="000000"/>
          <w:sz w:val="28"/>
        </w:rPr>
        <w:t xml:space="preserve">      Елдi мекендер жерiн қоспағанда, аудан шекарасының шегiнде жер қатынастарын реттеу саласында аудандық (қалалардағы аудандардан басқа) атқарушы органдардың құзiретiне мыналар жатады: </w:t>
      </w:r>
      <w:r>
        <w:br/>
      </w:r>
      <w:r>
        <w:rPr>
          <w:rFonts w:ascii="Times New Roman"/>
          <w:b w:val="false"/>
          <w:i w:val="false"/>
          <w:color w:val="000000"/>
          <w:sz w:val="28"/>
        </w:rPr>
        <w:t xml:space="preserve">
      1) осы Кодекстiң 13, 16, 18 және 19-баптарында көзделген жағдайларды қоспағанда, жер учаскелерін жеке меншікке және жер пайдалануға беру; </w:t>
      </w:r>
      <w:r>
        <w:br/>
      </w:r>
      <w:r>
        <w:rPr>
          <w:rFonts w:ascii="Times New Roman"/>
          <w:b w:val="false"/>
          <w:i w:val="false"/>
          <w:color w:val="000000"/>
          <w:sz w:val="28"/>
        </w:rPr>
        <w:t xml:space="preserve">
      2) осы Кодекстiң 13, 16 және 18-баптарында көзделген жағдайларды қоспағанда, жерді мемлекеттiк қажеттер үшiн қайтарып алу, соның iшiнде сатып алу жолымен aлу; </w:t>
      </w:r>
      <w:r>
        <w:br/>
      </w:r>
      <w:r>
        <w:rPr>
          <w:rFonts w:ascii="Times New Roman"/>
          <w:b w:val="false"/>
          <w:i w:val="false"/>
          <w:color w:val="000000"/>
          <w:sz w:val="28"/>
        </w:rPr>
        <w:t xml:space="preserve">
      3) жердi ұтымды пайдалану, топырақ құнарлылығын арттыру, басқа да табиғат қорғау шараларымен кешендi түрде жер ресурстарын қорғау жөнiндегi аудандық бағдарламаларды әзiрлеу және тиiстi өкiлдi органның бекiтуiне енгiзу және оларды орындау; </w:t>
      </w:r>
      <w:r>
        <w:br/>
      </w:r>
      <w:r>
        <w:rPr>
          <w:rFonts w:ascii="Times New Roman"/>
          <w:b w:val="false"/>
          <w:i w:val="false"/>
          <w:color w:val="000000"/>
          <w:sz w:val="28"/>
        </w:rPr>
        <w:t xml:space="preserve">
      4) ауылдық (селолық) атқарушы органдардың қарауына берілген ауыл шаруашылық алқаптарын қоса, елдi мекендер аумағында жер-шаруашылық жайғастыру жоспарларын тиiстi өкілдi органның бекiтуi үшін әзiрлеу және оның орындалуын қамтамасыз ету; </w:t>
      </w:r>
      <w:r>
        <w:br/>
      </w:r>
      <w:r>
        <w:rPr>
          <w:rFonts w:ascii="Times New Roman"/>
          <w:b w:val="false"/>
          <w:i w:val="false"/>
          <w:color w:val="000000"/>
          <w:sz w:val="28"/>
        </w:rPr>
        <w:t xml:space="preserve">
      5) осы Кодекстiң 71-бабының 2-тармағына сәйкес iздестiру жұмыстары үшiн жер учаскелерiн пайдалануға рұқсат беру; </w:t>
      </w:r>
      <w:r>
        <w:br/>
      </w:r>
      <w:r>
        <w:rPr>
          <w:rFonts w:ascii="Times New Roman"/>
          <w:b w:val="false"/>
          <w:i w:val="false"/>
          <w:color w:val="000000"/>
          <w:sz w:val="28"/>
        </w:rPr>
        <w:t xml:space="preserve">
      6) арнаулы жер қорын құру; </w:t>
      </w:r>
      <w:r>
        <w:br/>
      </w:r>
      <w:r>
        <w:rPr>
          <w:rFonts w:ascii="Times New Roman"/>
          <w:b w:val="false"/>
          <w:i w:val="false"/>
          <w:color w:val="000000"/>
          <w:sz w:val="28"/>
        </w:rPr>
        <w:t xml:space="preserve">
      7) осы Кодексте және өзге де заң актілерінде өз құзыретіне жатқызылған өзге де мәселелер.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Қалалық атқарушы органның құзыретi </w:t>
      </w:r>
    </w:p>
    <w:bookmarkEnd w:id="21"/>
    <w:p>
      <w:pPr>
        <w:spacing w:after="0"/>
        <w:ind w:left="0"/>
        <w:jc w:val="both"/>
      </w:pPr>
      <w:r>
        <w:rPr>
          <w:rFonts w:ascii="Times New Roman"/>
          <w:b w:val="false"/>
          <w:i w:val="false"/>
          <w:color w:val="000000"/>
          <w:sz w:val="28"/>
        </w:rPr>
        <w:t xml:space="preserve">      Қаланың шекарасы (шегi) шебiнде және оның әкiмшілік бағыныстылығына берiлген аумақта жер қатынастарын реттеу саласында облыстық маңызы бар қаланың атқарушы органының құзыретіне мыналар жатады: </w:t>
      </w:r>
      <w:r>
        <w:br/>
      </w:r>
      <w:r>
        <w:rPr>
          <w:rFonts w:ascii="Times New Roman"/>
          <w:b w:val="false"/>
          <w:i w:val="false"/>
          <w:color w:val="000000"/>
          <w:sz w:val="28"/>
        </w:rPr>
        <w:t xml:space="preserve">
      1) осы Кодекстiң 13, 16 және 19-баптарында көзделген жағдайларды қоспағанда, жер учаскелерiн жеке меншiкке және жер пайдалануға беру; </w:t>
      </w:r>
      <w:r>
        <w:br/>
      </w:r>
      <w:r>
        <w:rPr>
          <w:rFonts w:ascii="Times New Roman"/>
          <w:b w:val="false"/>
          <w:i w:val="false"/>
          <w:color w:val="000000"/>
          <w:sz w:val="28"/>
        </w:rPr>
        <w:t xml:space="preserve">
      2) осы Кодекстiң 13 және 16-баптарында көзделген жағдайларды қоспағанда, жердi мемлекеттік қажеттер үшiн қайтарып алу, соның iшінде сатып алу жолымен алу; </w:t>
      </w:r>
      <w:r>
        <w:br/>
      </w:r>
      <w:r>
        <w:rPr>
          <w:rFonts w:ascii="Times New Roman"/>
          <w:b w:val="false"/>
          <w:i w:val="false"/>
          <w:color w:val="000000"/>
          <w:sz w:val="28"/>
        </w:rPr>
        <w:t xml:space="preserve">
      3) жердi ұтымды пайдалану, топырақ құнарлылығын арттыру, басқа да табиғат қорғау шараларымен кешендi түрде жер ресурстарын қорғау жөніндегi қалалық бағдарламаларды әзiрлеу және тиiстi өкілдi органның бекiтуінe енгiзу және олардың орындалуын қамтамасыз ету; </w:t>
      </w:r>
      <w:r>
        <w:br/>
      </w:r>
      <w:r>
        <w:rPr>
          <w:rFonts w:ascii="Times New Roman"/>
          <w:b w:val="false"/>
          <w:i w:val="false"/>
          <w:color w:val="000000"/>
          <w:sz w:val="28"/>
        </w:rPr>
        <w:t xml:space="preserve">
      4) тиiстi өкiлдi органның бекiтуiне енгiзу үшiн өзiне әкiмшiлiк бағыныстағы eлді мекендер аумағында жер-шаруашылық жайғастыру жоспарларын әзiрлеу және олардың орындалуын қамтамасыз ету; </w:t>
      </w:r>
      <w:r>
        <w:br/>
      </w:r>
      <w:r>
        <w:rPr>
          <w:rFonts w:ascii="Times New Roman"/>
          <w:b w:val="false"/>
          <w:i w:val="false"/>
          <w:color w:val="000000"/>
          <w:sz w:val="28"/>
        </w:rPr>
        <w:t xml:space="preserve">
      5) осы Кодекстiң 71-бабының 2-тармағына сәйкес iздестiру жұмыстары үшiн жер учаскелерiн пайдалануға рұқсат беру; </w:t>
      </w:r>
      <w:r>
        <w:br/>
      </w:r>
      <w:r>
        <w:rPr>
          <w:rFonts w:ascii="Times New Roman"/>
          <w:b w:val="false"/>
          <w:i w:val="false"/>
          <w:color w:val="000000"/>
          <w:sz w:val="28"/>
        </w:rPr>
        <w:t xml:space="preserve">
      6) арнаулы жер қорын құру; </w:t>
      </w:r>
      <w:r>
        <w:br/>
      </w:r>
      <w:r>
        <w:rPr>
          <w:rFonts w:ascii="Times New Roman"/>
          <w:b w:val="false"/>
          <w:i w:val="false"/>
          <w:color w:val="000000"/>
          <w:sz w:val="28"/>
        </w:rPr>
        <w:t xml:space="preserve">
      7) осы Кодексте және өзге де заң актілерiнде өз құзыретiне жатқызылған өзге де мәселелер.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19-бaп. Аудандық маңызы бар қалалардың, поселкелердiң, </w:t>
      </w:r>
      <w:r>
        <w:br/>
      </w:r>
      <w:r>
        <w:rPr>
          <w:rFonts w:ascii="Times New Roman"/>
          <w:b w:val="false"/>
          <w:i w:val="false"/>
          <w:color w:val="000000"/>
          <w:sz w:val="28"/>
        </w:rPr>
        <w:t>
</w:t>
      </w:r>
      <w:r>
        <w:rPr>
          <w:rFonts w:ascii="Times New Roman"/>
          <w:b/>
          <w:i w:val="false"/>
          <w:color w:val="000000"/>
          <w:sz w:val="28"/>
        </w:rPr>
        <w:t xml:space="preserve">              ауылдардың, (селолардың), ауылдық (селолық) </w:t>
      </w:r>
      <w:r>
        <w:br/>
      </w:r>
      <w:r>
        <w:rPr>
          <w:rFonts w:ascii="Times New Roman"/>
          <w:b w:val="false"/>
          <w:i w:val="false"/>
          <w:color w:val="000000"/>
          <w:sz w:val="28"/>
        </w:rPr>
        <w:t>
</w:t>
      </w:r>
      <w:r>
        <w:rPr>
          <w:rFonts w:ascii="Times New Roman"/>
          <w:b/>
          <w:i w:val="false"/>
          <w:color w:val="000000"/>
          <w:sz w:val="28"/>
        </w:rPr>
        <w:t xml:space="preserve">              округтар әкiмдерiнiң құзыреті </w:t>
      </w:r>
    </w:p>
    <w:bookmarkEnd w:id="22"/>
    <w:p>
      <w:pPr>
        <w:spacing w:after="0"/>
        <w:ind w:left="0"/>
        <w:jc w:val="both"/>
      </w:pPr>
      <w:r>
        <w:rPr>
          <w:rFonts w:ascii="Times New Roman"/>
          <w:b w:val="false"/>
          <w:i w:val="false"/>
          <w:color w:val="000000"/>
          <w:sz w:val="28"/>
        </w:rPr>
        <w:t xml:space="preserve">      Қала, поселке, ауылдық елдi мекен шекарасы (шегi) шебiнде жер қатынастарын реттеу саласында аудандық маңызы бар қалалар, поселке, ауыл (село), ауылдық (селолық) округтар әкiмдерiнің құзiретіне мыналар жатады: </w:t>
      </w:r>
      <w:r>
        <w:br/>
      </w:r>
      <w:r>
        <w:rPr>
          <w:rFonts w:ascii="Times New Roman"/>
          <w:b w:val="false"/>
          <w:i w:val="false"/>
          <w:color w:val="000000"/>
          <w:sz w:val="28"/>
        </w:rPr>
        <w:t xml:space="preserve">
      1) осы Кодекстiң 13 және 16-баптарында көзделген жағдайларды қоспағанда, жер учаскелерін жеке меншiкке және жер пайдалануға беру; </w:t>
      </w:r>
      <w:r>
        <w:br/>
      </w:r>
      <w:r>
        <w:rPr>
          <w:rFonts w:ascii="Times New Roman"/>
          <w:b w:val="false"/>
          <w:i w:val="false"/>
          <w:color w:val="000000"/>
          <w:sz w:val="28"/>
        </w:rPr>
        <w:t xml:space="preserve">
      2) жердi мемлекеттiк қажеттер үшiн қайтарып aлу соның iшiнде сатып алу жолымен қайтарып алу мәселелерi жөнiнде аудандық (қалалық) әкiмдiкке ұсыныс енгiзу; </w:t>
      </w:r>
      <w:r>
        <w:br/>
      </w:r>
      <w:r>
        <w:rPr>
          <w:rFonts w:ascii="Times New Roman"/>
          <w:b w:val="false"/>
          <w:i w:val="false"/>
          <w:color w:val="000000"/>
          <w:sz w:val="28"/>
        </w:rPr>
        <w:t xml:space="preserve">
      3) осы Кодексте және өзге де заң актiлерiнде өз құзыретiне жатқызылған өзге де мәселелер. </w:t>
      </w:r>
    </w:p>
    <w:bookmarkStart w:name="z24" w:id="23"/>
    <w:p>
      <w:pPr>
        <w:spacing w:after="0"/>
        <w:ind w:left="0"/>
        <w:jc w:val="left"/>
      </w:pPr>
      <w:r>
        <w:rPr>
          <w:rFonts w:ascii="Times New Roman"/>
          <w:b/>
          <w:i w:val="false"/>
          <w:color w:val="000000"/>
        </w:rPr>
        <w:t xml:space="preserve"> 
2-бөлiм. Жерге меншік құқығы, жер пайдалану құқығы және жерге өзге де заттық құқықтар </w:t>
      </w:r>
    </w:p>
    <w:bookmarkEnd w:id="23"/>
    <w:bookmarkStart w:name="z25" w:id="24"/>
    <w:p>
      <w:pPr>
        <w:spacing w:after="0"/>
        <w:ind w:left="0"/>
        <w:jc w:val="left"/>
      </w:pPr>
      <w:r>
        <w:rPr>
          <w:rFonts w:ascii="Times New Roman"/>
          <w:b/>
          <w:i w:val="false"/>
          <w:color w:val="000000"/>
        </w:rPr>
        <w:t xml:space="preserve"> 
3-тарау. Жерге жеке меншiк құқығы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Жерге меншiк құқығының түрлерi </w:t>
      </w:r>
    </w:p>
    <w:bookmarkEnd w:id="25"/>
    <w:p>
      <w:pPr>
        <w:spacing w:after="0"/>
        <w:ind w:left="0"/>
        <w:jc w:val="both"/>
      </w:pPr>
      <w:r>
        <w:rPr>
          <w:rFonts w:ascii="Times New Roman"/>
          <w:b w:val="false"/>
          <w:i w:val="false"/>
          <w:color w:val="000000"/>
          <w:sz w:val="28"/>
        </w:rPr>
        <w:t xml:space="preserve">      1. Қазақстан Республикасында жерге мемлекеттiк және жеке меншiк танылады және тең дәрежеде қорғалады. </w:t>
      </w:r>
      <w:r>
        <w:br/>
      </w:r>
      <w:r>
        <w:rPr>
          <w:rFonts w:ascii="Times New Roman"/>
          <w:b w:val="false"/>
          <w:i w:val="false"/>
          <w:color w:val="000000"/>
          <w:sz w:val="28"/>
        </w:rPr>
        <w:t xml:space="preserve">
      2. Меншiк құқығының субъектілерi: </w:t>
      </w:r>
      <w:r>
        <w:br/>
      </w:r>
      <w:r>
        <w:rPr>
          <w:rFonts w:ascii="Times New Roman"/>
          <w:b w:val="false"/>
          <w:i w:val="false"/>
          <w:color w:val="000000"/>
          <w:sz w:val="28"/>
        </w:rPr>
        <w:t xml:space="preserve">
      Республика аумағында жерге мемлекеттiк меншiк құқығының субъектiсi - Қазақстан Республикасы; </w:t>
      </w:r>
      <w:r>
        <w:br/>
      </w:r>
      <w:r>
        <w:rPr>
          <w:rFonts w:ascii="Times New Roman"/>
          <w:b w:val="false"/>
          <w:i w:val="false"/>
          <w:color w:val="000000"/>
          <w:sz w:val="28"/>
        </w:rPr>
        <w:t xml:space="preserve">
      осы Кодексте белгiленген негiздерде, жағдайлар мен шектерде жер учаскелерiне жеке меншiк құқығының субъектiсi - азаматтар және мемлекеттiк емес заңды тұлғалар.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Меншік құқығының мазмұны </w:t>
      </w:r>
    </w:p>
    <w:bookmarkEnd w:id="26"/>
    <w:p>
      <w:pPr>
        <w:spacing w:after="0"/>
        <w:ind w:left="0"/>
        <w:jc w:val="both"/>
      </w:pPr>
      <w:r>
        <w:rPr>
          <w:rFonts w:ascii="Times New Roman"/>
          <w:b w:val="false"/>
          <w:i w:val="false"/>
          <w:color w:val="000000"/>
          <w:sz w:val="28"/>
        </w:rPr>
        <w:t xml:space="preserve">      1. Меншiк иесінің өзiне тиесiлi жер учаскесiн иеленуге, пайдалануға және оған билiк етуге құқығы бар. </w:t>
      </w:r>
      <w:r>
        <w:br/>
      </w:r>
      <w:r>
        <w:rPr>
          <w:rFonts w:ascii="Times New Roman"/>
          <w:b w:val="false"/>
          <w:i w:val="false"/>
          <w:color w:val="000000"/>
          <w:sz w:val="28"/>
        </w:rPr>
        <w:t xml:space="preserve">
      2. Жердiң меншiк иесi ретiндегi мемлекеттiң құқықтарын осы Кодексте және өзге де заң актілерiнде белгіленген өз құзыретiне сәйкес мемлекеттiк басқару органдары жүзеге асырады. </w:t>
      </w:r>
      <w:r>
        <w:br/>
      </w:r>
      <w:r>
        <w:rPr>
          <w:rFonts w:ascii="Times New Roman"/>
          <w:b w:val="false"/>
          <w:i w:val="false"/>
          <w:color w:val="000000"/>
          <w:sz w:val="28"/>
        </w:rPr>
        <w:t xml:space="preserve">
      3. Жер учаскесінің меншiк иесi осы Кодексте және өзге де заң актілерінде көзделген негiздерде, жағдайлар мен шектерде меншiк иесi құқығын жүзеге асыра алады.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Жер учаскесiне құқықтың пайда болуы </w:t>
      </w:r>
    </w:p>
    <w:bookmarkEnd w:id="27"/>
    <w:p>
      <w:pPr>
        <w:spacing w:after="0"/>
        <w:ind w:left="0"/>
        <w:jc w:val="both"/>
      </w:pPr>
      <w:r>
        <w:rPr>
          <w:rFonts w:ascii="Times New Roman"/>
          <w:b w:val="false"/>
          <w:i w:val="false"/>
          <w:color w:val="000000"/>
          <w:sz w:val="28"/>
        </w:rPr>
        <w:t xml:space="preserve">      1. Жер учаскесiне меншiк құқығы: </w:t>
      </w:r>
      <w:r>
        <w:br/>
      </w:r>
      <w:r>
        <w:rPr>
          <w:rFonts w:ascii="Times New Roman"/>
          <w:b w:val="false"/>
          <w:i w:val="false"/>
          <w:color w:val="000000"/>
          <w:sz w:val="28"/>
        </w:rPr>
        <w:t xml:space="preserve">
      1) меншік құқығын беру; </w:t>
      </w:r>
      <w:r>
        <w:br/>
      </w:r>
      <w:r>
        <w:rPr>
          <w:rFonts w:ascii="Times New Roman"/>
          <w:b w:val="false"/>
          <w:i w:val="false"/>
          <w:color w:val="000000"/>
          <w:sz w:val="28"/>
        </w:rPr>
        <w:t xml:space="preserve">
      2) меншiк құқығын тапсыру; </w:t>
      </w:r>
      <w:r>
        <w:br/>
      </w:r>
      <w:r>
        <w:rPr>
          <w:rFonts w:ascii="Times New Roman"/>
          <w:b w:val="false"/>
          <w:i w:val="false"/>
          <w:color w:val="000000"/>
          <w:sz w:val="28"/>
        </w:rPr>
        <w:t xml:space="preserve">
      3) меншiк құқығының әмбебап құқықтық мирасқорлық тәртiбiмен (мұраға қалдыру, заңды тұлғаны қайта ұйымдастыру) ауысуы арқылы пайда болады. </w:t>
      </w:r>
      <w:r>
        <w:br/>
      </w:r>
      <w:r>
        <w:rPr>
          <w:rFonts w:ascii="Times New Roman"/>
          <w:b w:val="false"/>
          <w:i w:val="false"/>
          <w:color w:val="000000"/>
          <w:sz w:val="28"/>
        </w:rPr>
        <w:t xml:space="preserve">
      2. Меншiк құқығын беру, басқа бiреуге тапсыру және оның ауысуы жер учаскесiнің нысаналы мақсатын ескере отырып жүзеге асырылуға тиiс. </w:t>
      </w:r>
      <w:r>
        <w:br/>
      </w:r>
      <w:r>
        <w:rPr>
          <w:rFonts w:ascii="Times New Roman"/>
          <w:b w:val="false"/>
          <w:i w:val="false"/>
          <w:color w:val="000000"/>
          <w:sz w:val="28"/>
        </w:rPr>
        <w:t xml:space="preserve">
      3. Жер учаскесiне меншік құқығы: </w:t>
      </w:r>
      <w:r>
        <w:br/>
      </w:r>
      <w:r>
        <w:rPr>
          <w:rFonts w:ascii="Times New Roman"/>
          <w:b w:val="false"/>
          <w:i w:val="false"/>
          <w:color w:val="000000"/>
          <w:sz w:val="28"/>
        </w:rPr>
        <w:t xml:space="preserve">
      1) мемлекеттік органдар актілерiнiң; </w:t>
      </w:r>
      <w:r>
        <w:br/>
      </w:r>
      <w:r>
        <w:rPr>
          <w:rFonts w:ascii="Times New Roman"/>
          <w:b w:val="false"/>
          <w:i w:val="false"/>
          <w:color w:val="000000"/>
          <w:sz w:val="28"/>
        </w:rPr>
        <w:t xml:space="preserve">
      2) азаматтық-құқықтық мәмiлелердiң негiзiнде; </w:t>
      </w:r>
      <w:r>
        <w:br/>
      </w:r>
      <w:r>
        <w:rPr>
          <w:rFonts w:ascii="Times New Roman"/>
          <w:b w:val="false"/>
          <w:i w:val="false"/>
          <w:color w:val="000000"/>
          <w:sz w:val="28"/>
        </w:rPr>
        <w:t xml:space="preserve">
      3) заңдарда көзделген өзге де негiздерде пайда болады.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Азаматтар мен заңды тұлғалардың жер учаскелерiне </w:t>
      </w:r>
      <w:r>
        <w:br/>
      </w:r>
      <w:r>
        <w:rPr>
          <w:rFonts w:ascii="Times New Roman"/>
          <w:b w:val="false"/>
          <w:i w:val="false"/>
          <w:color w:val="000000"/>
          <w:sz w:val="28"/>
        </w:rPr>
        <w:t>
</w:t>
      </w:r>
      <w:r>
        <w:rPr>
          <w:rFonts w:ascii="Times New Roman"/>
          <w:b/>
          <w:i w:val="false"/>
          <w:color w:val="000000"/>
          <w:sz w:val="28"/>
        </w:rPr>
        <w:t xml:space="preserve">              меншiк құқығы </w:t>
      </w:r>
    </w:p>
    <w:bookmarkEnd w:id="28"/>
    <w:p>
      <w:pPr>
        <w:spacing w:after="0"/>
        <w:ind w:left="0"/>
        <w:jc w:val="both"/>
      </w:pPr>
      <w:r>
        <w:rPr>
          <w:rFonts w:ascii="Times New Roman"/>
          <w:b w:val="false"/>
          <w:i w:val="false"/>
          <w:color w:val="000000"/>
          <w:sz w:val="28"/>
        </w:rPr>
        <w:t xml:space="preserve">      1. Осы Кодекске сәйкес жеке меншікте бола алмайтын жер учаскелерiн қоспағанда, мемлекеттік меншiктегi жер учаскелерi азаматтар мен мемлекеттiк емес заңды тұлғаларға жеке меншiкке берiлуi мүмкiн. </w:t>
      </w:r>
      <w:r>
        <w:br/>
      </w:r>
      <w:r>
        <w:rPr>
          <w:rFonts w:ascii="Times New Roman"/>
          <w:b w:val="false"/>
          <w:i w:val="false"/>
          <w:color w:val="000000"/>
          <w:sz w:val="28"/>
        </w:rPr>
        <w:t xml:space="preserve">
      2. Шаруа (фермер) қожалығын, өзiндiк (қосалқы) үй шаруашылығын жүргiзу, ағаш өсiру, бағбандық, жеке тұрғын үй және саяжай құрылысы үшiн, сондай-ақ үйлерді (құрылыстарды, ғимараттарды) олардың мақсатына сәйкес күтіп ұстауға арналған жердi қоса алғанда, өндiрiстiк және өндiрiстiк емес үйлердi, оның iшiнде тұрғын үйлер (құрылыстар, ғимараттар) мен олардың кешендерiн салуға берiлген (берілетiн) немесе олар салынған жер учаскелерi Қазақстан Республикасы азаматтарының жеке меншiгiнде болуы мүмкiн. </w:t>
      </w:r>
      <w:r>
        <w:br/>
      </w:r>
      <w:r>
        <w:rPr>
          <w:rFonts w:ascii="Times New Roman"/>
          <w:b w:val="false"/>
          <w:i w:val="false"/>
          <w:color w:val="000000"/>
          <w:sz w:val="28"/>
        </w:rPr>
        <w:t xml:space="preserve">
      Шаруа (фермер) қожалығын, өзiндiк (қосалқы) үй шаруашылығын жүргізу, ағаш өсiру, бағбандық, жеке тұрғын үй және саяжай құрылысы үшін берiлген жер учаскесінің меншiк иесi болып табылатын азамат Қазақстан Республикасының азаматтығынан шыққан жағдайда меншiк құқығы иеліктен алынуға немесе осы Кодекстiң 66-бабының нормаларына сәйкес қайта ресiмделуге тиiс. </w:t>
      </w:r>
      <w:r>
        <w:br/>
      </w:r>
      <w:r>
        <w:rPr>
          <w:rFonts w:ascii="Times New Roman"/>
          <w:b w:val="false"/>
          <w:i w:val="false"/>
          <w:color w:val="000000"/>
          <w:sz w:val="28"/>
        </w:rPr>
        <w:t xml:space="preserve">
      3. Тауарлы ауыл шаруашылық өндiрiсiн жүргiзу, ағаш өсiру үшiн, үйлерді (құрылыстарды, ғимараттарды) олардың мақсатына сәйкес күтiп ұстауға арналған жердi қоса алғанда өндiрiстiк және өндiрiстік eмec, оның ішінде тұрғын үйлер (құрылыстар, ғимараттар) мен олардың кешендерiн салу үшiн берілген (берілетін) немесе олар салынған жер учаскелерi Қазақстан Республикасының мемлекеттiк емес заңды тұлғаларының жеке меншiгiнде болуы мүмкін. </w:t>
      </w:r>
      <w:r>
        <w:br/>
      </w:r>
      <w:r>
        <w:rPr>
          <w:rFonts w:ascii="Times New Roman"/>
          <w:b w:val="false"/>
          <w:i w:val="false"/>
          <w:color w:val="000000"/>
          <w:sz w:val="28"/>
        </w:rPr>
        <w:t xml:space="preserve">
      4. Тауарлы ауыл шаруашылық өндiрiсiн жүргiзуге және ағаш өсiруге арналған жердi қоспағанда, осы баптың 3-тармағында көрсетiлген мақсаттарға берiлген жер учаскелерi шетел азаматтарының, азаматтығы жоқ адамдардың және шетелдiк заңды (мемлекеттік емес) тұлғалардың жеке меншiгінде болуы мүмкiн.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Ауыл шаруашылық мақсатындағы жерге меншiк құқығы </w:t>
      </w:r>
    </w:p>
    <w:bookmarkEnd w:id="29"/>
    <w:p>
      <w:pPr>
        <w:spacing w:after="0"/>
        <w:ind w:left="0"/>
        <w:jc w:val="both"/>
      </w:pPr>
      <w:r>
        <w:rPr>
          <w:rFonts w:ascii="Times New Roman"/>
          <w:b w:val="false"/>
          <w:i w:val="false"/>
          <w:color w:val="000000"/>
          <w:sz w:val="28"/>
        </w:rPr>
        <w:t xml:space="preserve">      1. Мемлекеттiк меншiктегi ауыл шаруашылық мақсатындағы жер учаскелерi осы Кодексте белгiленген тәртiп пен шарттарда жеке және заңды тұлғаларға жер пайдалану құқығымен және (немесе) жеке меншiк құқығымен берiлуi мүмкiн. </w:t>
      </w:r>
      <w:r>
        <w:br/>
      </w:r>
      <w:r>
        <w:rPr>
          <w:rFonts w:ascii="Times New Roman"/>
          <w:b w:val="false"/>
          <w:i w:val="false"/>
          <w:color w:val="000000"/>
          <w:sz w:val="28"/>
        </w:rPr>
        <w:t xml:space="preserve">
      Ауыл шаруашылық мақсатындағы жер учаскелерi жеке меншiк құқығымен Қазақстан Республикасының азаматтарына шаруа (фермер) қожалығын жүргiзу үшiн және Қазақстан Республикасының мемлекеттiк емес заңды тұлғаларына тауарлы ауыл шаруашылық өндiрiсiн жүргiзу және ағаш өсiру үшiн беріледi. </w:t>
      </w:r>
      <w:r>
        <w:br/>
      </w:r>
      <w:r>
        <w:rPr>
          <w:rFonts w:ascii="Times New Roman"/>
          <w:b w:val="false"/>
          <w:i w:val="false"/>
          <w:color w:val="000000"/>
          <w:sz w:val="28"/>
        </w:rPr>
        <w:t xml:space="preserve">
      2. Ауыл шаруашылық мақсатындағы жер учаскелерiне жеке меншiк құқығын беру ақы төлеу негiзiнде жүргізiледi. </w:t>
      </w:r>
      <w:r>
        <w:br/>
      </w:r>
      <w:r>
        <w:rPr>
          <w:rFonts w:ascii="Times New Roman"/>
          <w:b w:val="false"/>
          <w:i w:val="false"/>
          <w:color w:val="000000"/>
          <w:sz w:val="28"/>
        </w:rPr>
        <w:t xml:space="preserve">
      Шаруа (фермер) қожалығын және тауарлы ауыл шаруашылық өндiрiсiн жүргiзу үшін жер учаскесiне (жер учаскелерiне) жеке меншiк құқығын алуға мүдделi азаматтар мен мемлекеттік емес заңды тұлғалардың: </w:t>
      </w:r>
      <w:r>
        <w:br/>
      </w:r>
      <w:r>
        <w:rPr>
          <w:rFonts w:ascii="Times New Roman"/>
          <w:b w:val="false"/>
          <w:i w:val="false"/>
          <w:color w:val="000000"/>
          <w:sz w:val="28"/>
        </w:rPr>
        <w:t xml:space="preserve">
      1) жер учаскесiне жеке меншiк құқығын осы Кодекстің 10 және 11-баптарына сәйкес анықталатын жер учаскесінің кадастрлық (бағалау) құнына тең бағамен алуына; </w:t>
      </w:r>
      <w:r>
        <w:br/>
      </w:r>
      <w:r>
        <w:rPr>
          <w:rFonts w:ascii="Times New Roman"/>
          <w:b w:val="false"/>
          <w:i w:val="false"/>
          <w:color w:val="000000"/>
          <w:sz w:val="28"/>
        </w:rPr>
        <w:t xml:space="preserve">
      2) жер учаскесiне жеке меншiк құқығын оның кадастрлық (бағалау) құнынан анықталатын жеңілдетiлген бағамен алуына болады. </w:t>
      </w:r>
      <w:r>
        <w:br/>
      </w:r>
      <w:r>
        <w:rPr>
          <w:rFonts w:ascii="Times New Roman"/>
          <w:b w:val="false"/>
          <w:i w:val="false"/>
          <w:color w:val="000000"/>
          <w:sz w:val="28"/>
        </w:rPr>
        <w:t xml:space="preserve">
      Осы орайда, әкімшілік-аумақтық бiрлiктер бойынша жер учаскелерiне жеңiлдетілген бағаның нақты мөлшерiн Қазақстан Республикасының Yкіметi белгiлейдi. </w:t>
      </w:r>
      <w:r>
        <w:br/>
      </w:r>
      <w:r>
        <w:rPr>
          <w:rFonts w:ascii="Times New Roman"/>
          <w:b w:val="false"/>
          <w:i w:val="false"/>
          <w:color w:val="000000"/>
          <w:sz w:val="28"/>
        </w:rPr>
        <w:t xml:space="preserve">
      3. Жер учаскесiне жеке меншік құқығын сатып алу төлемақысын толық төлеген тұлғаның: </w:t>
      </w:r>
      <w:r>
        <w:br/>
      </w:r>
      <w:r>
        <w:rPr>
          <w:rFonts w:ascii="Times New Roman"/>
          <w:b w:val="false"/>
          <w:i w:val="false"/>
          <w:color w:val="000000"/>
          <w:sz w:val="28"/>
        </w:rPr>
        <w:t xml:space="preserve">
      осы баптың 2-тармағының 1) тармақшасына сәйкес заңдарда тыйым салынбаған жер учаскесiмен мәмілелердің кез келген түрiн жүргізуге құқығы бар; </w:t>
      </w:r>
      <w:r>
        <w:br/>
      </w:r>
      <w:r>
        <w:rPr>
          <w:rFonts w:ascii="Times New Roman"/>
          <w:b w:val="false"/>
          <w:i w:val="false"/>
          <w:color w:val="000000"/>
          <w:sz w:val="28"/>
        </w:rPr>
        <w:t xml:space="preserve">
      осы баптың 2-тармағының 2) тармақшасына сәйкес, жер учаскесіне жеке меншік құқығы мемлекеттік тiркелген кезден 10 жыл өткеннен кейiн, заңдарда тыйым салынбаған жер учаскесiмен мәмiлелердiң кез келген түрiн жүргiзуге құқығы бар. Бұл шектеу жер учаскесін кепілге салуға қолданылмайды. </w:t>
      </w:r>
      <w:r>
        <w:br/>
      </w:r>
      <w:r>
        <w:rPr>
          <w:rFonts w:ascii="Times New Roman"/>
          <w:b w:val="false"/>
          <w:i w:val="false"/>
          <w:color w:val="000000"/>
          <w:sz w:val="28"/>
        </w:rPr>
        <w:t xml:space="preserve">
      4. Осы баптың 2-тармағында көзделген жер учаскелерiн сатып алу сомасын төлеу жер учаскесiн жеке меншiкке алатын тұлғаның жазбаша өтiнiшi бойынша он жылға дейiн мерзiмiн ұзартып төлеу арқылы жүргiзiлуi мүмкiн. </w:t>
      </w:r>
      <w:r>
        <w:br/>
      </w:r>
      <w:r>
        <w:rPr>
          <w:rFonts w:ascii="Times New Roman"/>
          <w:b w:val="false"/>
          <w:i w:val="false"/>
          <w:color w:val="000000"/>
          <w:sz w:val="28"/>
        </w:rPr>
        <w:t xml:space="preserve">
      Жер учаскелерiн мерзiмiн ұзартып төлеу арқылы алған тұлғаларға учаскенің бағасын толық төлегенге дейiн мәміле (сату, жалға немесе өтеусiз пайдалануға беру, шаруашылық жүргiзушi субъектiлердің жарғылық қорына үлес немесе жарна ретiнде бepy) жасауға тыйым салынады. Мерзiмiн ұзартып төлеу арқылы сатылған жер учаскелерiмен мәмiле жасауға, оның бағасы толық төленген жағдайда, он жыл өткен соң құқық берiледi. </w:t>
      </w:r>
      <w:r>
        <w:br/>
      </w:r>
      <w:r>
        <w:rPr>
          <w:rFonts w:ascii="Times New Roman"/>
          <w:b w:val="false"/>
          <w:i w:val="false"/>
          <w:color w:val="000000"/>
          <w:sz w:val="28"/>
        </w:rPr>
        <w:t xml:space="preserve">
      Аталған тұлғалардың жер учаскелерiн кепiлге салуына оның бағасының кемiнде елу процентiн төлеген жағдайда жол берiледi.     Бұл орайда бағасы төленген жер учаскесiнің бөлiгi ғана кепiл нысанасы бола алады. </w:t>
      </w:r>
      <w:r>
        <w:br/>
      </w:r>
      <w:r>
        <w:rPr>
          <w:rFonts w:ascii="Times New Roman"/>
          <w:b w:val="false"/>
          <w:i w:val="false"/>
          <w:color w:val="000000"/>
          <w:sz w:val="28"/>
        </w:rPr>
        <w:t xml:space="preserve">
      5. Ауыл шаруашылығы мақсатындағы жер учаскесiнің меншiк иесi болып табылатын азамат Қазақстан Республикасының азаматтығынан шыққан кезде, жер учаскесi мемлекет меншiгiне қайтарылуға тиiс, не жер учаскесiне құқық 10 жылға жалға беру шартымен уақытша жер пайдалану құқығына бiр жыл iшiнде қайта рәсiмделуге тиiс. Жер учаскесi мемлекет меншiгiне қайтарылған кезде, меншiк иесiне осы учаскенi мемлекеттен сатып алған баға бойынша жер учаскесінің бағасы жер учаскелерiн сатудан түскен қаржы есебiнен төленедi. </w:t>
      </w:r>
      <w:r>
        <w:br/>
      </w:r>
      <w:r>
        <w:rPr>
          <w:rFonts w:ascii="Times New Roman"/>
          <w:b w:val="false"/>
          <w:i w:val="false"/>
          <w:color w:val="000000"/>
          <w:sz w:val="28"/>
        </w:rPr>
        <w:t xml:space="preserve">
      Жергiлiктi атқарушы орган жер учаскесiн сатып алудан бас тартқан жағдайда, осындай учаске оның рұқсатымен Қазақстан Республикасының азаматына сатылуы мүмкiн.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Жеке меншiк құқығын iске асыру </w:t>
      </w:r>
    </w:p>
    <w:bookmarkEnd w:id="30"/>
    <w:p>
      <w:pPr>
        <w:spacing w:after="0"/>
        <w:ind w:left="0"/>
        <w:jc w:val="both"/>
      </w:pPr>
      <w:r>
        <w:rPr>
          <w:rFonts w:ascii="Times New Roman"/>
          <w:b w:val="false"/>
          <w:i w:val="false"/>
          <w:color w:val="000000"/>
          <w:sz w:val="28"/>
        </w:rPr>
        <w:t xml:space="preserve">      1. Егер осы Кодексте және өзге де заң актілерiнде өзгеше көзделмесе, жер учаскесінің меншiк иесi жер учаскесiн мемлекеттiк органдар қандай да болсын рұқсатын алмай-ақ, өз қалауы бойынша иелену, пайдалану және оған билiк ету құқығын жүзеге асырады. </w:t>
      </w:r>
      <w:r>
        <w:br/>
      </w:r>
      <w:r>
        <w:rPr>
          <w:rFonts w:ascii="Times New Roman"/>
          <w:b w:val="false"/>
          <w:i w:val="false"/>
          <w:color w:val="000000"/>
          <w:sz w:val="28"/>
        </w:rPr>
        <w:t xml:space="preserve">
      2. Меншiк иесi өзiнiң жер учаскесiнің нысаналы мақсатын өзгертпей, оған қатысты заң актілерiнде тыйым салынбаған кез келген мәмілелердi жасасуға құқылы. </w:t>
      </w:r>
      <w:r>
        <w:br/>
      </w:r>
      <w:r>
        <w:rPr>
          <w:rFonts w:ascii="Times New Roman"/>
          <w:b w:val="false"/>
          <w:i w:val="false"/>
          <w:color w:val="000000"/>
          <w:sz w:val="28"/>
        </w:rPr>
        <w:t xml:space="preserve">
      Ауыл шаруашылығы мақсатындағы жер учаскелерінің меншiк иелерi белгiленген құқықтарды осы Кодекстiң ережелерiн ескере отырып iске асырады. </w:t>
      </w:r>
      <w:r>
        <w:br/>
      </w:r>
      <w:r>
        <w:rPr>
          <w:rFonts w:ascii="Times New Roman"/>
          <w:b w:val="false"/>
          <w:i w:val="false"/>
          <w:color w:val="000000"/>
          <w:sz w:val="28"/>
        </w:rPr>
        <w:t xml:space="preserve">
      Жер учаскесiне меншік құқығы басқа адамға мәміле жасалған кездегi барлық ауыртпалықтарымен қоса беріледi. </w:t>
      </w:r>
      <w:r>
        <w:br/>
      </w:r>
      <w:r>
        <w:rPr>
          <w:rFonts w:ascii="Times New Roman"/>
          <w:b w:val="false"/>
          <w:i w:val="false"/>
          <w:color w:val="000000"/>
          <w:sz w:val="28"/>
        </w:rPr>
        <w:t xml:space="preserve">
      3. Жер учаскесiнің меншiк иесi оның нысаналы мақсатын өзгертпей, жер учаскесiн уақытша пайдалану туралы шарттың негiзiнде оны уақытша пайдалануға беруге құқылы. Жер учаскесiн уақытша пайдалану туралы шарт жалдау шарты (жалға алушымен) немесе өтеусiз пайдалану туралы шарт (өтеусiз пайдаланушымен) нысанында жасалады.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Жерге мемлекеттік меншiк </w:t>
      </w:r>
    </w:p>
    <w:bookmarkEnd w:id="31"/>
    <w:p>
      <w:pPr>
        <w:spacing w:after="0"/>
        <w:ind w:left="0"/>
        <w:jc w:val="both"/>
      </w:pPr>
      <w:r>
        <w:rPr>
          <w:rFonts w:ascii="Times New Roman"/>
          <w:b w:val="false"/>
          <w:i w:val="false"/>
          <w:color w:val="000000"/>
          <w:sz w:val="28"/>
        </w:rPr>
        <w:t xml:space="preserve">      1. Мемлекеттiк билiк органдарына, мемлекеттiк ұйымдар мен мекемелерге берiлген, қорғаныс қажеттеріне пайдаланылатын, ерекше қорғалатын табиғи аумақтар алып жатқан, сауықтыру және тарихи-мәдени мақсаттағы, орман және су қорларының, елдi мекендер жерiндегi жалпы пайдаланылатын, босалқы, оның ішінде арнайы жер қорының жер учаскелерi, поселкелер мен ауылды елдi мекендердегі жайылымдық және шабындықтық алқаптар, сондай-ақ жеке меншікке берілмеген шалғайдағы жайылымдар мен басқа да жерлер мемлекеттiк меншiкте болады. </w:t>
      </w:r>
      <w:r>
        <w:br/>
      </w:r>
      <w:r>
        <w:rPr>
          <w:rFonts w:ascii="Times New Roman"/>
          <w:b w:val="false"/>
          <w:i w:val="false"/>
          <w:color w:val="000000"/>
          <w:sz w:val="28"/>
        </w:rPr>
        <w:t xml:space="preserve">
      2. Мынадай жер учаскелерi: </w:t>
      </w:r>
      <w:r>
        <w:br/>
      </w:r>
      <w:r>
        <w:rPr>
          <w:rFonts w:ascii="Times New Roman"/>
          <w:b w:val="false"/>
          <w:i w:val="false"/>
          <w:color w:val="000000"/>
          <w:sz w:val="28"/>
        </w:rPr>
        <w:t xml:space="preserve">
      қорғаныс және мемлекеттiк қауіпсiздік мақсатындағы, мемлекеттiк меншiктегi қорғаныс өнеркәсiбi, Қазақстан Республикасының Мемлекеттiк шекарасын қорғау және күзету үшiн тұрғызылған инженерлiк-техникалық ғимараттар, коммуникациялар орналасқан, кедендік мақсаттағы; </w:t>
      </w:r>
      <w:r>
        <w:br/>
      </w:r>
      <w:r>
        <w:rPr>
          <w:rFonts w:ascii="Times New Roman"/>
          <w:b w:val="false"/>
          <w:i w:val="false"/>
          <w:color w:val="000000"/>
          <w:sz w:val="28"/>
        </w:rPr>
        <w:t xml:space="preserve">
      ерекше қорғалатын табиғи аумақтар; </w:t>
      </w:r>
      <w:r>
        <w:br/>
      </w:r>
      <w:r>
        <w:rPr>
          <w:rFonts w:ascii="Times New Roman"/>
          <w:b w:val="false"/>
          <w:i w:val="false"/>
          <w:color w:val="000000"/>
          <w:sz w:val="28"/>
        </w:rPr>
        <w:t xml:space="preserve">
      осы Кодекстің 128-бабының 4-тармағында көрсетiлген жер учаскелерін қоспағанда, орман қорының жерi; </w:t>
      </w:r>
      <w:r>
        <w:br/>
      </w:r>
      <w:r>
        <w:rPr>
          <w:rFonts w:ascii="Times New Roman"/>
          <w:b w:val="false"/>
          <w:i w:val="false"/>
          <w:color w:val="000000"/>
          <w:sz w:val="28"/>
        </w:rPr>
        <w:t xml:space="preserve">
      осы Кодекстiң 133-бабының 2-тармағында көрсетілген жер учаскелерін қоспағанда, су қорының жерi; </w:t>
      </w:r>
      <w:r>
        <w:br/>
      </w:r>
      <w:r>
        <w:rPr>
          <w:rFonts w:ascii="Times New Roman"/>
          <w:b w:val="false"/>
          <w:i w:val="false"/>
          <w:color w:val="000000"/>
          <w:sz w:val="28"/>
        </w:rPr>
        <w:t xml:space="preserve">
      магистральдық темiр жол желілерi мен жалпы пайдаланылатын автомобиль жолдары; </w:t>
      </w:r>
      <w:r>
        <w:br/>
      </w:r>
      <w:r>
        <w:rPr>
          <w:rFonts w:ascii="Times New Roman"/>
          <w:b w:val="false"/>
          <w:i w:val="false"/>
          <w:color w:val="000000"/>
          <w:sz w:val="28"/>
        </w:rPr>
        <w:t xml:space="preserve">
      жеке меншiк құқығындағы үйлер мен ғимараттардың және оларға қызмет көрсeтуге қажетті жер учаскелерiн қоспағанда, елдi мекендердегi жалпы пайдаланудағы аумақтар орналасқан жер учаскелерi жеке меншiкте бола алмайды. </w:t>
      </w:r>
      <w:r>
        <w:br/>
      </w:r>
      <w:r>
        <w:rPr>
          <w:rFonts w:ascii="Times New Roman"/>
          <w:b w:val="false"/>
          <w:i w:val="false"/>
          <w:color w:val="000000"/>
          <w:sz w:val="28"/>
        </w:rPr>
        <w:t xml:space="preserve">
      3. Азаматтар және мемлекеттiк емес заңды тұлғалардың бөлек меншiгіне: </w:t>
      </w:r>
      <w:r>
        <w:br/>
      </w:r>
      <w:r>
        <w:rPr>
          <w:rFonts w:ascii="Times New Roman"/>
          <w:b w:val="false"/>
          <w:i w:val="false"/>
          <w:color w:val="000000"/>
          <w:sz w:val="28"/>
        </w:rPr>
        <w:t xml:space="preserve">
      халықтың қажетiне пайдаланылатын және арналған жайылымдық және шабындық алқаптар; </w:t>
      </w:r>
      <w:r>
        <w:br/>
      </w:r>
      <w:r>
        <w:rPr>
          <w:rFonts w:ascii="Times New Roman"/>
          <w:b w:val="false"/>
          <w:i w:val="false"/>
          <w:color w:val="000000"/>
          <w:sz w:val="28"/>
        </w:rPr>
        <w:t xml:space="preserve">
      жалпы пайдаланылатын жолдар, оның ішiнде шаруашылықаралық және мекенаралық маңызы бар, сондай-ақ жалпы пайдаланылатын жер учаскелерiне өтуге арналған жолдар; </w:t>
      </w:r>
      <w:r>
        <w:br/>
      </w:r>
      <w:r>
        <w:rPr>
          <w:rFonts w:ascii="Times New Roman"/>
          <w:b w:val="false"/>
          <w:i w:val="false"/>
          <w:color w:val="000000"/>
          <w:sz w:val="28"/>
        </w:rPr>
        <w:t xml:space="preserve">
      екi немесе одан көп жер учаскелерінің меншiк иелерi немесе жер пайдаланушылар бiрлесiп пайдаланатын суару қондырғылары (суару каналдары, суағарлар, құдықтар, суару пункттерi) орналасқан жер учаскелерi берілмейді. </w:t>
      </w:r>
      <w:r>
        <w:br/>
      </w:r>
      <w:r>
        <w:rPr>
          <w:rFonts w:ascii="Times New Roman"/>
          <w:b w:val="false"/>
          <w:i w:val="false"/>
          <w:color w:val="000000"/>
          <w:sz w:val="28"/>
        </w:rPr>
        <w:t xml:space="preserve">
      4. Ерекше қорғалатын табиғи аумақтарды, магистральды темiр жолдарды, жалпы пайдаланылатын автомобиль жолдарын және магистральды құбырларды дамыту үшін, сондай-ақ бекiтiлген сәулет-қала құрылысы және (немесе) құрылыс құжаттамасына сәйкес әкiмшiлiк және әлеуметтiк маңызы бар объектiлер (әуежайлар, әуе айлақтар, вокзалдар, станциялар, жалпы пайдаланылатын жолдар, мемлекеттiк органдардың әкiмшілiк үйлерi, ауруханалар, мектептер, мемлекеттiк тұрғын үй қоры, парктер, бульварлар, гүлзарлар және қоғамдық пайдаланудағы басқа объектілер) құрылысы үшiн белгiленген тәртiппен резервке қойылған жер учаскелерi олардың жобалық игерiлуiне дейiн жер пайдаланушыларға басқа мақсаттар үшiн уақытша пайдалану құқығымен берiлуi мүмкiн. </w:t>
      </w:r>
      <w:r>
        <w:br/>
      </w:r>
      <w:r>
        <w:rPr>
          <w:rFonts w:ascii="Times New Roman"/>
          <w:b w:val="false"/>
          <w:i w:val="false"/>
          <w:color w:val="000000"/>
          <w:sz w:val="28"/>
        </w:rPr>
        <w:t xml:space="preserve">
      5. Егер осы Кодекске сәйкес мемлекеттiк меншiктегі жер учаскелерiнiң жеке меншiкте болуы мүмкiн болса, оларды азаматтар мен мемлекеттiк емес заңды тұлғалардың меншiгiне беруден бас тартуға жол берiлмейдi.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Мемлекеттік меншік құқығын iске асыру </w:t>
      </w:r>
    </w:p>
    <w:bookmarkEnd w:id="32"/>
    <w:p>
      <w:pPr>
        <w:spacing w:after="0"/>
        <w:ind w:left="0"/>
        <w:jc w:val="both"/>
      </w:pPr>
      <w:r>
        <w:rPr>
          <w:rFonts w:ascii="Times New Roman"/>
          <w:b w:val="false"/>
          <w:i w:val="false"/>
          <w:color w:val="000000"/>
          <w:sz w:val="28"/>
        </w:rPr>
        <w:t xml:space="preserve">      1. Мемлекеттiк меншіктегі жерден жер учаскелерi: </w:t>
      </w:r>
      <w:r>
        <w:br/>
      </w:r>
      <w:r>
        <w:rPr>
          <w:rFonts w:ascii="Times New Roman"/>
          <w:b w:val="false"/>
          <w:i w:val="false"/>
          <w:color w:val="000000"/>
          <w:sz w:val="28"/>
        </w:rPr>
        <w:t xml:space="preserve">
      1) жеке меншiкке сатылуы немесе өтеусiз берiлуi; </w:t>
      </w:r>
      <w:r>
        <w:br/>
      </w:r>
      <w:r>
        <w:rPr>
          <w:rFonts w:ascii="Times New Roman"/>
          <w:b w:val="false"/>
          <w:i w:val="false"/>
          <w:color w:val="000000"/>
          <w:sz w:val="28"/>
        </w:rPr>
        <w:t xml:space="preserve">
      2) тұрақты немесе уақытша жер пайдалануға берiлуi; </w:t>
      </w:r>
      <w:r>
        <w:br/>
      </w:r>
      <w:r>
        <w:rPr>
          <w:rFonts w:ascii="Times New Roman"/>
          <w:b w:val="false"/>
          <w:i w:val="false"/>
          <w:color w:val="000000"/>
          <w:sz w:val="28"/>
        </w:rPr>
        <w:t xml:space="preserve">
      3) осы Кодексте, өзге де заң актiлерінде немесе халықаралық шарттарда көзделген жағдайларда өзге де құқықтық нысандарда iске асырылуы мүмкiн. </w:t>
      </w:r>
    </w:p>
    <w:bookmarkStart w:name="z34" w:id="33"/>
    <w:p>
      <w:pPr>
        <w:spacing w:after="0"/>
        <w:ind w:left="0"/>
        <w:jc w:val="left"/>
      </w:pPr>
      <w:r>
        <w:rPr>
          <w:rFonts w:ascii="Times New Roman"/>
          <w:b/>
          <w:i w:val="false"/>
          <w:color w:val="000000"/>
        </w:rPr>
        <w:t xml:space="preserve"> 
4-тарау. Жер пайдалану құқығы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Жер пайдалану құқығы режимi </w:t>
      </w:r>
    </w:p>
    <w:bookmarkEnd w:id="34"/>
    <w:p>
      <w:pPr>
        <w:spacing w:after="0"/>
        <w:ind w:left="0"/>
        <w:jc w:val="both"/>
      </w:pPr>
      <w:r>
        <w:rPr>
          <w:rFonts w:ascii="Times New Roman"/>
          <w:b w:val="false"/>
          <w:i w:val="false"/>
          <w:color w:val="000000"/>
          <w:sz w:val="28"/>
        </w:rPr>
        <w:t xml:space="preserve">      Жер пайдалану құқығы заттық құқық болып табылады. Жер пайдалану құқығына, осы Кодекске немесе заттық құқықтың табиғатына қайшы келмейтіндіктен, меншiк құқығы туралы нормалар қолданылады.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Жер пайдалану құқығының түрлерi </w:t>
      </w:r>
    </w:p>
    <w:bookmarkEnd w:id="35"/>
    <w:p>
      <w:pPr>
        <w:spacing w:after="0"/>
        <w:ind w:left="0"/>
        <w:jc w:val="both"/>
      </w:pPr>
      <w:r>
        <w:rPr>
          <w:rFonts w:ascii="Times New Roman"/>
          <w:b w:val="false"/>
          <w:i w:val="false"/>
          <w:color w:val="000000"/>
          <w:sz w:val="28"/>
        </w:rPr>
        <w:t xml:space="preserve">      1. Жер пайдалану құқығы тұрақты немесе уақытша, иелiктен алынатын немесе алынбайтын, ақы төлеп немесе өтеусiз алынатын болуы мүмкiн. </w:t>
      </w:r>
      <w:r>
        <w:br/>
      </w:r>
      <w:r>
        <w:rPr>
          <w:rFonts w:ascii="Times New Roman"/>
          <w:b w:val="false"/>
          <w:i w:val="false"/>
          <w:color w:val="000000"/>
          <w:sz w:val="28"/>
        </w:rPr>
        <w:t xml:space="preserve">
      2. Осы Кодексте және басқа да заң актiлерiнде белгiленген негiздерден басқа реттерде ешкiмдi де жер пайдалану құқығынан айыруға болмайды. </w:t>
      </w:r>
    </w:p>
    <w:p>
      <w:pPr>
        <w:spacing w:after="0"/>
        <w:ind w:left="0"/>
        <w:jc w:val="both"/>
      </w:pPr>
      <w:r>
        <w:rPr>
          <w:rFonts w:ascii="Times New Roman"/>
          <w:b/>
          <w:i w:val="false"/>
          <w:color w:val="000000"/>
          <w:sz w:val="28"/>
        </w:rPr>
        <w:t xml:space="preserve">      30-бап. Жер пайдалану құқығының субъектiлерi </w:t>
      </w:r>
    </w:p>
    <w:p>
      <w:pPr>
        <w:spacing w:after="0"/>
        <w:ind w:left="0"/>
        <w:jc w:val="both"/>
      </w:pPr>
      <w:r>
        <w:rPr>
          <w:rFonts w:ascii="Times New Roman"/>
          <w:b w:val="false"/>
          <w:i w:val="false"/>
          <w:color w:val="000000"/>
          <w:sz w:val="28"/>
        </w:rPr>
        <w:t xml:space="preserve">      Жер пайдаланушылар: </w:t>
      </w:r>
      <w:r>
        <w:br/>
      </w:r>
      <w:r>
        <w:rPr>
          <w:rFonts w:ascii="Times New Roman"/>
          <w:b w:val="false"/>
          <w:i w:val="false"/>
          <w:color w:val="000000"/>
          <w:sz w:val="28"/>
        </w:rPr>
        <w:t xml:space="preserve">
      1) мемлекеттiк және мемлекеттік емес; </w:t>
      </w:r>
      <w:r>
        <w:br/>
      </w:r>
      <w:r>
        <w:rPr>
          <w:rFonts w:ascii="Times New Roman"/>
          <w:b w:val="false"/>
          <w:i w:val="false"/>
          <w:color w:val="000000"/>
          <w:sz w:val="28"/>
        </w:rPr>
        <w:t xml:space="preserve">
      2) ұлттық және шетелдік; </w:t>
      </w:r>
      <w:r>
        <w:br/>
      </w:r>
      <w:r>
        <w:rPr>
          <w:rFonts w:ascii="Times New Roman"/>
          <w:b w:val="false"/>
          <w:i w:val="false"/>
          <w:color w:val="000000"/>
          <w:sz w:val="28"/>
        </w:rPr>
        <w:t xml:space="preserve">
      3) жеке және заңды тұлғалар; </w:t>
      </w:r>
      <w:r>
        <w:br/>
      </w:r>
      <w:r>
        <w:rPr>
          <w:rFonts w:ascii="Times New Roman"/>
          <w:b w:val="false"/>
          <w:i w:val="false"/>
          <w:color w:val="000000"/>
          <w:sz w:val="28"/>
        </w:rPr>
        <w:t xml:space="preserve">
      4) тұрақты және уақытша; </w:t>
      </w:r>
      <w:r>
        <w:br/>
      </w:r>
      <w:r>
        <w:rPr>
          <w:rFonts w:ascii="Times New Roman"/>
          <w:b w:val="false"/>
          <w:i w:val="false"/>
          <w:color w:val="000000"/>
          <w:sz w:val="28"/>
        </w:rPr>
        <w:t xml:space="preserve">
      5) бастапқы және кейiнгi болып бөлiнедi. </w:t>
      </w:r>
    </w:p>
    <w:p>
      <w:pPr>
        <w:spacing w:after="0"/>
        <w:ind w:left="0"/>
        <w:jc w:val="both"/>
      </w:pPr>
      <w:r>
        <w:rPr>
          <w:rFonts w:ascii="Times New Roman"/>
          <w:b/>
          <w:i w:val="false"/>
          <w:color w:val="000000"/>
          <w:sz w:val="28"/>
        </w:rPr>
        <w:t xml:space="preserve">      31-бап. Жер пайдалану құқығының пайда болуы </w:t>
      </w:r>
    </w:p>
    <w:p>
      <w:pPr>
        <w:spacing w:after="0"/>
        <w:ind w:left="0"/>
        <w:jc w:val="both"/>
      </w:pPr>
      <w:r>
        <w:rPr>
          <w:rFonts w:ascii="Times New Roman"/>
          <w:b w:val="false"/>
          <w:i w:val="false"/>
          <w:color w:val="000000"/>
          <w:sz w:val="28"/>
        </w:rPr>
        <w:t xml:space="preserve">      1. Жер пайдалану құқығы: </w:t>
      </w:r>
      <w:r>
        <w:br/>
      </w:r>
      <w:r>
        <w:rPr>
          <w:rFonts w:ascii="Times New Roman"/>
          <w:b w:val="false"/>
          <w:i w:val="false"/>
          <w:color w:val="000000"/>
          <w:sz w:val="28"/>
        </w:rPr>
        <w:t xml:space="preserve">
      1) жер пайдалану құқығын бepу; </w:t>
      </w:r>
      <w:r>
        <w:br/>
      </w:r>
      <w:r>
        <w:rPr>
          <w:rFonts w:ascii="Times New Roman"/>
          <w:b w:val="false"/>
          <w:i w:val="false"/>
          <w:color w:val="000000"/>
          <w:sz w:val="28"/>
        </w:rPr>
        <w:t xml:space="preserve">
      2) жер пайдалану құқығын тапсыру; </w:t>
      </w:r>
      <w:r>
        <w:br/>
      </w:r>
      <w:r>
        <w:rPr>
          <w:rFonts w:ascii="Times New Roman"/>
          <w:b w:val="false"/>
          <w:i w:val="false"/>
          <w:color w:val="000000"/>
          <w:sz w:val="28"/>
        </w:rPr>
        <w:t xml:space="preserve">
      3) жер пайдалану құқығының әмбебап құқықтық мирасқорлық тәртiбiмен (мұраға қалдыру, заңды тұлғаны қайта ұйымдастыру) ауысуы арқылы пайда болады. </w:t>
      </w:r>
      <w:r>
        <w:br/>
      </w:r>
      <w:r>
        <w:rPr>
          <w:rFonts w:ascii="Times New Roman"/>
          <w:b w:val="false"/>
          <w:i w:val="false"/>
          <w:color w:val="000000"/>
          <w:sz w:val="28"/>
        </w:rPr>
        <w:t xml:space="preserve">
      2. Жер пайдалану құқығын беру, басқа бiреуге тапсыру және оның ауысуы жер учаскесiнің нысаналы мақсатын ескере отырып жүзеге асырылуға тиiс. </w:t>
      </w:r>
      <w:r>
        <w:br/>
      </w:r>
      <w:r>
        <w:rPr>
          <w:rFonts w:ascii="Times New Roman"/>
          <w:b w:val="false"/>
          <w:i w:val="false"/>
          <w:color w:val="000000"/>
          <w:sz w:val="28"/>
        </w:rPr>
        <w:t xml:space="preserve">
      3. Жер пайдалану құқығы: </w:t>
      </w:r>
      <w:r>
        <w:br/>
      </w:r>
      <w:r>
        <w:rPr>
          <w:rFonts w:ascii="Times New Roman"/>
          <w:b w:val="false"/>
          <w:i w:val="false"/>
          <w:color w:val="000000"/>
          <w:sz w:val="28"/>
        </w:rPr>
        <w:t xml:space="preserve">
      1) мемлекеттiк органдар актілерінің; </w:t>
      </w:r>
      <w:r>
        <w:br/>
      </w:r>
      <w:r>
        <w:rPr>
          <w:rFonts w:ascii="Times New Roman"/>
          <w:b w:val="false"/>
          <w:i w:val="false"/>
          <w:color w:val="000000"/>
          <w:sz w:val="28"/>
        </w:rPr>
        <w:t xml:space="preserve">
      2) азаматтық-құқықтық мәмілелердiң негiзiнде; </w:t>
      </w:r>
      <w:r>
        <w:br/>
      </w:r>
      <w:r>
        <w:rPr>
          <w:rFonts w:ascii="Times New Roman"/>
          <w:b w:val="false"/>
          <w:i w:val="false"/>
          <w:color w:val="000000"/>
          <w:sz w:val="28"/>
        </w:rPr>
        <w:t xml:space="preserve">
      3) заңдарда көзделген өзге де негiздерде пайда болады. </w:t>
      </w:r>
    </w:p>
    <w:p>
      <w:pPr>
        <w:spacing w:after="0"/>
        <w:ind w:left="0"/>
        <w:jc w:val="both"/>
      </w:pPr>
      <w:r>
        <w:rPr>
          <w:rFonts w:ascii="Times New Roman"/>
          <w:b/>
          <w:i w:val="false"/>
          <w:color w:val="000000"/>
          <w:sz w:val="28"/>
        </w:rPr>
        <w:t xml:space="preserve">      32-бап. Жер пайдалану құқығын беру </w:t>
      </w:r>
    </w:p>
    <w:p>
      <w:pPr>
        <w:spacing w:after="0"/>
        <w:ind w:left="0"/>
        <w:jc w:val="both"/>
      </w:pPr>
      <w:r>
        <w:rPr>
          <w:rFonts w:ascii="Times New Roman"/>
          <w:b w:val="false"/>
          <w:i w:val="false"/>
          <w:color w:val="000000"/>
          <w:sz w:val="28"/>
        </w:rPr>
        <w:t xml:space="preserve">      1. Жер пайдалану құқығын беру тұлғаға жер пайдалану құқығын тiкелей мемлекет беретiнiн бiлдiредi. </w:t>
      </w:r>
      <w:r>
        <w:br/>
      </w:r>
      <w:r>
        <w:rPr>
          <w:rFonts w:ascii="Times New Roman"/>
          <w:b w:val="false"/>
          <w:i w:val="false"/>
          <w:color w:val="000000"/>
          <w:sz w:val="28"/>
        </w:rPr>
        <w:t xml:space="preserve">
      2. Азаматтарға және заңды тұлғаларға жер пайдалану құқығын беру мемлекеттiк органның шешiмiнің негiзiнде оның жер учаскесiне құқық беру туралы құзыретіне сәйкес жүргiзiледi. </w:t>
      </w:r>
      <w:r>
        <w:br/>
      </w:r>
      <w:r>
        <w:rPr>
          <w:rFonts w:ascii="Times New Roman"/>
          <w:b w:val="false"/>
          <w:i w:val="false"/>
          <w:color w:val="000000"/>
          <w:sz w:val="28"/>
        </w:rPr>
        <w:t xml:space="preserve">
      3. Мемлекеттiк емес жер пайдаланушыларға уақытша жер пайдалану құқығын беру кезiнде жергiліктi атқарушы орган жер пайдаланушылармен уақытша жер пайдалану құқығын беретiн шешiм негiзiнде жер учаскесiн жалға беру шарттарын немесе өтеусiз уақытша жер пайдалану шарттарын жасайды. </w:t>
      </w:r>
      <w:r>
        <w:br/>
      </w:r>
      <w:r>
        <w:rPr>
          <w:rFonts w:ascii="Times New Roman"/>
          <w:b w:val="false"/>
          <w:i w:val="false"/>
          <w:color w:val="000000"/>
          <w:sz w:val="28"/>
        </w:rPr>
        <w:t xml:space="preserve">
      4. Егер жер учаскесi жер қойнауын пайдалануға лицензия немесе келiсiм-шарт жасасуды керек ететiн қызметтi жүзеге асыруға немесе іс-қимыл жасауға арналса, осы учаскеге жер пайдалану құқығын беру жер қойнауын пайдалануға тиiстi лицензия алынған немесе келiсiм-шарт жасалғаннан кейiн жүргiзiледi. </w:t>
      </w:r>
    </w:p>
    <w:p>
      <w:pPr>
        <w:spacing w:after="0"/>
        <w:ind w:left="0"/>
        <w:jc w:val="both"/>
      </w:pPr>
      <w:r>
        <w:rPr>
          <w:rFonts w:ascii="Times New Roman"/>
          <w:b/>
          <w:i w:val="false"/>
          <w:color w:val="000000"/>
          <w:sz w:val="28"/>
        </w:rPr>
        <w:t xml:space="preserve">      33-бап. Жер пайдалану құқығын тапсыру </w:t>
      </w:r>
    </w:p>
    <w:p>
      <w:pPr>
        <w:spacing w:after="0"/>
        <w:ind w:left="0"/>
        <w:jc w:val="both"/>
      </w:pPr>
      <w:r>
        <w:rPr>
          <w:rFonts w:ascii="Times New Roman"/>
          <w:b w:val="false"/>
          <w:i w:val="false"/>
          <w:color w:val="000000"/>
          <w:sz w:val="28"/>
        </w:rPr>
        <w:t xml:space="preserve">      1. Жер пайдалану құқығын тапсыру тұлғаға жер пайдалану құқығын басқа бiр жер пайдаланушы беретiн бiлдiредi. </w:t>
      </w:r>
      <w:r>
        <w:br/>
      </w:r>
      <w:r>
        <w:rPr>
          <w:rFonts w:ascii="Times New Roman"/>
          <w:b w:val="false"/>
          <w:i w:val="false"/>
          <w:color w:val="000000"/>
          <w:sz w:val="28"/>
        </w:rPr>
        <w:t xml:space="preserve">
      Жер пайдалану құқығын тапсыру азаматтық-құқықтық мәмілелер негізінде, сондай-ақ заңдарда көзделген өзге де негiздер бойынша жүргiзiледi. </w:t>
      </w:r>
      <w:r>
        <w:br/>
      </w:r>
      <w:r>
        <w:rPr>
          <w:rFonts w:ascii="Times New Roman"/>
          <w:b w:val="false"/>
          <w:i w:val="false"/>
          <w:color w:val="000000"/>
          <w:sz w:val="28"/>
        </w:rPr>
        <w:t xml:space="preserve">
      Жер пайдалану құқығынан айыру азаматтық-құқықтық мәмiлелер (сатып алу-сату, сыйға тарту, айырбастау және басқалар) негiзiнде жүргiзiледi. </w:t>
      </w:r>
      <w:r>
        <w:br/>
      </w:r>
      <w:r>
        <w:rPr>
          <w:rFonts w:ascii="Times New Roman"/>
          <w:b w:val="false"/>
          <w:i w:val="false"/>
          <w:color w:val="000000"/>
          <w:sz w:val="28"/>
        </w:rPr>
        <w:t xml:space="preserve">
      Жер пайдалану құқығын белгiлi бiр мерзiмге басқа тұлғаға тапсыру жалдау немесе жер учаскесiн уақытша өтеусiз пайдалану шартының негiзінде жүргiзiледi. </w:t>
      </w:r>
      <w:r>
        <w:br/>
      </w:r>
      <w:r>
        <w:rPr>
          <w:rFonts w:ascii="Times New Roman"/>
          <w:b w:val="false"/>
          <w:i w:val="false"/>
          <w:color w:val="000000"/>
          <w:sz w:val="28"/>
        </w:rPr>
        <w:t xml:space="preserve">
      Жер пайдалану құқығын тапсыру мен одан айыруды уақытша өтеулі жер пайдалану құқығын сатып алған тұлғалар ғана жүргiзе алады. </w:t>
      </w:r>
      <w:r>
        <w:br/>
      </w:r>
      <w:r>
        <w:rPr>
          <w:rFonts w:ascii="Times New Roman"/>
          <w:b w:val="false"/>
          <w:i w:val="false"/>
          <w:color w:val="000000"/>
          <w:sz w:val="28"/>
        </w:rPr>
        <w:t xml:space="preserve">
      Жер пайдаланушылардың жер пайдалану құқығынан айыру және оны тапсыру кезiнде өз бетiнше жер учаскесінің нысаналы мақсатын өзгертуге құқығы жоқ. </w:t>
      </w:r>
      <w:r>
        <w:br/>
      </w:r>
      <w:r>
        <w:rPr>
          <w:rFonts w:ascii="Times New Roman"/>
          <w:b w:val="false"/>
          <w:i w:val="false"/>
          <w:color w:val="000000"/>
          <w:sz w:val="28"/>
        </w:rPr>
        <w:t xml:space="preserve">
      2. Жер пайдаланушылардың: </w:t>
      </w:r>
      <w:r>
        <w:br/>
      </w:r>
      <w:r>
        <w:rPr>
          <w:rFonts w:ascii="Times New Roman"/>
          <w:b w:val="false"/>
          <w:i w:val="false"/>
          <w:color w:val="000000"/>
          <w:sz w:val="28"/>
        </w:rPr>
        <w:t xml:space="preserve">
      1) жалпы пайдаланылатын; </w:t>
      </w:r>
      <w:r>
        <w:br/>
      </w:r>
      <w:r>
        <w:rPr>
          <w:rFonts w:ascii="Times New Roman"/>
          <w:b w:val="false"/>
          <w:i w:val="false"/>
          <w:color w:val="000000"/>
          <w:sz w:val="28"/>
        </w:rPr>
        <w:t xml:space="preserve">
      2) қорғаныс мұқтаждарына берiлген; </w:t>
      </w:r>
      <w:r>
        <w:br/>
      </w:r>
      <w:r>
        <w:rPr>
          <w:rFonts w:ascii="Times New Roman"/>
          <w:b w:val="false"/>
          <w:i w:val="false"/>
          <w:color w:val="000000"/>
          <w:sz w:val="28"/>
        </w:rPr>
        <w:t xml:space="preserve">
      3) осы Кодекстің 128-бабының 4-тармағында көрсетiлген жер учаскелерiн қоспағанда, орман қоры; </w:t>
      </w:r>
      <w:r>
        <w:br/>
      </w:r>
      <w:r>
        <w:rPr>
          <w:rFonts w:ascii="Times New Roman"/>
          <w:b w:val="false"/>
          <w:i w:val="false"/>
          <w:color w:val="000000"/>
          <w:sz w:val="28"/>
        </w:rPr>
        <w:t xml:space="preserve">
      4) ерекше қорғалатын табиғи аумақтар, сауықтыру, рекреациялық және тарихи-мәдени мақсаттағы; </w:t>
      </w:r>
      <w:r>
        <w:br/>
      </w:r>
      <w:r>
        <w:rPr>
          <w:rFonts w:ascii="Times New Roman"/>
          <w:b w:val="false"/>
          <w:i w:val="false"/>
          <w:color w:val="000000"/>
          <w:sz w:val="28"/>
        </w:rPr>
        <w:t xml:space="preserve">
      4) қызметтік жер телiмi; </w:t>
      </w:r>
      <w:r>
        <w:br/>
      </w:r>
      <w:r>
        <w:rPr>
          <w:rFonts w:ascii="Times New Roman"/>
          <w:b w:val="false"/>
          <w:i w:val="false"/>
          <w:color w:val="000000"/>
          <w:sz w:val="28"/>
        </w:rPr>
        <w:t xml:space="preserve">
      5) уақытша өтеусiз және уақытша қысқа мерзiмдi өтеулi жер пайдалану құқығымен берiлген жер учаскелерi; </w:t>
      </w:r>
      <w:r>
        <w:br/>
      </w:r>
      <w:r>
        <w:rPr>
          <w:rFonts w:ascii="Times New Roman"/>
          <w:b w:val="false"/>
          <w:i w:val="false"/>
          <w:color w:val="000000"/>
          <w:sz w:val="28"/>
        </w:rPr>
        <w:t xml:space="preserve">
      6) кепiлге салуды қоспағанда, шаруа (фермер) қожалығын және тауарлы ауыл шаруашылық өндiрiсiн жүргiзу үшiн уақытша жер пайдалану құқығымен берiлген жер учаскелерi жерінде, жердi иелiктен алуды қоса алғанда, жер пайдалану құқығына қатысты мәмілелер жасауына жол берiлмейдi. </w:t>
      </w:r>
      <w:r>
        <w:br/>
      </w:r>
      <w:r>
        <w:rPr>
          <w:rFonts w:ascii="Times New Roman"/>
          <w:b w:val="false"/>
          <w:i w:val="false"/>
          <w:color w:val="000000"/>
          <w:sz w:val="28"/>
        </w:rPr>
        <w:t xml:space="preserve">
      3. Жер пайдаланушының өзiне тиесiлі жер учаскесiн басқа тұлғаға (кейiнгi жер пайдаланушыға) уақытша жер пайдалануға беруi, сондай-ақ уақытша жер пайдалану құқығын иелiктен алу осы Кодекстің 37-бабының 3-тармағында және 32-бабының 4-тармағында көзделген норма ережелерiн ескерiп жүргiзiледi. </w:t>
      </w:r>
    </w:p>
    <w:p>
      <w:pPr>
        <w:spacing w:after="0"/>
        <w:ind w:left="0"/>
        <w:jc w:val="both"/>
      </w:pPr>
      <w:r>
        <w:rPr>
          <w:rFonts w:ascii="Times New Roman"/>
          <w:b/>
          <w:i w:val="false"/>
          <w:color w:val="000000"/>
          <w:sz w:val="28"/>
        </w:rPr>
        <w:t xml:space="preserve">      34-бап. Тұрақты жер пайдалану құқығы </w:t>
      </w:r>
    </w:p>
    <w:p>
      <w:pPr>
        <w:spacing w:after="0"/>
        <w:ind w:left="0"/>
        <w:jc w:val="both"/>
      </w:pPr>
      <w:r>
        <w:rPr>
          <w:rFonts w:ascii="Times New Roman"/>
          <w:b w:val="false"/>
          <w:i w:val="false"/>
          <w:color w:val="000000"/>
          <w:sz w:val="28"/>
        </w:rPr>
        <w:t xml:space="preserve">      1. Жер учаскелерi тұрақты жер пайдалану құқығымен мынадай мемлекеттiк жер пайдаланушыларға: </w:t>
      </w:r>
      <w:r>
        <w:br/>
      </w:r>
      <w:r>
        <w:rPr>
          <w:rFonts w:ascii="Times New Roman"/>
          <w:b w:val="false"/>
          <w:i w:val="false"/>
          <w:color w:val="000000"/>
          <w:sz w:val="28"/>
        </w:rPr>
        <w:t xml:space="preserve">
      1) кондоминиум объектілерiндегi үйлердi (құрылыстарды, ғимараттарды), үй-жайларды шаруашылық жүргiзу немесе оралымды басқару құқығымен иеленетiн заңды тұлғаларға; </w:t>
      </w:r>
      <w:r>
        <w:br/>
      </w:r>
      <w:r>
        <w:rPr>
          <w:rFonts w:ascii="Times New Roman"/>
          <w:b w:val="false"/>
          <w:i w:val="false"/>
          <w:color w:val="000000"/>
          <w:sz w:val="28"/>
        </w:rPr>
        <w:t xml:space="preserve">
      2) ауыл шаруашылық және орман шаруашылығы өндiрiсiн жүзеге асыратын заңды тұлғаларға; </w:t>
      </w:r>
      <w:r>
        <w:br/>
      </w:r>
      <w:r>
        <w:rPr>
          <w:rFonts w:ascii="Times New Roman"/>
          <w:b w:val="false"/>
          <w:i w:val="false"/>
          <w:color w:val="000000"/>
          <w:sz w:val="28"/>
        </w:rPr>
        <w:t xml:space="preserve">
      3) ерекше қорғалатын табиғи аумақтар жерiнде жер пайдалануды жүзеге асыратын заңды тұлғаларға; </w:t>
      </w:r>
      <w:r>
        <w:br/>
      </w:r>
      <w:r>
        <w:rPr>
          <w:rFonts w:ascii="Times New Roman"/>
          <w:b w:val="false"/>
          <w:i w:val="false"/>
          <w:color w:val="000000"/>
          <w:sz w:val="28"/>
        </w:rPr>
        <w:t xml:space="preserve">
      4) заң актілерiнде көзделген өзге де жағдайларда берiледi. </w:t>
      </w:r>
      <w:r>
        <w:br/>
      </w:r>
      <w:r>
        <w:rPr>
          <w:rFonts w:ascii="Times New Roman"/>
          <w:b w:val="false"/>
          <w:i w:val="false"/>
          <w:color w:val="000000"/>
          <w:sz w:val="28"/>
        </w:rPr>
        <w:t xml:space="preserve">
      2. Тұрақты жер пайдалану құқығы шетелдiк жер пайдаланушыларға тиесілі бола алмайды. </w:t>
      </w:r>
    </w:p>
    <w:p>
      <w:pPr>
        <w:spacing w:after="0"/>
        <w:ind w:left="0"/>
        <w:jc w:val="both"/>
      </w:pPr>
      <w:r>
        <w:rPr>
          <w:rFonts w:ascii="Times New Roman"/>
          <w:b/>
          <w:i w:val="false"/>
          <w:color w:val="000000"/>
          <w:sz w:val="28"/>
        </w:rPr>
        <w:t xml:space="preserve">      35-бап. Уақытша жер пайдалану құқығы </w:t>
      </w:r>
    </w:p>
    <w:p>
      <w:pPr>
        <w:spacing w:after="0"/>
        <w:ind w:left="0"/>
        <w:jc w:val="both"/>
      </w:pPr>
      <w:r>
        <w:rPr>
          <w:rFonts w:ascii="Times New Roman"/>
          <w:b w:val="false"/>
          <w:i w:val="false"/>
          <w:color w:val="000000"/>
          <w:sz w:val="28"/>
        </w:rPr>
        <w:t xml:space="preserve">      1. Жер учаскесi азаматтарға және заңды тұлғаларға уақытша өтеулi жер пайдалану (жалға бeру) және уақытша өтеусiз жер пайдалану құқығымен берiлуi мүмкін. </w:t>
      </w:r>
      <w:r>
        <w:br/>
      </w:r>
      <w:r>
        <w:rPr>
          <w:rFonts w:ascii="Times New Roman"/>
          <w:b w:val="false"/>
          <w:i w:val="false"/>
          <w:color w:val="000000"/>
          <w:sz w:val="28"/>
        </w:rPr>
        <w:t xml:space="preserve">
      2. Егер осы Кодексте және өзге заң актілерiнде өзгеше белгiленбесе, уақытша өтеусiз жер пайдалану құқығы 5 жылға дейiнгi мерзiмге беріледi. </w:t>
      </w:r>
      <w:r>
        <w:br/>
      </w:r>
      <w:r>
        <w:rPr>
          <w:rFonts w:ascii="Times New Roman"/>
          <w:b w:val="false"/>
          <w:i w:val="false"/>
          <w:color w:val="000000"/>
          <w:sz w:val="28"/>
        </w:rPr>
        <w:t xml:space="preserve">
      Уақытша өтеулi жер пайдалану құқығы қысқа мерзiмдi (5 жылға дейiн) және ұзақ мерзiмдi (5 жылдан 49 жылға дейiн) болуы мүмкiн. </w:t>
      </w:r>
      <w:r>
        <w:br/>
      </w:r>
      <w:r>
        <w:rPr>
          <w:rFonts w:ascii="Times New Roman"/>
          <w:b w:val="false"/>
          <w:i w:val="false"/>
          <w:color w:val="000000"/>
          <w:sz w:val="28"/>
        </w:rPr>
        <w:t xml:space="preserve">
      3. Уақытша жер пайдалану құқығын беру мерзiмдерi жер учаскесiне берiлген құқықты, оның нысаналы мақсатын және аумақты аймақтарға бөлудi ескере отырып белгiленедi. </w:t>
      </w:r>
      <w:r>
        <w:br/>
      </w:r>
      <w:r>
        <w:rPr>
          <w:rFonts w:ascii="Times New Roman"/>
          <w:b w:val="false"/>
          <w:i w:val="false"/>
          <w:color w:val="000000"/>
          <w:sz w:val="28"/>
        </w:rPr>
        <w:t xml:space="preserve">
      4. Осы Кодексте көзделген жағдайларды, сондай-ақ бұзу тәртiбi Шарттың өзiнде белгiленген жағдайларды қоспағанда, атқарушы органдардың уақытша жер пайдалану шарттарын бiр жақты бұзуына жол берiлмейдi. </w:t>
      </w:r>
    </w:p>
    <w:p>
      <w:pPr>
        <w:spacing w:after="0"/>
        <w:ind w:left="0"/>
        <w:jc w:val="both"/>
      </w:pPr>
      <w:r>
        <w:rPr>
          <w:rFonts w:ascii="Times New Roman"/>
          <w:b/>
          <w:i w:val="false"/>
          <w:color w:val="000000"/>
          <w:sz w:val="28"/>
        </w:rPr>
        <w:t xml:space="preserve">      36-бап. Уақытша өтеусiз жер пайдалану құқығы </w:t>
      </w:r>
    </w:p>
    <w:p>
      <w:pPr>
        <w:spacing w:after="0"/>
        <w:ind w:left="0"/>
        <w:jc w:val="both"/>
      </w:pPr>
      <w:r>
        <w:rPr>
          <w:rFonts w:ascii="Times New Roman"/>
          <w:b w:val="false"/>
          <w:i w:val="false"/>
          <w:color w:val="000000"/>
          <w:sz w:val="28"/>
        </w:rPr>
        <w:t xml:space="preserve">      1. Жер учаскелерi Қазақстан Республикасының азаматтары мен заңды тұлғаларына уақытша өтеусiз жер пайдалану құқығымен: </w:t>
      </w:r>
      <w:r>
        <w:br/>
      </w:r>
      <w:r>
        <w:rPr>
          <w:rFonts w:ascii="Times New Roman"/>
          <w:b w:val="false"/>
          <w:i w:val="false"/>
          <w:color w:val="000000"/>
          <w:sz w:val="28"/>
        </w:rPr>
        <w:t xml:space="preserve">
      шалғайдағы мал шаруашылығы (маусымдық жайылымдар) үшін; </w:t>
      </w:r>
      <w:r>
        <w:br/>
      </w:r>
      <w:r>
        <w:rPr>
          <w:rFonts w:ascii="Times New Roman"/>
          <w:b w:val="false"/>
          <w:i w:val="false"/>
          <w:color w:val="000000"/>
          <w:sz w:val="28"/>
        </w:rPr>
        <w:t xml:space="preserve">
      халықтың малын жаю және шөп шабу үшiн; </w:t>
      </w:r>
      <w:r>
        <w:br/>
      </w:r>
      <w:r>
        <w:rPr>
          <w:rFonts w:ascii="Times New Roman"/>
          <w:b w:val="false"/>
          <w:i w:val="false"/>
          <w:color w:val="000000"/>
          <w:sz w:val="28"/>
        </w:rPr>
        <w:t xml:space="preserve">
      мемлекеттік жер пайдаланушыларға; </w:t>
      </w:r>
      <w:r>
        <w:br/>
      </w:r>
      <w:r>
        <w:rPr>
          <w:rFonts w:ascii="Times New Roman"/>
          <w:b w:val="false"/>
          <w:i w:val="false"/>
          <w:color w:val="000000"/>
          <w:sz w:val="28"/>
        </w:rPr>
        <w:t xml:space="preserve">
      бақша өсiру үшiн; </w:t>
      </w:r>
      <w:r>
        <w:br/>
      </w:r>
      <w:r>
        <w:rPr>
          <w:rFonts w:ascii="Times New Roman"/>
          <w:b w:val="false"/>
          <w:i w:val="false"/>
          <w:color w:val="000000"/>
          <w:sz w:val="28"/>
        </w:rPr>
        <w:t xml:space="preserve">
      қызметтік жер үлесi ретінде; </w:t>
      </w:r>
      <w:r>
        <w:br/>
      </w:r>
      <w:r>
        <w:rPr>
          <w:rFonts w:ascii="Times New Roman"/>
          <w:b w:val="false"/>
          <w:i w:val="false"/>
          <w:color w:val="000000"/>
          <w:sz w:val="28"/>
        </w:rPr>
        <w:t xml:space="preserve">
      жалпы пайдаланылатын жолдары, мемлекеттiк меншiк және әлеуметтiк-мәдени мақсаттағы объектiлерi құрылысы кезеңiне; </w:t>
      </w:r>
      <w:r>
        <w:br/>
      </w:r>
      <w:r>
        <w:rPr>
          <w:rFonts w:ascii="Times New Roman"/>
          <w:b w:val="false"/>
          <w:i w:val="false"/>
          <w:color w:val="000000"/>
          <w:sz w:val="28"/>
        </w:rPr>
        <w:t xml:space="preserve">
      азып-тозған және бүлінген жерлердi қалпына келтiру кезінде; </w:t>
      </w:r>
      <w:r>
        <w:br/>
      </w:r>
      <w:r>
        <w:rPr>
          <w:rFonts w:ascii="Times New Roman"/>
          <w:b w:val="false"/>
          <w:i w:val="false"/>
          <w:color w:val="000000"/>
          <w:sz w:val="28"/>
        </w:rPr>
        <w:t xml:space="preserve">
      заңдарда белгіленген тәртiппен үйлердi (үй-жайларды) және ғимараттарды уақытша өтеусiз пайдалануға берген кезде; </w:t>
      </w:r>
      <w:r>
        <w:br/>
      </w:r>
      <w:r>
        <w:rPr>
          <w:rFonts w:ascii="Times New Roman"/>
          <w:b w:val="false"/>
          <w:i w:val="false"/>
          <w:color w:val="000000"/>
          <w:sz w:val="28"/>
        </w:rPr>
        <w:t xml:space="preserve">
      дiни ғибадат объектілері үшін; </w:t>
      </w:r>
      <w:r>
        <w:br/>
      </w:r>
      <w:r>
        <w:rPr>
          <w:rFonts w:ascii="Times New Roman"/>
          <w:b w:val="false"/>
          <w:i w:val="false"/>
          <w:color w:val="000000"/>
          <w:sz w:val="28"/>
        </w:rPr>
        <w:t xml:space="preserve">
      осы Koдексте және өзге заң актiлерiнде көзделген өзге жағдайларда берiлуi мүмкiн. </w:t>
      </w:r>
      <w:r>
        <w:br/>
      </w:r>
      <w:r>
        <w:rPr>
          <w:rFonts w:ascii="Times New Roman"/>
          <w:b w:val="false"/>
          <w:i w:val="false"/>
          <w:color w:val="000000"/>
          <w:sz w:val="28"/>
        </w:rPr>
        <w:t xml:space="preserve">
      2. Уақытша өтеусiз жер пайдалану мерзiмi қызметтiк жер үлесi, азып-тозған және бүлінген жерлердi беру жағдайларын қоспағанда, бес жылдан аспауға тиiстi. </w:t>
      </w:r>
      <w:r>
        <w:br/>
      </w:r>
      <w:r>
        <w:rPr>
          <w:rFonts w:ascii="Times New Roman"/>
          <w:b w:val="false"/>
          <w:i w:val="false"/>
          <w:color w:val="000000"/>
          <w:sz w:val="28"/>
        </w:rPr>
        <w:t xml:space="preserve">
      Үйлер (үй-жайлар) мен ғимараттарға берiлген жер учаскесiн уақытша өтеусiз жер пайдалану мерзімі үйлерді (үй-жайларды) және ғимараттарды, соның ішінде діни ғибадатхананы, уақытша өтеусiз пайдалану мерзiмiмен анықталады. </w:t>
      </w:r>
      <w:r>
        <w:br/>
      </w:r>
      <w:r>
        <w:rPr>
          <w:rFonts w:ascii="Times New Roman"/>
          <w:b w:val="false"/>
          <w:i w:val="false"/>
          <w:color w:val="000000"/>
          <w:sz w:val="28"/>
        </w:rPr>
        <w:t xml:space="preserve">
      3. Уақытша өтеусiз жер пайдалану құқығындағы жер учаскесiн иелiктен шығаруға, соның iшiнде оларды кейiнгi жер пайдалануға беруге жол берiлмейдi. </w:t>
      </w:r>
    </w:p>
    <w:p>
      <w:pPr>
        <w:spacing w:after="0"/>
        <w:ind w:left="0"/>
        <w:jc w:val="both"/>
      </w:pPr>
      <w:r>
        <w:rPr>
          <w:rFonts w:ascii="Times New Roman"/>
          <w:b/>
          <w:i w:val="false"/>
          <w:color w:val="000000"/>
          <w:sz w:val="28"/>
        </w:rPr>
        <w:t xml:space="preserve">      37-бап. Уақытша өтеулi жер пайдалану (жалға беру) құқығы </w:t>
      </w:r>
    </w:p>
    <w:p>
      <w:pPr>
        <w:spacing w:after="0"/>
        <w:ind w:left="0"/>
        <w:jc w:val="both"/>
      </w:pPr>
      <w:r>
        <w:rPr>
          <w:rFonts w:ascii="Times New Roman"/>
          <w:b w:val="false"/>
          <w:i w:val="false"/>
          <w:color w:val="000000"/>
          <w:sz w:val="28"/>
        </w:rPr>
        <w:t xml:space="preserve">      1. Жер учаскесiне уақытша өтеулi (қысқа мерзiмдi және ұзақ мерзiмдi) жер пайдалану (жалға беру) құқығы азаматтарға, мемлекеттiк емес заңды тұлғаларға, сондай-ақ халықаралық ұйымдарға берiлуi мүмкiн. </w:t>
      </w:r>
      <w:r>
        <w:br/>
      </w:r>
      <w:r>
        <w:rPr>
          <w:rFonts w:ascii="Times New Roman"/>
          <w:b w:val="false"/>
          <w:i w:val="false"/>
          <w:color w:val="000000"/>
          <w:sz w:val="28"/>
        </w:rPr>
        <w:t xml:space="preserve">
      2. Егер заң актiлерiнде немесе шартта өзгеше белгiленбесе, өз міндеттерiн тиiстi түрде орындаған уақытша өтеулi жер пайдаланушының (жалға алушы) шарт мерзiмi бiткен соң, басқа жағдайлары тең болған кезде, жаңа мерзiмге шарт жасасуға басқа тұлғалар алдында басым құқығы болады. Жалға алушы жалға берушігe осындай шарт жасасу ниетi бар екенiн - шартта көрсетiлген мерзiмде, егер шартта мұндай мерзiм көрсетiлмесе, шарттың қолданылу мерзiмi аяқталардан үш ай бұрын жазбаша түрде хабардар етуге міндеттi. </w:t>
      </w:r>
      <w:r>
        <w:br/>
      </w:r>
      <w:r>
        <w:rPr>
          <w:rFonts w:ascii="Times New Roman"/>
          <w:b w:val="false"/>
          <w:i w:val="false"/>
          <w:color w:val="000000"/>
          <w:sz w:val="28"/>
        </w:rPr>
        <w:t xml:space="preserve">
      3. Мемлекеттен уақытша ұзақ мерзiмдi өтеулі жер пайдалану құқығын сатып алған, осы баптың 5-тармағында көрсетiлгендерден басқа мемлекеттік емес жер пайдаланушылар, егер осы Кодексте өзгеше белгіленбесе, жер ресурстарын басқару жөнiндегi аумақтық органды хабардар ету шартымен, жер учаскесiнің меншік иесінің келісiмiнсiз, жер учаскесiн жалға беру шартының мерзiмi шегiнде, өздерiне тиесiлі жер учаскелерiн (немесе олардың бiр бөлiгiн) жалға (кiшi жалға) немесе өтеусiз уақытша жер пайдалануға беруге, сондай-ақ өздерiне тиесiлi уақытша жер пайдалану құқығын иелігінен шығаруға құқылы. </w:t>
      </w:r>
      <w:r>
        <w:br/>
      </w:r>
      <w:r>
        <w:rPr>
          <w:rFonts w:ascii="Times New Roman"/>
          <w:b w:val="false"/>
          <w:i w:val="false"/>
          <w:color w:val="000000"/>
          <w:sz w:val="28"/>
        </w:rPr>
        <w:t xml:space="preserve">
      Аталған жағдайларда жалға беру құқықтарын кепiлге салуды қоспағанда, жер учаскесін жаңадан жалға алушы жалға берушiнің алдында жер учаскесiн жалға беру шарты бойынша жауапты болады. </w:t>
      </w:r>
      <w:r>
        <w:br/>
      </w:r>
      <w:r>
        <w:rPr>
          <w:rFonts w:ascii="Times New Roman"/>
          <w:b w:val="false"/>
          <w:i w:val="false"/>
          <w:color w:val="000000"/>
          <w:sz w:val="28"/>
        </w:rPr>
        <w:t xml:space="preserve">
      4. Мемлекеттiк меншіктегi жер учаскесiн сату кезiнде, осы жер учаскесiн жалға алушы жалға алынған жер учаскесiн үйлер, құрылыстар мен ғимараттардың меншiк иесi алған жағдайларды қоспағанда, бөтен тұлғаға жалпы меншiк құқығындағы үлесiн сату үшiн, азаматтық заңдармен белгiленген тәртіптe оны сатып алуға басым құқықты иеленедi. </w:t>
      </w:r>
      <w:r>
        <w:br/>
      </w:r>
      <w:r>
        <w:rPr>
          <w:rFonts w:ascii="Times New Roman"/>
          <w:b w:val="false"/>
          <w:i w:val="false"/>
          <w:color w:val="000000"/>
          <w:sz w:val="28"/>
        </w:rPr>
        <w:t xml:space="preserve">
      5. Уақытша өтеудi жер пайдалану құқығы Қазақстан Республикасының азаматтары және мемлекеттiк емес заңды тұлғаларға шаруа (фермер) қожалығын және тауарлы ауыл шаруашылық өндiрiсiн жүргiзу үшiн 49 жылға дейiнгi мерзiмге, ал шетелдiктер мен азаматтығы жоқ тұлғаларға 10 жылға дейiнгi мерзiмге беріледi. </w:t>
      </w:r>
    </w:p>
    <w:p>
      <w:pPr>
        <w:spacing w:after="0"/>
        <w:ind w:left="0"/>
        <w:jc w:val="both"/>
      </w:pPr>
      <w:r>
        <w:rPr>
          <w:rFonts w:ascii="Times New Roman"/>
          <w:b/>
          <w:i w:val="false"/>
          <w:color w:val="000000"/>
          <w:sz w:val="28"/>
        </w:rPr>
        <w:t xml:space="preserve">      38-бап. Кейiнгi жер пайдалану (кiшi жалға беpу) құқығы </w:t>
      </w:r>
    </w:p>
    <w:p>
      <w:pPr>
        <w:spacing w:after="0"/>
        <w:ind w:left="0"/>
        <w:jc w:val="both"/>
      </w:pPr>
      <w:r>
        <w:rPr>
          <w:rFonts w:ascii="Times New Roman"/>
          <w:b w:val="false"/>
          <w:i w:val="false"/>
          <w:color w:val="000000"/>
          <w:sz w:val="28"/>
        </w:rPr>
        <w:t xml:space="preserve">      1. Кейiнгi жер пайдалану бастапқы жер пайдаланушы өзiнiң жер пайдалану құқығын иелігiнен шығармай, өзiне тиесiлi учаскенi (немесе оның бiр бөлiгiн) жер ресурстарын басқару жөнiндегi аумақтық органға хабарлай отырып, басқа тұлғаға уақытша пайдалануға беретiн жағдайларда кейiнгi жер пайдалану туралы шарттың негiзiнде пайда болады. </w:t>
      </w:r>
      <w:r>
        <w:br/>
      </w:r>
      <w:r>
        <w:rPr>
          <w:rFonts w:ascii="Times New Roman"/>
          <w:b w:val="false"/>
          <w:i w:val="false"/>
          <w:color w:val="000000"/>
          <w:sz w:val="28"/>
        </w:rPr>
        <w:t xml:space="preserve">
      Кейiнгi жер пайдаланушы әрдайым уақытша жер пайдаланушы болып табылады, оның өз құқықтарын басқа жер пайдаланушыларға беруге құқығы болмайды. </w:t>
      </w:r>
      <w:r>
        <w:br/>
      </w:r>
      <w:r>
        <w:rPr>
          <w:rFonts w:ascii="Times New Roman"/>
          <w:b w:val="false"/>
          <w:i w:val="false"/>
          <w:color w:val="000000"/>
          <w:sz w:val="28"/>
        </w:rPr>
        <w:t xml:space="preserve">
      2. Жер учаскесiн кейiнгi жер пайдалануға берген кезде бастапқы және кейiнгi жер пайдаланушылар мемлекет алдындағы жер пайдаланушының мiндеттерiн толық көлемiнде атқара бередi. </w:t>
      </w:r>
      <w:r>
        <w:br/>
      </w:r>
      <w:r>
        <w:rPr>
          <w:rFonts w:ascii="Times New Roman"/>
          <w:b w:val="false"/>
          <w:i w:val="false"/>
          <w:color w:val="000000"/>
          <w:sz w:val="28"/>
        </w:rPr>
        <w:t xml:space="preserve">
      3. Кейiнгi жер пайдалану туралы шарт жалдау шарты немесе өтеусiз уақытша жер пайдалану туралы шарт нысанында жасалады. </w:t>
      </w:r>
      <w:r>
        <w:br/>
      </w:r>
      <w:r>
        <w:rPr>
          <w:rFonts w:ascii="Times New Roman"/>
          <w:b w:val="false"/>
          <w:i w:val="false"/>
          <w:color w:val="000000"/>
          <w:sz w:val="28"/>
        </w:rPr>
        <w:t xml:space="preserve">
      4. Кейiнгi жер пайдаланушы жер учаскесiнде шаруашылық жүргiзудi жүзеге асырады, сондай-ақ кейiнгi жер пайдалану (кiшi жалға aлу) туралы шартта белгiленген талаптарды сақтай отырып, жер пайдаланушының басқа да құқықтары мен мiндеттерiн (осы Кодекстiң 64 және 65-баптары) iске асырады. </w:t>
      </w:r>
      <w:r>
        <w:br/>
      </w:r>
      <w:r>
        <w:rPr>
          <w:rFonts w:ascii="Times New Roman"/>
          <w:b w:val="false"/>
          <w:i w:val="false"/>
          <w:color w:val="000000"/>
          <w:sz w:val="28"/>
        </w:rPr>
        <w:t xml:space="preserve">
      5. Осы Кодекстің 41-бабына сәйкес жер учаскелерiн қызметтiк жер үлесi тәртiбiмен берудi қоспағанда, жеке және заңды тұлғаларға уақытша жер пайдалану құқығымен тиесілi ауыл шаруашылығы өндiрiсiн жүргiзуге арналған ауыл шаруашылығы мақсатындағы жер учаскелерiн кейiнгi жер пайдалануға беруге жол берiлмейдi. </w:t>
      </w:r>
    </w:p>
    <w:p>
      <w:pPr>
        <w:spacing w:after="0"/>
        <w:ind w:left="0"/>
        <w:jc w:val="both"/>
      </w:pPr>
      <w:r>
        <w:rPr>
          <w:rFonts w:ascii="Times New Roman"/>
          <w:b/>
          <w:i w:val="false"/>
          <w:color w:val="000000"/>
          <w:sz w:val="28"/>
        </w:rPr>
        <w:t xml:space="preserve">      39-бап. Мемлекеттiк жер пайдаланушылардың құқықтық </w:t>
      </w:r>
      <w:r>
        <w:br/>
      </w:r>
      <w:r>
        <w:rPr>
          <w:rFonts w:ascii="Times New Roman"/>
          <w:b w:val="false"/>
          <w:i w:val="false"/>
          <w:color w:val="000000"/>
          <w:sz w:val="28"/>
        </w:rPr>
        <w:t>
</w:t>
      </w:r>
      <w:r>
        <w:rPr>
          <w:rFonts w:ascii="Times New Roman"/>
          <w:b/>
          <w:i w:val="false"/>
          <w:color w:val="000000"/>
          <w:sz w:val="28"/>
        </w:rPr>
        <w:t xml:space="preserve">              жағдайының ерекшелiктерi </w:t>
      </w:r>
    </w:p>
    <w:p>
      <w:pPr>
        <w:spacing w:after="0"/>
        <w:ind w:left="0"/>
        <w:jc w:val="both"/>
      </w:pPr>
      <w:r>
        <w:rPr>
          <w:rFonts w:ascii="Times New Roman"/>
          <w:b w:val="false"/>
          <w:i w:val="false"/>
          <w:color w:val="000000"/>
          <w:sz w:val="28"/>
        </w:rPr>
        <w:t xml:space="preserve">      1. Мемлекеттiк жер пайдаланушылар жер учаскесiнде шаруашылық жүргiзудi жүзеге асырады, сондай-ақ осы учаскенiң нысаналы мақсаты мен жер пайдаланушы қызметiнiң жарғылық мақсаттарын ескере отырып, жер пайдаланушының басқа да құқықтарын іске асырады. </w:t>
      </w:r>
      <w:r>
        <w:br/>
      </w:r>
      <w:r>
        <w:rPr>
          <w:rFonts w:ascii="Times New Roman"/>
          <w:b w:val="false"/>
          <w:i w:val="false"/>
          <w:color w:val="000000"/>
          <w:sz w:val="28"/>
        </w:rPr>
        <w:t xml:space="preserve">
      2. Мемлекеттiк жер пайдаланушының өзiне тиесілі жер пайдалану құқығын иелігінен шығаруға, сондай-ақ кепiлге салуға құқығы жоқ, бұған жер учаскесiнде орналасқан жылжымайтын мүлікті не оның кепiлін белгiленген тәртіппен иелiктен шығаруға байланысты жағдайлар қосылмайды. </w:t>
      </w:r>
      <w:r>
        <w:br/>
      </w:r>
      <w:r>
        <w:rPr>
          <w:rFonts w:ascii="Times New Roman"/>
          <w:b w:val="false"/>
          <w:i w:val="false"/>
          <w:color w:val="000000"/>
          <w:sz w:val="28"/>
        </w:rPr>
        <w:t xml:space="preserve">
      3. Мемлекеттiк жер пайдаланушыларға тиесiлі үйлерден (құрылыстардан, ғимараттардан) кредиторлардың талап етуi бойынша өндiрiп алуға байланысты жер пайдалану құқығынан өндiрілiп алынатын жағдайларды қоспағанда (осы Кодекстің 78-бабының 3-тармағы), мемлекеттiк жер пайдаланушыларға тиесiлi жер пайдалану құқығы кредиторлардың талап етуi бойынша өндiрiп алу нысанасы бола алмайды. </w:t>
      </w:r>
      <w:r>
        <w:br/>
      </w:r>
      <w:r>
        <w:rPr>
          <w:rFonts w:ascii="Times New Roman"/>
          <w:b w:val="false"/>
          <w:i w:val="false"/>
          <w:color w:val="000000"/>
          <w:sz w:val="28"/>
        </w:rPr>
        <w:t xml:space="preserve">
      4. Мемлекеттiк жер пайдаланушы өзiне тиесiлі үйлердi (құрылыстарды, ғимараттарды) белгiленген тәртіппен жалға берген жағдайда, осы Кодекстің 52-бабының 3-тармағында белгiленген ережелер бойынша, олармен бiрге аталған мүлiк орналасқан және белгiленген нормаларға сәйкес оның пайдалану үшiн қажеттi жер учаскесi де жалға беріледi. </w:t>
      </w:r>
      <w:r>
        <w:br/>
      </w:r>
      <w:r>
        <w:rPr>
          <w:rFonts w:ascii="Times New Roman"/>
          <w:b w:val="false"/>
          <w:i w:val="false"/>
          <w:color w:val="000000"/>
          <w:sz w:val="28"/>
        </w:rPr>
        <w:t xml:space="preserve">
      Yйдiң (құрылыстың, ғимараттың) өзiн тиiсiнше жалға бермейiнше үйлер (құрылыстар, ғимараттар) орналасқан жер учаскесiн басқа тұлғаға жалға беруге болмайды. </w:t>
      </w:r>
      <w:r>
        <w:br/>
      </w:r>
      <w:r>
        <w:rPr>
          <w:rFonts w:ascii="Times New Roman"/>
          <w:b w:val="false"/>
          <w:i w:val="false"/>
          <w:color w:val="000000"/>
          <w:sz w:val="28"/>
        </w:rPr>
        <w:t xml:space="preserve">
      5. Жер учаскесi қызметтiк телiм тәртiбiмен берiлетiн жағдайларды қоспағанда, мемлекеттiк жер пайдаланушының өзiне тиесілі жер учаскесiн өтеусiз уақытша жер пайдалануға беруiне болмайды. </w:t>
      </w:r>
    </w:p>
    <w:p>
      <w:pPr>
        <w:spacing w:after="0"/>
        <w:ind w:left="0"/>
        <w:jc w:val="both"/>
      </w:pPr>
      <w:r>
        <w:rPr>
          <w:rFonts w:ascii="Times New Roman"/>
          <w:b/>
          <w:i w:val="false"/>
          <w:color w:val="000000"/>
          <w:sz w:val="28"/>
        </w:rPr>
        <w:t xml:space="preserve">      40-бап. Жер пайдалану құқығының әмбебап құқықтық </w:t>
      </w:r>
      <w:r>
        <w:br/>
      </w:r>
      <w:r>
        <w:rPr>
          <w:rFonts w:ascii="Times New Roman"/>
          <w:b w:val="false"/>
          <w:i w:val="false"/>
          <w:color w:val="000000"/>
          <w:sz w:val="28"/>
        </w:rPr>
        <w:t>
</w:t>
      </w:r>
      <w:r>
        <w:rPr>
          <w:rFonts w:ascii="Times New Roman"/>
          <w:b/>
          <w:i w:val="false"/>
          <w:color w:val="000000"/>
          <w:sz w:val="28"/>
        </w:rPr>
        <w:t xml:space="preserve">              мирасқорлық тәртiбiмен ауысуы </w:t>
      </w:r>
    </w:p>
    <w:p>
      <w:pPr>
        <w:spacing w:after="0"/>
        <w:ind w:left="0"/>
        <w:jc w:val="both"/>
      </w:pPr>
      <w:r>
        <w:rPr>
          <w:rFonts w:ascii="Times New Roman"/>
          <w:b w:val="false"/>
          <w:i w:val="false"/>
          <w:color w:val="000000"/>
          <w:sz w:val="28"/>
        </w:rPr>
        <w:t xml:space="preserve">      1. Жер пайдалану құқығының әмбебап құқықтық мирасқорлық тәртiбiмен ауысуы заң бойынша мұраға алған жағдайда немесе заңды тұлға қайта ұйымдастырылған жағдайда құқықтық мирасқорда жер пайдалану құқығының пайда болуын бiлдiредi. </w:t>
      </w:r>
      <w:r>
        <w:br/>
      </w:r>
      <w:r>
        <w:rPr>
          <w:rFonts w:ascii="Times New Roman"/>
          <w:b w:val="false"/>
          <w:i w:val="false"/>
          <w:color w:val="000000"/>
          <w:sz w:val="28"/>
        </w:rPr>
        <w:t xml:space="preserve">
      2. Жер учаскесiне ұзақ мерзiмдi уақытша жер пайдалану құқығы бар азамат қайтыс болған жағдайда жер пайдалану құқығы азаматтық заңдарда көзделген тәртiппен мұраға қалдырылады. Егер уақытша жер пайдалану шартында өзгеше көзделмесе, қысқа мерзімді уақытша жер пайдалану құқығы да осындай тәртiппен мұраға қалдырылады. </w:t>
      </w:r>
      <w:r>
        <w:br/>
      </w:r>
      <w:r>
        <w:rPr>
          <w:rFonts w:ascii="Times New Roman"/>
          <w:b w:val="false"/>
          <w:i w:val="false"/>
          <w:color w:val="000000"/>
          <w:sz w:val="28"/>
        </w:rPr>
        <w:t xml:space="preserve">
      3. Заңды тұлға қайта ұйымдастырылған жағдайда оған тиесiлі жер пайдалану құқығы азаматтық заңдардың нормаларына және осы Кодекске сәйкес құқықтық мирасқорына ауысады. </w:t>
      </w:r>
    </w:p>
    <w:p>
      <w:pPr>
        <w:spacing w:after="0"/>
        <w:ind w:left="0"/>
        <w:jc w:val="both"/>
      </w:pPr>
      <w:r>
        <w:rPr>
          <w:rFonts w:ascii="Times New Roman"/>
          <w:b/>
          <w:i w:val="false"/>
          <w:color w:val="000000"/>
          <w:sz w:val="28"/>
        </w:rPr>
        <w:t xml:space="preserve">      41-бап. Қызметтiк жер телiмi </w:t>
      </w:r>
    </w:p>
    <w:p>
      <w:pPr>
        <w:spacing w:after="0"/>
        <w:ind w:left="0"/>
        <w:jc w:val="both"/>
      </w:pPr>
      <w:r>
        <w:rPr>
          <w:rFonts w:ascii="Times New Roman"/>
          <w:b w:val="false"/>
          <w:i w:val="false"/>
          <w:color w:val="000000"/>
          <w:sz w:val="28"/>
        </w:rPr>
        <w:t xml:space="preserve">      1. Қызметтiк жер телiмi ұзақ мерзiмдi өтеусiз уақытша жер пайдаланудың ерекше бiр түрi болып табылады. </w:t>
      </w:r>
      <w:r>
        <w:br/>
      </w:r>
      <w:r>
        <w:rPr>
          <w:rFonts w:ascii="Times New Roman"/>
          <w:b w:val="false"/>
          <w:i w:val="false"/>
          <w:color w:val="000000"/>
          <w:sz w:val="28"/>
        </w:rPr>
        <w:t xml:space="preserve">
      2. Қызметтік жер телiмде құқығы бар қызметкерлер санаттарының тiзбесiн Қазақстан Республикасының Үкiметi белгілейдi. </w:t>
      </w:r>
      <w:r>
        <w:br/>
      </w:r>
      <w:r>
        <w:rPr>
          <w:rFonts w:ascii="Times New Roman"/>
          <w:b w:val="false"/>
          <w:i w:val="false"/>
          <w:color w:val="000000"/>
          <w:sz w:val="28"/>
        </w:rPr>
        <w:t xml:space="preserve">
      3. Қызметтiк жер телiмi үлеске құқығы бар адамдар жұмыс iстейтiн мемлекеттiк заңды тұлғалардың жер пайдалануындағы жерден бөлiнедi. </w:t>
      </w:r>
      <w:r>
        <w:br/>
      </w:r>
      <w:r>
        <w:rPr>
          <w:rFonts w:ascii="Times New Roman"/>
          <w:b w:val="false"/>
          <w:i w:val="false"/>
          <w:color w:val="000000"/>
          <w:sz w:val="28"/>
        </w:rPr>
        <w:t xml:space="preserve">
      4. Қызметтiк жер телiмi қызметi тұрғын үйге жасау, ауыл шаруашылық дақылдарын өсiру, шөп шабу және мал жаю үшiн беріледi. </w:t>
      </w:r>
      <w:r>
        <w:br/>
      </w:r>
      <w:r>
        <w:rPr>
          <w:rFonts w:ascii="Times New Roman"/>
          <w:b w:val="false"/>
          <w:i w:val="false"/>
          <w:color w:val="000000"/>
          <w:sz w:val="28"/>
        </w:rPr>
        <w:t xml:space="preserve">
      5. Қызметтiк жер телiмi елеусiз кейiнгi уақытша жер пайдалануға жатады және өзінің бөлінуінe байланысты жұмыс кезеңiне беріледi. Қызметтік жер телiмiне ауыл шаруашылық дақылдары егiлген жағдайда жұмыстан босатылған қызметкердiң қызметтiк жер телiмiн пайдалану құқығы өнiм жинап алынғаннан кейiн тоқтатылады. </w:t>
      </w:r>
      <w:r>
        <w:br/>
      </w:r>
      <w:r>
        <w:rPr>
          <w:rFonts w:ascii="Times New Roman"/>
          <w:b w:val="false"/>
          <w:i w:val="false"/>
          <w:color w:val="000000"/>
          <w:sz w:val="28"/>
        </w:rPr>
        <w:t xml:space="preserve">
      6. Қызметтiк жер телiмi: </w:t>
      </w:r>
      <w:r>
        <w:br/>
      </w:r>
      <w:r>
        <w:rPr>
          <w:rFonts w:ascii="Times New Roman"/>
          <w:b w:val="false"/>
          <w:i w:val="false"/>
          <w:color w:val="000000"/>
          <w:sz w:val="28"/>
        </w:rPr>
        <w:t xml:space="preserve">
      1) жасы немесе мүгедектiгi бойынша зейнеткерлiкке шыққан соң еңбек қатынастарын тоқтатқан қызметкерлерде; </w:t>
      </w:r>
      <w:r>
        <w:br/>
      </w:r>
      <w:r>
        <w:rPr>
          <w:rFonts w:ascii="Times New Roman"/>
          <w:b w:val="false"/>
          <w:i w:val="false"/>
          <w:color w:val="000000"/>
          <w:sz w:val="28"/>
        </w:rPr>
        <w:t xml:space="preserve">
      2) Қарулы Күштер қатарына мiндеттi мерзiмдi қызметке шақырылған немесе оқуға түскен қызметкерлердiң отбасында - бұл қызметкерлердiң мiндеттi қызметте немесе оқу орнында болған бүкiл мерзiмiне; </w:t>
      </w:r>
      <w:r>
        <w:br/>
      </w:r>
      <w:r>
        <w:rPr>
          <w:rFonts w:ascii="Times New Roman"/>
          <w:b w:val="false"/>
          <w:i w:val="false"/>
          <w:color w:val="000000"/>
          <w:sz w:val="28"/>
        </w:rPr>
        <w:t xml:space="preserve">
      3) қызмет мiндеттерiн орындауына байланысты қаза тапқан қызметкерлердiң отбасында: жұмысқа жарамсыз жұбайы мен қартайған ата-аналары үшiн - өмiр бойы, балалары үшiн - олар кәмелетке толғанға дейінгі сақталады. </w:t>
      </w:r>
      <w:r>
        <w:br/>
      </w:r>
      <w:r>
        <w:rPr>
          <w:rFonts w:ascii="Times New Roman"/>
          <w:b w:val="false"/>
          <w:i w:val="false"/>
          <w:color w:val="000000"/>
          <w:sz w:val="28"/>
        </w:rPr>
        <w:t xml:space="preserve">
      7. Тұрғын үй заңдарына сәйкес қызметтiк тұрғын жайда тұру құқығы сақталатындығына қарай, қызметтiк тұрғын үйдi күтіп ұстауға арналған учаске түрiндегi қызметтiк жер телiмiне құқық та сақталады. </w:t>
      </w:r>
      <w:r>
        <w:br/>
      </w:r>
      <w:r>
        <w:rPr>
          <w:rFonts w:ascii="Times New Roman"/>
          <w:b w:val="false"/>
          <w:i w:val="false"/>
          <w:color w:val="000000"/>
          <w:sz w:val="28"/>
        </w:rPr>
        <w:t xml:space="preserve">
      8. Қызметтiк жер телiмi тәртiбiмен жер учаскесiн беру қызметкер мен заңды тұлға әкiмшілiгінің арасында жасалатын қызметтік жер телімiн беру туралы шарт негiзiнде жүзеге асырылады. </w:t>
      </w:r>
      <w:r>
        <w:br/>
      </w:r>
      <w:r>
        <w:rPr>
          <w:rFonts w:ascii="Times New Roman"/>
          <w:b w:val="false"/>
          <w:i w:val="false"/>
          <w:color w:val="000000"/>
          <w:sz w:val="28"/>
        </w:rPr>
        <w:t xml:space="preserve">
      9. Қызметтік жер телiмiн пайдалану құқығына қатысты қандай да болсын мәмiле жасасуға жол берiлмейдi. </w:t>
      </w:r>
    </w:p>
    <w:p>
      <w:pPr>
        <w:spacing w:after="0"/>
        <w:ind w:left="0"/>
        <w:jc w:val="left"/>
      </w:pPr>
      <w:r>
        <w:rPr>
          <w:rFonts w:ascii="Times New Roman"/>
          <w:b/>
          <w:i w:val="false"/>
          <w:color w:val="000000"/>
        </w:rPr>
        <w:t xml:space="preserve"> 5-тарау. Жер учаскесi - меншiк құқығының жер пайдалану құқығының және өзге де заттық құқықтардың объектiсi </w:t>
      </w:r>
    </w:p>
    <w:p>
      <w:pPr>
        <w:spacing w:after="0"/>
        <w:ind w:left="0"/>
        <w:jc w:val="both"/>
      </w:pPr>
      <w:r>
        <w:rPr>
          <w:rFonts w:ascii="Times New Roman"/>
          <w:b/>
          <w:i w:val="false"/>
          <w:color w:val="000000"/>
          <w:sz w:val="28"/>
        </w:rPr>
        <w:t xml:space="preserve">      42-бап. Жер учаскесiне құқық шектерi </w:t>
      </w:r>
    </w:p>
    <w:p>
      <w:pPr>
        <w:spacing w:after="0"/>
        <w:ind w:left="0"/>
        <w:jc w:val="both"/>
      </w:pPr>
      <w:r>
        <w:rPr>
          <w:rFonts w:ascii="Times New Roman"/>
          <w:b w:val="false"/>
          <w:i w:val="false"/>
          <w:color w:val="000000"/>
          <w:sz w:val="28"/>
        </w:rPr>
        <w:t xml:space="preserve">      1. Заң актілерiнде өзгеше белгiленбесе, жер учаскесiне құқықтар осы учаске шекарасындағы топырақтың үстіңгi қабатына, тұйық су тоғандарына, екпелерге қолданылады. </w:t>
      </w:r>
      <w:r>
        <w:br/>
      </w:r>
      <w:r>
        <w:rPr>
          <w:rFonts w:ascii="Times New Roman"/>
          <w:b w:val="false"/>
          <w:i w:val="false"/>
          <w:color w:val="000000"/>
          <w:sz w:val="28"/>
        </w:rPr>
        <w:t xml:space="preserve">
      Жер учаскесi меншiк иесiнiң немесе жер пайдаланушының топырақ қабаты астында жатқан жер қойнауын пайдалануы жер учаскесiнің нысаналы мақсатына сәйкес және жер қойнауы саласындағы қатынастарды реттейтiн заң актілерiне сәйкес жүзеге асырылады. Кең тараған пайдалы қазбаларды өндiруге және жеке қажеттілікке жер асты суларына жер қойнауын пайдалану құқығын беру қойнауында кең тараған пайдалы қазбалар және жер асты сулары бар жер учаскелерiн жеке меншiкке немесе жер пайдалануға берумен бiр уақытта жүргiзiледi. </w:t>
      </w:r>
      <w:r>
        <w:br/>
      </w:r>
      <w:r>
        <w:rPr>
          <w:rFonts w:ascii="Times New Roman"/>
          <w:b w:val="false"/>
          <w:i w:val="false"/>
          <w:color w:val="000000"/>
          <w:sz w:val="28"/>
        </w:rPr>
        <w:t xml:space="preserve">
      2. Егер осы Кодексте және өзге де заң актiлерiнде өзгеше белгіленбесе, жер учаскесінің меншiк иесi немесе жер пайдаланушы өзiне тиесілі жер учаскесіне құқықтарын өз қалауы бойынша жүзеге асырады. </w:t>
      </w:r>
      <w:r>
        <w:br/>
      </w:r>
      <w:r>
        <w:rPr>
          <w:rFonts w:ascii="Times New Roman"/>
          <w:b w:val="false"/>
          <w:i w:val="false"/>
          <w:color w:val="000000"/>
          <w:sz w:val="28"/>
        </w:rPr>
        <w:t xml:space="preserve">
      Жер учаскесіне меншiк иелерiнің және жер пайдаланушылардың жерге байланысты құқықтары осы Кодексте және өзге де заң актiлерінде белгіленген негiздерде шектелуі мүмкiн. </w:t>
      </w:r>
    </w:p>
    <w:p>
      <w:pPr>
        <w:spacing w:after="0"/>
        <w:ind w:left="0"/>
        <w:jc w:val="both"/>
      </w:pPr>
      <w:r>
        <w:rPr>
          <w:rFonts w:ascii="Times New Roman"/>
          <w:b/>
          <w:i w:val="false"/>
          <w:color w:val="000000"/>
          <w:sz w:val="28"/>
        </w:rPr>
        <w:t xml:space="preserve">      43-бап. Жер учаскесіне құқық беру тәртiбi </w:t>
      </w:r>
    </w:p>
    <w:p>
      <w:pPr>
        <w:spacing w:after="0"/>
        <w:ind w:left="0"/>
        <w:jc w:val="both"/>
      </w:pPr>
      <w:r>
        <w:rPr>
          <w:rFonts w:ascii="Times New Roman"/>
          <w:b w:val="false"/>
          <w:i w:val="false"/>
          <w:color w:val="000000"/>
          <w:sz w:val="28"/>
        </w:rPr>
        <w:t xml:space="preserve">      1. Мемлекеттiк меншігіндегi жерден жер учаскесiне құқық беру мынадай ретпен жүргiзiледi: </w:t>
      </w:r>
      <w:r>
        <w:br/>
      </w:r>
      <w:r>
        <w:rPr>
          <w:rFonts w:ascii="Times New Roman"/>
          <w:b w:val="false"/>
          <w:i w:val="false"/>
          <w:color w:val="000000"/>
          <w:sz w:val="28"/>
        </w:rPr>
        <w:t xml:space="preserve">
      1) жер учаскесiне тиiстi құқық беру туралы өтiнiш беру; </w:t>
      </w:r>
      <w:r>
        <w:br/>
      </w:r>
      <w:r>
        <w:rPr>
          <w:rFonts w:ascii="Times New Roman"/>
          <w:b w:val="false"/>
          <w:i w:val="false"/>
          <w:color w:val="000000"/>
          <w:sz w:val="28"/>
        </w:rPr>
        <w:t xml:space="preserve">
      2) берiлген өтiнiштi орындау мүмкіндігін анықтау (жер учаскесiн алдын ала таңдап aлу); </w:t>
      </w:r>
      <w:r>
        <w:br/>
      </w:r>
      <w:r>
        <w:rPr>
          <w:rFonts w:ascii="Times New Roman"/>
          <w:b w:val="false"/>
          <w:i w:val="false"/>
          <w:color w:val="000000"/>
          <w:sz w:val="28"/>
        </w:rPr>
        <w:t xml:space="preserve">
      3) жерге орналастыру жобасын әзiрлеу және бекiту; </w:t>
      </w:r>
      <w:r>
        <w:br/>
      </w:r>
      <w:r>
        <w:rPr>
          <w:rFonts w:ascii="Times New Roman"/>
          <w:b w:val="false"/>
          <w:i w:val="false"/>
          <w:color w:val="000000"/>
          <w:sz w:val="28"/>
        </w:rPr>
        <w:t xml:space="preserve">
      4) жер учаскесiне құқық беру туралы жергiлікті атқарушы органның шешiм қабылдауы; </w:t>
      </w:r>
      <w:r>
        <w:br/>
      </w:r>
      <w:r>
        <w:rPr>
          <w:rFonts w:ascii="Times New Roman"/>
          <w:b w:val="false"/>
          <w:i w:val="false"/>
          <w:color w:val="000000"/>
          <w:sz w:val="28"/>
        </w:rPr>
        <w:t xml:space="preserve">
      5) жергiлiктi жердегi жер учаскесінің шекарасын белгiлеу; </w:t>
      </w:r>
      <w:r>
        <w:br/>
      </w:r>
      <w:r>
        <w:rPr>
          <w:rFonts w:ascii="Times New Roman"/>
          <w:b w:val="false"/>
          <w:i w:val="false"/>
          <w:color w:val="000000"/>
          <w:sz w:val="28"/>
        </w:rPr>
        <w:t xml:space="preserve">
      6) жер учаскесiне құқықты куәландыратын құжаттарды дайындау және тапсыру; </w:t>
      </w:r>
      <w:r>
        <w:br/>
      </w:r>
      <w:r>
        <w:rPr>
          <w:rFonts w:ascii="Times New Roman"/>
          <w:b w:val="false"/>
          <w:i w:val="false"/>
          <w:color w:val="000000"/>
          <w:sz w:val="28"/>
        </w:rPr>
        <w:t xml:space="preserve">
      7) жер учаскесiне құқықты мемлекеттік тiркеу. </w:t>
      </w:r>
      <w:r>
        <w:br/>
      </w:r>
      <w:r>
        <w:rPr>
          <w:rFonts w:ascii="Times New Roman"/>
          <w:b w:val="false"/>
          <w:i w:val="false"/>
          <w:color w:val="000000"/>
          <w:sz w:val="28"/>
        </w:rPr>
        <w:t xml:space="preserve">
      2. Жер учаскелерін меншiкке немесе жер пайдалануға берудi өздерінің осы Кодексте белгiленген құзыретi шегiнде жергiлiктi атқарушы органдар жүзеге асырады. </w:t>
      </w:r>
      <w:r>
        <w:br/>
      </w:r>
      <w:r>
        <w:rPr>
          <w:rFonts w:ascii="Times New Roman"/>
          <w:b w:val="false"/>
          <w:i w:val="false"/>
          <w:color w:val="000000"/>
          <w:sz w:val="28"/>
        </w:rPr>
        <w:t xml:space="preserve">
      Жер учаскесiн беру туралы шешiм немесе жер учаскесiн беруден бас тарту жергiлiктi өкiлдi органның депутаттары, жер ресурстарын басқару, сәулет және қала құрылысы жөніндегі аумақтық органдар мен жергiлiктi өзiн-өзi басқару органдарының (eгep құрылған болса) өкiлдерi қатарынан жергiлiктi атқарушы органдар құратын комиссияның қорытындысы негiзiнде қабылданады. Жергiлiктi атқарушы органның шешуiне қарай комиссияның құрамына басқа да тұлғалар енгiзiлуi мүмкiн. </w:t>
      </w:r>
      <w:r>
        <w:br/>
      </w:r>
      <w:r>
        <w:rPr>
          <w:rFonts w:ascii="Times New Roman"/>
          <w:b w:val="false"/>
          <w:i w:val="false"/>
          <w:color w:val="000000"/>
          <w:sz w:val="28"/>
        </w:rPr>
        <w:t xml:space="preserve">
      3. Мемлекеттiк жер учаскелерiне меншiк және (немесе) жер пайдалану құқығын алуға мүдделi жеке және заң тұлғалар жер учаскесi орналасқан жердегi жергіліктi атқарушы органға өтініш бередi. </w:t>
      </w:r>
      <w:r>
        <w:br/>
      </w:r>
      <w:r>
        <w:rPr>
          <w:rFonts w:ascii="Times New Roman"/>
          <w:b w:val="false"/>
          <w:i w:val="false"/>
          <w:color w:val="000000"/>
          <w:sz w:val="28"/>
        </w:rPr>
        <w:t xml:space="preserve">
      Өтінiште жер учаскесiн пайдаланудың мақсаты, оның болжамды мөлшерi, орналасқан жерi, сұралатын пайдалану құқығы, басқа жер учаскесiнің (осы Кодекстiң 50-бабының 2-тармағында аталған жер учаскелерi бойынша) болуы (болмауы) көрсетiлуге тиiс. Пайдалы қазбалар өндiрiлетiн жағдайда өтiнішке Жер қойнауын пайдалануға арналған келiсiм-шарттың көшiрмесi қоса тiркеледi. </w:t>
      </w:r>
      <w:r>
        <w:br/>
      </w:r>
      <w:r>
        <w:rPr>
          <w:rFonts w:ascii="Times New Roman"/>
          <w:b w:val="false"/>
          <w:i w:val="false"/>
          <w:color w:val="000000"/>
          <w:sz w:val="28"/>
        </w:rPr>
        <w:t xml:space="preserve">
      Жер учаскесiне құқық беру туралы өтiнiш түскен кезiнен бастап үш айға дейiнгi мерзiмде қаралады. </w:t>
      </w:r>
      <w:r>
        <w:br/>
      </w:r>
      <w:r>
        <w:rPr>
          <w:rFonts w:ascii="Times New Roman"/>
          <w:b w:val="false"/>
          <w:i w:val="false"/>
          <w:color w:val="000000"/>
          <w:sz w:val="28"/>
        </w:rPr>
        <w:t xml:space="preserve">
      4. Жер ресурстарын басқару жөнiндегi аумақтық органдар атқарушы органның тапсыруымен (елдi мекендерде сәулет және қала құрылысы органдарымен бiрлесе отырып) сұралып отырған жер учаскесін аумақтық аймаққа бөлуге сәйкес мәлiмделген нысаналы мақсаты бойынша пайдалану мүмкiндiгiн анықтайды. </w:t>
      </w:r>
      <w:r>
        <w:br/>
      </w:r>
      <w:r>
        <w:rPr>
          <w:rFonts w:ascii="Times New Roman"/>
          <w:b w:val="false"/>
          <w:i w:val="false"/>
          <w:color w:val="000000"/>
          <w:sz w:val="28"/>
        </w:rPr>
        <w:t xml:space="preserve">
      5. Нысаналы мақсатына қарай жер учаскелерін беру ерекшелiктерi осы Кодекстiң 44 және 45-баптарына сәйкес анықталады. </w:t>
      </w:r>
      <w:r>
        <w:br/>
      </w:r>
      <w:r>
        <w:rPr>
          <w:rFonts w:ascii="Times New Roman"/>
          <w:b w:val="false"/>
          <w:i w:val="false"/>
          <w:color w:val="000000"/>
          <w:sz w:val="28"/>
        </w:rPr>
        <w:t xml:space="preserve">
      6. Осы Кодекстің 84-бабына сәйкес жер учаскелерiн мемлекеттiк қажеттер үшiн алып қою жағдайларын қоспағанда, жер учаскесiне құқық беруден бас тарту жергiлiктi атқарушы органның шешiмiмен дәлелдi себептерi көрсетiле отырып ресiмделедi, ал көшiрмесi өтiнiш берушiге шешiм қабылданғаннан кейiн жетi күн мерзiмде тапсырылуға тиiс. </w:t>
      </w:r>
      <w:r>
        <w:br/>
      </w:r>
      <w:r>
        <w:rPr>
          <w:rFonts w:ascii="Times New Roman"/>
          <w:b w:val="false"/>
          <w:i w:val="false"/>
          <w:color w:val="000000"/>
          <w:sz w:val="28"/>
        </w:rPr>
        <w:t xml:space="preserve">
      7. Жергіліктi атқарушы органның жер учаскелерiне тиiстi құқықтар беру туралы шешiмi жерге орналастыру жобасы негiзiнде қабылданып, өтiнiш берушiге шешiм қабылданған кезден бастап жетi күн мерзiмде жер учаскесiне меншiк құқығын немесе жер пайдалану құқығын беру туралы шешiмнің көшiрмесi тапсырылады. </w:t>
      </w:r>
      <w:r>
        <w:br/>
      </w:r>
      <w:r>
        <w:rPr>
          <w:rFonts w:ascii="Times New Roman"/>
          <w:b w:val="false"/>
          <w:i w:val="false"/>
          <w:color w:val="000000"/>
          <w:sz w:val="28"/>
        </w:rPr>
        <w:t xml:space="preserve">
      Жер учаскелерiн беру жоғары тұрған атқарушы органның құзiретiнде болған жағдайларда, жергiлiктi атқарушы орган жерге орналастыру iсiн өз шешiмiмен жоғары тұрған органға бекiтуге жiбередi. </w:t>
      </w:r>
      <w:r>
        <w:br/>
      </w:r>
      <w:r>
        <w:rPr>
          <w:rFonts w:ascii="Times New Roman"/>
          <w:b w:val="false"/>
          <w:i w:val="false"/>
          <w:color w:val="000000"/>
          <w:sz w:val="28"/>
        </w:rPr>
        <w:t xml:space="preserve">
      8. Мемлекеттiк меншiктегi жер учаскелерi мен жер учаскелерiн жалға алу құқығы аукционда сатылатын объектiлер болуы мүмкiн. </w:t>
      </w:r>
      <w:r>
        <w:br/>
      </w:r>
      <w:r>
        <w:rPr>
          <w:rFonts w:ascii="Times New Roman"/>
          <w:b w:val="false"/>
          <w:i w:val="false"/>
          <w:color w:val="000000"/>
          <w:sz w:val="28"/>
        </w:rPr>
        <w:t xml:space="preserve">
      Аукционда сатуға ұсынылатын жер учаскелерінің немесе жер учаскелерiн жалға алу құқықтарының тiзбесiн жергіліктi атқарушы органдар белгiлейдi және ол жергілікті өкiлдi органның тиiстi шешiмiмен бекiтiледi. </w:t>
      </w:r>
      <w:r>
        <w:br/>
      </w:r>
      <w:r>
        <w:rPr>
          <w:rFonts w:ascii="Times New Roman"/>
          <w:b w:val="false"/>
          <w:i w:val="false"/>
          <w:color w:val="000000"/>
          <w:sz w:val="28"/>
        </w:rPr>
        <w:t xml:space="preserve">
      9. Жер ресурстарын басқару жөнiндегi аумақтық органдар беретiн мына құжаттар: </w:t>
      </w:r>
      <w:r>
        <w:br/>
      </w:r>
      <w:r>
        <w:rPr>
          <w:rFonts w:ascii="Times New Roman"/>
          <w:b w:val="false"/>
          <w:i w:val="false"/>
          <w:color w:val="000000"/>
          <w:sz w:val="28"/>
        </w:rPr>
        <w:t xml:space="preserve">
      жер учаскесіне жеке меншiк кезінде - жер учаскесiне жеке меншiк құқығына берілетін акт; </w:t>
      </w:r>
      <w:r>
        <w:br/>
      </w:r>
      <w:r>
        <w:rPr>
          <w:rFonts w:ascii="Times New Roman"/>
          <w:b w:val="false"/>
          <w:i w:val="false"/>
          <w:color w:val="000000"/>
          <w:sz w:val="28"/>
        </w:rPr>
        <w:t xml:space="preserve">
      тұрақты жер пайдалану кезінде - тұрақты жер пайдалану құқығына берiлетiн акт; </w:t>
      </w:r>
      <w:r>
        <w:br/>
      </w:r>
      <w:r>
        <w:rPr>
          <w:rFonts w:ascii="Times New Roman"/>
          <w:b w:val="false"/>
          <w:i w:val="false"/>
          <w:color w:val="000000"/>
          <w:sz w:val="28"/>
        </w:rPr>
        <w:t xml:space="preserve">
      өтеулi уақытша жер пайдалану кезiнде - өтеулi уақытша жер пайдалану (ұзақ мерзiмдi, қысқа мерзiмдi) (жалға aлу) құқығына берілетiн акт; </w:t>
      </w:r>
      <w:r>
        <w:br/>
      </w:r>
      <w:r>
        <w:rPr>
          <w:rFonts w:ascii="Times New Roman"/>
          <w:b w:val="false"/>
          <w:i w:val="false"/>
          <w:color w:val="000000"/>
          <w:sz w:val="28"/>
        </w:rPr>
        <w:t xml:space="preserve">
      өтеусiз уақытша жер пайдалану кезiнде - өтеусiз уақытша жер пайдалану құқығын беретiн жер учаскесiне құқықты куәландыратын құжаттар болып табылады. </w:t>
      </w:r>
      <w:r>
        <w:br/>
      </w:r>
      <w:r>
        <w:rPr>
          <w:rFonts w:ascii="Times New Roman"/>
          <w:b w:val="false"/>
          <w:i w:val="false"/>
          <w:color w:val="000000"/>
          <w:sz w:val="28"/>
        </w:rPr>
        <w:t xml:space="preserve">
      Жер учаскесiне құқықты куәландыратын құжаттарда жер және құқық кадастрларын жүргізу мақсаттары үшiн қажетті бiрiзділік белгiлерi болуға тиiс. </w:t>
      </w:r>
      <w:r>
        <w:br/>
      </w:r>
      <w:r>
        <w:rPr>
          <w:rFonts w:ascii="Times New Roman"/>
          <w:b w:val="false"/>
          <w:i w:val="false"/>
          <w:color w:val="000000"/>
          <w:sz w:val="28"/>
        </w:rPr>
        <w:t xml:space="preserve">
      10. Жер учаскесiне құқықты куәландыратын құжаттардың нысанын Қазақстан Республикасының Үкiметi белгілейді. </w:t>
      </w:r>
      <w:r>
        <w:br/>
      </w:r>
      <w:r>
        <w:rPr>
          <w:rFonts w:ascii="Times New Roman"/>
          <w:b w:val="false"/>
          <w:i w:val="false"/>
          <w:color w:val="000000"/>
          <w:sz w:val="28"/>
        </w:rPr>
        <w:t xml:space="preserve">
      11. Егер атқарушы органның жер учаскесiне құқық беру туралы шешімінде өзгеше көзделмесе, жер учаскесінің нақты (жергiлiктi жердегi) шекарасы белгiленгенге және жер ресурстарын басқару жөнiндегi аумақтық органдар жер учаскесiне құқықты куәландыратын құжаттарды бергенге дейiн осы жер учаскесiн пайдалануға жол берiлмейдi. Осы норманы сақтамау жер учаскесiн өз бетiнше басып алу деп танылады және әкiмшiлiк құқық бұзушылық туралы заңдарға сәйкес әкiмшiлiк жауаптылықты көздейдi. </w:t>
      </w:r>
      <w:r>
        <w:br/>
      </w:r>
      <w:r>
        <w:rPr>
          <w:rFonts w:ascii="Times New Roman"/>
          <w:b w:val="false"/>
          <w:i w:val="false"/>
          <w:color w:val="000000"/>
          <w:sz w:val="28"/>
        </w:rPr>
        <w:t xml:space="preserve">
      Құқықты куәландыратын құжаттары рәсiмделмеген жер учаскелерiне қатысты мәміле жасасуға жол берiлмейдi. </w:t>
      </w:r>
      <w:r>
        <w:br/>
      </w:r>
      <w:r>
        <w:rPr>
          <w:rFonts w:ascii="Times New Roman"/>
          <w:b w:val="false"/>
          <w:i w:val="false"/>
          <w:color w:val="000000"/>
          <w:sz w:val="28"/>
        </w:rPr>
        <w:t xml:space="preserve">
      12. Азаматтық заңдарға сәйкес жер учаскелерiн мұрагерлiкпен алған кәмелетке толмаған тұлғаларға жер учаскелерiне құқықты рәсiмдеу жағдайларын қоспағанда, жер учаскелерiне құқық кәмелетке толған тұлғаларға беріледi. Кәмелетке толмағандардың заңды өкiлдерi бұл жер учаскелерiн мұрагерлер кәмелетке толған мерзiмге дейiн жалға беруге құқылы. </w:t>
      </w:r>
    </w:p>
    <w:p>
      <w:pPr>
        <w:spacing w:after="0"/>
        <w:ind w:left="0"/>
        <w:jc w:val="both"/>
      </w:pPr>
      <w:r>
        <w:rPr>
          <w:rFonts w:ascii="Times New Roman"/>
          <w:b/>
          <w:i w:val="false"/>
          <w:color w:val="000000"/>
          <w:sz w:val="28"/>
        </w:rPr>
        <w:t xml:space="preserve">      44-бап. Жер учаскелерiн объектiлер құрылысы үшiн беру </w:t>
      </w:r>
    </w:p>
    <w:p>
      <w:pPr>
        <w:spacing w:after="0"/>
        <w:ind w:left="0"/>
        <w:jc w:val="both"/>
      </w:pPr>
      <w:r>
        <w:rPr>
          <w:rFonts w:ascii="Times New Roman"/>
          <w:b w:val="false"/>
          <w:i w:val="false"/>
          <w:color w:val="000000"/>
          <w:sz w:val="28"/>
        </w:rPr>
        <w:t xml:space="preserve">      1. Oбъектiлер құрылысы үшiн жер учаскелерi сұралған кезде, жергiлiктi атқарушы органның тапсырмасы бойынша жер учаскесiн таңдап алу жүргiзiледi. </w:t>
      </w:r>
      <w:r>
        <w:br/>
      </w:r>
      <w:r>
        <w:rPr>
          <w:rFonts w:ascii="Times New Roman"/>
          <w:b w:val="false"/>
          <w:i w:val="false"/>
          <w:color w:val="000000"/>
          <w:sz w:val="28"/>
        </w:rPr>
        <w:t xml:space="preserve">
      Объектілер құрылысы үшiн жер учаскелерiн таңдап алуды жерге орналастыру және қала құрылысы регламенттерiне сәйкес, жер ресурстарын басқару жөнiндегi аумақтық органдар (елдi мекендерде сәулет және қала құрылысы органдарымен бiрлесе отырып) жүргiзедi. </w:t>
      </w:r>
      <w:r>
        <w:br/>
      </w:r>
      <w:r>
        <w:rPr>
          <w:rFonts w:ascii="Times New Roman"/>
          <w:b w:val="false"/>
          <w:i w:val="false"/>
          <w:color w:val="000000"/>
          <w:sz w:val="28"/>
        </w:rPr>
        <w:t xml:space="preserve">
      Жер учаскесiн таңдап алу нәтижелерi құрылыс үшiн, ал қажеттi жағдайларда оның қорғаныш және санитарлық-қорғаныш аймағын орнату үшiн жер учаскесiн таңдап алу туралы актімен рәсiмделедi. Бұл актiге әрбiр жер учаскесiн таңдап алудың ықтимал нұсқаларына сәйкес олардың шекараларының жобасы қоса беріледi. </w:t>
      </w:r>
      <w:r>
        <w:br/>
      </w:r>
      <w:r>
        <w:rPr>
          <w:rFonts w:ascii="Times New Roman"/>
          <w:b w:val="false"/>
          <w:i w:val="false"/>
          <w:color w:val="000000"/>
          <w:sz w:val="28"/>
        </w:rPr>
        <w:t xml:space="preserve">
      Аса маңызды объектiлер бойынша жергiлікті атқарушы органдар (олардың шешуiне қарай) осы объектілердi орналастыру үшiн жер учаскелерiн таңдап алу жөнiндегi арнаулы комиссия құрады. </w:t>
      </w:r>
      <w:r>
        <w:br/>
      </w:r>
      <w:r>
        <w:rPr>
          <w:rFonts w:ascii="Times New Roman"/>
          <w:b w:val="false"/>
          <w:i w:val="false"/>
          <w:color w:val="000000"/>
          <w:sz w:val="28"/>
        </w:rPr>
        <w:t xml:space="preserve">
      2. Осы Кодекстің 43-бабының 2-тармағына сәйкес, жер учаскесiн таңдап алу актiлерi және жер учаскесi шекараларының жобаларын қарау және қорытынды әзiрлеу үшiн комиссияға тапсырылады. </w:t>
      </w:r>
      <w:r>
        <w:br/>
      </w:r>
      <w:r>
        <w:rPr>
          <w:rFonts w:ascii="Times New Roman"/>
          <w:b w:val="false"/>
          <w:i w:val="false"/>
          <w:color w:val="000000"/>
          <w:sz w:val="28"/>
        </w:rPr>
        <w:t xml:space="preserve">
      3. Комиссияның қорытындысы негiзiнде жерге құқық беру туралы жерге орналастыру жобасы әзiрленедi. </w:t>
      </w:r>
      <w:r>
        <w:br/>
      </w:r>
      <w:r>
        <w:rPr>
          <w:rFonts w:ascii="Times New Roman"/>
          <w:b w:val="false"/>
          <w:i w:val="false"/>
          <w:color w:val="000000"/>
          <w:sz w:val="28"/>
        </w:rPr>
        <w:t xml:space="preserve">
      Жерге орналастыру жобасының құрамында берiлетiн жер учаскесiнің көлемi, оның шекарасы және орналасуы, жер учаскесінің межелес меншiк иелерi және жер пайдаланушылар; берiлетiн жер учаскесiнің бөлiнетіндігі және бөлінбейтіндігі, сондай-ақ ауыртпашылықтары мен сервитуттары анықталады. </w:t>
      </w:r>
      <w:r>
        <w:br/>
      </w:r>
      <w:r>
        <w:rPr>
          <w:rFonts w:ascii="Times New Roman"/>
          <w:b w:val="false"/>
          <w:i w:val="false"/>
          <w:color w:val="000000"/>
          <w:sz w:val="28"/>
        </w:rPr>
        <w:t xml:space="preserve">
      Болжанып отырған, соның ішінде сатып алу жолымен алып қою жағдайында, алып қойылатын алқаптардың түрiне байланысты, жер учаскелерi меншiк иелерiн және жер пайдаланушылар (жалға алушылар) залалдарының, ауыл шаруашылық және орман шаруашылығы өндірiсi ысыраптарының есептерi қосымша берiледі. </w:t>
      </w:r>
      <w:r>
        <w:br/>
      </w:r>
      <w:r>
        <w:rPr>
          <w:rFonts w:ascii="Times New Roman"/>
          <w:b w:val="false"/>
          <w:i w:val="false"/>
          <w:color w:val="000000"/>
          <w:sz w:val="28"/>
        </w:rPr>
        <w:t xml:space="preserve">
      4. Жерге орналастыру жобасы негiзiнде жер ресурстарын басқару жөнiндегi аумақтық органдар (елдi мекендерде сәулет және қала құрылысы органдарымен бiрлесе отырып) жерге тиiстi құқықты беру туралы жергiлiктi орган шешiмінің жобасын дайындайды. </w:t>
      </w:r>
      <w:r>
        <w:br/>
      </w:r>
      <w:r>
        <w:rPr>
          <w:rFonts w:ascii="Times New Roman"/>
          <w:b w:val="false"/>
          <w:i w:val="false"/>
          <w:color w:val="000000"/>
          <w:sz w:val="28"/>
        </w:rPr>
        <w:t xml:space="preserve">
      5. Мұнай мен газды магистральды мұнай құбырымен тасымалдауға байланысты, одан кейiн сақтау және көлiктiң басқа түрлерiне тиеудi қоса алғанда, мұнай-газ көлiгi инфрақұрылымы объектiлерiнің құрылысы үшiн жер учаскелерін сұрау кезінде жер учаскесiн таңдап алу актiсi және жерге орналастыру жобасы Қазақстан Республикасының мұнай-газ инфрақұрылымы саласындағы уәкілетті мемлекеттiк органымен келiсіледі. </w:t>
      </w:r>
      <w:r>
        <w:br/>
      </w:r>
      <w:r>
        <w:rPr>
          <w:rFonts w:ascii="Times New Roman"/>
          <w:b w:val="false"/>
          <w:i w:val="false"/>
          <w:color w:val="000000"/>
          <w:sz w:val="28"/>
        </w:rPr>
        <w:t xml:space="preserve">
      6. Өтінуші немесе оның сенiмдi тұлғалары жер учаскесiн бөлiп беруге қажеттi келiсiмдердi өз бетiнше қамтамасыз етедi. </w:t>
      </w:r>
      <w:r>
        <w:br/>
      </w:r>
      <w:r>
        <w:rPr>
          <w:rFonts w:ascii="Times New Roman"/>
          <w:b w:val="false"/>
          <w:i w:val="false"/>
          <w:color w:val="000000"/>
          <w:sz w:val="28"/>
        </w:rPr>
        <w:t xml:space="preserve">
      Құрылыс объектiсiн орналастыруға таңдап алынған аумақта, бұзылуға және көшірiлуге тиiстi (соның iшiнде бөлiп беру кезiнде өнеркәсiп кәсіпорындарының санитариялық-қорғаныш аймағына кiретiн) тұрғын үйлер, басқа да үйлер мен ғимараттар, сондай-ақ инженерлiк коммуникациялар және екпе ағаштар орналасқан жағдайда, тапсырыс берушi меншiк иесiне залалдарды өтеу шарттары туралы меншiк иелерiн әрқайсысымен жасалған шартты қосымша ұсынады. </w:t>
      </w:r>
      <w:r>
        <w:br/>
      </w:r>
      <w:r>
        <w:rPr>
          <w:rFonts w:ascii="Times New Roman"/>
          <w:b w:val="false"/>
          <w:i w:val="false"/>
          <w:color w:val="000000"/>
          <w:sz w:val="28"/>
        </w:rPr>
        <w:t xml:space="preserve">
      Шартта сол кезде бар құрылыстарды, инженерлік коммуникацияларды, екпе ағаштарды көшiрудiң нақты шарттары мен мерзiмдерi, құрылыс жүргiзушінің жылжымайтын мүлiкті бұзуға байланысты барлық залалдарды өтеу туралы мiндеттемелерi көрсетіледі. </w:t>
      </w:r>
      <w:r>
        <w:br/>
      </w:r>
      <w:r>
        <w:rPr>
          <w:rFonts w:ascii="Times New Roman"/>
          <w:b w:val="false"/>
          <w:i w:val="false"/>
          <w:color w:val="000000"/>
          <w:sz w:val="28"/>
        </w:rPr>
        <w:t xml:space="preserve">
      7. Жерге құқық беру туралы жергіліктi атқарушы орган шешiмiнің жобасында: </w:t>
      </w:r>
      <w:r>
        <w:br/>
      </w:r>
      <w:r>
        <w:rPr>
          <w:rFonts w:ascii="Times New Roman"/>
          <w:b w:val="false"/>
          <w:i w:val="false"/>
          <w:color w:val="000000"/>
          <w:sz w:val="28"/>
        </w:rPr>
        <w:t xml:space="preserve">
      жерге құқық берiлетiн заңды немесе жеке тұлғаның атауы; </w:t>
      </w:r>
      <w:r>
        <w:br/>
      </w:r>
      <w:r>
        <w:rPr>
          <w:rFonts w:ascii="Times New Roman"/>
          <w:b w:val="false"/>
          <w:i w:val="false"/>
          <w:color w:val="000000"/>
          <w:sz w:val="28"/>
        </w:rPr>
        <w:t xml:space="preserve">
      жер учаскесінiң нысаналы мақсаты; </w:t>
      </w:r>
      <w:r>
        <w:br/>
      </w:r>
      <w:r>
        <w:rPr>
          <w:rFonts w:ascii="Times New Roman"/>
          <w:b w:val="false"/>
          <w:i w:val="false"/>
          <w:color w:val="000000"/>
          <w:sz w:val="28"/>
        </w:rPr>
        <w:t xml:space="preserve">
      жер учаскесiнiң көлемi; </w:t>
      </w:r>
      <w:r>
        <w:br/>
      </w:r>
      <w:r>
        <w:rPr>
          <w:rFonts w:ascii="Times New Roman"/>
          <w:b w:val="false"/>
          <w:i w:val="false"/>
          <w:color w:val="000000"/>
          <w:sz w:val="28"/>
        </w:rPr>
        <w:t xml:space="preserve">
      жерге құқық түрi, ауыртпалықтар, сервитуттар; </w:t>
      </w:r>
      <w:r>
        <w:br/>
      </w:r>
      <w:r>
        <w:rPr>
          <w:rFonts w:ascii="Times New Roman"/>
          <w:b w:val="false"/>
          <w:i w:val="false"/>
          <w:color w:val="000000"/>
          <w:sz w:val="28"/>
        </w:rPr>
        <w:t xml:space="preserve">
      учаске төлемге берiлетiн жағдайда жер учаскесiнің немесе жер пайдалану құқығының сатып алу бағасы, жер учаскесiн сатып алу-сату шартын жасаудың мерзiмi және шарттары; </w:t>
      </w:r>
      <w:r>
        <w:br/>
      </w:r>
      <w:r>
        <w:rPr>
          <w:rFonts w:ascii="Times New Roman"/>
          <w:b w:val="false"/>
          <w:i w:val="false"/>
          <w:color w:val="000000"/>
          <w:sz w:val="28"/>
        </w:rPr>
        <w:t xml:space="preserve">
      алып қойылатын учаскелердің өлшемдерi көрсетіле отырып, алып қою, соның iшiнде сатып алу жолымен алып қою жүргiзiлетiн заңды немесе жеке тұлғаның атауы; </w:t>
      </w:r>
      <w:r>
        <w:br/>
      </w:r>
      <w:r>
        <w:rPr>
          <w:rFonts w:ascii="Times New Roman"/>
          <w:b w:val="false"/>
          <w:i w:val="false"/>
          <w:color w:val="000000"/>
          <w:sz w:val="28"/>
        </w:rPr>
        <w:t xml:space="preserve">
      өзге де шарттар болуға тиiс. </w:t>
      </w:r>
      <w:r>
        <w:br/>
      </w:r>
      <w:r>
        <w:rPr>
          <w:rFonts w:ascii="Times New Roman"/>
          <w:b w:val="false"/>
          <w:i w:val="false"/>
          <w:color w:val="000000"/>
          <w:sz w:val="28"/>
        </w:rPr>
        <w:t xml:space="preserve">
      8. Азаматтарға жеке тұрғын үй құрылысы үшін жер учаскелерiн беру кезiнде өтiнiшке: </w:t>
      </w:r>
      <w:r>
        <w:br/>
      </w:r>
      <w:r>
        <w:rPr>
          <w:rFonts w:ascii="Times New Roman"/>
          <w:b w:val="false"/>
          <w:i w:val="false"/>
          <w:color w:val="000000"/>
          <w:sz w:val="28"/>
        </w:rPr>
        <w:t xml:space="preserve">
      азаматта жеке тұрғын үй құрылысы үшін құқық берiлген жер учаскесінің бар немесе жоқ екендігі туралы анықтама (жер ресурстарын басқару жөніндегі аумақтық орган 7 күндiк мерзімде бередi); </w:t>
      </w:r>
      <w:r>
        <w:br/>
      </w:r>
      <w:r>
        <w:rPr>
          <w:rFonts w:ascii="Times New Roman"/>
          <w:b w:val="false"/>
          <w:i w:val="false"/>
          <w:color w:val="000000"/>
          <w:sz w:val="28"/>
        </w:rPr>
        <w:t xml:space="preserve">
      азаматта жеке тұрғын үйдiң бар немесе жоқ екендiгi туралы анықтама (жылжымайтын мүлiктi тiркеудi жүргiзетiн орган 7 күндік мерзiмде бередi) қоса тiркеледi. </w:t>
      </w:r>
      <w:r>
        <w:br/>
      </w:r>
      <w:r>
        <w:rPr>
          <w:rFonts w:ascii="Times New Roman"/>
          <w:b w:val="false"/>
          <w:i w:val="false"/>
          <w:color w:val="000000"/>
          <w:sz w:val="28"/>
        </w:rPr>
        <w:t xml:space="preserve">
      Жеке тұрғын үй құрылысы үшiн жер учаскесiн беру туралы өтiнiш арнаулы есепке алынады және бөлiп беруге арналған алаңдардың дайындалуына қарай қанағаттандырылады. </w:t>
      </w:r>
    </w:p>
    <w:p>
      <w:pPr>
        <w:spacing w:after="0"/>
        <w:ind w:left="0"/>
        <w:jc w:val="both"/>
      </w:pPr>
      <w:r>
        <w:rPr>
          <w:rFonts w:ascii="Times New Roman"/>
          <w:b/>
          <w:i w:val="false"/>
          <w:color w:val="000000"/>
          <w:sz w:val="28"/>
        </w:rPr>
        <w:t xml:space="preserve">      45-бап. Құрылысқа байланысты емес жер учаскелерiн беру </w:t>
      </w:r>
    </w:p>
    <w:p>
      <w:pPr>
        <w:spacing w:after="0"/>
        <w:ind w:left="0"/>
        <w:jc w:val="both"/>
      </w:pPr>
      <w:r>
        <w:rPr>
          <w:rFonts w:ascii="Times New Roman"/>
          <w:b w:val="false"/>
          <w:i w:val="false"/>
          <w:color w:val="000000"/>
          <w:sz w:val="28"/>
        </w:rPr>
        <w:t xml:space="preserve">      1. Мемлекеттiк меншiктегi жер учаскесiн меншiкке немесе жер пайдалануға алуға мүдделi тұлғаның өтiнiшi негiзiнде, жергiлiктi атқарушы органның тапсырмасы бойынша жер ресурстарын басқару жөнiндегi аумақтық орган (елдi мекендерде сәулет және қала құрылысы органдарымен бiрлесе отырып), сұралған жер учаскесiн, жерге орналастыру және қала құрылысы регламенттерiне сәйкес, мәлімделген нысаналы мақсаты бойынша пайдалану мүмкiндiгiн анықтайды. Осы Кодекстiң 43-бабының 2-тармағына сәйкес, жер учаскесiн пайдалану мүмкiндiгi туралы ұсыныстар қарау және қорытынды әзiрлеу үшiн комиссияға тапсырылады. </w:t>
      </w:r>
      <w:r>
        <w:br/>
      </w:r>
      <w:r>
        <w:rPr>
          <w:rFonts w:ascii="Times New Roman"/>
          <w:b w:val="false"/>
          <w:i w:val="false"/>
          <w:color w:val="000000"/>
          <w:sz w:val="28"/>
        </w:rPr>
        <w:t xml:space="preserve">
      2. Комиссияның қорытындысы негiзiнде жерге орналастыру жобасы және жер учаскесiне тиiстi құқық беру туралы жергiлiктi атқарушы орган шешiмінің жобасы әзiрленедi. </w:t>
      </w:r>
    </w:p>
    <w:p>
      <w:pPr>
        <w:spacing w:after="0"/>
        <w:ind w:left="0"/>
        <w:jc w:val="both"/>
      </w:pPr>
      <w:r>
        <w:rPr>
          <w:rFonts w:ascii="Times New Roman"/>
          <w:b/>
          <w:i w:val="false"/>
          <w:color w:val="000000"/>
          <w:sz w:val="28"/>
        </w:rPr>
        <w:t xml:space="preserve">      46-бап. Оралмандарға жер учаскелерiн беру </w:t>
      </w:r>
    </w:p>
    <w:p>
      <w:pPr>
        <w:spacing w:after="0"/>
        <w:ind w:left="0"/>
        <w:jc w:val="both"/>
      </w:pPr>
      <w:r>
        <w:rPr>
          <w:rFonts w:ascii="Times New Roman"/>
          <w:b w:val="false"/>
          <w:i w:val="false"/>
          <w:color w:val="000000"/>
          <w:sz w:val="28"/>
        </w:rPr>
        <w:t xml:space="preserve">      1. Оралмандарға өзiндiк (қосалқы) үй шаруашылығын жүргiзу, бағбандық және саяжай құрылысы үшiн жер учаскелерiн беру селолық елдi мекендердің жерiнен, ауыл шаруашылық мақсатындағы жерден, көшіп келушілердің жер қорының, арнайы жер қорының жерiнен және босалқы жерден өтеусiз уақытша жер пайдалану құқығымен жүзеге асырылады. </w:t>
      </w:r>
      <w:r>
        <w:br/>
      </w:r>
      <w:r>
        <w:rPr>
          <w:rFonts w:ascii="Times New Roman"/>
          <w:b w:val="false"/>
          <w:i w:val="false"/>
          <w:color w:val="000000"/>
          <w:sz w:val="28"/>
        </w:rPr>
        <w:t xml:space="preserve">
      2. Оралмандарға жердi уақытша пайдалану құқығымен тауарлы ауыл шаруашылық өндiрiсiн жүргiзу үшiн жер учаскелерiн беру ауыл шаруашылық мақсатындағы жерден, арнайы жер қорының, көшiп келушілердің жер қорының жерiнен және босалқы жерден жүзеге асырылады. </w:t>
      </w:r>
      <w:r>
        <w:br/>
      </w:r>
      <w:r>
        <w:rPr>
          <w:rFonts w:ascii="Times New Roman"/>
          <w:b w:val="false"/>
          <w:i w:val="false"/>
          <w:color w:val="000000"/>
          <w:sz w:val="28"/>
        </w:rPr>
        <w:t xml:space="preserve">
      3. Берiлген жер учаскелерi Қазақстан Республикасының азаматтығын алғаннан кейiн осы Кодексте белгiленген тәртiп пен жағдайларда олардың жеке меншiгiне өтедi. </w:t>
      </w:r>
      <w:r>
        <w:br/>
      </w:r>
      <w:r>
        <w:rPr>
          <w:rFonts w:ascii="Times New Roman"/>
          <w:b w:val="false"/>
          <w:i w:val="false"/>
          <w:color w:val="000000"/>
          <w:sz w:val="28"/>
        </w:rPr>
        <w:t xml:space="preserve">
      4. Оралмандарға берiлген жер учаскелерiне осы Кодекстiң 48-бабының нормалары қолданылмайды. </w:t>
      </w:r>
    </w:p>
    <w:p>
      <w:pPr>
        <w:spacing w:after="0"/>
        <w:ind w:left="0"/>
        <w:jc w:val="both"/>
      </w:pPr>
      <w:r>
        <w:rPr>
          <w:rFonts w:ascii="Times New Roman"/>
          <w:b/>
          <w:i w:val="false"/>
          <w:color w:val="000000"/>
          <w:sz w:val="28"/>
        </w:rPr>
        <w:t xml:space="preserve">      47-бап. Мемлекеттік меншiктегі жер учаскелерiне құқық </w:t>
      </w:r>
      <w:r>
        <w:br/>
      </w:r>
      <w:r>
        <w:rPr>
          <w:rFonts w:ascii="Times New Roman"/>
          <w:b w:val="false"/>
          <w:i w:val="false"/>
          <w:color w:val="000000"/>
          <w:sz w:val="28"/>
        </w:rPr>
        <w:t>
</w:t>
      </w:r>
      <w:r>
        <w:rPr>
          <w:rFonts w:ascii="Times New Roman"/>
          <w:b/>
          <w:i w:val="false"/>
          <w:color w:val="000000"/>
          <w:sz w:val="28"/>
        </w:rPr>
        <w:t xml:space="preserve">              алу </w:t>
      </w:r>
    </w:p>
    <w:p>
      <w:pPr>
        <w:spacing w:after="0"/>
        <w:ind w:left="0"/>
        <w:jc w:val="both"/>
      </w:pPr>
      <w:r>
        <w:rPr>
          <w:rFonts w:ascii="Times New Roman"/>
          <w:b w:val="false"/>
          <w:i w:val="false"/>
          <w:color w:val="000000"/>
          <w:sz w:val="28"/>
        </w:rPr>
        <w:t xml:space="preserve">      1. Мемлекеттiк меншiктегі жер учаскелерiн жеке меншiкке жер учаскелерiн алуға құқығы бар азаматтар мен мемлекеттiк емес заңды тұлғалардың меншiгiне беру өтеулi негізде жүзеге асырылады. </w:t>
      </w:r>
      <w:r>
        <w:br/>
      </w:r>
      <w:r>
        <w:rPr>
          <w:rFonts w:ascii="Times New Roman"/>
          <w:b w:val="false"/>
          <w:i w:val="false"/>
          <w:color w:val="000000"/>
          <w:sz w:val="28"/>
        </w:rPr>
        <w:t xml:space="preserve">
      Жер учаскелерiн азаматтар және мемлекеттік емес заңды тұлғалардың меншігiне беру осы Кодексте және Қазақстан Республикасының өзге де заң актілерiнде көзделген жағдайларда тегiн жүргізілуi мүмкiн. </w:t>
      </w:r>
      <w:r>
        <w:br/>
      </w:r>
      <w:r>
        <w:rPr>
          <w:rFonts w:ascii="Times New Roman"/>
          <w:b w:val="false"/>
          <w:i w:val="false"/>
          <w:color w:val="000000"/>
          <w:sz w:val="28"/>
        </w:rPr>
        <w:t xml:space="preserve">
      2. Жер учаскесiн сатып алуға мүдделi тұлғалар жер учаскесi орналасқан жердегі жергілікті атқарушы органға өтініш бередi, ол өтiнiш жер учаскесінің нысаналы мақсатына қарай, осы Кодекстің 43-45-баптарында белгiленген тәртіппен қаралады. </w:t>
      </w:r>
      <w:r>
        <w:br/>
      </w:r>
      <w:r>
        <w:rPr>
          <w:rFonts w:ascii="Times New Roman"/>
          <w:b w:val="false"/>
          <w:i w:val="false"/>
          <w:color w:val="000000"/>
          <w:sz w:val="28"/>
        </w:rPr>
        <w:t xml:space="preserve">
      3. Жеке немесе мемлекеттiк емес заңды тұлға бұрын өзiне пайдалануға берiлген жер учаскесiн сатып алуға ниет бiлдiрген жағдайда, осы тұлға жергiлiктi атқарушы органға өтiнiш бередi. </w:t>
      </w:r>
      <w:r>
        <w:br/>
      </w:r>
      <w:r>
        <w:rPr>
          <w:rFonts w:ascii="Times New Roman"/>
          <w:b w:val="false"/>
          <w:i w:val="false"/>
          <w:color w:val="000000"/>
          <w:sz w:val="28"/>
        </w:rPr>
        <w:t xml:space="preserve">
      Өтiнiшке: </w:t>
      </w:r>
      <w:r>
        <w:br/>
      </w:r>
      <w:r>
        <w:rPr>
          <w:rFonts w:ascii="Times New Roman"/>
          <w:b w:val="false"/>
          <w:i w:val="false"/>
          <w:color w:val="000000"/>
          <w:sz w:val="28"/>
        </w:rPr>
        <w:t xml:space="preserve">
      жер учаскесiне құқықты куәландыратын құжат немесе құжаттың нотариат куәландырған көшiрмесi; </w:t>
      </w:r>
      <w:r>
        <w:br/>
      </w:r>
      <w:r>
        <w:rPr>
          <w:rFonts w:ascii="Times New Roman"/>
          <w:b w:val="false"/>
          <w:i w:val="false"/>
          <w:color w:val="000000"/>
          <w:sz w:val="28"/>
        </w:rPr>
        <w:t xml:space="preserve">
      салық төлеушiнің куәлігi; </w:t>
      </w:r>
      <w:r>
        <w:br/>
      </w:r>
      <w:r>
        <w:rPr>
          <w:rFonts w:ascii="Times New Roman"/>
          <w:b w:val="false"/>
          <w:i w:val="false"/>
          <w:color w:val="000000"/>
          <w:sz w:val="28"/>
        </w:rPr>
        <w:t xml:space="preserve">
      бюджетке борышының бар немесе жоқ екендiгi (жер салығы және (немесе) жер учаскелерiн пайдаланғаны үшiн төлемақы) туралы салық органының анықтамасы; </w:t>
      </w:r>
      <w:r>
        <w:br/>
      </w:r>
      <w:r>
        <w:rPr>
          <w:rFonts w:ascii="Times New Roman"/>
          <w:b w:val="false"/>
          <w:i w:val="false"/>
          <w:color w:val="000000"/>
          <w:sz w:val="28"/>
        </w:rPr>
        <w:t xml:space="preserve">
      жер учаскесiнің мәміле жасауы кедергi келтiретiн ауыртпалықтарының жоқтығы туралы жылжымайтын мүлiк орталығынан анықтама; </w:t>
      </w:r>
      <w:r>
        <w:br/>
      </w:r>
      <w:r>
        <w:rPr>
          <w:rFonts w:ascii="Times New Roman"/>
          <w:b w:val="false"/>
          <w:i w:val="false"/>
          <w:color w:val="000000"/>
          <w:sz w:val="28"/>
        </w:rPr>
        <w:t xml:space="preserve">
      заңды тұлғаны мемлекеттiк тiркеу туралы куәлiктiң көшiрмесi және өзге құжаттар қоса беріледi. </w:t>
      </w:r>
      <w:r>
        <w:br/>
      </w:r>
      <w:r>
        <w:rPr>
          <w:rFonts w:ascii="Times New Roman"/>
          <w:b w:val="false"/>
          <w:i w:val="false"/>
          <w:color w:val="000000"/>
          <w:sz w:val="28"/>
        </w:rPr>
        <w:t xml:space="preserve">
      Жергiлiкті атқарушы органның тапсыруымен жер ресурстарын басқару жөнiндегi аумақтық орган жер учаскесiн кадастрлық құжат бойынша салыстырады, жер учаскесінің бағалау құнын анықтайды және жер учаскесiне жеке меншiк құқығын беру туралы жергiлiктi aтқарушы органның шешiмінің жобасын дайындайды. </w:t>
      </w:r>
      <w:r>
        <w:br/>
      </w:r>
      <w:r>
        <w:rPr>
          <w:rFonts w:ascii="Times New Roman"/>
          <w:b w:val="false"/>
          <w:i w:val="false"/>
          <w:color w:val="000000"/>
          <w:sz w:val="28"/>
        </w:rPr>
        <w:t xml:space="preserve">
      Жер учаскесiн меншiкке беру туралы шешiм жер пайдаланушы жергiлiктi атқарушы органға жазбаша түрде өтiнiш берген күннен бастап бiр ай мерзiм iшінде қабылдануы керек. </w:t>
      </w:r>
      <w:r>
        <w:br/>
      </w:r>
      <w:r>
        <w:rPr>
          <w:rFonts w:ascii="Times New Roman"/>
          <w:b w:val="false"/>
          <w:i w:val="false"/>
          <w:color w:val="000000"/>
          <w:sz w:val="28"/>
        </w:rPr>
        <w:t xml:space="preserve">
      Жергiлiктi атқарушы органның тапсырмасы бойынша жер ресурстарын басқару жөнiндегi аумақтық орган жер учаскесiн кадастрлық (бағалау) құны бойынша бiрдейлестiредi, жep учаскесiнің кадастрлық (бағалау) құнын белгiлейдi және жер учаскесiне жеке меншiк құқығын беру туралы жергіліктi атқарушы органның шешiмiн әзiрлейдi. </w:t>
      </w:r>
      <w:r>
        <w:br/>
      </w:r>
      <w:r>
        <w:rPr>
          <w:rFonts w:ascii="Times New Roman"/>
          <w:b w:val="false"/>
          <w:i w:val="false"/>
          <w:color w:val="000000"/>
          <w:sz w:val="28"/>
        </w:rPr>
        <w:t xml:space="preserve">
      Жер учаскесiн меншiкке беру туралы шешiм жер пайдаланушы жергiлiктi атқарушы органға жазбаша түрде өтiнiш берген күннен бастап бiр ай мерзiмде қабылдануға тиiс. </w:t>
      </w:r>
      <w:r>
        <w:br/>
      </w:r>
      <w:r>
        <w:rPr>
          <w:rFonts w:ascii="Times New Roman"/>
          <w:b w:val="false"/>
          <w:i w:val="false"/>
          <w:color w:val="000000"/>
          <w:sz w:val="28"/>
        </w:rPr>
        <w:t xml:space="preserve">
      Жергiлікті атқарушы органның шешiмi негiзiнде жер ресурстарын басқару жөнiндегi аумақтық орган сатып алушымен жер учаскесiн сатып алу-сату шартын жасайды, оған сатушы (жергiлiктi атқарушы орган) қол қояды. </w:t>
      </w:r>
      <w:r>
        <w:br/>
      </w:r>
      <w:r>
        <w:rPr>
          <w:rFonts w:ascii="Times New Roman"/>
          <w:b w:val="false"/>
          <w:i w:val="false"/>
          <w:color w:val="000000"/>
          <w:sz w:val="28"/>
        </w:rPr>
        <w:t xml:space="preserve">
      4. Жер учаскесiн алған сатып алушы шартта белгіленген мерзiм iшiнде оған төлем туралы мiндеттеменi орындамаған жағдайда, сатушы берiлген жер учаскесiне ақы төлеудi немесе оны қайтарып берудi талап етуге құқылы. </w:t>
      </w:r>
      <w:r>
        <w:br/>
      </w:r>
      <w:r>
        <w:rPr>
          <w:rFonts w:ascii="Times New Roman"/>
          <w:b w:val="false"/>
          <w:i w:val="false"/>
          <w:color w:val="000000"/>
          <w:sz w:val="28"/>
        </w:rPr>
        <w:t xml:space="preserve">
      Сатып алушы шартта белгiленген мерзiмде берiлген жер учаскесiне төлем жасау туралы мiндеттеменi орындамаған жағдайда және шартта өзгеше көзделмесе, учаскеге төлем жүргiзiлуге тиiстi күннен бастап сатып алушы төлем жүргiзген күнге дейiнгi мерзiмi өткен сомаға тұрақсыздық айыбы төленуге тиiстi. Тұрақсыздық айыбының мөлшерi Қазақстан Республикасы Ұлттық банкiнiң қайта қаржыландыру ставкасы негізге алынып есептеледі. </w:t>
      </w:r>
      <w:r>
        <w:br/>
      </w:r>
      <w:r>
        <w:rPr>
          <w:rFonts w:ascii="Times New Roman"/>
          <w:b w:val="false"/>
          <w:i w:val="false"/>
          <w:color w:val="000000"/>
          <w:sz w:val="28"/>
        </w:rPr>
        <w:t xml:space="preserve">
      5. Жер учаскесiн сатып алу-сату шарты және жер учаскесiне сатып алу бағасын төлеу туралы құжат жер учаскесiне құқықты куәландыратын құжат бepуге негiз болады. </w:t>
      </w:r>
      <w:r>
        <w:br/>
      </w:r>
      <w:r>
        <w:rPr>
          <w:rFonts w:ascii="Times New Roman"/>
          <w:b w:val="false"/>
          <w:i w:val="false"/>
          <w:color w:val="000000"/>
          <w:sz w:val="28"/>
        </w:rPr>
        <w:t xml:space="preserve">
      Жер учаскесiн мерзiмiн ұзартып сату кезiнде сатып алушыға сатып алу-сату шарты негiзге берiлетін жер учаскесіне құқық куәландыратын құжатқа, учаскенi кепiлге салуды қоспағанда, мәмiле жасауға тыйым салынатындығы туралы тиiстi жазба жасалады. </w:t>
      </w:r>
    </w:p>
    <w:p>
      <w:pPr>
        <w:spacing w:after="0"/>
        <w:ind w:left="0"/>
        <w:jc w:val="both"/>
      </w:pPr>
      <w:r>
        <w:rPr>
          <w:rFonts w:ascii="Times New Roman"/>
          <w:b/>
          <w:i w:val="false"/>
          <w:color w:val="000000"/>
          <w:sz w:val="28"/>
        </w:rPr>
        <w:t xml:space="preserve">      48-бап. Мемлекеттік меншiктегi жер учаскелерiне құқықты </w:t>
      </w:r>
      <w:r>
        <w:br/>
      </w:r>
      <w:r>
        <w:rPr>
          <w:rFonts w:ascii="Times New Roman"/>
          <w:b w:val="false"/>
          <w:i w:val="false"/>
          <w:color w:val="000000"/>
          <w:sz w:val="28"/>
        </w:rPr>
        <w:t>
</w:t>
      </w:r>
      <w:r>
        <w:rPr>
          <w:rFonts w:ascii="Times New Roman"/>
          <w:b/>
          <w:i w:val="false"/>
          <w:color w:val="000000"/>
          <w:sz w:val="28"/>
        </w:rPr>
        <w:t xml:space="preserve">              саудада (конкурстарда аукциондарда) алу </w:t>
      </w:r>
    </w:p>
    <w:p>
      <w:pPr>
        <w:spacing w:after="0"/>
        <w:ind w:left="0"/>
        <w:jc w:val="both"/>
      </w:pPr>
      <w:r>
        <w:rPr>
          <w:rFonts w:ascii="Times New Roman"/>
          <w:b w:val="false"/>
          <w:i w:val="false"/>
          <w:color w:val="000000"/>
          <w:sz w:val="28"/>
        </w:rPr>
        <w:t xml:space="preserve">      1. Мемлекеттік меншiктегі және жер пайдалануға берiлмеген жер учаскелерi немесе жер учаскелерiн жалдау құқығы саудада (конкурстарда, аукциондарда) сату объектiсi бола алады. </w:t>
      </w:r>
      <w:r>
        <w:br/>
      </w:r>
      <w:r>
        <w:rPr>
          <w:rFonts w:ascii="Times New Roman"/>
          <w:b w:val="false"/>
          <w:i w:val="false"/>
          <w:color w:val="000000"/>
          <w:sz w:val="28"/>
        </w:rPr>
        <w:t xml:space="preserve">
      Саудада (конкурс, аукциондарда) сатуға ұсынылатын жер учаскелерінің немесе жер учаскелерін жалдау құқығының тізілімін жергiлiктi атқарушы орган белгiлейдi және тиiстi жергiлiктi өкiлдi органдардың шешiмiмен бекiтiледi. </w:t>
      </w:r>
      <w:r>
        <w:br/>
      </w:r>
      <w:r>
        <w:rPr>
          <w:rFonts w:ascii="Times New Roman"/>
          <w:b w:val="false"/>
          <w:i w:val="false"/>
          <w:color w:val="000000"/>
          <w:sz w:val="28"/>
        </w:rPr>
        <w:t xml:space="preserve">
      2. Сатуға арналған жер учаскесi: </w:t>
      </w:r>
      <w:r>
        <w:br/>
      </w:r>
      <w:r>
        <w:rPr>
          <w:rFonts w:ascii="Times New Roman"/>
          <w:b w:val="false"/>
          <w:i w:val="false"/>
          <w:color w:val="000000"/>
          <w:sz w:val="28"/>
        </w:rPr>
        <w:t xml:space="preserve">
      жергiлікті жердегі жер учаскесінің шекарасы анықталғаннан және бекiтiлгеннен; </w:t>
      </w:r>
      <w:r>
        <w:br/>
      </w:r>
      <w:r>
        <w:rPr>
          <w:rFonts w:ascii="Times New Roman"/>
          <w:b w:val="false"/>
          <w:i w:val="false"/>
          <w:color w:val="000000"/>
          <w:sz w:val="28"/>
        </w:rPr>
        <w:t xml:space="preserve">
      жергілікті жерден жер учаскесінің нысаналы мақсаты және оның кадастрлық (бағалау) құны анықталғаннан; </w:t>
      </w:r>
      <w:r>
        <w:br/>
      </w:r>
      <w:r>
        <w:rPr>
          <w:rFonts w:ascii="Times New Roman"/>
          <w:b w:val="false"/>
          <w:i w:val="false"/>
          <w:color w:val="000000"/>
          <w:sz w:val="28"/>
        </w:rPr>
        <w:t xml:space="preserve">
      құрылыс объектілерiн инженерлік-техникалық қамтамасыз ету желiлерiне қосудың техникалық шарттары белгiленгеннен; </w:t>
      </w:r>
      <w:r>
        <w:br/>
      </w:r>
      <w:r>
        <w:rPr>
          <w:rFonts w:ascii="Times New Roman"/>
          <w:b w:val="false"/>
          <w:i w:val="false"/>
          <w:color w:val="000000"/>
          <w:sz w:val="28"/>
        </w:rPr>
        <w:t xml:space="preserve">
      сауда (конкурс, аукциондар) өткiзу туралы шешiм қабылданғаннан; </w:t>
      </w:r>
      <w:r>
        <w:br/>
      </w:r>
      <w:r>
        <w:rPr>
          <w:rFonts w:ascii="Times New Roman"/>
          <w:b w:val="false"/>
          <w:i w:val="false"/>
          <w:color w:val="000000"/>
          <w:sz w:val="28"/>
        </w:rPr>
        <w:t xml:space="preserve">
      сауда (конкурс, аукциондар) өткiзу туралы хабарлама жарияланғаннан кейiн саудаға шығарылады. </w:t>
      </w:r>
      <w:r>
        <w:br/>
      </w:r>
      <w:r>
        <w:rPr>
          <w:rFonts w:ascii="Times New Roman"/>
          <w:b w:val="false"/>
          <w:i w:val="false"/>
          <w:color w:val="000000"/>
          <w:sz w:val="28"/>
        </w:rPr>
        <w:t xml:space="preserve">
      3. Жергiлiктi атқарушы орган жер учаскесiн немесе жер учаскесін жалдау құқығын сатушы peтіндe өкілдiк етедi. </w:t>
      </w:r>
      <w:r>
        <w:br/>
      </w:r>
      <w:r>
        <w:rPr>
          <w:rFonts w:ascii="Times New Roman"/>
          <w:b w:val="false"/>
          <w:i w:val="false"/>
          <w:color w:val="000000"/>
          <w:sz w:val="28"/>
        </w:rPr>
        <w:t xml:space="preserve">
      Сауда (конкурс, аукциондар) ұйымдастырушы ретiнде меншiк иесi немесе онымен жасалған шарт негізінде әрекет етушi мамандандырылған ұйым өкiлдік етедi. </w:t>
      </w:r>
      <w:r>
        <w:br/>
      </w:r>
      <w:r>
        <w:rPr>
          <w:rFonts w:ascii="Times New Roman"/>
          <w:b w:val="false"/>
          <w:i w:val="false"/>
          <w:color w:val="000000"/>
          <w:sz w:val="28"/>
        </w:rPr>
        <w:t xml:space="preserve">
      4. Жер учаскесінің меншiк иесi сауданы (конкурс, аукциондарды) өткiзу түрiн, сауда нысанасының бастапқы бағасын және кепiлдің сомасын белгiлейдi. </w:t>
      </w:r>
      <w:r>
        <w:br/>
      </w:r>
      <w:r>
        <w:rPr>
          <w:rFonts w:ascii="Times New Roman"/>
          <w:b w:val="false"/>
          <w:i w:val="false"/>
          <w:color w:val="000000"/>
          <w:sz w:val="28"/>
        </w:rPr>
        <w:t xml:space="preserve">
      5. Жер учаскесiн немесе жер учаскесiн жалдау құқығын сату бойынша сауда (конкурс, аукциондарды) өткiзу және ұйымдастыру тәртiбiн Қазақстан Республикасының Үкiметi белгiлейдi. </w:t>
      </w:r>
    </w:p>
    <w:p>
      <w:pPr>
        <w:spacing w:after="0"/>
        <w:ind w:left="0"/>
        <w:jc w:val="both"/>
      </w:pPr>
      <w:r>
        <w:rPr>
          <w:rFonts w:ascii="Times New Roman"/>
          <w:b/>
          <w:i w:val="false"/>
          <w:color w:val="000000"/>
          <w:sz w:val="28"/>
        </w:rPr>
        <w:t xml:space="preserve">      49-бап. Мемлекет меншiгiндегi жер учаскелерiн мерзiмiн </w:t>
      </w:r>
      <w:r>
        <w:br/>
      </w:r>
      <w:r>
        <w:rPr>
          <w:rFonts w:ascii="Times New Roman"/>
          <w:b w:val="false"/>
          <w:i w:val="false"/>
          <w:color w:val="000000"/>
          <w:sz w:val="28"/>
        </w:rPr>
        <w:t>
</w:t>
      </w:r>
      <w:r>
        <w:rPr>
          <w:rFonts w:ascii="Times New Roman"/>
          <w:b/>
          <w:i w:val="false"/>
          <w:color w:val="000000"/>
          <w:sz w:val="28"/>
        </w:rPr>
        <w:t xml:space="preserve">              ұзартып сатқан жағдайда оларға құқық алу </w:t>
      </w:r>
    </w:p>
    <w:p>
      <w:pPr>
        <w:spacing w:after="0"/>
        <w:ind w:left="0"/>
        <w:jc w:val="both"/>
      </w:pPr>
      <w:r>
        <w:rPr>
          <w:rFonts w:ascii="Times New Roman"/>
          <w:b w:val="false"/>
          <w:i w:val="false"/>
          <w:color w:val="000000"/>
          <w:sz w:val="28"/>
        </w:rPr>
        <w:t xml:space="preserve">      1. Мемлекет меншігiндегi жер учаскелерiн мерзiмiн ұзартып сатқан жағдайда, сатып алушы төлемдi сатып алу-сату шартында белгiленген мерзiмде төлеуге тиiсті. </w:t>
      </w:r>
      <w:r>
        <w:br/>
      </w:r>
      <w:r>
        <w:rPr>
          <w:rFonts w:ascii="Times New Roman"/>
          <w:b w:val="false"/>
          <w:i w:val="false"/>
          <w:color w:val="000000"/>
          <w:sz w:val="28"/>
        </w:rPr>
        <w:t xml:space="preserve">
      2. Сатып алушы төлем мерзiмiн ұзарту арқылы сатқан жер учаскесiне сатып алу-сату шартында белгiленген мерзiмде кезектi төлемдi жүргiзбеген кезде, егер шартта өзгеше көзделмесе, сатушы сатып алушыдан алынған төлем сомасы жер учаскесінің сатып алу бағасының жартысынан асып түскен жағдайды қоспағанда, шарттың орындалуынан бас тартуға және сатылған жер учаскесiн қайтарып алуды талап eтуге құқылы. </w:t>
      </w:r>
      <w:r>
        <w:br/>
      </w:r>
      <w:r>
        <w:rPr>
          <w:rFonts w:ascii="Times New Roman"/>
          <w:b w:val="false"/>
          <w:i w:val="false"/>
          <w:color w:val="000000"/>
          <w:sz w:val="28"/>
        </w:rPr>
        <w:t xml:space="preserve">
      3. Мерзiмiн ұзарту арқылы сатқан жер учаскесiне қатысты оның сатып алу бағасын толық төлегенге дейiн мәмiле жасауға тыйым салынады. Мерзiмiн ұзарту арқылы сатқан жер учаскесiн кепiлге салуға оның сатып алу бағасының елу процентiнен кем емес төлем жүргiзiлгеннен кейiн жол берiледi. </w:t>
      </w:r>
      <w:r>
        <w:br/>
      </w:r>
      <w:r>
        <w:rPr>
          <w:rFonts w:ascii="Times New Roman"/>
          <w:b w:val="false"/>
          <w:i w:val="false"/>
          <w:color w:val="000000"/>
          <w:sz w:val="28"/>
        </w:rPr>
        <w:t xml:space="preserve">
      4. Мерзiмiн ұзарту арқылы сатқан жер учаскесiмен мәмiле жасауға шектеулер жер учаскесiн сатып алу-сату шартында және жер учаскесiне құқықты куәландыратын құжатта көрсетiледi. Жер учаскесiн сатып алу бағасын төлеу туралы құжат сатып алу-сату шартындағы және жер учаскесiне құқықты куәландыратын құжаттағы осы шектеудi алып тастауға негiз болады. </w:t>
      </w:r>
    </w:p>
    <w:p>
      <w:pPr>
        <w:spacing w:after="0"/>
        <w:ind w:left="0"/>
        <w:jc w:val="both"/>
      </w:pPr>
      <w:r>
        <w:rPr>
          <w:rFonts w:ascii="Times New Roman"/>
          <w:b/>
          <w:i w:val="false"/>
          <w:color w:val="000000"/>
          <w:sz w:val="28"/>
        </w:rPr>
        <w:t xml:space="preserve">      50-бап. Жер учаскелерiн беру нормалары </w:t>
      </w:r>
    </w:p>
    <w:p>
      <w:pPr>
        <w:spacing w:after="0"/>
        <w:ind w:left="0"/>
        <w:jc w:val="both"/>
      </w:pPr>
      <w:r>
        <w:rPr>
          <w:rFonts w:ascii="Times New Roman"/>
          <w:b w:val="false"/>
          <w:i w:val="false"/>
          <w:color w:val="000000"/>
          <w:sz w:val="28"/>
        </w:rPr>
        <w:t xml:space="preserve">      1. Азаматтар мен заңды тұлғаларға ауыл шаруашылығынан басқа мақсаттар үшiн берілетін жер учаскелерінің мөлшерi қызметтің осы түрлерiне жер бөлудiң заңдарда белгiленген тәртiбiмен бекiтiлген нормалар бойынша не сәулет-қала құрылысы және (немесе) құрылыс құжаттамасына сәйкес белгiленедi. </w:t>
      </w:r>
      <w:r>
        <w:br/>
      </w:r>
      <w:r>
        <w:rPr>
          <w:rFonts w:ascii="Times New Roman"/>
          <w:b w:val="false"/>
          <w:i w:val="false"/>
          <w:color w:val="000000"/>
          <w:sz w:val="28"/>
        </w:rPr>
        <w:t xml:space="preserve">
      2. Жер учаскелерi Қазақстан Республикасының азаматтарына жеке меншiкке мынадай мөлшерде тегiн берiледi: </w:t>
      </w:r>
      <w:r>
        <w:br/>
      </w:r>
      <w:r>
        <w:rPr>
          <w:rFonts w:ascii="Times New Roman"/>
          <w:b w:val="false"/>
          <w:i w:val="false"/>
          <w:color w:val="000000"/>
          <w:sz w:val="28"/>
        </w:rPr>
        <w:t xml:space="preserve">
      1) ауылдық жерлерде өзiндiк (қосалқы) үй шаруашылығын (үй маңындағы және егiстiк телiмдердi қоса алғанда) жүргiзу үшiн - суарылмайтын жерде 0,25 гектар және суарылатын жерде 0,15 гектар; </w:t>
      </w:r>
      <w:r>
        <w:br/>
      </w:r>
      <w:r>
        <w:rPr>
          <w:rFonts w:ascii="Times New Roman"/>
          <w:b w:val="false"/>
          <w:i w:val="false"/>
          <w:color w:val="000000"/>
          <w:sz w:val="28"/>
        </w:rPr>
        <w:t xml:space="preserve">
      2) жеке тұрғын үй құрылысы үшiн - 0,10 гектар; </w:t>
      </w:r>
      <w:r>
        <w:br/>
      </w:r>
      <w:r>
        <w:rPr>
          <w:rFonts w:ascii="Times New Roman"/>
          <w:b w:val="false"/>
          <w:i w:val="false"/>
          <w:color w:val="000000"/>
          <w:sz w:val="28"/>
        </w:rPr>
        <w:t xml:space="preserve">
      3) бағбандық, сондай-ақ саяжай құрылысы үшін - 0,12 гектар. </w:t>
      </w:r>
      <w:r>
        <w:br/>
      </w:r>
      <w:r>
        <w:rPr>
          <w:rFonts w:ascii="Times New Roman"/>
          <w:b w:val="false"/>
          <w:i w:val="false"/>
          <w:color w:val="000000"/>
          <w:sz w:val="28"/>
        </w:rPr>
        <w:t xml:space="preserve">
      Жер учаскелерiн аталған мақсаттар үшiн қайталап тегiн беруге жол берiлмейдi. </w:t>
      </w:r>
      <w:r>
        <w:br/>
      </w:r>
      <w:r>
        <w:rPr>
          <w:rFonts w:ascii="Times New Roman"/>
          <w:b w:val="false"/>
          <w:i w:val="false"/>
          <w:color w:val="000000"/>
          <w:sz w:val="28"/>
        </w:rPr>
        <w:t xml:space="preserve">
      Селолық елдi мекендердiң аумағында бос жер болған жағдайда жеке тұрғын үй құрылысы үшiн және өзіндiк (қосалқы) үй шаруашылығын жүргiзу үшiн жер учаскелерiн беру осы аталған мақсаттар үшiн көзделген нормалар шегінде біртұтас болып беріледі. </w:t>
      </w:r>
      <w:r>
        <w:br/>
      </w:r>
      <w:r>
        <w:rPr>
          <w:rFonts w:ascii="Times New Roman"/>
          <w:b w:val="false"/>
          <w:i w:val="false"/>
          <w:color w:val="000000"/>
          <w:sz w:val="28"/>
        </w:rPr>
        <w:t xml:space="preserve">
      3. Осы баптың 2-тармағында аталған, жеке меншiкте болуы мүмкiн жер учаскелерінің шектi (ең үлкен) мөлшерi жергiлікті жағдайлар мен ерекшелiктерге қарай облыстық (республикалық маңызы бар қалалар мен астаналық) өкiлдi және атқарушы органдардың бірлескен шешiмдерiмен белгіленедi. </w:t>
      </w:r>
      <w:r>
        <w:br/>
      </w:r>
      <w:r>
        <w:rPr>
          <w:rFonts w:ascii="Times New Roman"/>
          <w:b w:val="false"/>
          <w:i w:val="false"/>
          <w:color w:val="000000"/>
          <w:sz w:val="28"/>
        </w:rPr>
        <w:t xml:space="preserve">
      4. Тауарлы ауыл шаруашылық өндiрiсiн жүргiзу үшін мемлекеттiк емес заңды тұлғаның және олармен тең құқылы тұлғалардың жеке меншiгiндегi және ұзақ мерзiмді уақытша жер пайдалануындағы және бір әкiмшіліктi ауданның аумағында орналасқан ауыл шаруашылық мақсаттағы жер учаскелерінің шектi (ең үлкен) мөлшерi әкiмшiлiк ауданның ауыл шаруашылық алқаптарының жалпы ауданының 10 процентiнен аспайтын мөлшерде белгiленедi. </w:t>
      </w:r>
      <w:r>
        <w:br/>
      </w:r>
      <w:r>
        <w:rPr>
          <w:rFonts w:ascii="Times New Roman"/>
          <w:b w:val="false"/>
          <w:i w:val="false"/>
          <w:color w:val="000000"/>
          <w:sz w:val="28"/>
        </w:rPr>
        <w:t xml:space="preserve">
      5. Шаруа (фермер) қожалықтарын жүргізу үшін жеке меншiкке және ұзақ мерзiмдi уақытша жер пайдалануда болуы мүмкін жер учаскелерінің шектi (ең үлкен) мөлшерi әкiмшiлiк ауданның ауыл шаруашылық алқаптарының әр түрiнiң жалпы ауданының 1 процентiнен аспайтын мөлшерде белгiленедi. </w:t>
      </w:r>
      <w:r>
        <w:br/>
      </w:r>
      <w:r>
        <w:rPr>
          <w:rFonts w:ascii="Times New Roman"/>
          <w:b w:val="false"/>
          <w:i w:val="false"/>
          <w:color w:val="000000"/>
          <w:sz w:val="28"/>
        </w:rPr>
        <w:t xml:space="preserve">
      6. Тауарлы ауыл шаруашылық өндiрiсiн жүргiзу шетелдiктер және азаматтығы жоқ тұлғалардың уақытша жер пайдаланудағы және бiр әкімшілік ауданның аумағында орналасқан ауыл шаруашылық мақсаттағы (ауыл шаруашылық алқаптары) жер учаскелерінің шектi (ең үлкен) мөлшерi әкiмшiлiк ауданның ауыл шаруашылық алқаптарының әр түрiнің жалпы ауданының 5 процентiнен аспайтын мөлшерде белгiленедi. </w:t>
      </w:r>
      <w:r>
        <w:br/>
      </w:r>
      <w:r>
        <w:rPr>
          <w:rFonts w:ascii="Times New Roman"/>
          <w:b w:val="false"/>
          <w:i w:val="false"/>
          <w:color w:val="000000"/>
          <w:sz w:val="28"/>
        </w:rPr>
        <w:t xml:space="preserve">
      7. Жеке меншiкте және ұзақ мерзiмдi уақытша жер пайдалануда болуы мүмкiн ауыл шаруашылық мақсаттағы суармалы жер учаскелерiнің шектi (ең үлкен) мөлшерi жер құқық қатынастарына тиiстi субъектiлер үшiн осы баптың 4, 5 және 6-тармақтарында белгiленген көлемнiң 1/5 бөлiгi мөлшерiнде белгiленедi. </w:t>
      </w:r>
      <w:r>
        <w:br/>
      </w:r>
      <w:r>
        <w:rPr>
          <w:rFonts w:ascii="Times New Roman"/>
          <w:b w:val="false"/>
          <w:i w:val="false"/>
          <w:color w:val="000000"/>
          <w:sz w:val="28"/>
        </w:rPr>
        <w:t xml:space="preserve">
      8. Ауыл шаруашылық мақсаттағы жер учаскелерiн ұтымды пайдалану мақсатында жергiлiктi өкілеттi және атқарушы органдардың бiрлескен шешiмдерiмен суармалы жерлердi пайдалану ерекшелiктерiн ескеріп, суармалы жерлердегi ауыл шаруашылық мақсаттағы жер учаскелерінің ең аз мөлшерi белгiленуi мүмкiн. </w:t>
      </w:r>
    </w:p>
    <w:p>
      <w:pPr>
        <w:spacing w:after="0"/>
        <w:ind w:left="0"/>
        <w:jc w:val="both"/>
      </w:pPr>
      <w:r>
        <w:rPr>
          <w:rFonts w:ascii="Times New Roman"/>
          <w:b/>
          <w:i w:val="false"/>
          <w:color w:val="000000"/>
          <w:sz w:val="28"/>
        </w:rPr>
        <w:t xml:space="preserve">      51-бап. Бөлiнетiн және бөлiнбейтiн жер учаскелерi </w:t>
      </w:r>
    </w:p>
    <w:p>
      <w:pPr>
        <w:spacing w:after="0"/>
        <w:ind w:left="0"/>
        <w:jc w:val="both"/>
      </w:pPr>
      <w:r>
        <w:rPr>
          <w:rFonts w:ascii="Times New Roman"/>
          <w:b w:val="false"/>
          <w:i w:val="false"/>
          <w:color w:val="000000"/>
          <w:sz w:val="28"/>
        </w:rPr>
        <w:t xml:space="preserve">      1. Жер учаскесi бөлiнетiн және бөлiнбейтiн болуы мүмкiн. Нысаналы мақсатын өзгертпей және өртке қарсы, санитариялық, экологиялық, құрылыстық және өзге де мiндеттi нормалар мен ережелердi бұзбай, бөлiктерге бөлуге болатын, бөлiнгеннен кейiн әрқайсысы дербес жер учаскесiн құрайтын жер учаскесi бөлiнетiн жер учаскесi болады, ал олай болмаған жағдайда ол бөлiнбейтiн болып табылады. </w:t>
      </w:r>
      <w:r>
        <w:br/>
      </w:r>
      <w:r>
        <w:rPr>
          <w:rFonts w:ascii="Times New Roman"/>
          <w:b w:val="false"/>
          <w:i w:val="false"/>
          <w:color w:val="000000"/>
          <w:sz w:val="28"/>
        </w:rPr>
        <w:t xml:space="preserve">
      2. Жер учаскесінің бөлiнбейтiндігі жер yчаскесіне құқықты куәландыратын құжатта көрсетiледi. </w:t>
      </w:r>
      <w:r>
        <w:br/>
      </w:r>
      <w:r>
        <w:rPr>
          <w:rFonts w:ascii="Times New Roman"/>
          <w:b w:val="false"/>
          <w:i w:val="false"/>
          <w:color w:val="000000"/>
          <w:sz w:val="28"/>
        </w:rPr>
        <w:t xml:space="preserve">
      3. Мәміле нысанасы сервитут болған жағдайда және шартта оны сипаттап көрсету жолымен немесе жер учаскесінің жоспарында жер учаскесінің бiр бөлiгiне белгiленетiн құқықтың қолданылу аясын көрсету арқылы анықталуы мүмкiн жағдайларды қоспағанда, бөлiнетiн жер учаскесінің бiр бөлiгiмен мәміле жасалған кезде бұл бөлiк белгiленген тәртiппен алдын ала дербес жер учаскесіне бөлiнуге тиiс. </w:t>
      </w:r>
    </w:p>
    <w:p>
      <w:pPr>
        <w:spacing w:after="0"/>
        <w:ind w:left="0"/>
        <w:jc w:val="both"/>
      </w:pPr>
      <w:r>
        <w:rPr>
          <w:rFonts w:ascii="Times New Roman"/>
          <w:b/>
          <w:i w:val="false"/>
          <w:color w:val="000000"/>
          <w:sz w:val="28"/>
        </w:rPr>
        <w:t xml:space="preserve">      52-бап. Жер учаскесiне құқық және онда орналасқан үйге </w:t>
      </w:r>
      <w:r>
        <w:br/>
      </w:r>
      <w:r>
        <w:rPr>
          <w:rFonts w:ascii="Times New Roman"/>
          <w:b w:val="false"/>
          <w:i w:val="false"/>
          <w:color w:val="000000"/>
          <w:sz w:val="28"/>
        </w:rPr>
        <w:t>
</w:t>
      </w:r>
      <w:r>
        <w:rPr>
          <w:rFonts w:ascii="Times New Roman"/>
          <w:b/>
          <w:i w:val="false"/>
          <w:color w:val="000000"/>
          <w:sz w:val="28"/>
        </w:rPr>
        <w:t xml:space="preserve">             (құрылысқа, ғимаратқа) құқық </w:t>
      </w:r>
    </w:p>
    <w:p>
      <w:pPr>
        <w:spacing w:after="0"/>
        <w:ind w:left="0"/>
        <w:jc w:val="both"/>
      </w:pPr>
      <w:r>
        <w:rPr>
          <w:rFonts w:ascii="Times New Roman"/>
          <w:b w:val="false"/>
          <w:i w:val="false"/>
          <w:color w:val="000000"/>
          <w:sz w:val="28"/>
        </w:rPr>
        <w:t xml:space="preserve">      1. Үйге (құрылысқа, ғимаратқа) меншiк құқығы не шаруашылық жүргiзу құқығы немесе оларды оралымды басқару құқығы, осы заңда көзделген жағдайларды қоспағанда, аталған үйлер (құрылыстар, ғимараттар) орналасқан жер учаскесiне заңдарда белгiленген тәртiппен меншiк құқығын (осы Кодекстiң 23-бабы) не тұрақты жер пайдалану құқығын (осы Кодекстің 34-бабы) немесе ұзақ мерзiмдi уақытша жер пайдалану құқығын (осы Кодекстiң 37-бабы) әпередi. Егер жер учаскесiнде орналасқан бiрнеше үйлер (құрылыстар, ғимараттар) екi немесе одан да көп тұлғаның бөлек (дара) немесе ортақ меншiгінде болса, жер учаскесi олардың ортақ үлестiк меншiгiне, ал заң актiлерiнде белгiленген жағдайларда бiрлескен ортақ меншiгiне (ортақтасып жер пайдалануына) ауысады. </w:t>
      </w:r>
      <w:r>
        <w:br/>
      </w:r>
      <w:r>
        <w:rPr>
          <w:rFonts w:ascii="Times New Roman"/>
          <w:b w:val="false"/>
          <w:i w:val="false"/>
          <w:color w:val="000000"/>
          <w:sz w:val="28"/>
        </w:rPr>
        <w:t xml:space="preserve">
      Аталған құқықтарды бiр-бiрiнен ажыратуға болмайды. </w:t>
      </w:r>
      <w:r>
        <w:br/>
      </w:r>
      <w:r>
        <w:rPr>
          <w:rFonts w:ascii="Times New Roman"/>
          <w:b w:val="false"/>
          <w:i w:val="false"/>
          <w:color w:val="000000"/>
          <w:sz w:val="28"/>
        </w:rPr>
        <w:t xml:space="preserve">
      2. Үйлерге (құрылыстарға, ғимараттарға) (аяқталмаған құрылысты қоса алғанда) және басқа да жылжымайтын мүлiкке меншiк құқығы не шаруашылық жүргiзу құқығы немесе оралымды басқару құқығы ауысқан жағдайда бүкіл жер учаскесiне не үй (құрылыс, ғимарат) иеліктен алынған кезде оның дербес жер учаскесi болып бөлiнген белгiлi бiр бөлiгiне меншiк құқығы, ал осы заңда белгiленген жағдайларда, тұрақты немесе ұзақ мерзiмдi уақытша жер пайдалану құқығы, егер жер учаскесi бөлiнбесе немесе бөлуге болмайтындығына байланысты бөлiнбеуге тиiстi болса, жер учаскесiне ортақ меншiк құқығындағы немесе ортақтасып жер пайдалану құқығындағы үлесi сатып алушыға ауысады. </w:t>
      </w:r>
      <w:r>
        <w:br/>
      </w:r>
      <w:r>
        <w:rPr>
          <w:rFonts w:ascii="Times New Roman"/>
          <w:b w:val="false"/>
          <w:i w:val="false"/>
          <w:color w:val="000000"/>
          <w:sz w:val="28"/>
        </w:rPr>
        <w:t xml:space="preserve">
      Жер учаскесiн бөлген кезде үйдi (құрылысты, ғимаратты) сатып алушыға бөлiнетiн жер учаскесінің үй (құрылыс, ғимарат) орналасқан және оны пайдалану үшiн қажеттi бөлiгi бөлiп берiледi. Тараптардың келiсiмi бойынша үйдi (құрылысты, ғимаратты) сатып алушыға жер учаскесінің үйдi (құрылысты, ғимаратты) пайдалану және күтiп ұстау үшiн қажет болатын бөлiктен үлкен бөлiгi берiлуi мүмкін. </w:t>
      </w:r>
      <w:r>
        <w:br/>
      </w:r>
      <w:r>
        <w:rPr>
          <w:rFonts w:ascii="Times New Roman"/>
          <w:b w:val="false"/>
          <w:i w:val="false"/>
          <w:color w:val="000000"/>
          <w:sz w:val="28"/>
        </w:rPr>
        <w:t xml:space="preserve">
      Егер аталған учаске бөлiнбейтiн болса не онда орналасқан, иеліктен шығару нысанасы болып табылатын үйлердi (құрылыстарды, ғимараттарды) әдейi арналған болса, ол жылжымайтын мүлiктi сатып алушыға толық ауысады. </w:t>
      </w:r>
      <w:r>
        <w:br/>
      </w:r>
      <w:r>
        <w:rPr>
          <w:rFonts w:ascii="Times New Roman"/>
          <w:b w:val="false"/>
          <w:i w:val="false"/>
          <w:color w:val="000000"/>
          <w:sz w:val="28"/>
        </w:rPr>
        <w:t xml:space="preserve">
      3. Үйлер (құрылыстар, ғимараттар) орналасқан, сондай-ақ оларды пайдалануға арналған жер учаскесiне меншiк құқығын не тұрақты немесе уақытша жер пайдалану құқығын иелiктен алуға аталған жылжымайтын мүлiктi тиiсiнше иелiктен алмайынша жол берiлмейдi, сондай-ақ аталған жылжымайтын мүлiк орналасқан тиiстi жер учаскесiн иеліктен алмай жылжымайтын мүліктi иеліктен алуға жол берiлмейдi. </w:t>
      </w:r>
      <w:r>
        <w:br/>
      </w:r>
      <w:r>
        <w:rPr>
          <w:rFonts w:ascii="Times New Roman"/>
          <w:b w:val="false"/>
          <w:i w:val="false"/>
          <w:color w:val="000000"/>
          <w:sz w:val="28"/>
        </w:rPr>
        <w:t xml:space="preserve">
      4. Жер пайдаланушының өзiне тиесiлі үйлердi (құрылыстарды, ғимараттарды) уақытша пайдалануға беруi аталған үйлер (құрылыстар, ғимараттар) орналасқан және оларды пайдалануға арналған жер учаскесінің дәл сондай мерзiмге уақытша жер пайдалануға берiлуiне жеткiзедi. </w:t>
      </w:r>
      <w:r>
        <w:br/>
      </w:r>
      <w:r>
        <w:rPr>
          <w:rFonts w:ascii="Times New Roman"/>
          <w:b w:val="false"/>
          <w:i w:val="false"/>
          <w:color w:val="000000"/>
          <w:sz w:val="28"/>
        </w:rPr>
        <w:t xml:space="preserve">
      Үйлер (құрылыстар, ғимараттар) орналасқан және оларды пайдалануға арналған жер учаскесiн басқа тұлғаға уақытша жер пайдалануға беруге аталған жылжымайтын мүлiк тиiсiнше уақытша пайдалануға берілмейiнше рұқсат етiлмейдi. </w:t>
      </w:r>
      <w:r>
        <w:br/>
      </w:r>
      <w:r>
        <w:rPr>
          <w:rFonts w:ascii="Times New Roman"/>
          <w:b w:val="false"/>
          <w:i w:val="false"/>
          <w:color w:val="000000"/>
          <w:sz w:val="28"/>
        </w:rPr>
        <w:t xml:space="preserve">
      5. Жер пайдаланушының өзiне тиесiлі жер пайдалану құқығын басқа тұлғаларға иелiктен шығарып беруге құқығы болмаған жағдайда, егер осы заңда өзгеше белгіленбесе, оның сол учаскеде орналасқан үйдi (құрылысты, ғимаратты) де иеліктен айыруға құқығы жоқ. </w:t>
      </w:r>
      <w:r>
        <w:br/>
      </w:r>
      <w:r>
        <w:rPr>
          <w:rFonts w:ascii="Times New Roman"/>
          <w:b w:val="false"/>
          <w:i w:val="false"/>
          <w:color w:val="000000"/>
          <w:sz w:val="28"/>
        </w:rPr>
        <w:t xml:space="preserve">
      6. Уақытша жер пайдаланушы осы Кодекстiң 64-бабы 1-тармағының 5) тармақшасында белгiленген тәртіппен жер учаскесiне жер учаскесi меншік иесiнің рұқсатымен және тиiстi қызметтердiң келiсімдерi болған жағдайда тұрғызылған үйге (құрылысқа, ғимаратқа) меншiк құқығын сатып алған реттерде жер учаскесi шарт мерзiмi бiткеннен кейiн қайтарылуға тиiс. Тараптардың келiсiмiмен бөтен жер учаскесiне тұрғызылған үйлердiң (құрылыстардың, ғимараттардың) меншiк иесi құқығын iске асырудың өзге де тәртiбi белгiленуi мүмкiн. </w:t>
      </w:r>
    </w:p>
    <w:p>
      <w:pPr>
        <w:spacing w:after="0"/>
        <w:ind w:left="0"/>
        <w:jc w:val="both"/>
      </w:pPr>
      <w:r>
        <w:rPr>
          <w:rFonts w:ascii="Times New Roman"/>
          <w:b/>
          <w:i w:val="false"/>
          <w:color w:val="000000"/>
          <w:sz w:val="28"/>
        </w:rPr>
        <w:t xml:space="preserve">      53-бап. Жер учаскесiне ортақ меншiк немесе ортақтасып </w:t>
      </w:r>
      <w:r>
        <w:br/>
      </w:r>
      <w:r>
        <w:rPr>
          <w:rFonts w:ascii="Times New Roman"/>
          <w:b w:val="false"/>
          <w:i w:val="false"/>
          <w:color w:val="000000"/>
          <w:sz w:val="28"/>
        </w:rPr>
        <w:t>
</w:t>
      </w:r>
      <w:r>
        <w:rPr>
          <w:rFonts w:ascii="Times New Roman"/>
          <w:b/>
          <w:i w:val="false"/>
          <w:color w:val="000000"/>
          <w:sz w:val="28"/>
        </w:rPr>
        <w:t xml:space="preserve">              жер пайдалану </w:t>
      </w:r>
    </w:p>
    <w:p>
      <w:pPr>
        <w:spacing w:after="0"/>
        <w:ind w:left="0"/>
        <w:jc w:val="both"/>
      </w:pPr>
      <w:r>
        <w:rPr>
          <w:rFonts w:ascii="Times New Roman"/>
          <w:b w:val="false"/>
          <w:i w:val="false"/>
          <w:color w:val="000000"/>
          <w:sz w:val="28"/>
        </w:rPr>
        <w:t xml:space="preserve">      1. Екi немесе бiрнеше тұлғаның меншiгiндегi жер учаскесi оларға ортақ меншік құқығымен тиесiлi болады. </w:t>
      </w:r>
      <w:r>
        <w:br/>
      </w:r>
      <w:r>
        <w:rPr>
          <w:rFonts w:ascii="Times New Roman"/>
          <w:b w:val="false"/>
          <w:i w:val="false"/>
          <w:color w:val="000000"/>
          <w:sz w:val="28"/>
        </w:rPr>
        <w:t xml:space="preserve">
      2. Жер учаскесiне ортақ меншiк заң актiлерiнде көзделген реттерде учаске бөлiнбейтiн болған жағдайда (осы Кодекстiң 51-бабы), сондай-ақ меншік иелерi өздерiне тиесiлі жер учаскелерiн бiр учаскеге ерiктi түрде бiрiктiрген кезде пайда болады. </w:t>
      </w:r>
      <w:r>
        <w:br/>
      </w:r>
      <w:r>
        <w:rPr>
          <w:rFonts w:ascii="Times New Roman"/>
          <w:b w:val="false"/>
          <w:i w:val="false"/>
          <w:color w:val="000000"/>
          <w:sz w:val="28"/>
        </w:rPr>
        <w:t xml:space="preserve">
      3. Жер учаскесi әрбiр меншiк иесiнiң үлесi анықталған (үлестiк меншiк) немесе үлестер анықталмаған (бiрлескен меншік) ортақ меншiкте болуы мүмкiн. </w:t>
      </w:r>
      <w:r>
        <w:br/>
      </w:r>
      <w:r>
        <w:rPr>
          <w:rFonts w:ascii="Times New Roman"/>
          <w:b w:val="false"/>
          <w:i w:val="false"/>
          <w:color w:val="000000"/>
          <w:sz w:val="28"/>
        </w:rPr>
        <w:t xml:space="preserve">
      4. Ортақтасып жер пайдалану құқығы осы баптың 1, 2, 3-тармақтарында көзделген негiздерде пайда болады. </w:t>
      </w:r>
      <w:r>
        <w:br/>
      </w:r>
      <w:r>
        <w:rPr>
          <w:rFonts w:ascii="Times New Roman"/>
          <w:b w:val="false"/>
          <w:i w:val="false"/>
          <w:color w:val="000000"/>
          <w:sz w:val="28"/>
        </w:rPr>
        <w:t xml:space="preserve">
      5. Егер заң актiлерiнде өзгеше белгiленбесе, ортақ үлестiк меншiктегi немесе ортақтасып үлестiк жер пайдаланудағы жер учаскесiндегi жер үлестерi жер құқықтары мен мiндеттерінің дербес объектiсi болып табылады. </w:t>
      </w:r>
      <w:r>
        <w:br/>
      </w:r>
      <w:r>
        <w:rPr>
          <w:rFonts w:ascii="Times New Roman"/>
          <w:b w:val="false"/>
          <w:i w:val="false"/>
          <w:color w:val="000000"/>
          <w:sz w:val="28"/>
        </w:rPr>
        <w:t xml:space="preserve">
      6. Ортақ меншiктегi (ортақтасып жер пайдаланудағы) жер учаскесiн пайдалану тәртiбi ортақ меншiкке (ортақтасып жер пайдалануға) қатысушылар арасындағы шартпен белгiленедi. Олардың арасында келiсiмге қол жеткiзiлмеген жағдайда пайдалану тәртiбiн сот белгiлейдi. Жер учаскесiн пайдалану тәртiбi туралы қатысушылардың келісімі немесе соттың шешімi жылжымайтын мүлiкке құқықтарды мемлекеттiк тiркеудi жүзеге асыратын органда тіркелуге тиiс. </w:t>
      </w:r>
    </w:p>
    <w:p>
      <w:pPr>
        <w:spacing w:after="0"/>
        <w:ind w:left="0"/>
        <w:jc w:val="both"/>
      </w:pPr>
      <w:r>
        <w:rPr>
          <w:rFonts w:ascii="Times New Roman"/>
          <w:b/>
          <w:i w:val="false"/>
          <w:color w:val="000000"/>
          <w:sz w:val="28"/>
        </w:rPr>
        <w:t xml:space="preserve">      54-бап. Ортақ меншiктегi немесе ортақ жер пайдаланудағы </w:t>
      </w:r>
      <w:r>
        <w:br/>
      </w:r>
      <w:r>
        <w:rPr>
          <w:rFonts w:ascii="Times New Roman"/>
          <w:b w:val="false"/>
          <w:i w:val="false"/>
          <w:color w:val="000000"/>
          <w:sz w:val="28"/>
        </w:rPr>
        <w:t>
</w:t>
      </w:r>
      <w:r>
        <w:rPr>
          <w:rFonts w:ascii="Times New Roman"/>
          <w:b/>
          <w:i w:val="false"/>
          <w:color w:val="000000"/>
          <w:sz w:val="28"/>
        </w:rPr>
        <w:t xml:space="preserve">              ауыл шаруашылық мақсатындағы жер учаскесін </w:t>
      </w:r>
      <w:r>
        <w:br/>
      </w:r>
      <w:r>
        <w:rPr>
          <w:rFonts w:ascii="Times New Roman"/>
          <w:b w:val="false"/>
          <w:i w:val="false"/>
          <w:color w:val="000000"/>
          <w:sz w:val="28"/>
        </w:rPr>
        <w:t>
</w:t>
      </w:r>
      <w:r>
        <w:rPr>
          <w:rFonts w:ascii="Times New Roman"/>
          <w:b/>
          <w:i w:val="false"/>
          <w:color w:val="000000"/>
          <w:sz w:val="28"/>
        </w:rPr>
        <w:t xml:space="preserve">              пайдалану тәртiбi </w:t>
      </w:r>
    </w:p>
    <w:p>
      <w:pPr>
        <w:spacing w:after="0"/>
        <w:ind w:left="0"/>
        <w:jc w:val="both"/>
      </w:pPr>
      <w:r>
        <w:rPr>
          <w:rFonts w:ascii="Times New Roman"/>
          <w:b w:val="false"/>
          <w:i w:val="false"/>
          <w:color w:val="000000"/>
          <w:sz w:val="28"/>
        </w:rPr>
        <w:t xml:space="preserve">      1. Ортақ меншiктегi (ортақтасып жер пайдаланудағы) ауыл шаруашылық мақсатындағы жер учаскесiн пайдалану тәртiбiн үлестiк меншiкке (үлестiк жер пайдалануға) қатысушылардың жалпы жиналысы қабылдайды. Yлестік меншiкке (үлестiк жер пайдалануға) қатысушылардың болатын жиналысы туралы ескерту оның өтетiн күнiнен бiр айдан кешiктiрмей жазбаша түрде қолхат алу арқылы жүргiзiледi. </w:t>
      </w:r>
      <w:r>
        <w:br/>
      </w:r>
      <w:r>
        <w:rPr>
          <w:rFonts w:ascii="Times New Roman"/>
          <w:b w:val="false"/>
          <w:i w:val="false"/>
          <w:color w:val="000000"/>
          <w:sz w:val="28"/>
        </w:rPr>
        <w:t xml:space="preserve">
      2. Хабардар ету дұрыс жүргiзiлген кезде үлестiк меншiкке (үлестiк жер пайдалануға) қатысушылардың немесе олардың өкiлдерінің 50 процентi қатысқан жағдайда жиналыс құқықты деп саналады. Шешiм үлестiк меншiкке (үлестік жер пайдалануға) қатысушылардың жиналысына келгендердің жай көпшілік дауыстарымен қабылданады және хаттамамен рәсiмделедi. Хаттамаға үлестiк меншiкке (үлестiк жер пайдалануға) қатысушылардың немесе олардың өкiлдерiнің келгендердiң барлығы қол қояды. </w:t>
      </w:r>
    </w:p>
    <w:p>
      <w:pPr>
        <w:spacing w:after="0"/>
        <w:ind w:left="0"/>
        <w:jc w:val="both"/>
      </w:pPr>
      <w:r>
        <w:rPr>
          <w:rFonts w:ascii="Times New Roman"/>
          <w:b/>
          <w:i w:val="false"/>
          <w:color w:val="000000"/>
          <w:sz w:val="28"/>
        </w:rPr>
        <w:t xml:space="preserve">      55-бап. Ортақ үлестiк меншiктегi ауыл шаруашылық </w:t>
      </w:r>
      <w:r>
        <w:br/>
      </w:r>
      <w:r>
        <w:rPr>
          <w:rFonts w:ascii="Times New Roman"/>
          <w:b w:val="false"/>
          <w:i w:val="false"/>
          <w:color w:val="000000"/>
          <w:sz w:val="28"/>
        </w:rPr>
        <w:t>
</w:t>
      </w:r>
      <w:r>
        <w:rPr>
          <w:rFonts w:ascii="Times New Roman"/>
          <w:b/>
          <w:i w:val="false"/>
          <w:color w:val="000000"/>
          <w:sz w:val="28"/>
        </w:rPr>
        <w:t xml:space="preserve">              мақсатындағы жер үлестерiмен жасалатын мәмілелер </w:t>
      </w:r>
    </w:p>
    <w:p>
      <w:pPr>
        <w:spacing w:after="0"/>
        <w:ind w:left="0"/>
        <w:jc w:val="both"/>
      </w:pPr>
      <w:r>
        <w:rPr>
          <w:rFonts w:ascii="Times New Roman"/>
          <w:b w:val="false"/>
          <w:i w:val="false"/>
          <w:color w:val="000000"/>
          <w:sz w:val="28"/>
        </w:rPr>
        <w:t xml:space="preserve">      1. Ортақ үлестiк меншiк құқығындағы үлестi иелiктен шығаруға бағытталған мәмілелердi жасау кезiнде жер үлестерi есебiне жер учаскесiн бөлу қажет етiлмейдi. </w:t>
      </w:r>
      <w:r>
        <w:br/>
      </w:r>
      <w:r>
        <w:rPr>
          <w:rFonts w:ascii="Times New Roman"/>
          <w:b w:val="false"/>
          <w:i w:val="false"/>
          <w:color w:val="000000"/>
          <w:sz w:val="28"/>
        </w:rPr>
        <w:t xml:space="preserve">
      2. Жер үлесiн caтушы үлестiк меншiкке қатысушылардың өзгелерiн оны сату бағасын және өзге де шарттарын көрсетiп өз үлесiн бөтен тұлғаға сатқысы келетiндігі туралы жазбаша түрде хабардар етуге мiндеттi. </w:t>
      </w:r>
      <w:r>
        <w:br/>
      </w:r>
      <w:r>
        <w:rPr>
          <w:rFonts w:ascii="Times New Roman"/>
          <w:b w:val="false"/>
          <w:i w:val="false"/>
          <w:color w:val="000000"/>
          <w:sz w:val="28"/>
        </w:rPr>
        <w:t xml:space="preserve">
      Егер үлестiк меншiкке қатысушылардың өзгелерi жазбаша хабарламадан кейiнгi бiр ай iшiнде сатылатын үлестi сатып алудан бас тартса немесе сатып алмаса, сатушы өз үлесiн кез келген тұлғаға сатуға құқылы. </w:t>
      </w:r>
    </w:p>
    <w:p>
      <w:pPr>
        <w:spacing w:after="0"/>
        <w:ind w:left="0"/>
        <w:jc w:val="both"/>
      </w:pPr>
      <w:r>
        <w:rPr>
          <w:rFonts w:ascii="Times New Roman"/>
          <w:b/>
          <w:i w:val="false"/>
          <w:color w:val="000000"/>
          <w:sz w:val="28"/>
        </w:rPr>
        <w:t xml:space="preserve">      56-бап. Ортақ үлестік меншiктегi немесе ортақтасып </w:t>
      </w:r>
      <w:r>
        <w:br/>
      </w:r>
      <w:r>
        <w:rPr>
          <w:rFonts w:ascii="Times New Roman"/>
          <w:b w:val="false"/>
          <w:i w:val="false"/>
          <w:color w:val="000000"/>
          <w:sz w:val="28"/>
        </w:rPr>
        <w:t>
</w:t>
      </w:r>
      <w:r>
        <w:rPr>
          <w:rFonts w:ascii="Times New Roman"/>
          <w:b/>
          <w:i w:val="false"/>
          <w:color w:val="000000"/>
          <w:sz w:val="28"/>
        </w:rPr>
        <w:t xml:space="preserve">              үлестік жер пайдаланудағы жер үлесiн анықтау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xml:space="preserve">      1. Егер учаскеге ортақ үлестiк меншiкке (ортақтасып үлестiк жер пайдалануға) қатысушылардың жер үлестерінің мөлшерiн заңдар негізiнде анықтау мүмкiн болмаса және оның барлық қатысушыларының келiсiмiмен белгiленбесе, жер үлестерi тең болып есептеледі. </w:t>
      </w:r>
      <w:r>
        <w:br/>
      </w:r>
      <w:r>
        <w:rPr>
          <w:rFonts w:ascii="Times New Roman"/>
          <w:b w:val="false"/>
          <w:i w:val="false"/>
          <w:color w:val="000000"/>
          <w:sz w:val="28"/>
        </w:rPr>
        <w:t xml:space="preserve">
      2. Ортақ үлестік меншіктің (ортақтасып үлестік жep пайдаланудың) барлық қатысушыларының келiсiмiмен олардың әрқайсысының ортақ жер учаскесін сатып алуға және игеруге қосқан үлесiне қарай олардың жер үлестерiн анықтау мен өзгерту тәртiбi белгіленуi мүмкiн. </w:t>
      </w:r>
    </w:p>
    <w:p>
      <w:pPr>
        <w:spacing w:after="0"/>
        <w:ind w:left="0"/>
        <w:jc w:val="both"/>
      </w:pPr>
      <w:r>
        <w:rPr>
          <w:rFonts w:ascii="Times New Roman"/>
          <w:b/>
          <w:i w:val="false"/>
          <w:color w:val="000000"/>
          <w:sz w:val="28"/>
        </w:rPr>
        <w:t xml:space="preserve">      57-бап. Ортақ үлестiк меншiктегi (ортақтасып үлестік жер </w:t>
      </w:r>
      <w:r>
        <w:br/>
      </w:r>
      <w:r>
        <w:rPr>
          <w:rFonts w:ascii="Times New Roman"/>
          <w:b w:val="false"/>
          <w:i w:val="false"/>
          <w:color w:val="000000"/>
          <w:sz w:val="28"/>
        </w:rPr>
        <w:t>
</w:t>
      </w:r>
      <w:r>
        <w:rPr>
          <w:rFonts w:ascii="Times New Roman"/>
          <w:b/>
          <w:i w:val="false"/>
          <w:color w:val="000000"/>
          <w:sz w:val="28"/>
        </w:rPr>
        <w:t xml:space="preserve">              пайдаланудағы) жер учаскесін бөлу және одан </w:t>
      </w:r>
      <w:r>
        <w:br/>
      </w:r>
      <w:r>
        <w:rPr>
          <w:rFonts w:ascii="Times New Roman"/>
          <w:b w:val="false"/>
          <w:i w:val="false"/>
          <w:color w:val="000000"/>
          <w:sz w:val="28"/>
        </w:rPr>
        <w:t>
</w:t>
      </w:r>
      <w:r>
        <w:rPr>
          <w:rFonts w:ascii="Times New Roman"/>
          <w:b/>
          <w:i w:val="false"/>
          <w:color w:val="000000"/>
          <w:sz w:val="28"/>
        </w:rPr>
        <w:t xml:space="preserve">              үлестi бөліп шығару </w:t>
      </w:r>
    </w:p>
    <w:p>
      <w:pPr>
        <w:spacing w:after="0"/>
        <w:ind w:left="0"/>
        <w:jc w:val="both"/>
      </w:pPr>
      <w:r>
        <w:rPr>
          <w:rFonts w:ascii="Times New Roman"/>
          <w:b w:val="false"/>
          <w:i w:val="false"/>
          <w:color w:val="000000"/>
          <w:sz w:val="28"/>
        </w:rPr>
        <w:t xml:space="preserve">      1. Ортақ үлестiк меншiктiң (ортақтасып үлестік жер пайдаланудың) қатысушылары ортақ жер учаскесiн бөлудiң әдiсi мен шарттары жөнiнде келiсiмге келе алмаған жағдайда әрбiр қатысушы ортақ жер учаскесiнен өзінің жер үлесiн нақты (орналасқан жерiнде) бөлiп берудi талап етуге құқылы, бұған осы Кодекстің 62-бабының 2-тармағында көзделген жағдайлар мен заң актілерiнде белгіленген басқа да жағдайлар қосылмайды. </w:t>
      </w:r>
      <w:r>
        <w:br/>
      </w:r>
      <w:r>
        <w:rPr>
          <w:rFonts w:ascii="Times New Roman"/>
          <w:b w:val="false"/>
          <w:i w:val="false"/>
          <w:color w:val="000000"/>
          <w:sz w:val="28"/>
        </w:rPr>
        <w:t xml:space="preserve">
      2. Егер жер үлесiн нақты бөлiп беруге заң актiлерiнде жол берiлмесе немесе жер учаскесiне және онымен тығыз байланысты нәрсенiң бәрiне қисынсыз залал келтiрмей жасайтын болса, бөлiнiп шығатын меншiк иесiнiң (жер пайдаланушының) ортақ үлестiк меншiкке (ортақтасып жер пайдалануға) басқа қатысушылардан өзінің жер үлесінің құнын төлетуге, немесе оны осы Кодекстiң 55-бабының 2-тармағында белгiленген ережелерге сәйкес өзге тұлғаға сатуға құқығы бар, бұған жер үлесi кондоминиум объектiсiнің құрамында болатын жағдай қосылмайды. </w:t>
      </w:r>
    </w:p>
    <w:p>
      <w:pPr>
        <w:spacing w:after="0"/>
        <w:ind w:left="0"/>
        <w:jc w:val="both"/>
      </w:pPr>
      <w:r>
        <w:rPr>
          <w:rFonts w:ascii="Times New Roman"/>
          <w:b/>
          <w:i w:val="false"/>
          <w:color w:val="000000"/>
          <w:sz w:val="28"/>
        </w:rPr>
        <w:t xml:space="preserve">      58-бап. Ортақ бiрлескен меншiктегі (ортақтаса бiрлесiп </w:t>
      </w:r>
      <w:r>
        <w:br/>
      </w:r>
      <w:r>
        <w:rPr>
          <w:rFonts w:ascii="Times New Roman"/>
          <w:b w:val="false"/>
          <w:i w:val="false"/>
          <w:color w:val="000000"/>
          <w:sz w:val="28"/>
        </w:rPr>
        <w:t>
</w:t>
      </w:r>
      <w:r>
        <w:rPr>
          <w:rFonts w:ascii="Times New Roman"/>
          <w:b/>
          <w:i w:val="false"/>
          <w:color w:val="000000"/>
          <w:sz w:val="28"/>
        </w:rPr>
        <w:t xml:space="preserve">              үлестiк жер пайдаланудағы) жер учаскесiн бөлу </w:t>
      </w:r>
    </w:p>
    <w:p>
      <w:pPr>
        <w:spacing w:after="0"/>
        <w:ind w:left="0"/>
        <w:jc w:val="both"/>
      </w:pPr>
      <w:r>
        <w:rPr>
          <w:rFonts w:ascii="Times New Roman"/>
          <w:b w:val="false"/>
          <w:i w:val="false"/>
          <w:color w:val="000000"/>
          <w:sz w:val="28"/>
        </w:rPr>
        <w:t xml:space="preserve">      1. Ортақ бiрлескен меншіктегi (ортақтаса бiрлесiп жер пайдаланудағы) жер учаскесiн бөлудi әрбiр қатысушының жер үлесi алдын ала анықталған жағдайда жүзеге асыруға болады. </w:t>
      </w:r>
      <w:r>
        <w:br/>
      </w:r>
      <w:r>
        <w:rPr>
          <w:rFonts w:ascii="Times New Roman"/>
          <w:b w:val="false"/>
          <w:i w:val="false"/>
          <w:color w:val="000000"/>
          <w:sz w:val="28"/>
        </w:rPr>
        <w:t xml:space="preserve">
      2. Егер заң актілерiнде немесе қатысушылардың келiсiмiнде өзгеше көзделмесе, ортақ бiрлескен меншіктегi (ортақтаса бiрлесiп жер пайдаланудағы) жер учаскесiн бөлу кезiнде әрбiр қатысушының үлесi тең болып есептеледi. </w:t>
      </w:r>
      <w:r>
        <w:br/>
      </w:r>
      <w:r>
        <w:rPr>
          <w:rFonts w:ascii="Times New Roman"/>
          <w:b w:val="false"/>
          <w:i w:val="false"/>
          <w:color w:val="000000"/>
          <w:sz w:val="28"/>
        </w:rPr>
        <w:t xml:space="preserve">
      3. Ортақ бiрлескен меншiктегi (ортақтаса бiрлесiп жер пайдаланудағы) жер учаскесiн бөлудің шарттары мен тәртiбі, қатысушылар арасындағы қатынастардың мәнінен өзгеше туындамайтындықтан, осы Кодекстiң 56 және 57-баптарына сәйкес белгiленедi. </w:t>
      </w:r>
    </w:p>
    <w:p>
      <w:pPr>
        <w:spacing w:after="0"/>
        <w:ind w:left="0"/>
        <w:jc w:val="both"/>
      </w:pPr>
      <w:r>
        <w:rPr>
          <w:rFonts w:ascii="Times New Roman"/>
          <w:b/>
          <w:i w:val="false"/>
          <w:color w:val="000000"/>
          <w:sz w:val="28"/>
        </w:rPr>
        <w:t xml:space="preserve">      59-бап. Бөлiнбейтiн деп танылған жер учаскесiн бөлуге </w:t>
      </w:r>
      <w:r>
        <w:br/>
      </w:r>
      <w:r>
        <w:rPr>
          <w:rFonts w:ascii="Times New Roman"/>
          <w:b w:val="false"/>
          <w:i w:val="false"/>
          <w:color w:val="000000"/>
          <w:sz w:val="28"/>
        </w:rPr>
        <w:t>
</w:t>
      </w:r>
      <w:r>
        <w:rPr>
          <w:rFonts w:ascii="Times New Roman"/>
          <w:b/>
          <w:i w:val="false"/>
          <w:color w:val="000000"/>
          <w:sz w:val="28"/>
        </w:rPr>
        <w:t xml:space="preserve">              жол берiлмейтiндігі </w:t>
      </w:r>
    </w:p>
    <w:p>
      <w:pPr>
        <w:spacing w:after="0"/>
        <w:ind w:left="0"/>
        <w:jc w:val="both"/>
      </w:pPr>
      <w:r>
        <w:rPr>
          <w:rFonts w:ascii="Times New Roman"/>
          <w:b w:val="false"/>
          <w:i w:val="false"/>
          <w:color w:val="000000"/>
          <w:sz w:val="28"/>
        </w:rPr>
        <w:t xml:space="preserve">      1. Егер жер учаскесi осы Кодекстiң 51-бабына сәйкес бөлiнбейтiн болып танылса, оны бөлуге және одан жер үлесiн нақты бөлiп алуға жол берiлмейдi. </w:t>
      </w:r>
      <w:r>
        <w:br/>
      </w:r>
      <w:r>
        <w:rPr>
          <w:rFonts w:ascii="Times New Roman"/>
          <w:b w:val="false"/>
          <w:i w:val="false"/>
          <w:color w:val="000000"/>
          <w:sz w:val="28"/>
        </w:rPr>
        <w:t xml:space="preserve">
      2. Бұл жағдайда үлестiк немесе бiрлескен меншiктің (жер пайдаланудың) бөлiнiп шығатын қатысушысының, кондоминиум объектiлерiн қоспағанда, жер учаскесiне ортақ меншiктiң (ортақтасып жер пайдаланудың) басқа қатысушыларынан өзiнiң жер үлесiнiң құнын төлетiп алуға не осы Кодекстiң 55-бабының 2-тармағында белгiленген ережелерге сәйкес басқа тұлғаға сатуға құқығы бар. </w:t>
      </w:r>
    </w:p>
    <w:p>
      <w:pPr>
        <w:spacing w:after="0"/>
        <w:ind w:left="0"/>
        <w:jc w:val="both"/>
      </w:pPr>
      <w:r>
        <w:rPr>
          <w:rFonts w:ascii="Times New Roman"/>
          <w:b/>
          <w:i w:val="false"/>
          <w:color w:val="000000"/>
          <w:sz w:val="28"/>
        </w:rPr>
        <w:t xml:space="preserve">      60-бап. Жер учаскесiне ерлi-зайыптылардың ортақ меншiгі </w:t>
      </w:r>
    </w:p>
    <w:p>
      <w:pPr>
        <w:spacing w:after="0"/>
        <w:ind w:left="0"/>
        <w:jc w:val="both"/>
      </w:pPr>
      <w:r>
        <w:rPr>
          <w:rFonts w:ascii="Times New Roman"/>
          <w:b w:val="false"/>
          <w:i w:val="false"/>
          <w:color w:val="000000"/>
          <w:sz w:val="28"/>
        </w:rPr>
        <w:t xml:space="preserve">      1. Ерлi-зайыптыларға тиесiлi меншiк құқығының немесе жер пайдалану құқығының құқықтық режимi Қазақстан Республикасының азаматтық және ерлi-зайыптылар арасындағы мүлiктiк қатынастарды реттейтiн неке-отбасы заңдарында көзделген нормаларға сәйкес белгiленедi. </w:t>
      </w:r>
      <w:r>
        <w:br/>
      </w:r>
      <w:r>
        <w:rPr>
          <w:rFonts w:ascii="Times New Roman"/>
          <w:b w:val="false"/>
          <w:i w:val="false"/>
          <w:color w:val="000000"/>
          <w:sz w:val="28"/>
        </w:rPr>
        <w:t xml:space="preserve">
      2. Ерлi-зайыптыларға олар некеге тұрғанға дейiн тиесiлі болған, сондай-ақ олардың мұрагерлiк тәртiбiмен, сыйға алған жер учаскелерi мен жер үлестерi олардың әрқайсысының меншігінде (жер пайдалануында) болады. </w:t>
      </w:r>
      <w:r>
        <w:br/>
      </w:r>
      <w:r>
        <w:rPr>
          <w:rFonts w:ascii="Times New Roman"/>
          <w:b w:val="false"/>
          <w:i w:val="false"/>
          <w:color w:val="000000"/>
          <w:sz w:val="28"/>
        </w:rPr>
        <w:t xml:space="preserve">
      Егер некеде тұрған кезiнде ерлi-зайыптылардың ортақ мүлкi есебiнен осы жер учаскелерінің құнын едәуiр арттыратын еңбек сiңiрiлгенi анықталса және ерлi-зайыптылар арасындағы шартта өзгеше көзделмесе, ерлi-зайыптылардың әрқайсысының жер учаскелерi олардың бiрлескен меншiгi (бiрлесiп жер пайдалануы) болып танылуы мүмкiн. </w:t>
      </w:r>
      <w:r>
        <w:br/>
      </w:r>
      <w:r>
        <w:rPr>
          <w:rFonts w:ascii="Times New Roman"/>
          <w:b w:val="false"/>
          <w:i w:val="false"/>
          <w:color w:val="000000"/>
          <w:sz w:val="28"/>
        </w:rPr>
        <w:t xml:space="preserve">
      3. Жер учаскесiн бөлу кезiнде ерлi-зайыптылардың бiрлескен меншіктегi (бiрлесіп жер пайдаланудағы) үлестерiн анықтау тәртiбi осы Кодекстiң 58-бабында белгiленедi. </w:t>
      </w:r>
    </w:p>
    <w:p>
      <w:pPr>
        <w:spacing w:after="0"/>
        <w:ind w:left="0"/>
        <w:jc w:val="both"/>
      </w:pPr>
      <w:r>
        <w:rPr>
          <w:rFonts w:ascii="Times New Roman"/>
          <w:b/>
          <w:i w:val="false"/>
          <w:color w:val="000000"/>
          <w:sz w:val="28"/>
        </w:rPr>
        <w:t xml:space="preserve">      61-бап. Ортақ жер учаскесiндегi жылжымайтын мүлікке </w:t>
      </w:r>
      <w:r>
        <w:br/>
      </w:r>
      <w:r>
        <w:rPr>
          <w:rFonts w:ascii="Times New Roman"/>
          <w:b w:val="false"/>
          <w:i w:val="false"/>
          <w:color w:val="000000"/>
          <w:sz w:val="28"/>
        </w:rPr>
        <w:t>
</w:t>
      </w:r>
      <w:r>
        <w:rPr>
          <w:rFonts w:ascii="Times New Roman"/>
          <w:b/>
          <w:i w:val="false"/>
          <w:color w:val="000000"/>
          <w:sz w:val="28"/>
        </w:rPr>
        <w:t xml:space="preserve">              меншік құқығы </w:t>
      </w:r>
    </w:p>
    <w:p>
      <w:pPr>
        <w:spacing w:after="0"/>
        <w:ind w:left="0"/>
        <w:jc w:val="both"/>
      </w:pPr>
      <w:r>
        <w:rPr>
          <w:rFonts w:ascii="Times New Roman"/>
          <w:b w:val="false"/>
          <w:i w:val="false"/>
          <w:color w:val="000000"/>
          <w:sz w:val="28"/>
        </w:rPr>
        <w:t xml:space="preserve">      1. Егер ортақ жер учаскесiн пайдаланудың заң актілерiнде немесе шартта белгiленген талаптарына қайшы келмесе, ортақ жер учаскесiндегi жылжымайтын мүлiк меншiк иесiнiң осы жылжымайтын мүлiктi өз қалауы бойынша иеленуге, пайдалануға және оған билiк етуге, соның iшiнде тиiстi үйлердi (құрылыстарды, ғимараттарды) бұзуға құқығы баp. </w:t>
      </w:r>
      <w:r>
        <w:br/>
      </w:r>
      <w:r>
        <w:rPr>
          <w:rFonts w:ascii="Times New Roman"/>
          <w:b w:val="false"/>
          <w:i w:val="false"/>
          <w:color w:val="000000"/>
          <w:sz w:val="28"/>
        </w:rPr>
        <w:t xml:space="preserve">
      2. Ортақ жер учаскесiндегi жылжымайтын мүлiкке меншік құқығы басқа тұлғаға ауысқан кезде, егер осы заңда өзгеше белгiленбесе, жер учаскесiне ол жылжымайтын мүлiктi бұрынғы меншік иесiнде болған көлемде құқық алады. </w:t>
      </w:r>
    </w:p>
    <w:p>
      <w:pPr>
        <w:spacing w:after="0"/>
        <w:ind w:left="0"/>
        <w:jc w:val="both"/>
      </w:pPr>
      <w:r>
        <w:rPr>
          <w:rFonts w:ascii="Times New Roman"/>
          <w:b/>
          <w:i w:val="false"/>
          <w:color w:val="000000"/>
          <w:sz w:val="28"/>
        </w:rPr>
        <w:t xml:space="preserve">      62-бап. Бiрнеше пәтерi және (немесе) кiсi тұрмайтын </w:t>
      </w:r>
      <w:r>
        <w:br/>
      </w:r>
      <w:r>
        <w:rPr>
          <w:rFonts w:ascii="Times New Roman"/>
          <w:b w:val="false"/>
          <w:i w:val="false"/>
          <w:color w:val="000000"/>
          <w:sz w:val="28"/>
        </w:rPr>
        <w:t>
</w:t>
      </w:r>
      <w:r>
        <w:rPr>
          <w:rFonts w:ascii="Times New Roman"/>
          <w:b/>
          <w:i w:val="false"/>
          <w:color w:val="000000"/>
          <w:sz w:val="28"/>
        </w:rPr>
        <w:t xml:space="preserve">              үй-жайлары бар үй және кондоминиумның басқа да </w:t>
      </w:r>
      <w:r>
        <w:br/>
      </w:r>
      <w:r>
        <w:rPr>
          <w:rFonts w:ascii="Times New Roman"/>
          <w:b w:val="false"/>
          <w:i w:val="false"/>
          <w:color w:val="000000"/>
          <w:sz w:val="28"/>
        </w:rPr>
        <w:t>
</w:t>
      </w:r>
      <w:r>
        <w:rPr>
          <w:rFonts w:ascii="Times New Roman"/>
          <w:b/>
          <w:i w:val="false"/>
          <w:color w:val="000000"/>
          <w:sz w:val="28"/>
        </w:rPr>
        <w:t xml:space="preserve">              объектiлерiндегi жер учаскесiне құқық </w:t>
      </w:r>
    </w:p>
    <w:p>
      <w:pPr>
        <w:spacing w:after="0"/>
        <w:ind w:left="0"/>
        <w:jc w:val="both"/>
      </w:pPr>
      <w:r>
        <w:rPr>
          <w:rFonts w:ascii="Times New Roman"/>
          <w:b w:val="false"/>
          <w:i w:val="false"/>
          <w:color w:val="000000"/>
          <w:sz w:val="28"/>
        </w:rPr>
        <w:t xml:space="preserve">      1. Көп пәтерлi үйдi немесе кондоминиумның өзге де объектiсiн орналастыру, пайдалану, ұстау үшiн қажетті жер учаскесi белгiленген тәртіппен кондоминиум объектiсi құрамында болатын үй-жайлардың меншiк иелерінің ортақ үлестiк меншiгiне өтедi. </w:t>
      </w:r>
      <w:r>
        <w:br/>
      </w:r>
      <w:r>
        <w:rPr>
          <w:rFonts w:ascii="Times New Roman"/>
          <w:b w:val="false"/>
          <w:i w:val="false"/>
          <w:color w:val="000000"/>
          <w:sz w:val="28"/>
        </w:rPr>
        <w:t xml:space="preserve">
      Егер осы Кодексте өзгеше белгiленбесе, өздерiне үй-жайлар шаруашылық жүргiзу құқығымен немесе оралымды басқару құқығымен тиесiлі болатын кондоминиум қатысушылары - мемлекеттік жер пайдаланушылар жер учаскелерiне белгiленген тәртіппен ортақтасып тұрақты жер пайдалану құқығын алады. </w:t>
      </w:r>
      <w:r>
        <w:br/>
      </w:r>
      <w:r>
        <w:rPr>
          <w:rFonts w:ascii="Times New Roman"/>
          <w:b w:val="false"/>
          <w:i w:val="false"/>
          <w:color w:val="000000"/>
          <w:sz w:val="28"/>
        </w:rPr>
        <w:t xml:space="preserve">
      Қазақстан Республикасының аумағында жер учаскелерi меншiк құқығымен немесе тұрақты жep пайдалану құқығымен тиесiлі бола алмайтын кондоминиум қатысушыларының жер учаскесiне құқықтары осы Кодекстiң 6-бабының 7-тармағына сәйкес анықталады. </w:t>
      </w:r>
      <w:r>
        <w:br/>
      </w:r>
      <w:r>
        <w:rPr>
          <w:rFonts w:ascii="Times New Roman"/>
          <w:b w:val="false"/>
          <w:i w:val="false"/>
          <w:color w:val="000000"/>
          <w:sz w:val="28"/>
        </w:rPr>
        <w:t xml:space="preserve">
      Кондоминиум объектiсінің құрамына кiретiн жер учаскесiн бөлуге кондоминиумға барлық қатысушылардың жазбаша келiсiмiмен санитариялық-гигиеналық, экологиялық, өртке қарсы, құрылыс және басқа да нормалар сақталған жағдайда жол берiледi. </w:t>
      </w:r>
      <w:r>
        <w:br/>
      </w:r>
      <w:r>
        <w:rPr>
          <w:rFonts w:ascii="Times New Roman"/>
          <w:b w:val="false"/>
          <w:i w:val="false"/>
          <w:color w:val="000000"/>
          <w:sz w:val="28"/>
        </w:rPr>
        <w:t xml:space="preserve">
      2. Үй-жайдың әрбiр меншiк иесінің (өзге де құқық иесiнiң) ортақ мүлiктегi үлесi оған тиесiлі бөлек (дара) меншiктегі (өзге де заттық құқықтағы) үй-жайдан бөлiнбейдi. Егер кондоминиум қатысушыларының келiсiмiнде өзгеше белгiленбесе, үлестiң мөлшерi бөлек (дара) меншіктегі (өзге де заттай құқықтағы) тұрғын үй-жайдың пайдалы алаңы мен кiсi тұрмайтын үй-жай алаңының осы кондоминиум объектiсiндегі барлық тұрғын үй-жайдың пайдалы алаңының және барлық кiсi тұрмайтын үй-жай алаңының жиынтығына қатынасы арқылы анықталады. Мұндай үлестi нақты бөлiп беруге болмайды (мiнсiз үлес). </w:t>
      </w:r>
      <w:r>
        <w:br/>
      </w:r>
      <w:r>
        <w:rPr>
          <w:rFonts w:ascii="Times New Roman"/>
          <w:b w:val="false"/>
          <w:i w:val="false"/>
          <w:color w:val="000000"/>
          <w:sz w:val="28"/>
        </w:rPr>
        <w:t xml:space="preserve">
      Үйдiң iргетасынан тыс (шегiнен тыс) орналасқан жер учаскесiн пайдалану тәртiбi кондоминиум қатысушыларының келiсiмiмен, қоғамдық мүдделердi, санитариялық-гигиеналық, экологиялық, өртке қарсы, қала құрылысы және басқа да нормаларды сақтау шартымен белгiленедi. </w:t>
      </w:r>
      <w:r>
        <w:br/>
      </w:r>
      <w:r>
        <w:rPr>
          <w:rFonts w:ascii="Times New Roman"/>
          <w:b w:val="false"/>
          <w:i w:val="false"/>
          <w:color w:val="000000"/>
          <w:sz w:val="28"/>
        </w:rPr>
        <w:t xml:space="preserve">
      3. Үй (құрылыс, ғимарат) жанындағы жер учаскесiн, бұл жер учаскесi үйдiң (құрылыстың, ғимараттың) қаңқасынан тыс орналасқан және оны пайдалану кондоминиум объектiсiнің құрамына кiретiн жер учаскесiн пайдалану талаптарына, сондай-ақ санитариялық-гигиеналық, экологиялық, өртке қарсы, құрылыс және басқа нормаларға қайшы келмейтiн жағдайларда кiсi тұрмайтын үй-жайлардың жұмыс iстеуінің технологиялық қажеттерiн қамтамасыз ету керек болған реттерде кондоминиум қатысушыларының бөлек меншiгiне берiлуi мүмкiн. </w:t>
      </w:r>
      <w:r>
        <w:br/>
      </w:r>
      <w:r>
        <w:rPr>
          <w:rFonts w:ascii="Times New Roman"/>
          <w:b w:val="false"/>
          <w:i w:val="false"/>
          <w:color w:val="000000"/>
          <w:sz w:val="28"/>
        </w:rPr>
        <w:t xml:space="preserve">
      4. Пәтерге (үй-жайға) меншiк құқығының басқа тұлғаға ауысуы жер учаскесiне (жер учаскелерiне) құқықтағы тиiстi үлестiң пәтердi (үй-жайды) сатып алуғa алушыға жеткiзедi. </w:t>
      </w:r>
      <w:r>
        <w:br/>
      </w:r>
      <w:r>
        <w:rPr>
          <w:rFonts w:ascii="Times New Roman"/>
          <w:b w:val="false"/>
          <w:i w:val="false"/>
          <w:color w:val="000000"/>
          <w:sz w:val="28"/>
        </w:rPr>
        <w:t xml:space="preserve">
      5. Ортақ меншіктi басқару және оны пайдалану, бүкiл үйдi (үй-жайды, құрылысты, ғимаратты) және үй жанындағы жер учаскесiн (жер учаскелерiн) тиiсiнше күтiп ұстау үшін кондоминиумға қатысушылар заңдарға сәйкес кондоминиум объектiсiн басқару нысанын таңдап алады. </w:t>
      </w:r>
      <w:r>
        <w:br/>
      </w:r>
      <w:r>
        <w:rPr>
          <w:rFonts w:ascii="Times New Roman"/>
          <w:b w:val="false"/>
          <w:i w:val="false"/>
          <w:color w:val="000000"/>
          <w:sz w:val="28"/>
        </w:rPr>
        <w:t xml:space="preserve">
      6. Кондоминиумға қатысушылардың ортақ меншігіндегі (ортақтасып жер пайдалануындағы) жер учаскесiне құқықты iске асыру, сондай-ақ жер үшін ақы төлеу Қазақстан Республикасының заңдарында көзделген тәртiп пен жағдайларда жүзеге асырылады. </w:t>
      </w:r>
      <w:r>
        <w:br/>
      </w:r>
      <w:r>
        <w:rPr>
          <w:rFonts w:ascii="Times New Roman"/>
          <w:b w:val="false"/>
          <w:i w:val="false"/>
          <w:color w:val="000000"/>
          <w:sz w:val="28"/>
        </w:rPr>
        <w:t xml:space="preserve">
      7. Гараж, саяжай және басқа тұтыну кооперативтерінде қатысушылардың ортақ меншіктегi жер учаскелерiне құқықтарына кондоминиум туралы нормалар қолданылады. </w:t>
      </w:r>
    </w:p>
    <w:p>
      <w:pPr>
        <w:spacing w:after="0"/>
        <w:ind w:left="0"/>
        <w:jc w:val="both"/>
      </w:pPr>
      <w:r>
        <w:rPr>
          <w:rFonts w:ascii="Times New Roman"/>
          <w:b/>
          <w:i w:val="false"/>
          <w:color w:val="000000"/>
          <w:sz w:val="28"/>
        </w:rPr>
        <w:t xml:space="preserve">      63-бап. Жеке меншiктегi жер учаскесінен және жер </w:t>
      </w:r>
      <w:r>
        <w:br/>
      </w:r>
      <w:r>
        <w:rPr>
          <w:rFonts w:ascii="Times New Roman"/>
          <w:b w:val="false"/>
          <w:i w:val="false"/>
          <w:color w:val="000000"/>
          <w:sz w:val="28"/>
        </w:rPr>
        <w:t>
</w:t>
      </w:r>
      <w:r>
        <w:rPr>
          <w:rFonts w:ascii="Times New Roman"/>
          <w:b/>
          <w:i w:val="false"/>
          <w:color w:val="000000"/>
          <w:sz w:val="28"/>
        </w:rPr>
        <w:t xml:space="preserve">              пайдалану құқығынан өндіріп алу </w:t>
      </w:r>
    </w:p>
    <w:p>
      <w:pPr>
        <w:spacing w:after="0"/>
        <w:ind w:left="0"/>
        <w:jc w:val="both"/>
      </w:pPr>
      <w:r>
        <w:rPr>
          <w:rFonts w:ascii="Times New Roman"/>
          <w:b w:val="false"/>
          <w:i w:val="false"/>
          <w:color w:val="000000"/>
          <w:sz w:val="28"/>
        </w:rPr>
        <w:t xml:space="preserve">      1. Егер заңдарда өзгеше белгiленбесе, жеке меншiктегi жер учаскесi, сондай-ақ тұрақты және ұзақ мерзiмдi уақытша жер пайдалану құқығы жеке және заңды тұлғалар мүлкiнің құрамына кiредi, банкрот деп танылған жағдайларды қоса алғанда, олар өз мiндеттемелерi бойынша осы мүлiкпен жауап бередi. </w:t>
      </w:r>
      <w:r>
        <w:br/>
      </w:r>
      <w:r>
        <w:rPr>
          <w:rFonts w:ascii="Times New Roman"/>
          <w:b w:val="false"/>
          <w:i w:val="false"/>
          <w:color w:val="000000"/>
          <w:sz w:val="28"/>
        </w:rPr>
        <w:t xml:space="preserve">
      Өндiріп алуды осы Кодекстің 26-бабының 2-тармағында келтiрiлген, сондай-ақ мемлекеттік жер пайдаланушыларға тиесілі жерге қолдануға болмайды, бұған осы Кодекстiң 39-бабының 3-тармағында көзделген жағдайлары қосылмайды. </w:t>
      </w:r>
      <w:r>
        <w:br/>
      </w:r>
      <w:r>
        <w:rPr>
          <w:rFonts w:ascii="Times New Roman"/>
          <w:b w:val="false"/>
          <w:i w:val="false"/>
          <w:color w:val="000000"/>
          <w:sz w:val="28"/>
        </w:rPr>
        <w:t xml:space="preserve">
      2. Жер учаскесi мен тұрақты және ұзақ мерзiмдi уақытша жер пайдалану құқығынан өндiріп алу азаматтық және азаматтық iс жүргiзу заңдарында белгiленген тәртіппен жүргізіліп, ол жылжымайтын мүлiкке құқықтарды мемлекеттік тiркеудi жүзеге асыратын органда тіркеледі. </w:t>
      </w:r>
    </w:p>
    <w:p>
      <w:pPr>
        <w:spacing w:after="0"/>
        <w:ind w:left="0"/>
        <w:jc w:val="left"/>
      </w:pPr>
      <w:r>
        <w:rPr>
          <w:rFonts w:ascii="Times New Roman"/>
          <w:b/>
          <w:i w:val="false"/>
          <w:color w:val="000000"/>
        </w:rPr>
        <w:t xml:space="preserve"> 6-тарау. Жер учаскелерi меншiк иелерiнiң және жер пайдаланушылардың жер учаскелерiн пайдалану кезiндегі құқықтары мен мiндеттерi </w:t>
      </w:r>
    </w:p>
    <w:p>
      <w:pPr>
        <w:spacing w:after="0"/>
        <w:ind w:left="0"/>
        <w:jc w:val="both"/>
      </w:pPr>
      <w:r>
        <w:rPr>
          <w:rFonts w:ascii="Times New Roman"/>
          <w:b/>
          <w:i w:val="false"/>
          <w:color w:val="000000"/>
          <w:sz w:val="28"/>
        </w:rPr>
        <w:t xml:space="preserve">      64-бап. Жер учаскелерi меншiк иелерi мен жер </w:t>
      </w:r>
      <w:r>
        <w:br/>
      </w:r>
      <w:r>
        <w:rPr>
          <w:rFonts w:ascii="Times New Roman"/>
          <w:b w:val="false"/>
          <w:i w:val="false"/>
          <w:color w:val="000000"/>
          <w:sz w:val="28"/>
        </w:rPr>
        <w:t>
</w:t>
      </w:r>
      <w:r>
        <w:rPr>
          <w:rFonts w:ascii="Times New Roman"/>
          <w:b/>
          <w:i w:val="false"/>
          <w:color w:val="000000"/>
          <w:sz w:val="28"/>
        </w:rPr>
        <w:t xml:space="preserve">              пайдаланушылардың жер учаскелерiн пайдалану </w:t>
      </w:r>
      <w:r>
        <w:br/>
      </w:r>
      <w:r>
        <w:rPr>
          <w:rFonts w:ascii="Times New Roman"/>
          <w:b w:val="false"/>
          <w:i w:val="false"/>
          <w:color w:val="000000"/>
          <w:sz w:val="28"/>
        </w:rPr>
        <w:t>
</w:t>
      </w:r>
      <w:r>
        <w:rPr>
          <w:rFonts w:ascii="Times New Roman"/>
          <w:b/>
          <w:i w:val="false"/>
          <w:color w:val="000000"/>
          <w:sz w:val="28"/>
        </w:rPr>
        <w:t xml:space="preserve">              кезiндегі құқықтары </w:t>
      </w:r>
    </w:p>
    <w:p>
      <w:pPr>
        <w:spacing w:after="0"/>
        <w:ind w:left="0"/>
        <w:jc w:val="both"/>
      </w:pPr>
      <w:r>
        <w:rPr>
          <w:rFonts w:ascii="Times New Roman"/>
          <w:b w:val="false"/>
          <w:i w:val="false"/>
          <w:color w:val="000000"/>
          <w:sz w:val="28"/>
        </w:rPr>
        <w:t xml:space="preserve">      1. Егер осы Кодекс және өзге де заң актiлерiнде өзгеше белгіленбесе, жер учаскелерiнің меншiк иелерi мен жер пайдаланушылардың: </w:t>
      </w:r>
      <w:r>
        <w:br/>
      </w:r>
      <w:r>
        <w:rPr>
          <w:rFonts w:ascii="Times New Roman"/>
          <w:b w:val="false"/>
          <w:i w:val="false"/>
          <w:color w:val="000000"/>
          <w:sz w:val="28"/>
        </w:rPr>
        <w:t xml:space="preserve">
      1) жер учаскесiн оның нысанасынан туындайтын мақсатта пайдалана отырып, жерде дербес шаруашылық жүргізу; </w:t>
      </w:r>
      <w:r>
        <w:br/>
      </w:r>
      <w:r>
        <w:rPr>
          <w:rFonts w:ascii="Times New Roman"/>
          <w:b w:val="false"/>
          <w:i w:val="false"/>
          <w:color w:val="000000"/>
          <w:sz w:val="28"/>
        </w:rPr>
        <w:t xml:space="preserve">
      2) ауыл шаруашылық және өзге де дақылдар егiстерiне және отырғызылған көшеттерге, өндірілген ауыл шаруашылық өнімi мен жер учаскесiн пайдалану нәтижесiнде алынған өзге де өнiмге және оны өткiзуден түскен табысқа меншік, шаруашылық жүргізу, оралымды басқару; </w:t>
      </w:r>
      <w:r>
        <w:br/>
      </w:r>
      <w:r>
        <w:rPr>
          <w:rFonts w:ascii="Times New Roman"/>
          <w:b w:val="false"/>
          <w:i w:val="false"/>
          <w:color w:val="000000"/>
          <w:sz w:val="28"/>
        </w:rPr>
        <w:t xml:space="preserve">
      3) өз шаруашылығының қажеттерi үшін жер учаскесiнде бар құмды, сазды, қиыршық тасты және басқа да жалпы таралған пайдалы қазбаларды, шымтезектi, екпелердi, жерүстi және жерасты суларын кейiннен мәмiлелер жасасу ниетiн көздемей, белгiленген тәртіппен пайдалану, сондай-ақ жердiң өзге де пайдалы қасиеттерiн пайдалану; </w:t>
      </w:r>
      <w:r>
        <w:br/>
      </w:r>
      <w:r>
        <w:rPr>
          <w:rFonts w:ascii="Times New Roman"/>
          <w:b w:val="false"/>
          <w:i w:val="false"/>
          <w:color w:val="000000"/>
          <w:sz w:val="28"/>
        </w:rPr>
        <w:t xml:space="preserve">
      4) жер учаскесi мемлекеттiк қажеттер үшін алып қойылған (сатып алынған) жағдайда келтiрiлген залалды толық көлемiнде өтетіп алу; </w:t>
      </w:r>
      <w:r>
        <w:br/>
      </w:r>
      <w:r>
        <w:rPr>
          <w:rFonts w:ascii="Times New Roman"/>
          <w:b w:val="false"/>
          <w:i w:val="false"/>
          <w:color w:val="000000"/>
          <w:sz w:val="28"/>
        </w:rPr>
        <w:t xml:space="preserve">
      5) жердi аймаққа бөлудi ескерiп, меншiк, шаруашылық жүргiзу, оралымды басқару құқығымен жер учаскесiнiң нысаналы мақсатына қайшы келмейтiн тұрғын үйлер, өндiрiстiк, тұрмыстық және өзге де үйлер (құрылыстар, ғимараттар) салу; </w:t>
      </w:r>
      <w:r>
        <w:br/>
      </w:r>
      <w:r>
        <w:rPr>
          <w:rFonts w:ascii="Times New Roman"/>
          <w:b w:val="false"/>
          <w:i w:val="false"/>
          <w:color w:val="000000"/>
          <w:sz w:val="28"/>
        </w:rPr>
        <w:t xml:space="preserve">
      6) белгіленген құрылыс, экологиялық, санитариялық-гигиеналық және өзге де арнаулы талаптарға сәйкес суландыру, құрғату және өзге де мелиорациялық құрылыстар жүргiзу, тоғандар мен өзге де суаттар жасау құқығы бар. </w:t>
      </w:r>
      <w:r>
        <w:br/>
      </w:r>
      <w:r>
        <w:rPr>
          <w:rFonts w:ascii="Times New Roman"/>
          <w:b w:val="false"/>
          <w:i w:val="false"/>
          <w:color w:val="000000"/>
          <w:sz w:val="28"/>
        </w:rPr>
        <w:t xml:space="preserve">
      2. Уақытша жер пайдаланушылар үшiн осы баптың 1-тармағының 2), 3), 5) және 6) тармақшаларында көзделген өкiлеттiк жер учаскесiн беру актiсiмен немесе жалдау шартымен (өтеусiз уақытша жер пайдалану туралы шартпен) шектелуі мүмкiн. </w:t>
      </w:r>
    </w:p>
    <w:p>
      <w:pPr>
        <w:spacing w:after="0"/>
        <w:ind w:left="0"/>
        <w:jc w:val="both"/>
      </w:pPr>
      <w:r>
        <w:rPr>
          <w:rFonts w:ascii="Times New Roman"/>
          <w:b/>
          <w:i w:val="false"/>
          <w:color w:val="000000"/>
          <w:sz w:val="28"/>
        </w:rPr>
        <w:t xml:space="preserve">      65-бап. Жер учаскелері меншiк иелерi мен жер </w:t>
      </w:r>
      <w:r>
        <w:br/>
      </w:r>
      <w:r>
        <w:rPr>
          <w:rFonts w:ascii="Times New Roman"/>
          <w:b w:val="false"/>
          <w:i w:val="false"/>
          <w:color w:val="000000"/>
          <w:sz w:val="28"/>
        </w:rPr>
        <w:t>
</w:t>
      </w:r>
      <w:r>
        <w:rPr>
          <w:rFonts w:ascii="Times New Roman"/>
          <w:b/>
          <w:i w:val="false"/>
          <w:color w:val="000000"/>
          <w:sz w:val="28"/>
        </w:rPr>
        <w:t xml:space="preserve">              пайдаланушылардың жер учаскелерін пайдалану </w:t>
      </w:r>
      <w:r>
        <w:br/>
      </w:r>
      <w:r>
        <w:rPr>
          <w:rFonts w:ascii="Times New Roman"/>
          <w:b w:val="false"/>
          <w:i w:val="false"/>
          <w:color w:val="000000"/>
          <w:sz w:val="28"/>
        </w:rPr>
        <w:t>
</w:t>
      </w:r>
      <w:r>
        <w:rPr>
          <w:rFonts w:ascii="Times New Roman"/>
          <w:b/>
          <w:i w:val="false"/>
          <w:color w:val="000000"/>
          <w:sz w:val="28"/>
        </w:rPr>
        <w:t xml:space="preserve">              кезіндегі міндеттерi </w:t>
      </w:r>
    </w:p>
    <w:p>
      <w:pPr>
        <w:spacing w:after="0"/>
        <w:ind w:left="0"/>
        <w:jc w:val="both"/>
      </w:pPr>
      <w:r>
        <w:rPr>
          <w:rFonts w:ascii="Times New Roman"/>
          <w:b w:val="false"/>
          <w:i w:val="false"/>
          <w:color w:val="000000"/>
          <w:sz w:val="28"/>
        </w:rPr>
        <w:t xml:space="preserve">      1. Жер учаскелерінің меншiк иелерi мен жер пайдаланушылар: </w:t>
      </w:r>
      <w:r>
        <w:br/>
      </w:r>
      <w:r>
        <w:rPr>
          <w:rFonts w:ascii="Times New Roman"/>
          <w:b w:val="false"/>
          <w:i w:val="false"/>
          <w:color w:val="000000"/>
          <w:sz w:val="28"/>
        </w:rPr>
        <w:t xml:space="preserve">
      1) жердi оның нысаналы мақсатына сәйкес, ал уақытша жер пайдаланған кезде - жер учаскесiн беру актiсiне немесе жалдау шартына (өтеусiз уақытша жер пайдалану шартына) сәйкес пайдалануға; </w:t>
      </w:r>
      <w:r>
        <w:br/>
      </w:r>
      <w:r>
        <w:rPr>
          <w:rFonts w:ascii="Times New Roman"/>
          <w:b w:val="false"/>
          <w:i w:val="false"/>
          <w:color w:val="000000"/>
          <w:sz w:val="28"/>
        </w:rPr>
        <w:t xml:space="preserve">
      2) тиiстi санитарлық және экологиялық талаптарға сәйкес келетiн өндiрiс технологиясын қолдануға, xалықтың денсаулығы мен қоршаған ортаға зиян келтiрілуінe, өздерi жүзеге асыратын шаруашылық және өзге де қызмет нәтижесінде санитариялық-эпидемиологиялық, радиациялық және экологиялық жағдайдың нашарлатылуына жол бермеуге; </w:t>
      </w:r>
      <w:r>
        <w:br/>
      </w:r>
      <w:r>
        <w:rPr>
          <w:rFonts w:ascii="Times New Roman"/>
          <w:b w:val="false"/>
          <w:i w:val="false"/>
          <w:color w:val="000000"/>
          <w:sz w:val="28"/>
        </w:rPr>
        <w:t xml:space="preserve">
      3) осы Кодекстiң 140-бабында көзделген жер қорғау жөнiндегi шараларды жүзеге асыруға; </w:t>
      </w:r>
      <w:r>
        <w:br/>
      </w:r>
      <w:r>
        <w:rPr>
          <w:rFonts w:ascii="Times New Roman"/>
          <w:b w:val="false"/>
          <w:i w:val="false"/>
          <w:color w:val="000000"/>
          <w:sz w:val="28"/>
        </w:rPr>
        <w:t xml:space="preserve">
      4) жер салығын, жер учаскелерiн пайдалану ақысы мен заңдар мен шартта көзделген басқа да төлемдердi уақтылы төлеуге; </w:t>
      </w:r>
      <w:r>
        <w:br/>
      </w:r>
      <w:r>
        <w:rPr>
          <w:rFonts w:ascii="Times New Roman"/>
          <w:b w:val="false"/>
          <w:i w:val="false"/>
          <w:color w:val="000000"/>
          <w:sz w:val="28"/>
        </w:rPr>
        <w:t xml:space="preserve">
      5) жан-жануар дүниесiн, орман, су ресурстары мен басқа да табиғи ресурстарды пайдалану тәртiбiн сақтауға, жер учаскесiнде орналасқан, заңдарға сәйкес мемлекет қорғайтын тарих, сәулет ескерткіштері, археология мұра мен басқа да объектілердiң қорғалуын қамтамасыз етуге; </w:t>
      </w:r>
      <w:r>
        <w:br/>
      </w:r>
      <w:r>
        <w:rPr>
          <w:rFonts w:ascii="Times New Roman"/>
          <w:b w:val="false"/>
          <w:i w:val="false"/>
          <w:color w:val="000000"/>
          <w:sz w:val="28"/>
        </w:rPr>
        <w:t xml:space="preserve">
      6) жер учаскесiнде шаруашылық және өзге де қызметті жүзеге асырған кезде құрылыс, экологиялық, санитариялық-гигиеналық және өзге де арнаулы талаптардың (нормалардың, ережелердің, нормативтердің) сақталуын қамтамасыз етуге; </w:t>
      </w:r>
      <w:r>
        <w:br/>
      </w:r>
      <w:r>
        <w:rPr>
          <w:rFonts w:ascii="Times New Roman"/>
          <w:b w:val="false"/>
          <w:i w:val="false"/>
          <w:color w:val="000000"/>
          <w:sz w:val="28"/>
        </w:rPr>
        <w:t xml:space="preserve">
      7) жердiң жай-күйі мен пайдаланылуы туралы жер заңдарында белгiленген мәліметтерді мемлекеттік органдарға уақтылы табыс етiп отыруға; </w:t>
      </w:r>
      <w:r>
        <w:br/>
      </w:r>
      <w:r>
        <w:rPr>
          <w:rFonts w:ascii="Times New Roman"/>
          <w:b w:val="false"/>
          <w:i w:val="false"/>
          <w:color w:val="000000"/>
          <w:sz w:val="28"/>
        </w:rPr>
        <w:t xml:space="preserve">
      8) басқа меншiк иелерi мен жер пайдаланушылардың құқықтарын бұзбауға; </w:t>
      </w:r>
      <w:r>
        <w:br/>
      </w:r>
      <w:r>
        <w:rPr>
          <w:rFonts w:ascii="Times New Roman"/>
          <w:b w:val="false"/>
          <w:i w:val="false"/>
          <w:color w:val="000000"/>
          <w:sz w:val="28"/>
        </w:rPr>
        <w:t xml:space="preserve">
      9) топырақтың құнарлығын ластану, қоқыстану, азып-тозу және нашарлау, сондай-ақ топырақтың құнарлы қабатын сыдырып алу оның бiржола жоғалуын болғызбау үшiн қажет болған жағдайларды қоспағанда, басқа тұлғаларға сату немесе беру мақсатымен құнарлы қабатты сыдырып алуға жол бepмeугe; </w:t>
      </w:r>
      <w:r>
        <w:br/>
      </w:r>
      <w:r>
        <w:rPr>
          <w:rFonts w:ascii="Times New Roman"/>
          <w:b w:val="false"/>
          <w:i w:val="false"/>
          <w:color w:val="000000"/>
          <w:sz w:val="28"/>
        </w:rPr>
        <w:t xml:space="preserve">
      10) осы Кодексте көзделген тәртiппен сервитуттар берiлуiн қамтамасыз етуге мiндеттi. </w:t>
      </w:r>
      <w:r>
        <w:br/>
      </w:r>
      <w:r>
        <w:rPr>
          <w:rFonts w:ascii="Times New Roman"/>
          <w:b w:val="false"/>
          <w:i w:val="false"/>
          <w:color w:val="000000"/>
          <w:sz w:val="28"/>
        </w:rPr>
        <w:t xml:space="preserve">
      2. Уақытша жер пайдаланушылардың уақытша жер пайдалану туралы шарттарда көзделген басқа да мiндеттерi болуы мүмкiн. </w:t>
      </w:r>
      <w:r>
        <w:br/>
      </w:r>
      <w:r>
        <w:rPr>
          <w:rFonts w:ascii="Times New Roman"/>
          <w:b w:val="false"/>
          <w:i w:val="false"/>
          <w:color w:val="000000"/>
          <w:sz w:val="28"/>
        </w:rPr>
        <w:t xml:space="preserve">
      3. Жер учаскелерінің меншiк иелерi мен учаскедегi жер пайдаланушыларға, егер осы Кодексте өзгеше көзделмесе, жер учаскесiне ауыртпалықтар артатын барлық мiндеттер (оны мақсаты бойынша пайдалануды, сервитуттар берудi, салықтар мен басқа да мiндеттi төлемдердi төлеудi және басқаларын) жүктейдi. </w:t>
      </w:r>
      <w:r>
        <w:br/>
      </w:r>
      <w:r>
        <w:rPr>
          <w:rFonts w:ascii="Times New Roman"/>
          <w:b w:val="false"/>
          <w:i w:val="false"/>
          <w:color w:val="000000"/>
          <w:sz w:val="28"/>
        </w:rPr>
        <w:t xml:space="preserve">
      4. Жер учаскесiн пайдаланудың нысаналы мақсаты мен режимiн, сервитуттарды және нормативтік құқықтық актiлер негiзiнде белгiленген басқа да пайдалану талаптарын жер учаскесi меншiк иесінің немесе жер пайдаланушының өз бетiмен өзгертуiне болмайды. </w:t>
      </w:r>
    </w:p>
    <w:p>
      <w:pPr>
        <w:spacing w:after="0"/>
        <w:ind w:left="0"/>
        <w:jc w:val="both"/>
      </w:pPr>
      <w:r>
        <w:rPr>
          <w:rFonts w:ascii="Times New Roman"/>
          <w:b/>
          <w:i w:val="false"/>
          <w:color w:val="000000"/>
          <w:sz w:val="28"/>
        </w:rPr>
        <w:t xml:space="preserve">      66-бап. Осы Кодекске сәйкес жер учаскесіне құқықтары </w:t>
      </w:r>
      <w:r>
        <w:br/>
      </w:r>
      <w:r>
        <w:rPr>
          <w:rFonts w:ascii="Times New Roman"/>
          <w:b w:val="false"/>
          <w:i w:val="false"/>
          <w:color w:val="000000"/>
          <w:sz w:val="28"/>
        </w:rPr>
        <w:t>
</w:t>
      </w:r>
      <w:r>
        <w:rPr>
          <w:rFonts w:ascii="Times New Roman"/>
          <w:b/>
          <w:i w:val="false"/>
          <w:color w:val="000000"/>
          <w:sz w:val="28"/>
        </w:rPr>
        <w:t xml:space="preserve">              бола алмайтын жер учаскелерінің меншiк иелерi </w:t>
      </w:r>
      <w:r>
        <w:br/>
      </w:r>
      <w:r>
        <w:rPr>
          <w:rFonts w:ascii="Times New Roman"/>
          <w:b w:val="false"/>
          <w:i w:val="false"/>
          <w:color w:val="000000"/>
          <w:sz w:val="28"/>
        </w:rPr>
        <w:t>
</w:t>
      </w:r>
      <w:r>
        <w:rPr>
          <w:rFonts w:ascii="Times New Roman"/>
          <w:b/>
          <w:i w:val="false"/>
          <w:color w:val="000000"/>
          <w:sz w:val="28"/>
        </w:rPr>
        <w:t xml:space="preserve">              мен жер пайдаланушылардың құқықтары мен </w:t>
      </w:r>
      <w:r>
        <w:br/>
      </w:r>
      <w:r>
        <w:rPr>
          <w:rFonts w:ascii="Times New Roman"/>
          <w:b w:val="false"/>
          <w:i w:val="false"/>
          <w:color w:val="000000"/>
          <w:sz w:val="28"/>
        </w:rPr>
        <w:t>
</w:t>
      </w:r>
      <w:r>
        <w:rPr>
          <w:rFonts w:ascii="Times New Roman"/>
          <w:b/>
          <w:i w:val="false"/>
          <w:color w:val="000000"/>
          <w:sz w:val="28"/>
        </w:rPr>
        <w:t xml:space="preserve">              мiндеттерi </w:t>
      </w:r>
    </w:p>
    <w:p>
      <w:pPr>
        <w:spacing w:after="0"/>
        <w:ind w:left="0"/>
        <w:jc w:val="both"/>
      </w:pPr>
      <w:r>
        <w:rPr>
          <w:rFonts w:ascii="Times New Roman"/>
          <w:b w:val="false"/>
          <w:i w:val="false"/>
          <w:color w:val="000000"/>
          <w:sz w:val="28"/>
        </w:rPr>
        <w:t xml:space="preserve">      1. Заң актiлерiнде көзделген негiздер бойынша тұлға осы Кодексте белгіленген нормаларға сәйкес ол (тұлға) алуына болмайтын жер учаскесiне құқықты алатын жағдайларда, аталған құқық Қазақстан Республикасының азаматтық заңдарында белгiленген ережелер бойынша бiр жыл iшiнде иеліктен алынуға тиiс немесе аталған мерзiмде осы Кодекске сәйкес жерге сондай субъектінің алуына болатын құқық етiп қайта ресiмделуге тиiс. </w:t>
      </w:r>
      <w:r>
        <w:br/>
      </w:r>
      <w:r>
        <w:rPr>
          <w:rFonts w:ascii="Times New Roman"/>
          <w:b w:val="false"/>
          <w:i w:val="false"/>
          <w:color w:val="000000"/>
          <w:sz w:val="28"/>
        </w:rPr>
        <w:t xml:space="preserve">
      2. Меншiктегi немесе жер пайдаланудағы жер учаскесi иеліктен алынған кезде үйлердiң (құрылыстардың ғимараттардың) иелiктен алынуына байланысты, жер учаскесiне иелiктен айыру құқығы тиесiлі болмайтын тұлғаға ол осы Кодекске және өзге де заң актiлерiне сәйкес алушыларға бұл құқық сондай тұлғаға тиесiлі болатын құқық етiп қайта ресiмделуге тиiс. </w:t>
      </w:r>
    </w:p>
    <w:p>
      <w:pPr>
        <w:spacing w:after="0"/>
        <w:ind w:left="0"/>
        <w:jc w:val="left"/>
      </w:pPr>
      <w:r>
        <w:rPr>
          <w:rFonts w:ascii="Times New Roman"/>
          <w:b/>
          <w:i w:val="false"/>
          <w:color w:val="000000"/>
        </w:rPr>
        <w:t xml:space="preserve"> 7-тарау. Сервитуттар </w:t>
      </w:r>
    </w:p>
    <w:p>
      <w:pPr>
        <w:spacing w:after="0"/>
        <w:ind w:left="0"/>
        <w:jc w:val="both"/>
      </w:pPr>
      <w:r>
        <w:rPr>
          <w:rFonts w:ascii="Times New Roman"/>
          <w:b/>
          <w:i w:val="false"/>
          <w:color w:val="000000"/>
          <w:sz w:val="28"/>
        </w:rPr>
        <w:t xml:space="preserve">      67-бап. Сервитуттың пайда болу негіздерi </w:t>
      </w:r>
    </w:p>
    <w:p>
      <w:pPr>
        <w:spacing w:after="0"/>
        <w:ind w:left="0"/>
        <w:jc w:val="both"/>
      </w:pPr>
      <w:r>
        <w:rPr>
          <w:rFonts w:ascii="Times New Roman"/>
          <w:b w:val="false"/>
          <w:i w:val="false"/>
          <w:color w:val="000000"/>
          <w:sz w:val="28"/>
        </w:rPr>
        <w:t xml:space="preserve">      1. Осы Кодексте және өзге де заң актілерiнде көзделген жағдайларда меншiк иесi немесе жер пайдаланушы мүдделi жеке және заңды тұлғаларға өздерiне меншiк немесе жер пайдалану құқығымен тиесiлі жер учаскесiн шектеулi нысаналы пайдалану құқығын беруге міндетті. </w:t>
      </w:r>
      <w:r>
        <w:br/>
      </w:r>
      <w:r>
        <w:rPr>
          <w:rFonts w:ascii="Times New Roman"/>
          <w:b w:val="false"/>
          <w:i w:val="false"/>
          <w:color w:val="000000"/>
          <w:sz w:val="28"/>
        </w:rPr>
        <w:t xml:space="preserve">
      2. Бөтен жер учаскесiн шектеулi нысаналы пайдалану құқығы (сервитут): </w:t>
      </w:r>
      <w:r>
        <w:br/>
      </w:r>
      <w:r>
        <w:rPr>
          <w:rFonts w:ascii="Times New Roman"/>
          <w:b w:val="false"/>
          <w:i w:val="false"/>
          <w:color w:val="000000"/>
          <w:sz w:val="28"/>
        </w:rPr>
        <w:t xml:space="preserve">
      1) тiкелей нормативтік құқықтық актіден; </w:t>
      </w:r>
      <w:r>
        <w:br/>
      </w:r>
      <w:r>
        <w:rPr>
          <w:rFonts w:ascii="Times New Roman"/>
          <w:b w:val="false"/>
          <w:i w:val="false"/>
          <w:color w:val="000000"/>
          <w:sz w:val="28"/>
        </w:rPr>
        <w:t xml:space="preserve">
      2) мүдделi тұлғаның меншiк иесiмен немесе жер пайдаланушымен шартының негiзiнде; </w:t>
      </w:r>
      <w:r>
        <w:br/>
      </w:r>
      <w:r>
        <w:rPr>
          <w:rFonts w:ascii="Times New Roman"/>
          <w:b w:val="false"/>
          <w:i w:val="false"/>
          <w:color w:val="000000"/>
          <w:sz w:val="28"/>
        </w:rPr>
        <w:t xml:space="preserve">
      3) жергiлiктi атқарушы органның актiсi негiзiнде; </w:t>
      </w:r>
      <w:r>
        <w:br/>
      </w:r>
      <w:r>
        <w:rPr>
          <w:rFonts w:ascii="Times New Roman"/>
          <w:b w:val="false"/>
          <w:i w:val="false"/>
          <w:color w:val="000000"/>
          <w:sz w:val="28"/>
        </w:rPr>
        <w:t xml:space="preserve">
      4) сот шешiмi негiзiнде; </w:t>
      </w:r>
      <w:r>
        <w:br/>
      </w:r>
      <w:r>
        <w:rPr>
          <w:rFonts w:ascii="Times New Roman"/>
          <w:b w:val="false"/>
          <w:i w:val="false"/>
          <w:color w:val="000000"/>
          <w:sz w:val="28"/>
        </w:rPr>
        <w:t xml:space="preserve">
      5) заң актiлерiнде көзделген өзге де жағдайларда пайда болуы мүмкін. </w:t>
      </w:r>
      <w:r>
        <w:br/>
      </w:r>
      <w:r>
        <w:rPr>
          <w:rFonts w:ascii="Times New Roman"/>
          <w:b w:val="false"/>
          <w:i w:val="false"/>
          <w:color w:val="000000"/>
          <w:sz w:val="28"/>
        </w:rPr>
        <w:t xml:space="preserve">
      3. Егер нормативтік құқықтық актіде мүдделi тұлғаның меншiк иесiмен немесе жер пайдаланушымен шарты негiзiнде сервитут белгіленуі көзделсе, соңғылардың мұндай шарт жасасудан бас тартуына немесе шарттың меншiк иесi немесе жер пайдаланушы қоятын талаптарына мүдделi тұлға меншік иесiне немесе жер пайдаланушыға талап қоюы арқылы сот тәртiбiмен дауласа алады. </w:t>
      </w:r>
      <w:r>
        <w:br/>
      </w:r>
      <w:r>
        <w:rPr>
          <w:rFonts w:ascii="Times New Roman"/>
          <w:b w:val="false"/>
          <w:i w:val="false"/>
          <w:color w:val="000000"/>
          <w:sz w:val="28"/>
        </w:rPr>
        <w:t xml:space="preserve">
      4. Егер нормативтік құқықтық актіде жергiлiктi атқарушы органның актiсi негiзiнде сервитут белгiлеу көзделсе, бұл актiге сервитут белгiлеуге мүдделi тұлға, меншік иесi немесе жер пайдаланушы сот тәртiбiмен шағым бере алады. </w:t>
      </w:r>
    </w:p>
    <w:p>
      <w:pPr>
        <w:spacing w:after="0"/>
        <w:ind w:left="0"/>
        <w:jc w:val="both"/>
      </w:pPr>
      <w:r>
        <w:rPr>
          <w:rFonts w:ascii="Times New Roman"/>
          <w:b/>
          <w:i w:val="false"/>
          <w:color w:val="000000"/>
          <w:sz w:val="28"/>
        </w:rPr>
        <w:t xml:space="preserve">      68-бап. Жеке тұлғаның бөтен жер учаскелерiнде </w:t>
      </w:r>
      <w:r>
        <w:br/>
      </w:r>
      <w:r>
        <w:rPr>
          <w:rFonts w:ascii="Times New Roman"/>
          <w:b w:val="false"/>
          <w:i w:val="false"/>
          <w:color w:val="000000"/>
          <w:sz w:val="28"/>
        </w:rPr>
        <w:t>
</w:t>
      </w:r>
      <w:r>
        <w:rPr>
          <w:rFonts w:ascii="Times New Roman"/>
          <w:b/>
          <w:i w:val="false"/>
          <w:color w:val="000000"/>
          <w:sz w:val="28"/>
        </w:rPr>
        <w:t xml:space="preserve">              болу және солар арқылы өту құқығы </w:t>
      </w:r>
    </w:p>
    <w:p>
      <w:pPr>
        <w:spacing w:after="0"/>
        <w:ind w:left="0"/>
        <w:jc w:val="both"/>
      </w:pPr>
      <w:r>
        <w:rPr>
          <w:rFonts w:ascii="Times New Roman"/>
          <w:b w:val="false"/>
          <w:i w:val="false"/>
          <w:color w:val="000000"/>
          <w:sz w:val="28"/>
        </w:rPr>
        <w:t xml:space="preserve">      1. Жеке тұлғалардың жалпы жұрт кiруге жабық емес жер учаскелерiнде еркiн, қандай да бiр рұқсатсыз болуға құқығы бар. </w:t>
      </w:r>
      <w:r>
        <w:br/>
      </w:r>
      <w:r>
        <w:rPr>
          <w:rFonts w:ascii="Times New Roman"/>
          <w:b w:val="false"/>
          <w:i w:val="false"/>
          <w:color w:val="000000"/>
          <w:sz w:val="28"/>
        </w:rPr>
        <w:t xml:space="preserve">
      2. Егер бiреудiң жеке меншiгiндегi немесе жер пайдалануындағы жер учаскесi қоршалмаған болса немесе жеке меншiк иесi немесе жер пайдаланушы учаскеге өзiнiң рұқсатынсыз кiруге болмайтынын өзге де әдiспен белгiлеп қоймаса, егер жеке меншiк иесiне немесе жер пайдаланушыға зиян келтiрмейтiн болса, бұл учаске арқылы кез келген адам өте алады. </w:t>
      </w:r>
    </w:p>
    <w:p>
      <w:pPr>
        <w:spacing w:after="0"/>
        <w:ind w:left="0"/>
        <w:jc w:val="both"/>
      </w:pPr>
      <w:r>
        <w:rPr>
          <w:rFonts w:ascii="Times New Roman"/>
          <w:b/>
          <w:i w:val="false"/>
          <w:color w:val="000000"/>
          <w:sz w:val="28"/>
        </w:rPr>
        <w:t xml:space="preserve">      69-бап. Көрші немесе өзге де жер учаскесiн шектеулi </w:t>
      </w:r>
      <w:r>
        <w:br/>
      </w:r>
      <w:r>
        <w:rPr>
          <w:rFonts w:ascii="Times New Roman"/>
          <w:b w:val="false"/>
          <w:i w:val="false"/>
          <w:color w:val="000000"/>
          <w:sz w:val="28"/>
        </w:rPr>
        <w:t>
</w:t>
      </w:r>
      <w:r>
        <w:rPr>
          <w:rFonts w:ascii="Times New Roman"/>
          <w:b/>
          <w:i w:val="false"/>
          <w:color w:val="000000"/>
          <w:sz w:val="28"/>
        </w:rPr>
        <w:t xml:space="preserve">              пайдалану құқығы </w:t>
      </w:r>
    </w:p>
    <w:p>
      <w:pPr>
        <w:spacing w:after="0"/>
        <w:ind w:left="0"/>
        <w:jc w:val="both"/>
      </w:pPr>
      <w:r>
        <w:rPr>
          <w:rFonts w:ascii="Times New Roman"/>
          <w:b w:val="false"/>
          <w:i w:val="false"/>
          <w:color w:val="000000"/>
          <w:sz w:val="28"/>
        </w:rPr>
        <w:t xml:space="preserve">      1. Жеке меншiк иесi немесе жер пайдаланушы - көршi жер учаскесiне жеке меншiк немесе жер пайдалану құқығының субъектiсiнен, ал қажет болған жағдайда өзге учаскеге де жеке меншiк немесе жер пайдалану құқығының субъектілерiнен осы учаскелердi шектеулi пайдалану құқығын берудi талап етуге құқылы (жеке меншiк сервитут). </w:t>
      </w:r>
      <w:r>
        <w:br/>
      </w:r>
      <w:r>
        <w:rPr>
          <w:rFonts w:ascii="Times New Roman"/>
          <w:b w:val="false"/>
          <w:i w:val="false"/>
          <w:color w:val="000000"/>
          <w:sz w:val="28"/>
        </w:rPr>
        <w:t xml:space="preserve">
      2. Көршi немесе өзге де жер учаскесiн шектеулi пайдалану (жеке меншiк сервитут) құқығы: </w:t>
      </w:r>
      <w:r>
        <w:br/>
      </w:r>
      <w:r>
        <w:rPr>
          <w:rFonts w:ascii="Times New Roman"/>
          <w:b w:val="false"/>
          <w:i w:val="false"/>
          <w:color w:val="000000"/>
          <w:sz w:val="28"/>
        </w:rPr>
        <w:t xml:space="preserve">
      1) егер жеке меншік иесiнiң немесе жер пайдаланушының өз учаскесiне басқа жолмен өтуi мүмкін болмаса, өте қиын болса немесе үлкен шығындарды керек етсе, көршi немесе өзге де жер учаскесi арқылы жаяу және көлiкпен жүрiп өтудi; </w:t>
      </w:r>
      <w:r>
        <w:br/>
      </w:r>
      <w:r>
        <w:rPr>
          <w:rFonts w:ascii="Times New Roman"/>
          <w:b w:val="false"/>
          <w:i w:val="false"/>
          <w:color w:val="000000"/>
          <w:sz w:val="28"/>
        </w:rPr>
        <w:t xml:space="preserve">
      2) қажеттi электр қуаты, байланыс желiлерiн тарту және пайдалану, сумен, суағармен, жылумен жабдықтауды, мелиорацияны және жеке меншiк иесiнің немесе жер пайдаланушының көршi немесе өзге де учаскеге сервитут белгiленбейiнше қамтамасыз етуге болмайтын басқа да мұқтаждарын қамтамасыз ету үшiн белгiленуi мүмкiн. </w:t>
      </w:r>
      <w:r>
        <w:br/>
      </w:r>
      <w:r>
        <w:rPr>
          <w:rFonts w:ascii="Times New Roman"/>
          <w:b w:val="false"/>
          <w:i w:val="false"/>
          <w:color w:val="000000"/>
          <w:sz w:val="28"/>
        </w:rPr>
        <w:t xml:space="preserve">
      3. Көршi немесе өзге де учаскеге жеке меншiк сервитут осы учаскелерге жеке меншiк немесе жер пайдалану құқығы субъектiлерiмен жасалатын шарт бойынша белгiленедi. </w:t>
      </w:r>
      <w:r>
        <w:br/>
      </w:r>
      <w:r>
        <w:rPr>
          <w:rFonts w:ascii="Times New Roman"/>
          <w:b w:val="false"/>
          <w:i w:val="false"/>
          <w:color w:val="000000"/>
          <w:sz w:val="28"/>
        </w:rPr>
        <w:t xml:space="preserve">
      Жер учаскесiн шектеулi құқықпен пайдаланатын субъект жеке меншiк иесiне немесе жер пайдаланушыға сервитутпен байланысты барлық шығынды өтеуi тиiс. </w:t>
      </w:r>
      <w:r>
        <w:br/>
      </w:r>
      <w:r>
        <w:rPr>
          <w:rFonts w:ascii="Times New Roman"/>
          <w:b w:val="false"/>
          <w:i w:val="false"/>
          <w:color w:val="000000"/>
          <w:sz w:val="28"/>
        </w:rPr>
        <w:t xml:space="preserve">
      4. Егер бұл мемлекеттiң және жергiлiктi халықтың мүдделерiн қамтамасыз ету үшiн қажет болған жағдайларда жергіліктi атқарушы органдардың нормативтiк құқықтық актiлерінің негiзiнде жер учаскелерi алынбастан қауымдық сервитут белгiленуi мүмкiн. </w:t>
      </w:r>
      <w:r>
        <w:br/>
      </w:r>
      <w:r>
        <w:rPr>
          <w:rFonts w:ascii="Times New Roman"/>
          <w:b w:val="false"/>
          <w:i w:val="false"/>
          <w:color w:val="000000"/>
          <w:sz w:val="28"/>
        </w:rPr>
        <w:t xml:space="preserve">
      Қауымдық сервитут: </w:t>
      </w:r>
      <w:r>
        <w:br/>
      </w:r>
      <w:r>
        <w:rPr>
          <w:rFonts w:ascii="Times New Roman"/>
          <w:b w:val="false"/>
          <w:i w:val="false"/>
          <w:color w:val="000000"/>
          <w:sz w:val="28"/>
        </w:rPr>
        <w:t xml:space="preserve">
      1) жер учаскесiнен ортақ пайдаланудағы объектiлерге, зираттарға, қорымдарға және өзге дiни ғибадат объектiлерiне жаяу немесе көлікпен өту; </w:t>
      </w:r>
      <w:r>
        <w:br/>
      </w:r>
      <w:r>
        <w:rPr>
          <w:rFonts w:ascii="Times New Roman"/>
          <w:b w:val="false"/>
          <w:i w:val="false"/>
          <w:color w:val="000000"/>
          <w:sz w:val="28"/>
        </w:rPr>
        <w:t xml:space="preserve">
      2) жер учаскесiн коммуналдық, инженерлiк, электрлi және басқа да желiлер мен жүйелердi, сондай-ақ көлiк инфрақұрылымының объектiлерiн жөндеу мақсатында пайдалану; </w:t>
      </w:r>
      <w:r>
        <w:br/>
      </w:r>
      <w:r>
        <w:rPr>
          <w:rFonts w:ascii="Times New Roman"/>
          <w:b w:val="false"/>
          <w:i w:val="false"/>
          <w:color w:val="000000"/>
          <w:sz w:val="28"/>
        </w:rPr>
        <w:t xml:space="preserve">
      3) жер учаскесiнде межелiк және геодезиялық белгiлер мен оларға өту жолдарын орналастыру; </w:t>
      </w:r>
      <w:r>
        <w:br/>
      </w:r>
      <w:r>
        <w:rPr>
          <w:rFonts w:ascii="Times New Roman"/>
          <w:b w:val="false"/>
          <w:i w:val="false"/>
          <w:color w:val="000000"/>
          <w:sz w:val="28"/>
        </w:rPr>
        <w:t xml:space="preserve">
      4) су алу және мал суару; </w:t>
      </w:r>
      <w:r>
        <w:br/>
      </w:r>
      <w:r>
        <w:rPr>
          <w:rFonts w:ascii="Times New Roman"/>
          <w:b w:val="false"/>
          <w:i w:val="false"/>
          <w:color w:val="000000"/>
          <w:sz w:val="28"/>
        </w:rPr>
        <w:t xml:space="preserve">
      5) жер учаскесi арқылы мал айдап өту; </w:t>
      </w:r>
      <w:r>
        <w:br/>
      </w:r>
      <w:r>
        <w:rPr>
          <w:rFonts w:ascii="Times New Roman"/>
          <w:b w:val="false"/>
          <w:i w:val="false"/>
          <w:color w:val="000000"/>
          <w:sz w:val="28"/>
        </w:rPr>
        <w:t xml:space="preserve">
      6) жер учаскесiн белгiленген мерзiм мен белгiленген тәртiпте аң аулау, жер учаскесiнде орналасқан тұйық су қоймасында балық аулау, жабайы өсетiн өсiмдiктер жинау мақсатында пайдалану; </w:t>
      </w:r>
      <w:r>
        <w:br/>
      </w:r>
      <w:r>
        <w:rPr>
          <w:rFonts w:ascii="Times New Roman"/>
          <w:b w:val="false"/>
          <w:i w:val="false"/>
          <w:color w:val="000000"/>
          <w:sz w:val="28"/>
        </w:rPr>
        <w:t xml:space="preserve">
      7) iздестiру, зерттеу және басқа жұмыстарды жүргiзу мақсатында жер учаскесiн уақытша пайдалану; </w:t>
      </w:r>
      <w:r>
        <w:br/>
      </w:r>
      <w:r>
        <w:rPr>
          <w:rFonts w:ascii="Times New Roman"/>
          <w:b w:val="false"/>
          <w:i w:val="false"/>
          <w:color w:val="000000"/>
          <w:sz w:val="28"/>
        </w:rPr>
        <w:t xml:space="preserve">
      8) жағалау белдеуiне ашық өту; </w:t>
      </w:r>
      <w:r>
        <w:br/>
      </w:r>
      <w:r>
        <w:rPr>
          <w:rFonts w:ascii="Times New Roman"/>
          <w:b w:val="false"/>
          <w:i w:val="false"/>
          <w:color w:val="000000"/>
          <w:sz w:val="28"/>
        </w:rPr>
        <w:t xml:space="preserve">
      9) мемлекеттiк органдардың шешiмiмен жер учаскесiн мәдени-көпшiлiк iс-шараларды өткiзуге пайдалану; </w:t>
      </w:r>
      <w:r>
        <w:br/>
      </w:r>
      <w:r>
        <w:rPr>
          <w:rFonts w:ascii="Times New Roman"/>
          <w:b w:val="false"/>
          <w:i w:val="false"/>
          <w:color w:val="000000"/>
          <w:sz w:val="28"/>
        </w:rPr>
        <w:t xml:space="preserve">
      10) қоғамдық және мемлекеттiк мүдделермен байланысты өзге пайдалану үшiн белгiленедi. </w:t>
      </w:r>
      <w:r>
        <w:br/>
      </w:r>
      <w:r>
        <w:rPr>
          <w:rFonts w:ascii="Times New Roman"/>
          <w:b w:val="false"/>
          <w:i w:val="false"/>
          <w:color w:val="000000"/>
          <w:sz w:val="28"/>
        </w:rPr>
        <w:t xml:space="preserve">
      5. Жер учаскесінің жеке меншiк сервитут ауыртпалығын көтерушi меншiк иесi немесе жер пайдаланушы, егер заң актiлерінде өзгеше белгiленбесе, мүддесiне сервитут белгiленген тұлғалардан шамалас төлем талап етуге құқылы. </w:t>
      </w:r>
      <w:r>
        <w:br/>
      </w:r>
      <w:r>
        <w:rPr>
          <w:rFonts w:ascii="Times New Roman"/>
          <w:b w:val="false"/>
          <w:i w:val="false"/>
          <w:color w:val="000000"/>
          <w:sz w:val="28"/>
        </w:rPr>
        <w:t xml:space="preserve">
      6. Мемлекет меншiгiндегi және жер пайдалануға берiлмеген жер учаскесi бойынша сервитут белгіленген кезде, сервитут үшiн төленетiн ақы жергiлiктi бюджетке түседi. </w:t>
      </w:r>
      <w:r>
        <w:br/>
      </w:r>
      <w:r>
        <w:rPr>
          <w:rFonts w:ascii="Times New Roman"/>
          <w:b w:val="false"/>
          <w:i w:val="false"/>
          <w:color w:val="000000"/>
          <w:sz w:val="28"/>
        </w:rPr>
        <w:t xml:space="preserve">
      7. Жер учаскесінің қауымдық сервитут ауыртпалығын көтерушi жеке меншiк иесi немесе жер пайдаланушы, егер сервитутты белгiлеу жер учаскесiн пайдалануда неғұрлым кедергiлерге әкеп соғатын болса, қауымдық сервитут белгiлеген мемлекетi өкілетті органынан шамалас мөлшерден төлем талап етуге құқылы. </w:t>
      </w:r>
      <w:r>
        <w:br/>
      </w:r>
      <w:r>
        <w:rPr>
          <w:rFonts w:ascii="Times New Roman"/>
          <w:b w:val="false"/>
          <w:i w:val="false"/>
          <w:color w:val="000000"/>
          <w:sz w:val="28"/>
        </w:rPr>
        <w:t xml:space="preserve">
      Қауымдық сервитут белгiлеу жер учаскесiн пайдалануға мүмкiндiк бермеуге әкеп соққан жағдайда, жер учаскесiнiң жеке меншiк иесi немесе жер пайдаланушы, қауымдық сервитут белгiлеген мемлекеттік өкiмет органынан өзiнен берiлген жер учаскесiн алып қоюды, соның ішінде сатып алу жолымен, залалды өтеу немесе залалды өтеумен тең бағалы жер учаскесiн берудi талап етуге құқылы. </w:t>
      </w:r>
    </w:p>
    <w:p>
      <w:pPr>
        <w:spacing w:after="0"/>
        <w:ind w:left="0"/>
        <w:jc w:val="both"/>
      </w:pPr>
      <w:r>
        <w:rPr>
          <w:rFonts w:ascii="Times New Roman"/>
          <w:b/>
          <w:i w:val="false"/>
          <w:color w:val="000000"/>
          <w:sz w:val="28"/>
        </w:rPr>
        <w:t xml:space="preserve">      70-бап. Уақытша (маусымдық) пайдаланылатын мал айдау </w:t>
      </w:r>
      <w:r>
        <w:br/>
      </w:r>
      <w:r>
        <w:rPr>
          <w:rFonts w:ascii="Times New Roman"/>
          <w:b w:val="false"/>
          <w:i w:val="false"/>
          <w:color w:val="000000"/>
          <w:sz w:val="28"/>
        </w:rPr>
        <w:t>
</w:t>
      </w:r>
      <w:r>
        <w:rPr>
          <w:rFonts w:ascii="Times New Roman"/>
          <w:b/>
          <w:i w:val="false"/>
          <w:color w:val="000000"/>
          <w:sz w:val="28"/>
        </w:rPr>
        <w:t xml:space="preserve">              жолдары </w:t>
      </w:r>
    </w:p>
    <w:p>
      <w:pPr>
        <w:spacing w:after="0"/>
        <w:ind w:left="0"/>
        <w:jc w:val="both"/>
      </w:pPr>
      <w:r>
        <w:rPr>
          <w:rFonts w:ascii="Times New Roman"/>
          <w:b w:val="false"/>
          <w:i w:val="false"/>
          <w:color w:val="000000"/>
          <w:sz w:val="28"/>
        </w:rPr>
        <w:t xml:space="preserve">      1. Уақытша (маусымдық) пайдаланылатын мал айдау жолдарын жеке меншiк иелерiнен немесе жер пайдаланушылардан жерді алып қоймай, жерiнен жол өтетiн жеке меншік иелерінен немесе жер пайдаланушылармен келiсе отырып, аудандық (аудан аумағында) немесе облыстық (екi немесе одан көп аудандардың аумағында) атқарушы органдар белгiлей алады. </w:t>
      </w:r>
      <w:r>
        <w:br/>
      </w:r>
      <w:r>
        <w:rPr>
          <w:rFonts w:ascii="Times New Roman"/>
          <w:b w:val="false"/>
          <w:i w:val="false"/>
          <w:color w:val="000000"/>
          <w:sz w:val="28"/>
        </w:rPr>
        <w:t xml:space="preserve">
      2. Мал иелерi малды жолмен айдап өткен кезде келтiрiлген залал үшiн жеке меншiк иелерінің немесе жер пайдаланушылардың алдында жауап бередi. </w:t>
      </w:r>
    </w:p>
    <w:p>
      <w:pPr>
        <w:spacing w:after="0"/>
        <w:ind w:left="0"/>
        <w:jc w:val="both"/>
      </w:pPr>
      <w:r>
        <w:rPr>
          <w:rFonts w:ascii="Times New Roman"/>
          <w:b/>
          <w:i w:val="false"/>
          <w:color w:val="000000"/>
          <w:sz w:val="28"/>
        </w:rPr>
        <w:t xml:space="preserve">      71-бап. Жер учаскелерiн iздестiру жұмыстары үшiн </w:t>
      </w:r>
      <w:r>
        <w:br/>
      </w:r>
      <w:r>
        <w:rPr>
          <w:rFonts w:ascii="Times New Roman"/>
          <w:b w:val="false"/>
          <w:i w:val="false"/>
          <w:color w:val="000000"/>
          <w:sz w:val="28"/>
        </w:rPr>
        <w:t>
</w:t>
      </w:r>
      <w:r>
        <w:rPr>
          <w:rFonts w:ascii="Times New Roman"/>
          <w:b/>
          <w:i w:val="false"/>
          <w:color w:val="000000"/>
          <w:sz w:val="28"/>
        </w:rPr>
        <w:t xml:space="preserve">              пайдалану </w:t>
      </w:r>
    </w:p>
    <w:p>
      <w:pPr>
        <w:spacing w:after="0"/>
        <w:ind w:left="0"/>
        <w:jc w:val="both"/>
      </w:pPr>
      <w:r>
        <w:rPr>
          <w:rFonts w:ascii="Times New Roman"/>
          <w:b w:val="false"/>
          <w:i w:val="false"/>
          <w:color w:val="000000"/>
          <w:sz w:val="28"/>
        </w:rPr>
        <w:t xml:space="preserve">      1. Геологиялық, геофизикалық, iздеу, геодезиялық, топырақ, геоботаникалық, жерге орналастыру, археологиялық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алмай-ақ жүргiзе алады. </w:t>
      </w:r>
      <w:r>
        <w:br/>
      </w:r>
      <w:r>
        <w:rPr>
          <w:rFonts w:ascii="Times New Roman"/>
          <w:b w:val="false"/>
          <w:i w:val="false"/>
          <w:color w:val="000000"/>
          <w:sz w:val="28"/>
        </w:rPr>
        <w:t xml:space="preserve">
      2. Осы баптың 1-тармағында келтiрiлген жұмыстарды жүргiзу үшiн жер учаскелерiн пайдалануға рұқсат, оның қолданылатын мерзiмiн көрсете отырып - аудандық, қалалық атқарушы органдар,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облыстық (республикалық маңызы бар қалалар мен астаналық) атқарушы органдар бередi. </w:t>
      </w:r>
      <w:r>
        <w:br/>
      </w:r>
      <w:r>
        <w:rPr>
          <w:rFonts w:ascii="Times New Roman"/>
          <w:b w:val="false"/>
          <w:i w:val="false"/>
          <w:color w:val="000000"/>
          <w:sz w:val="28"/>
        </w:rPr>
        <w:t xml:space="preserve">
      3. Аталған жұмыстарды жүргiзу мерзiмдерi, аталған жұмыстардың орны, залалды өтеу және жердi нысаналы мақсаты бойынша пайдалануға жарамды күйге келтiру жөнiндегi мiндеттер, сондай-ақ басқа да жағдайлар iздестiрушiнің жеке меншiк иесiмен немесе жер пайдаланушымен (босалқы жерлерде, меншiк иелерi мен жер пайдаланушылары жоқ өзге де санаттағы жерлерде) жасасқан шартында белгiленедi. </w:t>
      </w:r>
      <w:r>
        <w:br/>
      </w:r>
      <w:r>
        <w:rPr>
          <w:rFonts w:ascii="Times New Roman"/>
          <w:b w:val="false"/>
          <w:i w:val="false"/>
          <w:color w:val="000000"/>
          <w:sz w:val="28"/>
        </w:rPr>
        <w:t xml:space="preserve">
      4. Іздестiру жұмыстары үшiн пайдаланылатын жер учаскелерiн тiкелей мақсаты бойынша пайдалануға жарамды күйге келтiру жеке меншік иесi немесе жер пайдаланушы және iздестiрушi арасындағы шартта, учаскелердi мақсаты бойынша пайдалануға жарамды күйге келтiру жөніндегi жұмыстар iздестiру жұмыстарының барысында, ал бұл мүмкін болмаған жағдайда - жұмыстар аяқталғаннан кейiн, топырақтың тоңдану кезеңiн қоспағанда, бiр ай мерзiмнен кешiктiрiлмей жүргiзiлуге тиiс екенi ескерiле отырып анықталады. </w:t>
      </w:r>
    </w:p>
    <w:p>
      <w:pPr>
        <w:spacing w:after="0"/>
        <w:ind w:left="0"/>
        <w:jc w:val="both"/>
      </w:pPr>
      <w:r>
        <w:rPr>
          <w:rFonts w:ascii="Times New Roman"/>
          <w:b/>
          <w:i w:val="false"/>
          <w:color w:val="000000"/>
          <w:sz w:val="28"/>
        </w:rPr>
        <w:t xml:space="preserve">      72-бап. Басқа да cepвитуттар </w:t>
      </w:r>
    </w:p>
    <w:p>
      <w:pPr>
        <w:spacing w:after="0"/>
        <w:ind w:left="0"/>
        <w:jc w:val="both"/>
      </w:pPr>
      <w:r>
        <w:rPr>
          <w:rFonts w:ascii="Times New Roman"/>
          <w:b w:val="false"/>
          <w:i w:val="false"/>
          <w:color w:val="000000"/>
          <w:sz w:val="28"/>
        </w:rPr>
        <w:t xml:space="preserve">      Заң актiлерiнде немесе тараптардың келiсiмiнде көзделген жағдайларда осы Кодексте аталғандардан басқа да сервитуттар белгiленуi мүмкiн. </w:t>
      </w:r>
    </w:p>
    <w:p>
      <w:pPr>
        <w:spacing w:after="0"/>
        <w:ind w:left="0"/>
        <w:jc w:val="both"/>
      </w:pPr>
      <w:r>
        <w:rPr>
          <w:rFonts w:ascii="Times New Roman"/>
          <w:b/>
          <w:i w:val="false"/>
          <w:color w:val="000000"/>
          <w:sz w:val="28"/>
        </w:rPr>
        <w:t xml:space="preserve">      73-бап. Жер учаскесiне құқық ауысқан кезде сервитуттың </w:t>
      </w:r>
      <w:r>
        <w:br/>
      </w:r>
      <w:r>
        <w:rPr>
          <w:rFonts w:ascii="Times New Roman"/>
          <w:b w:val="false"/>
          <w:i w:val="false"/>
          <w:color w:val="000000"/>
          <w:sz w:val="28"/>
        </w:rPr>
        <w:t>
</w:t>
      </w:r>
      <w:r>
        <w:rPr>
          <w:rFonts w:ascii="Times New Roman"/>
          <w:b/>
          <w:i w:val="false"/>
          <w:color w:val="000000"/>
          <w:sz w:val="28"/>
        </w:rPr>
        <w:t xml:space="preserve">              сақталуы </w:t>
      </w:r>
    </w:p>
    <w:p>
      <w:pPr>
        <w:spacing w:after="0"/>
        <w:ind w:left="0"/>
        <w:jc w:val="both"/>
      </w:pPr>
      <w:r>
        <w:rPr>
          <w:rFonts w:ascii="Times New Roman"/>
          <w:b w:val="false"/>
          <w:i w:val="false"/>
          <w:color w:val="000000"/>
          <w:sz w:val="28"/>
        </w:rPr>
        <w:t xml:space="preserve">      1. Сервитут ауыртпалығы бар жер учаскесiне меншiк құқығы немесе жер учаскесiн пайдалану құқығы басқа тұлғаға ауысқан жағдайда сервитут сақталады. </w:t>
      </w:r>
      <w:r>
        <w:br/>
      </w:r>
      <w:r>
        <w:rPr>
          <w:rFonts w:ascii="Times New Roman"/>
          <w:b w:val="false"/>
          <w:i w:val="false"/>
          <w:color w:val="000000"/>
          <w:sz w:val="28"/>
        </w:rPr>
        <w:t xml:space="preserve">
      2. Сервитут мәмiленiң, оның iшiнде сатып алу-сатудың және кепілге салудың дербес нысанасы бола алмайды. Сервитут басқа тұлғаларға қамтамасыз етiлуі үшiн сервитут белгiленген құқықпен бiрге ғана ауыса алады. </w:t>
      </w:r>
    </w:p>
    <w:p>
      <w:pPr>
        <w:spacing w:after="0"/>
        <w:ind w:left="0"/>
        <w:jc w:val="both"/>
      </w:pPr>
      <w:r>
        <w:rPr>
          <w:rFonts w:ascii="Times New Roman"/>
          <w:b/>
          <w:i w:val="false"/>
          <w:color w:val="000000"/>
          <w:sz w:val="28"/>
        </w:rPr>
        <w:t xml:space="preserve">      74-бап. Сервитуттың тоқтатылуы </w:t>
      </w:r>
    </w:p>
    <w:p>
      <w:pPr>
        <w:spacing w:after="0"/>
        <w:ind w:left="0"/>
        <w:jc w:val="both"/>
      </w:pPr>
      <w:r>
        <w:rPr>
          <w:rFonts w:ascii="Times New Roman"/>
          <w:b w:val="false"/>
          <w:i w:val="false"/>
          <w:color w:val="000000"/>
          <w:sz w:val="28"/>
        </w:rPr>
        <w:t xml:space="preserve">      1. Сервитуттың қолданылуы құқық иесінің бас тартуы, ұзақ уақыт (3 жыл) пайдаланылмауы, сервитут белгiленген мерзiмнің өтуi нәтижесінде, тараптар арасындағы келiсім негiзінде, сот шешімі негiзiнде және заң актiлерiнде көзделген өзге де негiздер бойынша тоқтатылады. </w:t>
      </w:r>
      <w:r>
        <w:br/>
      </w:r>
      <w:r>
        <w:rPr>
          <w:rFonts w:ascii="Times New Roman"/>
          <w:b w:val="false"/>
          <w:i w:val="false"/>
          <w:color w:val="000000"/>
          <w:sz w:val="28"/>
        </w:rPr>
        <w:t xml:space="preserve">
      2. Қауымдық сервитут сервитуттың жойылуы туралы жергiлiкті атқарушы органның шешiмi жолымен олар үшiн белгiленген қоғамдық қажеттiлiктердің болмауы жағдайында тоқтатылуы мүмкін. </w:t>
      </w:r>
      <w:r>
        <w:br/>
      </w:r>
      <w:r>
        <w:rPr>
          <w:rFonts w:ascii="Times New Roman"/>
          <w:b w:val="false"/>
          <w:i w:val="false"/>
          <w:color w:val="000000"/>
          <w:sz w:val="28"/>
        </w:rPr>
        <w:t xml:space="preserve">
      3. Сервитуттың қолданылуы заң актiлерiнде немесе тараптардың келiсiмiнде көзделген негiздер бойынша бiржақты тәртіппен тоқтатылады. </w:t>
      </w:r>
      <w:r>
        <w:br/>
      </w:r>
      <w:r>
        <w:rPr>
          <w:rFonts w:ascii="Times New Roman"/>
          <w:b w:val="false"/>
          <w:i w:val="false"/>
          <w:color w:val="000000"/>
          <w:sz w:val="28"/>
        </w:rPr>
        <w:t xml:space="preserve">
      4. Сервитут оны құқық иесiнің тиiсiнше пайдаланбауына байланысты жеке меншiк иесінің немесе жер пайдаланушының талап етуi бойынша, сондай-ақ ол белгiленген себептердiң ендiгi жерде болмауы себептi сот тәртiбiмен тоқтатылуы мүмкiн. </w:t>
      </w:r>
      <w:r>
        <w:br/>
      </w:r>
      <w:r>
        <w:rPr>
          <w:rFonts w:ascii="Times New Roman"/>
          <w:b w:val="false"/>
          <w:i w:val="false"/>
          <w:color w:val="000000"/>
          <w:sz w:val="28"/>
        </w:rPr>
        <w:t xml:space="preserve">
      5. Сервитут белгiлi бiр мерзiмге белгiленген жағдайда оның қолданылуы, егер тараптардың келiсiмiнде өзгеше белгiленбесе, белгiленген мерзiм аяқталған соң тоқтатылады. Сервитут шарт негiзінде талап етiлетiн кезге дейiн немесе белгiсiз мерзiмге белгiленген жағдайларда сервитуттың қолданылуы сервитут ауыртпалығы бар жылжымайтын мүлік иесiнің сервитутты тоқтату туралы талап еткен кезiнен бастап бiр ай мерзiм өткен соң тоқтатылады. </w:t>
      </w:r>
    </w:p>
    <w:p>
      <w:pPr>
        <w:spacing w:after="0"/>
        <w:ind w:left="0"/>
        <w:jc w:val="both"/>
      </w:pPr>
      <w:r>
        <w:rPr>
          <w:rFonts w:ascii="Times New Roman"/>
          <w:b/>
          <w:i w:val="false"/>
          <w:color w:val="000000"/>
          <w:sz w:val="28"/>
        </w:rPr>
        <w:t xml:space="preserve">      75-бап. Сервитутты тiркеу </w:t>
      </w:r>
    </w:p>
    <w:p>
      <w:pPr>
        <w:spacing w:after="0"/>
        <w:ind w:left="0"/>
        <w:jc w:val="both"/>
      </w:pPr>
      <w:r>
        <w:rPr>
          <w:rFonts w:ascii="Times New Roman"/>
          <w:b w:val="false"/>
          <w:i w:val="false"/>
          <w:color w:val="000000"/>
          <w:sz w:val="28"/>
        </w:rPr>
        <w:t xml:space="preserve">      1. Егер осы бапта және жылжымайтын мүлiкке құқықтарды мемлекеттік тiркеу туралы заң актiсiнде өзгеше белгiленбесе, құқық иесiне бөтен жер учаскесiн шектеулi нысаналы пайдалану құқығын беретiн сервитуттардың пайда болуы, өзгертiлуi және тоқтатылуы құқық кадастрында мемлекеттiк тiркелуге тиiс. </w:t>
      </w:r>
      <w:r>
        <w:br/>
      </w:r>
      <w:r>
        <w:rPr>
          <w:rFonts w:ascii="Times New Roman"/>
          <w:b w:val="false"/>
          <w:i w:val="false"/>
          <w:color w:val="000000"/>
          <w:sz w:val="28"/>
        </w:rPr>
        <w:t xml:space="preserve">
      2. Сервитутты тiркеу кезiнде, негiзiнде сервитут пайда болған құжаттарға, осы сервитуттың өкiлеттi тұлғасы куәландырған, сервитуттың жүргiзiлу саласының шекарасы бейнеленген жер учаскесiнiң жоспары қосымша берiледi. Егер сервитут бұл жер учаскесiне қатысты болса, жер учаскесiнiң жоспарын беру талап етiлмейдi. </w:t>
      </w:r>
      <w:r>
        <w:br/>
      </w:r>
      <w:r>
        <w:rPr>
          <w:rFonts w:ascii="Times New Roman"/>
          <w:b w:val="false"/>
          <w:i w:val="false"/>
          <w:color w:val="000000"/>
          <w:sz w:val="28"/>
        </w:rPr>
        <w:t xml:space="preserve">
      3. Нормативтік құқықтық актiлер негiзінде пайда болатын сервитуттар, сондай-ақ жылжымайтын мүлiкке құқықтарды мемлекеттiк тiркеу туралы заң актiсiне сәйкес тiркеу объектілерi болып табылмайтын өзге де сервитуттар мемлекеттiк тiркелуге жатпайды. </w:t>
      </w:r>
    </w:p>
    <w:p>
      <w:pPr>
        <w:spacing w:after="0"/>
        <w:ind w:left="0"/>
        <w:jc w:val="left"/>
      </w:pPr>
      <w:r>
        <w:rPr>
          <w:rFonts w:ascii="Times New Roman"/>
          <w:b/>
          <w:i w:val="false"/>
          <w:color w:val="000000"/>
        </w:rPr>
        <w:t xml:space="preserve"> 8-тарау. Жер учаскесi мен жер пайдалану құқығын кепiлге салу </w:t>
      </w:r>
    </w:p>
    <w:p>
      <w:pPr>
        <w:spacing w:after="0"/>
        <w:ind w:left="0"/>
        <w:jc w:val="both"/>
      </w:pPr>
      <w:r>
        <w:rPr>
          <w:rFonts w:ascii="Times New Roman"/>
          <w:b/>
          <w:i w:val="false"/>
          <w:color w:val="000000"/>
          <w:sz w:val="28"/>
        </w:rPr>
        <w:t xml:space="preserve">      76-бап. Кепiлдiң нысаны </w:t>
      </w:r>
    </w:p>
    <w:p>
      <w:pPr>
        <w:spacing w:after="0"/>
        <w:ind w:left="0"/>
        <w:jc w:val="both"/>
      </w:pPr>
      <w:r>
        <w:rPr>
          <w:rFonts w:ascii="Times New Roman"/>
          <w:b w:val="false"/>
          <w:i w:val="false"/>
          <w:color w:val="000000"/>
          <w:sz w:val="28"/>
        </w:rPr>
        <w:t xml:space="preserve">      1. Кепiл салушыға жеке меншiк құқығымен немесе жер пайдалану құқығымен тиесiлi жер учаскесi кепiл нысанасы болуы мүмкiн. </w:t>
      </w:r>
      <w:r>
        <w:br/>
      </w:r>
      <w:r>
        <w:rPr>
          <w:rFonts w:ascii="Times New Roman"/>
          <w:b w:val="false"/>
          <w:i w:val="false"/>
          <w:color w:val="000000"/>
          <w:sz w:val="28"/>
        </w:rPr>
        <w:t xml:space="preserve">
      2. Егер заңдарда өзгеше белгiленбесе, жер учаскесiнiң және жер пайдалану құқығының кепiлiне жылжымайтын мүлiк ипотекасы туралы ережелер қолданылады. </w:t>
      </w:r>
      <w:r>
        <w:br/>
      </w:r>
      <w:r>
        <w:rPr>
          <w:rFonts w:ascii="Times New Roman"/>
          <w:b w:val="false"/>
          <w:i w:val="false"/>
          <w:color w:val="000000"/>
          <w:sz w:val="28"/>
        </w:rPr>
        <w:t xml:space="preserve">
      3. Кепiлге салынған жер учаскесi немесе жер пайдалану құқығы кепiл ұстаушының меншiгiне айналған жағдайда, осы Кодекске байланысты жер учаскесiне құқығы бола алмайтын тұлғаларға қатысты осы Кодекстiң 66-бабында белгiленген нормалар қолданылады. </w:t>
      </w:r>
    </w:p>
    <w:p>
      <w:pPr>
        <w:spacing w:after="0"/>
        <w:ind w:left="0"/>
        <w:jc w:val="both"/>
      </w:pPr>
      <w:r>
        <w:rPr>
          <w:rFonts w:ascii="Times New Roman"/>
          <w:b/>
          <w:i w:val="false"/>
          <w:color w:val="000000"/>
          <w:sz w:val="28"/>
        </w:rPr>
        <w:t xml:space="preserve">      77-бап. Жер учаскесiн және жер пайдалану құқығын кепiлге </w:t>
      </w:r>
      <w:r>
        <w:br/>
      </w:r>
      <w:r>
        <w:rPr>
          <w:rFonts w:ascii="Times New Roman"/>
          <w:b w:val="false"/>
          <w:i w:val="false"/>
          <w:color w:val="000000"/>
          <w:sz w:val="28"/>
        </w:rPr>
        <w:t>
</w:t>
      </w:r>
      <w:r>
        <w:rPr>
          <w:rFonts w:ascii="Times New Roman"/>
          <w:b/>
          <w:i w:val="false"/>
          <w:color w:val="000000"/>
          <w:sz w:val="28"/>
        </w:rPr>
        <w:t xml:space="preserve">              салуды шектеу </w:t>
      </w:r>
    </w:p>
    <w:p>
      <w:pPr>
        <w:spacing w:after="0"/>
        <w:ind w:left="0"/>
        <w:jc w:val="both"/>
      </w:pPr>
      <w:r>
        <w:rPr>
          <w:rFonts w:ascii="Times New Roman"/>
          <w:b w:val="false"/>
          <w:i w:val="false"/>
          <w:color w:val="000000"/>
          <w:sz w:val="28"/>
        </w:rPr>
        <w:t xml:space="preserve">      1. Жер учаскесiне немесе жер пайдалану құқығына қатысты мәмiлелер жасауға тыйым салынған жағдайларда (осы Кодекстің 33-бабының 2-тармағы және 36-бабы) жер учаскесiн және жер пайдалану құқығын кепiлге салуға жол берiлмейдi. </w:t>
      </w:r>
      <w:r>
        <w:br/>
      </w:r>
      <w:r>
        <w:rPr>
          <w:rFonts w:ascii="Times New Roman"/>
          <w:b w:val="false"/>
          <w:i w:val="false"/>
          <w:color w:val="000000"/>
          <w:sz w:val="28"/>
        </w:rPr>
        <w:t xml:space="preserve">
      2. Егер жер учаскесiнiң бiр бөлiгін нысаналы мақсатына сәйкес дербес учаске ретiнде пайдалану мүмкiн болмаса, жер учаскесiнiң бұл бөлiгін немесе оның бiр бөлігіне жер пайдалану құқығын кепiлге салуға жол берiлмейдi. </w:t>
      </w:r>
      <w:r>
        <w:br/>
      </w:r>
      <w:r>
        <w:rPr>
          <w:rFonts w:ascii="Times New Roman"/>
          <w:b w:val="false"/>
          <w:i w:val="false"/>
          <w:color w:val="000000"/>
          <w:sz w:val="28"/>
        </w:rPr>
        <w:t xml:space="preserve">
      Кепiлге салынатын жер учаскесiнде немесе оның кепiлге салынатын бөлiгiнде орналасқан үйдi (құрылысты, ғимаратты) қоса кепiлге салмайынша, бөлiнетiн жер учаскесінің бәрiн немесе бiр бөлiгiн не бүкiл жер учаскесiне немесе оның бiр бөлiгiне жер пайдалану құқығын кепiлге салуға жол берiлмейдi. </w:t>
      </w:r>
      <w:r>
        <w:br/>
      </w:r>
      <w:r>
        <w:rPr>
          <w:rFonts w:ascii="Times New Roman"/>
          <w:b w:val="false"/>
          <w:i w:val="false"/>
          <w:color w:val="000000"/>
          <w:sz w:val="28"/>
        </w:rPr>
        <w:t xml:space="preserve">
      Бөлiнбейтiн жер учаскесiнде орналасқан үйдi (құрылысты, ғимаратты) қоса кепiлге салмайынша бөлiнбейтiн жер учаскесiн немесе оған жер пайдалану құқығын кепiлге салуға жол берiлмейдi. </w:t>
      </w:r>
      <w:r>
        <w:br/>
      </w:r>
      <w:r>
        <w:rPr>
          <w:rFonts w:ascii="Times New Roman"/>
          <w:b w:val="false"/>
          <w:i w:val="false"/>
          <w:color w:val="000000"/>
          <w:sz w:val="28"/>
        </w:rPr>
        <w:t xml:space="preserve">
      Үй (құрылыс, ғимарат) орналасқан және оны пайдалануға қажеттi бөлiнетiн жер учаскесінің бiр бөлiгiн немесе бөлiнетiн жер учаскесiнiң бiр бөлiгiне жер пайдалану құқығын қоса кепiлге салмайынша, не үй (құрылыс, ғимарат) орналасқан бүкiл бөлiнбейтiн жер учаскесiн немесе бүкiл бөлiнбейтiн жер учаскесiне жер пайдалану құқығын қоса кепiлге салмайынша, ол үйдi (құрылысты, ғимаратты) кепiлге салуға жол берілмейдi. </w:t>
      </w:r>
      <w:r>
        <w:br/>
      </w:r>
      <w:r>
        <w:rPr>
          <w:rFonts w:ascii="Times New Roman"/>
          <w:b w:val="false"/>
          <w:i w:val="false"/>
          <w:color w:val="000000"/>
          <w:sz w:val="28"/>
        </w:rPr>
        <w:t xml:space="preserve">
      Жер учаскесiнiң бiр бөлiгiне кепiлдi белгілеген кезде осы Кодекстiң 36-бабының 3-тармағында көзделген талаптар сақталуға тиiс. </w:t>
      </w:r>
      <w:r>
        <w:br/>
      </w:r>
      <w:r>
        <w:rPr>
          <w:rFonts w:ascii="Times New Roman"/>
          <w:b w:val="false"/>
          <w:i w:val="false"/>
          <w:color w:val="000000"/>
          <w:sz w:val="28"/>
        </w:rPr>
        <w:t xml:space="preserve">
      3. Жер учаскесiн жалға беру нысанында ұзақ мерзiмдi уақытша жер пайдалану құқығын жалдау шартының қолданылу мерзiмiне кепiлге салуға болады. </w:t>
      </w:r>
      <w:r>
        <w:br/>
      </w:r>
      <w:r>
        <w:rPr>
          <w:rFonts w:ascii="Times New Roman"/>
          <w:b w:val="false"/>
          <w:i w:val="false"/>
          <w:color w:val="000000"/>
          <w:sz w:val="28"/>
        </w:rPr>
        <w:t xml:space="preserve">
      Қысқа мерзiмдi өтеулi уақытша және өтеусiз уақытша жер пайдалану құқығын кепiлге салуға жол берiлмейдi. </w:t>
      </w:r>
    </w:p>
    <w:p>
      <w:pPr>
        <w:spacing w:after="0"/>
        <w:ind w:left="0"/>
        <w:jc w:val="both"/>
      </w:pPr>
      <w:r>
        <w:rPr>
          <w:rFonts w:ascii="Times New Roman"/>
          <w:b/>
          <w:i w:val="false"/>
          <w:color w:val="000000"/>
          <w:sz w:val="28"/>
        </w:rPr>
        <w:t xml:space="preserve">      78-бап. Үйлер (құрылыстар, ғимараттар) бар жер учаскесiн </w:t>
      </w:r>
      <w:r>
        <w:br/>
      </w:r>
      <w:r>
        <w:rPr>
          <w:rFonts w:ascii="Times New Roman"/>
          <w:b w:val="false"/>
          <w:i w:val="false"/>
          <w:color w:val="000000"/>
          <w:sz w:val="28"/>
        </w:rPr>
        <w:t>
</w:t>
      </w:r>
      <w:r>
        <w:rPr>
          <w:rFonts w:ascii="Times New Roman"/>
          <w:b/>
          <w:i w:val="false"/>
          <w:color w:val="000000"/>
          <w:sz w:val="28"/>
        </w:rPr>
        <w:t xml:space="preserve">              немесе сондай жер учаскесiне жер пайдалану </w:t>
      </w:r>
      <w:r>
        <w:br/>
      </w:r>
      <w:r>
        <w:rPr>
          <w:rFonts w:ascii="Times New Roman"/>
          <w:b w:val="false"/>
          <w:i w:val="false"/>
          <w:color w:val="000000"/>
          <w:sz w:val="28"/>
        </w:rPr>
        <w:t>
</w:t>
      </w:r>
      <w:r>
        <w:rPr>
          <w:rFonts w:ascii="Times New Roman"/>
          <w:b/>
          <w:i w:val="false"/>
          <w:color w:val="000000"/>
          <w:sz w:val="28"/>
        </w:rPr>
        <w:t xml:space="preserve">              құқығын кепiлге салу </w:t>
      </w:r>
    </w:p>
    <w:p>
      <w:pPr>
        <w:spacing w:after="0"/>
        <w:ind w:left="0"/>
        <w:jc w:val="both"/>
      </w:pPr>
      <w:r>
        <w:rPr>
          <w:rFonts w:ascii="Times New Roman"/>
          <w:b w:val="false"/>
          <w:i w:val="false"/>
          <w:color w:val="000000"/>
          <w:sz w:val="28"/>
        </w:rPr>
        <w:t xml:space="preserve">      1. Бөлiнетiн жер учаскесiне орналасқан үйдi (құрылысты, ғимаратты) кепiлге салу онымен бiрге, егер тараптардың келiсiмiнде жер учаскесінің немесе жер учаскесінің бiр бөлiгiне жер пайдалану құқығының аталғаннан үлкен бөлiгi кепiлге берiлмейтiн болса, үй (құрылыс, ғимарат) орналасқан және оған қызмет көрсетуге қажеттi бөлiнетiн жер учаскесінің бiр бөлiгi немесе бөлiнетiн жep учаскесiнiң бiр бөлiгiне жер пайдалану құқығы, не бүкiл жер учаскесi немесе бүкiл жер учаскесiне жер пайдалану құқығы кепiлге салынатынын бiлдiредi. </w:t>
      </w:r>
      <w:r>
        <w:br/>
      </w:r>
      <w:r>
        <w:rPr>
          <w:rFonts w:ascii="Times New Roman"/>
          <w:b w:val="false"/>
          <w:i w:val="false"/>
          <w:color w:val="000000"/>
          <w:sz w:val="28"/>
        </w:rPr>
        <w:t xml:space="preserve">
      Бөлiнбейтiн жер учаскесiне не өзiнде орналасқан жылжымайтын мүлiкке қызмет көрсетуге әдейi арналған жер учаскесiне орналасқан үйдi (құрылысты, ғимаратты) кепiлге салу сонымен бiрге бүкiл жер учаскесінің немесе бүкiл жер учаскесiне жер пайдалану құқығының кепiлге салынатынын бiлдiредi. </w:t>
      </w:r>
      <w:r>
        <w:br/>
      </w:r>
      <w:r>
        <w:rPr>
          <w:rFonts w:ascii="Times New Roman"/>
          <w:b w:val="false"/>
          <w:i w:val="false"/>
          <w:color w:val="000000"/>
          <w:sz w:val="28"/>
        </w:rPr>
        <w:t xml:space="preserve">
      Үйлер (құрылыстар, ғимараттар) кепiлге салынған жағдайда тиiстi жер учаскесiнің немесе оның бөлiнетiн бөлiгiнің не жер учаскесiне немесе оның бөлiнетiн бөлiгiне жер пайдалану құқығының құны eскерілугe тиiс. </w:t>
      </w:r>
      <w:r>
        <w:br/>
      </w:r>
      <w:r>
        <w:rPr>
          <w:rFonts w:ascii="Times New Roman"/>
          <w:b w:val="false"/>
          <w:i w:val="false"/>
          <w:color w:val="000000"/>
          <w:sz w:val="28"/>
        </w:rPr>
        <w:t xml:space="preserve">
      2. Егер бөлiнбейтiн жер учаскесiнде ортақ меншіктегi (өзге де ортақ заттық құқықтағы) үйлер (құрылыстар, ғимараттар) орналасқан болса, үйлердi (құрылыстарды, ғимараттарды) кепiлге салу сонымен бiрге үйлердi (құрылыстарды, ғимараттарды) орналастыруға, күтуге және пайдалануға қажеттi жер учаскесiнiң кепiлге салынатынын бiлдiредi. Егер аталған жағдайларда кепiл нысанасы заңдарда белгiленген тәртiппен бөлiнген үйдiң (құрылыстың, ғимараттың) бiр бөлiгi немесе ортақ мүлiкке құқықтағы үлес болса, кепiл сонымен бiрге жер учаскесiндегi кепiлге салынған үй (құрылыс, ғимарат) бөлiгiнің алаңына сәйкес келетiн үлеске белгiленедi. Кондоминиум объектiсiнде орналасқан үй-жайды кепілге салу сонымен бiрге кондоминиумға қатысушылар арасындағы қатынастарды реттейтiн заңдарға сәйкес анықталатын ортақ мүлiктегi және жер учаскесiндегi үлестiң де кепiл нысанасы болатынын бiлдіредi. </w:t>
      </w:r>
      <w:r>
        <w:br/>
      </w:r>
      <w:r>
        <w:rPr>
          <w:rFonts w:ascii="Times New Roman"/>
          <w:b w:val="false"/>
          <w:i w:val="false"/>
          <w:color w:val="000000"/>
          <w:sz w:val="28"/>
        </w:rPr>
        <w:t xml:space="preserve">
      3. Мемлекеттiк жер пайдаланушылар белгiлi бiр жер учаскесінде орналасқан үйдi (құрылысты, ғимаратты) және оның осы үй (құрылыс, ғимарат) орналасқан, оған қызмет көрсетуге арналған бөлiгiн кепiлге салатын жағдайда ғана өздерiне тиесілі тұрақты жер пайдалану құқығын кепiлге салуға құқылы (осы Кодекстің 39-бабының 2-тармағы). </w:t>
      </w:r>
    </w:p>
    <w:p>
      <w:pPr>
        <w:spacing w:after="0"/>
        <w:ind w:left="0"/>
        <w:jc w:val="both"/>
      </w:pPr>
      <w:r>
        <w:rPr>
          <w:rFonts w:ascii="Times New Roman"/>
          <w:b/>
          <w:i w:val="false"/>
          <w:color w:val="000000"/>
          <w:sz w:val="28"/>
        </w:rPr>
        <w:t xml:space="preserve">      79-бап. Жер учаскесiн және жер пайдалану құқығын </w:t>
      </w:r>
      <w:r>
        <w:br/>
      </w:r>
      <w:r>
        <w:rPr>
          <w:rFonts w:ascii="Times New Roman"/>
          <w:b w:val="false"/>
          <w:i w:val="false"/>
          <w:color w:val="000000"/>
          <w:sz w:val="28"/>
        </w:rPr>
        <w:t>
</w:t>
      </w:r>
      <w:r>
        <w:rPr>
          <w:rFonts w:ascii="Times New Roman"/>
          <w:b/>
          <w:i w:val="false"/>
          <w:color w:val="000000"/>
          <w:sz w:val="28"/>
        </w:rPr>
        <w:t xml:space="preserve">              кепiлге салу тәртiбi </w:t>
      </w:r>
    </w:p>
    <w:p>
      <w:pPr>
        <w:spacing w:after="0"/>
        <w:ind w:left="0"/>
        <w:jc w:val="both"/>
      </w:pPr>
      <w:r>
        <w:rPr>
          <w:rFonts w:ascii="Times New Roman"/>
          <w:b w:val="false"/>
          <w:i w:val="false"/>
          <w:color w:val="000000"/>
          <w:sz w:val="28"/>
        </w:rPr>
        <w:t xml:space="preserve">      1. Жеке меншiк құқығында немесе уақытша өтеулi ұзақ мерзiмдi жер пайдалану құқығында жер учаскелерi бар жеке және мемлекеттiк емес заңды тұлғалар кепiлге салушы бола алады. </w:t>
      </w:r>
      <w:r>
        <w:br/>
      </w:r>
      <w:r>
        <w:rPr>
          <w:rFonts w:ascii="Times New Roman"/>
          <w:b w:val="false"/>
          <w:i w:val="false"/>
          <w:color w:val="000000"/>
          <w:sz w:val="28"/>
        </w:rPr>
        <w:t xml:space="preserve">
      Мемлекеттік жер пайдаланушылар осы Кодекспен белгiленген тәртiпте және шарттарда өздерiне тиесілі тұрақты жер пайдалану құқығын кепiлге салуға құқылы. </w:t>
      </w:r>
      <w:r>
        <w:br/>
      </w:r>
      <w:r>
        <w:rPr>
          <w:rFonts w:ascii="Times New Roman"/>
          <w:b w:val="false"/>
          <w:i w:val="false"/>
          <w:color w:val="000000"/>
          <w:sz w:val="28"/>
        </w:rPr>
        <w:t xml:space="preserve">
      2. Жеке және заңды тұлғалар кепiл ұстаушы болуы мүмкiн. </w:t>
      </w:r>
      <w:r>
        <w:br/>
      </w:r>
      <w:r>
        <w:rPr>
          <w:rFonts w:ascii="Times New Roman"/>
          <w:b w:val="false"/>
          <w:i w:val="false"/>
          <w:color w:val="000000"/>
          <w:sz w:val="28"/>
        </w:rPr>
        <w:t xml:space="preserve">
      3. Ортақ бiрлескен меншiктегi немесе ортақ бiрлескен жер пайдаланудағы бөлiнбейтiн жер учаскесiн кепiлге салуға ортақ меншiкке немесе ортақ жер пайдалануға қатысушылардың барлығының жазбаша келiсiмi болған жағдайда жол беріледi. </w:t>
      </w:r>
      <w:r>
        <w:br/>
      </w:r>
      <w:r>
        <w:rPr>
          <w:rFonts w:ascii="Times New Roman"/>
          <w:b w:val="false"/>
          <w:i w:val="false"/>
          <w:color w:val="000000"/>
          <w:sz w:val="28"/>
        </w:rPr>
        <w:t xml:space="preserve">
      Ортақ үлестiк меншiкке немесе ортақ үлестiк жер пайдалануға қатысушы өз үлесiн өзге ортақ меншiкке немесе ортақ жер пайдалануға қатысушылардың келiсiмiнсiз кепiлге салуға құқылы. </w:t>
      </w:r>
      <w:r>
        <w:br/>
      </w:r>
      <w:r>
        <w:rPr>
          <w:rFonts w:ascii="Times New Roman"/>
          <w:b w:val="false"/>
          <w:i w:val="false"/>
          <w:color w:val="000000"/>
          <w:sz w:val="28"/>
        </w:rPr>
        <w:t xml:space="preserve">
      4. Ортақ меншiк құқығында жер учаскелерi бар тұлғалар ортақ меншiкке қатысушылардың жалпы жиналысының шешiмi негiзiнде жер учаскелерiн кепілге сала алады. </w:t>
      </w:r>
      <w:r>
        <w:br/>
      </w:r>
      <w:r>
        <w:rPr>
          <w:rFonts w:ascii="Times New Roman"/>
          <w:b w:val="false"/>
          <w:i w:val="false"/>
          <w:color w:val="000000"/>
          <w:sz w:val="28"/>
        </w:rPr>
        <w:t xml:space="preserve">
      Мемлекеттен бөлiп төлеу арқылы жеке меншiкке сатып алынатын жер учаскелерiн кепiлге салуға осы Кодекстiң 24-бабының 4-тармағында белгiленген тәртiппен шарттарда жол берiледi. </w:t>
      </w:r>
      <w:r>
        <w:br/>
      </w:r>
      <w:r>
        <w:rPr>
          <w:rFonts w:ascii="Times New Roman"/>
          <w:b w:val="false"/>
          <w:i w:val="false"/>
          <w:color w:val="000000"/>
          <w:sz w:val="28"/>
        </w:rPr>
        <w:t xml:space="preserve">
      5. Жер учаскесiн немесе жер пайдалану құқығын кепiлге салу үшiн жеке және заңды тұлғалар ықтимал кепiл ұстаушыға: </w:t>
      </w:r>
      <w:r>
        <w:br/>
      </w:r>
      <w:r>
        <w:rPr>
          <w:rFonts w:ascii="Times New Roman"/>
          <w:b w:val="false"/>
          <w:i w:val="false"/>
          <w:color w:val="000000"/>
          <w:sz w:val="28"/>
        </w:rPr>
        <w:t xml:space="preserve">
      оның жер учаскесiне құқығын куәландыратын құжаттарды (жер учаскесiне жеке меншiк құқығына актiнi, уақытша өтеулi жер пайдалану (жалдау) құқығына актiнi; тұрақты жер пайдалану құқығына актiнi (мемлекеттiк жер пайдаланушылар үшiн); </w:t>
      </w:r>
      <w:r>
        <w:br/>
      </w:r>
      <w:r>
        <w:rPr>
          <w:rFonts w:ascii="Times New Roman"/>
          <w:b w:val="false"/>
          <w:i w:val="false"/>
          <w:color w:val="000000"/>
          <w:sz w:val="28"/>
        </w:rPr>
        <w:t xml:space="preserve">
      жер учаскесiне құқықты тiркеу туралы куәлiктi; </w:t>
      </w:r>
      <w:r>
        <w:br/>
      </w:r>
      <w:r>
        <w:rPr>
          <w:rFonts w:ascii="Times New Roman"/>
          <w:b w:val="false"/>
          <w:i w:val="false"/>
          <w:color w:val="000000"/>
          <w:sz w:val="28"/>
        </w:rPr>
        <w:t xml:space="preserve">
      ортақ бiрлескен меншiкке немесе ортақ бiрлескен жер пайдалануға қатысушылардың жазбаша келiсiмiн; </w:t>
      </w:r>
      <w:r>
        <w:br/>
      </w:r>
      <w:r>
        <w:rPr>
          <w:rFonts w:ascii="Times New Roman"/>
          <w:b w:val="false"/>
          <w:i w:val="false"/>
          <w:color w:val="000000"/>
          <w:sz w:val="28"/>
        </w:rPr>
        <w:t xml:space="preserve">
      жер учаскесiн немесе жер пайдалану құқығын кадастрлық (бағалау) құны актiсiн; </w:t>
      </w:r>
      <w:r>
        <w:br/>
      </w:r>
      <w:r>
        <w:rPr>
          <w:rFonts w:ascii="Times New Roman"/>
          <w:b w:val="false"/>
          <w:i w:val="false"/>
          <w:color w:val="000000"/>
          <w:sz w:val="28"/>
        </w:rPr>
        <w:t xml:space="preserve">
      жер учаскесiнде орналасқан жылжымайтын мүліктің бағалау құны актiсiн; </w:t>
      </w:r>
      <w:r>
        <w:br/>
      </w:r>
      <w:r>
        <w:rPr>
          <w:rFonts w:ascii="Times New Roman"/>
          <w:b w:val="false"/>
          <w:i w:val="false"/>
          <w:color w:val="000000"/>
          <w:sz w:val="28"/>
        </w:rPr>
        <w:t xml:space="preserve">
      жер учаскесi шекараларының жоспарын; </w:t>
      </w:r>
      <w:r>
        <w:br/>
      </w:r>
      <w:r>
        <w:rPr>
          <w:rFonts w:ascii="Times New Roman"/>
          <w:b w:val="false"/>
          <w:i w:val="false"/>
          <w:color w:val="000000"/>
          <w:sz w:val="28"/>
        </w:rPr>
        <w:t xml:space="preserve">
      кепiл салушыға шарт жасасу мерзiмiне дейiн белгiлi болған ипотека нысанасына қатысты үшiншi тұлғалардың барлық құқықтарының тiзбесiн (кепiлге салу, пайдалану, жалдау, сервитут құқықтарын, жер учаскесiне немесе жер пайдалану құқығына басқа да ауыртпалықтарды); </w:t>
      </w:r>
      <w:r>
        <w:br/>
      </w:r>
      <w:r>
        <w:rPr>
          <w:rFonts w:ascii="Times New Roman"/>
          <w:b w:val="false"/>
          <w:i w:val="false"/>
          <w:color w:val="000000"/>
          <w:sz w:val="28"/>
        </w:rPr>
        <w:t xml:space="preserve">
      жер учаскесi бойынша нақты деректердi белгiлеу үшiн қажеттi басқа да материалдарды табыс етедi. </w:t>
      </w:r>
      <w:r>
        <w:br/>
      </w:r>
      <w:r>
        <w:rPr>
          <w:rFonts w:ascii="Times New Roman"/>
          <w:b w:val="false"/>
          <w:i w:val="false"/>
          <w:color w:val="000000"/>
          <w:sz w:val="28"/>
        </w:rPr>
        <w:t xml:space="preserve">
      Жер учаскесiнiң немесе жер пайдалану құқығының бiр бөлiгiн кепiлге салу кезінде жер учаскесiнің жалпы жоспарында оның кепiлге салуға көзделген бөлігі көрсетілуге тиiсті. </w:t>
      </w:r>
      <w:r>
        <w:br/>
      </w:r>
      <w:r>
        <w:rPr>
          <w:rFonts w:ascii="Times New Roman"/>
          <w:b w:val="false"/>
          <w:i w:val="false"/>
          <w:color w:val="000000"/>
          <w:sz w:val="28"/>
        </w:rPr>
        <w:t xml:space="preserve">
      6. Жер учаскесiнiң немесе жер пайдалану құқығының кадастрлық (бағалау) құны актiсiн, сондай-ақ жер учаскесi шекараларының жоспарын - жер ресурстарын басқару жөніндегi аумақтық органдар, жер учаскесінде орналасқан жылжымайтын мүлiктiң бағалау құнының актiсiн және жер учаскесiне немесе жер учаскесінің құқығына ауыртпалықтардың болуы (болмауы) туралы мәлiметтердi белгiленген тәртiпте жылжымайтын мүлiкке құқықты және онымен жасалатын мәмiлелердi тiркеу органдары бередi. </w:t>
      </w:r>
      <w:r>
        <w:br/>
      </w:r>
      <w:r>
        <w:rPr>
          <w:rFonts w:ascii="Times New Roman"/>
          <w:b w:val="false"/>
          <w:i w:val="false"/>
          <w:color w:val="000000"/>
          <w:sz w:val="28"/>
        </w:rPr>
        <w:t xml:space="preserve">
      7. Жер учаскесiнiң немесе жер пайдалану құқығының құны туралы eкі жақты келiсуге қол жеткiзiлген кезде, негiзгi мiндеттеменiң белгiленiп отырған сомасын қамтамасыз ету үшiн кепiлге салушы мен кепiл ұстаушы арасында жер учаскесiн немесе жер пайдалану құқығын кепiлге салу туралы екi данада шарт жасасылады. </w:t>
      </w:r>
      <w:r>
        <w:br/>
      </w:r>
      <w:r>
        <w:rPr>
          <w:rFonts w:ascii="Times New Roman"/>
          <w:b w:val="false"/>
          <w:i w:val="false"/>
          <w:color w:val="000000"/>
          <w:sz w:val="28"/>
        </w:rPr>
        <w:t xml:space="preserve">
      Ипотекалық несиенi қамтамасыз ету үшін жер учаскесiн немесе жер пайдалану құқығын кепiлге салу туралы шартқа осы учаскенің шекаралары жоспарының көшiрмесi қоса берiлуге тиiс. </w:t>
      </w:r>
      <w:r>
        <w:br/>
      </w:r>
      <w:r>
        <w:rPr>
          <w:rFonts w:ascii="Times New Roman"/>
          <w:b w:val="false"/>
          <w:i w:val="false"/>
          <w:color w:val="000000"/>
          <w:sz w:val="28"/>
        </w:rPr>
        <w:t xml:space="preserve">
      8. Ипотека туралы шартта жер учаскесiн немесе жер пайдалану құқығын кредиторға немесе үшiншi тұлғаларға бepу, оның мақсатына сәйкес, ипотека туралы шарт бойынша кепiлге салынған меншiктегi немесе жер пайдаланудағы жер учаскесiн пайдалану бойынша кепiлге салушының және (немесе) үшiншi тұлғалардың құқықтарын шектеу, сондай-ақ бұл учаскеден жемiс және табыс алу кездесуi мүмкiн eмec. </w:t>
      </w:r>
      <w:r>
        <w:br/>
      </w:r>
      <w:r>
        <w:rPr>
          <w:rFonts w:ascii="Times New Roman"/>
          <w:b w:val="false"/>
          <w:i w:val="false"/>
          <w:color w:val="000000"/>
          <w:sz w:val="28"/>
        </w:rPr>
        <w:t xml:space="preserve">
      9. Кепiлге салушы кепiл ұстаушының талабы бойынша оның құқығын ипотекалық куәлiк берумен растауы мүмкiн, бұл орайда кепiлге салу туралы шарттың барлық даналарында оның берiлгендiгi туралы тиiстi жазба жасалады. </w:t>
      </w:r>
      <w:r>
        <w:br/>
      </w:r>
      <w:r>
        <w:rPr>
          <w:rFonts w:ascii="Times New Roman"/>
          <w:b w:val="false"/>
          <w:i w:val="false"/>
          <w:color w:val="000000"/>
          <w:sz w:val="28"/>
        </w:rPr>
        <w:t xml:space="preserve">
      Ипотекалық куәлiк бiр данада жасалып, кепiл ұстаушыға берiледi. </w:t>
      </w:r>
      <w:r>
        <w:br/>
      </w:r>
      <w:r>
        <w:rPr>
          <w:rFonts w:ascii="Times New Roman"/>
          <w:b w:val="false"/>
          <w:i w:val="false"/>
          <w:color w:val="000000"/>
          <w:sz w:val="28"/>
        </w:rPr>
        <w:t xml:space="preserve">
      Жер учаскесiн немесе жер пайдалану құқығын кепiлге салу туралы шарттың, сондай-ақ жер учаскесiне немесе жер пайдалану құқығына ипотекалық куәлiктің нысаны мен мазмұны жылжымайтын мүлiктің ипотекасы туралы заңдарға сәйкес келуге тиiс. </w:t>
      </w:r>
      <w:r>
        <w:br/>
      </w:r>
      <w:r>
        <w:rPr>
          <w:rFonts w:ascii="Times New Roman"/>
          <w:b w:val="false"/>
          <w:i w:val="false"/>
          <w:color w:val="000000"/>
          <w:sz w:val="28"/>
        </w:rPr>
        <w:t xml:space="preserve">
      10. Егер кепiлге салу туралы шартта өзгеше белгiленбесе, жер учаскесiне құқықты куәландыратын құжаттар кепiл ұстаушыға немесе сенiмдi тұлғаға берiледi. </w:t>
      </w:r>
      <w:r>
        <w:br/>
      </w:r>
      <w:r>
        <w:rPr>
          <w:rFonts w:ascii="Times New Roman"/>
          <w:b w:val="false"/>
          <w:i w:val="false"/>
          <w:color w:val="000000"/>
          <w:sz w:val="28"/>
        </w:rPr>
        <w:t xml:space="preserve">
      11. Ипотека құқығы кепiлге салу шартын және ипотекалық куәлiктi жер учаскесi орналасқан жерде жылжымайтын мүлiкке құқықты немесе онымен жасалатын мәміленi тіркейтін органдарда мемлекеттік тiркеу уақытынан бастап пайда болады. </w:t>
      </w:r>
      <w:r>
        <w:br/>
      </w:r>
      <w:r>
        <w:rPr>
          <w:rFonts w:ascii="Times New Roman"/>
          <w:b w:val="false"/>
          <w:i w:val="false"/>
          <w:color w:val="000000"/>
          <w:sz w:val="28"/>
        </w:rPr>
        <w:t xml:space="preserve">
      12. Борышкер негiзгi мiндеттеменi орындамаған жағдайда кепiл ұстаушы жылжымайтын мүлiк ипотекасы туралы заңдарға сәйкес өз талаптарын қанағаттандыруға құқылы. </w:t>
      </w:r>
    </w:p>
    <w:p>
      <w:pPr>
        <w:spacing w:after="0"/>
        <w:ind w:left="0"/>
        <w:jc w:val="both"/>
      </w:pPr>
      <w:r>
        <w:rPr>
          <w:rFonts w:ascii="Times New Roman"/>
          <w:b/>
          <w:i w:val="false"/>
          <w:color w:val="000000"/>
          <w:sz w:val="28"/>
        </w:rPr>
        <w:t xml:space="preserve">      80-бап. Жер учаскесiн немесе жер пайдалану </w:t>
      </w:r>
      <w:r>
        <w:br/>
      </w:r>
      <w:r>
        <w:rPr>
          <w:rFonts w:ascii="Times New Roman"/>
          <w:b w:val="false"/>
          <w:i w:val="false"/>
          <w:color w:val="000000"/>
          <w:sz w:val="28"/>
        </w:rPr>
        <w:t>
</w:t>
      </w:r>
      <w:r>
        <w:rPr>
          <w:rFonts w:ascii="Times New Roman"/>
          <w:b/>
          <w:i w:val="false"/>
          <w:color w:val="000000"/>
          <w:sz w:val="28"/>
        </w:rPr>
        <w:t xml:space="preserve">              құқығын кепiлге салуды тiркеу </w:t>
      </w:r>
    </w:p>
    <w:p>
      <w:pPr>
        <w:spacing w:after="0"/>
        <w:ind w:left="0"/>
        <w:jc w:val="both"/>
      </w:pPr>
      <w:r>
        <w:rPr>
          <w:rFonts w:ascii="Times New Roman"/>
          <w:b w:val="false"/>
          <w:i w:val="false"/>
          <w:color w:val="000000"/>
          <w:sz w:val="28"/>
        </w:rPr>
        <w:t xml:space="preserve">      Жер учаскесiн немесе жер пайдалану құқығын кепiлге салу жылжымайтын мүлiкпен жасалатын мәмiлелердi тiркеу үшiн белгіленген тәртiппен мемлекеттік тiркелуге тиiс. </w:t>
      </w:r>
    </w:p>
    <w:p>
      <w:pPr>
        <w:spacing w:after="0"/>
        <w:ind w:left="0"/>
        <w:jc w:val="left"/>
      </w:pPr>
      <w:r>
        <w:rPr>
          <w:rFonts w:ascii="Times New Roman"/>
          <w:b/>
          <w:i w:val="false"/>
          <w:color w:val="000000"/>
        </w:rPr>
        <w:t xml:space="preserve"> 9-тарау. Жер учаскесiне меншiк құқығын, жер пайдалану құқығын және өзге де заттық құқықтарды тоқтату </w:t>
      </w:r>
    </w:p>
    <w:p>
      <w:pPr>
        <w:spacing w:after="0"/>
        <w:ind w:left="0"/>
        <w:jc w:val="both"/>
      </w:pPr>
      <w:r>
        <w:rPr>
          <w:rFonts w:ascii="Times New Roman"/>
          <w:b/>
          <w:i w:val="false"/>
          <w:color w:val="000000"/>
          <w:sz w:val="28"/>
        </w:rPr>
        <w:t xml:space="preserve">      81-бап. Жер учаскесiне жеке меншiк құқығын немесе жер </w:t>
      </w:r>
      <w:r>
        <w:br/>
      </w:r>
      <w:r>
        <w:rPr>
          <w:rFonts w:ascii="Times New Roman"/>
          <w:b w:val="false"/>
          <w:i w:val="false"/>
          <w:color w:val="000000"/>
          <w:sz w:val="28"/>
        </w:rPr>
        <w:t>
</w:t>
      </w:r>
      <w:r>
        <w:rPr>
          <w:rFonts w:ascii="Times New Roman"/>
          <w:b/>
          <w:i w:val="false"/>
          <w:color w:val="000000"/>
          <w:sz w:val="28"/>
        </w:rPr>
        <w:t xml:space="preserve">              пайдалану құқығын тоқтату негiздерi </w:t>
      </w:r>
    </w:p>
    <w:p>
      <w:pPr>
        <w:spacing w:after="0"/>
        <w:ind w:left="0"/>
        <w:jc w:val="both"/>
      </w:pPr>
      <w:r>
        <w:rPr>
          <w:rFonts w:ascii="Times New Roman"/>
          <w:b w:val="false"/>
          <w:i w:val="false"/>
          <w:color w:val="000000"/>
          <w:sz w:val="28"/>
        </w:rPr>
        <w:t xml:space="preserve">      1. Жер учаскесiне жеке меншiк құқығы немесе жер пайдалану құқығы: </w:t>
      </w:r>
      <w:r>
        <w:br/>
      </w:r>
      <w:r>
        <w:rPr>
          <w:rFonts w:ascii="Times New Roman"/>
          <w:b w:val="false"/>
          <w:i w:val="false"/>
          <w:color w:val="000000"/>
          <w:sz w:val="28"/>
        </w:rPr>
        <w:t xml:space="preserve">
      1) жер учаскесiн меншiк иесi немесе жер пайдалану құқығын жер пайдаланушы басқа тұлғаларға иелiктен шығарып берген; </w:t>
      </w:r>
      <w:r>
        <w:br/>
      </w:r>
      <w:r>
        <w:rPr>
          <w:rFonts w:ascii="Times New Roman"/>
          <w:b w:val="false"/>
          <w:i w:val="false"/>
          <w:color w:val="000000"/>
          <w:sz w:val="28"/>
        </w:rPr>
        <w:t xml:space="preserve">
      2) меншiк иесi меншiк құқығынан немесе жер пайдаланушы жер пайдалану құқығынан бас тартқан; </w:t>
      </w:r>
      <w:r>
        <w:br/>
      </w:r>
      <w:r>
        <w:rPr>
          <w:rFonts w:ascii="Times New Roman"/>
          <w:b w:val="false"/>
          <w:i w:val="false"/>
          <w:color w:val="000000"/>
          <w:sz w:val="28"/>
        </w:rPr>
        <w:t xml:space="preserve">
      3) жер учаскесiне меншік құқығынан немесе жер пайдалану құқығынан заң актiлерiнде көзделген өзге де жағдайларда айрылған жағдайларда тоқтатылады. </w:t>
      </w:r>
      <w:r>
        <w:br/>
      </w:r>
      <w:r>
        <w:rPr>
          <w:rFonts w:ascii="Times New Roman"/>
          <w:b w:val="false"/>
          <w:i w:val="false"/>
          <w:color w:val="000000"/>
          <w:sz w:val="28"/>
        </w:rPr>
        <w:t xml:space="preserve">
      2. Меншiк иесiнен жер учаскесiн және жер пайдаланушыдан жер пайдалану құқығын сатып алуды қоса, алып қоюға: </w:t>
      </w:r>
      <w:r>
        <w:br/>
      </w:r>
      <w:r>
        <w:rPr>
          <w:rFonts w:ascii="Times New Roman"/>
          <w:b w:val="false"/>
          <w:i w:val="false"/>
          <w:color w:val="000000"/>
          <w:sz w:val="28"/>
        </w:rPr>
        <w:t xml:space="preserve">
      1) меншік иесiнiң немесе жер пайдаланушының мiндеттемелерi бойынша жер учаскесiнен немесе жер пайдалану құқығынан өндiріп алынған; </w:t>
      </w:r>
      <w:r>
        <w:br/>
      </w:r>
      <w:r>
        <w:rPr>
          <w:rFonts w:ascii="Times New Roman"/>
          <w:b w:val="false"/>
          <w:i w:val="false"/>
          <w:color w:val="000000"/>
          <w:sz w:val="28"/>
        </w:rPr>
        <w:t xml:space="preserve">
      2) жеке меншiк иесiнен немесе жер пайдаланушыдан жер учаскесi мемлекеттiк қажеттер үшiн алып қойылған (сатып алынған); </w:t>
      </w:r>
      <w:r>
        <w:br/>
      </w:r>
      <w:r>
        <w:rPr>
          <w:rFonts w:ascii="Times New Roman"/>
          <w:b w:val="false"/>
          <w:i w:val="false"/>
          <w:color w:val="000000"/>
          <w:sz w:val="28"/>
        </w:rPr>
        <w:t xml:space="preserve">
      3) осы Кодекстің 92 және 93-баптарында көзделген жағдайларда, меншiк иесiнен немесе жер пайдаланушыдан мақсаты бойынша пайдаланылмай отырған немесе заңдарды бұза отырып пайдаланылып жүрген жер учаскесi мәжбүрлеп алып қойылған; </w:t>
      </w:r>
      <w:r>
        <w:br/>
      </w:r>
      <w:r>
        <w:rPr>
          <w:rFonts w:ascii="Times New Roman"/>
          <w:b w:val="false"/>
          <w:i w:val="false"/>
          <w:color w:val="000000"/>
          <w:sz w:val="28"/>
        </w:rPr>
        <w:t xml:space="preserve">
      4) меншiк иесiнен немесе жер пайдаланушыдан радиоактивтi ластануға ұшыраған жер учаскесi тең құнды жер учаскесi беріле отырып алып қойылған; </w:t>
      </w:r>
      <w:r>
        <w:br/>
      </w:r>
      <w:r>
        <w:rPr>
          <w:rFonts w:ascii="Times New Roman"/>
          <w:b w:val="false"/>
          <w:i w:val="false"/>
          <w:color w:val="000000"/>
          <w:sz w:val="28"/>
        </w:rPr>
        <w:t xml:space="preserve">
      5) тәркiленген реттен басқа жағдайларда жол берiлмейдi. </w:t>
      </w:r>
      <w:r>
        <w:br/>
      </w:r>
      <w:r>
        <w:rPr>
          <w:rFonts w:ascii="Times New Roman"/>
          <w:b w:val="false"/>
          <w:i w:val="false"/>
          <w:color w:val="000000"/>
          <w:sz w:val="28"/>
        </w:rPr>
        <w:t xml:space="preserve">
      3. Бұған қоса, жер пайдалану құқығы мынадай негiздер бойынша тоқтатылуы мүмкiн: </w:t>
      </w:r>
      <w:r>
        <w:br/>
      </w:r>
      <w:r>
        <w:rPr>
          <w:rFonts w:ascii="Times New Roman"/>
          <w:b w:val="false"/>
          <w:i w:val="false"/>
          <w:color w:val="000000"/>
          <w:sz w:val="28"/>
        </w:rPr>
        <w:t xml:space="preserve">
      1) учаске берiлген мерзiмнiң өтуi; </w:t>
      </w:r>
      <w:r>
        <w:br/>
      </w:r>
      <w:r>
        <w:rPr>
          <w:rFonts w:ascii="Times New Roman"/>
          <w:b w:val="false"/>
          <w:i w:val="false"/>
          <w:color w:val="000000"/>
          <w:sz w:val="28"/>
        </w:rPr>
        <w:t xml:space="preserve">
      2) жер учаскесi кепiлде тұрған жағдайларды қоспағанда, жер учаскесiн жалға беру шартының немесе өтеусiз уақытша жер пайдалану шартының мерзiмiнен бұрын тоқтатылуы; </w:t>
      </w:r>
      <w:r>
        <w:br/>
      </w:r>
      <w:r>
        <w:rPr>
          <w:rFonts w:ascii="Times New Roman"/>
          <w:b w:val="false"/>
          <w:i w:val="false"/>
          <w:color w:val="000000"/>
          <w:sz w:val="28"/>
        </w:rPr>
        <w:t xml:space="preserve">
      3) соларға байланысты жер пайдаланушыға қызметтiк жер үлесiн беруге негiз болған еңбек қатынастарының тоқтатылуы (осы Кодекстiң 41-бабы). </w:t>
      </w:r>
    </w:p>
    <w:p>
      <w:pPr>
        <w:spacing w:after="0"/>
        <w:ind w:left="0"/>
        <w:jc w:val="both"/>
      </w:pPr>
      <w:r>
        <w:rPr>
          <w:rFonts w:ascii="Times New Roman"/>
          <w:b/>
          <w:i w:val="false"/>
          <w:color w:val="000000"/>
          <w:sz w:val="28"/>
        </w:rPr>
        <w:t xml:space="preserve">      82-бап. Жеке меншiк құқығынан немесе жер </w:t>
      </w:r>
      <w:r>
        <w:br/>
      </w:r>
      <w:r>
        <w:rPr>
          <w:rFonts w:ascii="Times New Roman"/>
          <w:b w:val="false"/>
          <w:i w:val="false"/>
          <w:color w:val="000000"/>
          <w:sz w:val="28"/>
        </w:rPr>
        <w:t>
</w:t>
      </w:r>
      <w:r>
        <w:rPr>
          <w:rFonts w:ascii="Times New Roman"/>
          <w:b/>
          <w:i w:val="false"/>
          <w:color w:val="000000"/>
          <w:sz w:val="28"/>
        </w:rPr>
        <w:t xml:space="preserve">              пайдалану құқығынан бас тарту </w:t>
      </w:r>
    </w:p>
    <w:p>
      <w:pPr>
        <w:spacing w:after="0"/>
        <w:ind w:left="0"/>
        <w:jc w:val="both"/>
      </w:pPr>
      <w:r>
        <w:rPr>
          <w:rFonts w:ascii="Times New Roman"/>
          <w:b w:val="false"/>
          <w:i w:val="false"/>
          <w:color w:val="000000"/>
          <w:sz w:val="28"/>
        </w:rPr>
        <w:t xml:space="preserve">      1. Меншiк иесi немесе жер пайдаланушы өз әрекеттерi туралы хабарлап, не өздерiне тиесiлі жер учаскесiне құқықтарды сақтауға ниет бiлдiрмей олардан шеттетiлгенiн айқын дәлелдейтiн басқа да iс-әрекеттер жасап, өзiне тиесiлi жер учаскесiне меншiк құқығынан немесе жер пайдалану құқығынан бас тартуы мүмкiн. </w:t>
      </w:r>
      <w:r>
        <w:br/>
      </w:r>
      <w:r>
        <w:rPr>
          <w:rFonts w:ascii="Times New Roman"/>
          <w:b w:val="false"/>
          <w:i w:val="false"/>
          <w:color w:val="000000"/>
          <w:sz w:val="28"/>
        </w:rPr>
        <w:t xml:space="preserve">
      Уақытша жер пайдалану құқығынан немесе жеке меншiктегi жер учаскесiн уақытша пайдалану құқығынан бас тарту жалдау шартын немесе өтеусiз уақытша жер пайдалану туралы шартты тоқтату үшiн белгiленген тәртiппен жүзеге асырылады. </w:t>
      </w:r>
      <w:r>
        <w:br/>
      </w:r>
      <w:r>
        <w:rPr>
          <w:rFonts w:ascii="Times New Roman"/>
          <w:b w:val="false"/>
          <w:i w:val="false"/>
          <w:color w:val="000000"/>
          <w:sz w:val="28"/>
        </w:rPr>
        <w:t xml:space="preserve">
      2. Жер учаскесінің меншiк иесi немесе жер пайдаланушы меншiк немесе жер пайдалану құқықтарынан бас тартқандығын айқын дәлелдейтiн iс-әрекет жасаған жағдайда (басқа жаққа кету, учаскенi ұзақ уақыт бойы пайдаланбау және басқалар), жылжымайтын мүлiкке құқықтарды мемлекеттiк тiркеудi жүзеге асыратын органға хабарлап, бұл учаскенi жер кадастрын жүргiзетiн органдар иесiз мүлiк ретiнде есепке алады. </w:t>
      </w:r>
      <w:r>
        <w:br/>
      </w:r>
      <w:r>
        <w:rPr>
          <w:rFonts w:ascii="Times New Roman"/>
          <w:b w:val="false"/>
          <w:i w:val="false"/>
          <w:color w:val="000000"/>
          <w:sz w:val="28"/>
        </w:rPr>
        <w:t xml:space="preserve">
      Иесiз мүлiк ретiнде есепке алынған күннен бастап бiр жыл өткеннен кейiн тиiстi атқарушы орган жер учаскесiн мемлекеттiк меншiкке түстi деп тану туралы талаппен сотқа жүгiне алады. Сот шешiмi бойынша мемлекеттiк меншiкке түстi деп танылмаған иесiз жер учаскесін қалдырып кеткен меншік иесi немесе жер пайдаланушы иеленуге, пайдалануға және билiк етуге қайта алуы не ол сатып алу мерзімінің өтуi себептi меншiкке немесе жер пайдалануға сатып алынуы мүмкiн. </w:t>
      </w:r>
      <w:r>
        <w:br/>
      </w:r>
      <w:r>
        <w:rPr>
          <w:rFonts w:ascii="Times New Roman"/>
          <w:b w:val="false"/>
          <w:i w:val="false"/>
          <w:color w:val="000000"/>
          <w:sz w:val="28"/>
        </w:rPr>
        <w:t xml:space="preserve">
      Иесiз мүлiк ретінде есепте болған кезiнде мұндай учаске басқа тұлғаға уақытша жер пайдалануға берiлуi мүмкiн. </w:t>
      </w:r>
      <w:r>
        <w:br/>
      </w:r>
      <w:r>
        <w:rPr>
          <w:rFonts w:ascii="Times New Roman"/>
          <w:b w:val="false"/>
          <w:i w:val="false"/>
          <w:color w:val="000000"/>
          <w:sz w:val="28"/>
        </w:rPr>
        <w:t xml:space="preserve">
      3. Жер учаскесiне жеке меншік құқығынан немесе жер пайдалану құқығынан ерiктi түрде бас тартылған кезде, жер учаскесi меншiк иесiнiң немесе жер пайдаланушының нотариалдық куәландырылған жазбаша өтiнiшi жер учаскесiн иесiз мүлiк ретiнде есепке алуға негiз болып табылады. </w:t>
      </w:r>
      <w:r>
        <w:br/>
      </w:r>
      <w:r>
        <w:rPr>
          <w:rFonts w:ascii="Times New Roman"/>
          <w:b w:val="false"/>
          <w:i w:val="false"/>
          <w:color w:val="000000"/>
          <w:sz w:val="28"/>
        </w:rPr>
        <w:t xml:space="preserve">
      Жер учаскесi меншiк иесiнiң немесе жер пайдаланушының аталған жер учаскесiн иесiз мүлiк ретте есепке алынған күннен бастап бiр жыл iшiнде қайтадан меншік немесе жер пайдалануға алуға құқығы бар. </w:t>
      </w:r>
      <w:r>
        <w:br/>
      </w:r>
      <w:r>
        <w:rPr>
          <w:rFonts w:ascii="Times New Roman"/>
          <w:b w:val="false"/>
          <w:i w:val="false"/>
          <w:color w:val="000000"/>
          <w:sz w:val="28"/>
        </w:rPr>
        <w:t xml:space="preserve">
      Иесiз мүлiк ретiнде есепке алынған күннен бастап бiр жыл өткеннен кейiн тиiстi атқарушы орган жер учаскесiн мемлекет меншiгiне түстi деп тану туралы шешiм қабылдай алады. </w:t>
      </w:r>
    </w:p>
    <w:p>
      <w:pPr>
        <w:spacing w:after="0"/>
        <w:ind w:left="0"/>
        <w:jc w:val="both"/>
      </w:pPr>
      <w:r>
        <w:rPr>
          <w:rFonts w:ascii="Times New Roman"/>
          <w:b/>
          <w:i w:val="false"/>
          <w:color w:val="000000"/>
          <w:sz w:val="28"/>
        </w:rPr>
        <w:t xml:space="preserve">      83-бап. Меншiк иесiнiң немесе жер пайдаланушының </w:t>
      </w:r>
      <w:r>
        <w:br/>
      </w:r>
      <w:r>
        <w:rPr>
          <w:rFonts w:ascii="Times New Roman"/>
          <w:b w:val="false"/>
          <w:i w:val="false"/>
          <w:color w:val="000000"/>
          <w:sz w:val="28"/>
        </w:rPr>
        <w:t>
</w:t>
      </w:r>
      <w:r>
        <w:rPr>
          <w:rFonts w:ascii="Times New Roman"/>
          <w:b/>
          <w:i w:val="false"/>
          <w:color w:val="000000"/>
          <w:sz w:val="28"/>
        </w:rPr>
        <w:t xml:space="preserve">              мiндеттемелерi бойынша жер учаскесiнен немесе </w:t>
      </w:r>
      <w:r>
        <w:br/>
      </w:r>
      <w:r>
        <w:rPr>
          <w:rFonts w:ascii="Times New Roman"/>
          <w:b w:val="false"/>
          <w:i w:val="false"/>
          <w:color w:val="000000"/>
          <w:sz w:val="28"/>
        </w:rPr>
        <w:t>
</w:t>
      </w:r>
      <w:r>
        <w:rPr>
          <w:rFonts w:ascii="Times New Roman"/>
          <w:b/>
          <w:i w:val="false"/>
          <w:color w:val="000000"/>
          <w:sz w:val="28"/>
        </w:rPr>
        <w:t xml:space="preserve">              жер пайдалану құқығынан өндірiп алу </w:t>
      </w:r>
    </w:p>
    <w:p>
      <w:pPr>
        <w:spacing w:after="0"/>
        <w:ind w:left="0"/>
        <w:jc w:val="both"/>
      </w:pPr>
      <w:r>
        <w:rPr>
          <w:rFonts w:ascii="Times New Roman"/>
          <w:b w:val="false"/>
          <w:i w:val="false"/>
          <w:color w:val="000000"/>
          <w:sz w:val="28"/>
        </w:rPr>
        <w:t xml:space="preserve">      Меншiк иесiнің немесе жер пайдаланушының мiндеттемелерi бойынша жер учаскесiнен немесе жер пайдалану құқығынан өндiрiп алу кезiнде (осы Кодекстiң 63-бабы) меншiк иесiнiң немесе жер пайдаланушының жер учаскесiне меншiк құқығы немесе жер пайдалану құқығы заңдарда көзделген тәртіппен меншік құқығы немесе жер пайдалану құқығы ауысатын тұлғада алынған жер учаскесiне меншiк құқығы немесе жер пайдалану құқығы пайда болған кезден бастап тоқтатылады. </w:t>
      </w:r>
      <w:r>
        <w:br/>
      </w:r>
      <w:r>
        <w:rPr>
          <w:rFonts w:ascii="Times New Roman"/>
          <w:b w:val="false"/>
          <w:i w:val="false"/>
          <w:color w:val="000000"/>
          <w:sz w:val="28"/>
        </w:rPr>
        <w:t xml:space="preserve">
      Кепiл салушының сұрауы бойынша сот дәлелдi себептер болған кезде (дүлей зiлзала және өзге де төтенше жағдайлар), сондай-ақ ауыл шаруашылық мақсатындағы жер кепілге берілген жағдайда, кепiлге салынған жер учаскесiнен (жер пайдалану құқығынан) өндiрiп алу туралы шешiмде оның сатылуын бiр жылға дейiнгi мерзiмге ұзартуға құқылы. </w:t>
      </w:r>
    </w:p>
    <w:p>
      <w:pPr>
        <w:spacing w:after="0"/>
        <w:ind w:left="0"/>
        <w:jc w:val="both"/>
      </w:pPr>
      <w:r>
        <w:rPr>
          <w:rFonts w:ascii="Times New Roman"/>
          <w:b/>
          <w:i w:val="false"/>
          <w:color w:val="000000"/>
          <w:sz w:val="28"/>
        </w:rPr>
        <w:t xml:space="preserve">      84-бап. Жер учаскесiн мемлекеттiк қажеттер үшiн алу, </w:t>
      </w:r>
      <w:r>
        <w:br/>
      </w:r>
      <w:r>
        <w:rPr>
          <w:rFonts w:ascii="Times New Roman"/>
          <w:b w:val="false"/>
          <w:i w:val="false"/>
          <w:color w:val="000000"/>
          <w:sz w:val="28"/>
        </w:rPr>
        <w:t>
</w:t>
      </w:r>
      <w:r>
        <w:rPr>
          <w:rFonts w:ascii="Times New Roman"/>
          <w:b/>
          <w:i w:val="false"/>
          <w:color w:val="000000"/>
          <w:sz w:val="28"/>
        </w:rPr>
        <w:t xml:space="preserve">              соның iшінде сатып алу жолымен алып қою </w:t>
      </w:r>
    </w:p>
    <w:p>
      <w:pPr>
        <w:spacing w:after="0"/>
        <w:ind w:left="0"/>
        <w:jc w:val="both"/>
      </w:pPr>
      <w:r>
        <w:rPr>
          <w:rFonts w:ascii="Times New Roman"/>
          <w:b w:val="false"/>
          <w:i w:val="false"/>
          <w:color w:val="000000"/>
          <w:sz w:val="28"/>
        </w:rPr>
        <w:t xml:space="preserve">      1. Жер учаскесi мемлекеттiк қажеттер үшiн сатып алу немесе жеке меншiк иесiнiң немесе жер пайдаланушының келiсiмiмен тең құнды басқа жер учаскесiн беру арқылы алып қойылуы мүмкiн. </w:t>
      </w:r>
      <w:r>
        <w:br/>
      </w:r>
      <w:r>
        <w:rPr>
          <w:rFonts w:ascii="Times New Roman"/>
          <w:b w:val="false"/>
          <w:i w:val="false"/>
          <w:color w:val="000000"/>
          <w:sz w:val="28"/>
        </w:rPr>
        <w:t xml:space="preserve">
      2. Жер учаскелерiн мемлекеттік қажеттер үшiн алып қоюға немесе сатып алуға: </w:t>
      </w:r>
      <w:r>
        <w:br/>
      </w:r>
      <w:r>
        <w:rPr>
          <w:rFonts w:ascii="Times New Roman"/>
          <w:b w:val="false"/>
          <w:i w:val="false"/>
          <w:color w:val="000000"/>
          <w:sz w:val="28"/>
        </w:rPr>
        <w:t xml:space="preserve">
      1) халықаралық мiндеттемелер; </w:t>
      </w:r>
      <w:r>
        <w:br/>
      </w:r>
      <w:r>
        <w:rPr>
          <w:rFonts w:ascii="Times New Roman"/>
          <w:b w:val="false"/>
          <w:i w:val="false"/>
          <w:color w:val="000000"/>
          <w:sz w:val="28"/>
        </w:rPr>
        <w:t xml:space="preserve">
      2) қорғаныс мұқтажына, ерекше қорғалатын табиғи аумақтарға, сауықтыру, рекреациялық және тарихи-мәдени мақсатқа арнап жер беру; </w:t>
      </w:r>
      <w:r>
        <w:br/>
      </w:r>
      <w:r>
        <w:rPr>
          <w:rFonts w:ascii="Times New Roman"/>
          <w:b w:val="false"/>
          <w:i w:val="false"/>
          <w:color w:val="000000"/>
          <w:sz w:val="28"/>
        </w:rPr>
        <w:t xml:space="preserve">
      3) учаскенің астынан пайдалы қазба кен орындарының (жалпы таралғандарынан басқасы) табылуы; </w:t>
      </w:r>
      <w:r>
        <w:br/>
      </w:r>
      <w:r>
        <w:rPr>
          <w:rFonts w:ascii="Times New Roman"/>
          <w:b w:val="false"/>
          <w:i w:val="false"/>
          <w:color w:val="000000"/>
          <w:sz w:val="28"/>
        </w:rPr>
        <w:t xml:space="preserve">
      4) жол салу, электр, байланыс желiлерi мен магистральды құбыр жолдарын тарту, сондай-ақ осы объектiлердi орналастырудың басқа мүмкiн нұсқалары болмаған кезде, мемлекеттiк маңызы бар басқа да объектiлер салу; </w:t>
      </w:r>
      <w:r>
        <w:br/>
      </w:r>
      <w:r>
        <w:rPr>
          <w:rFonts w:ascii="Times New Roman"/>
          <w:b w:val="false"/>
          <w:i w:val="false"/>
          <w:color w:val="000000"/>
          <w:sz w:val="28"/>
        </w:rPr>
        <w:t xml:space="preserve">
      5) құлау қаупi бар авариялық және ескiрген үйлердi бұзу; </w:t>
      </w:r>
      <w:r>
        <w:br/>
      </w:r>
      <w:r>
        <w:rPr>
          <w:rFonts w:ascii="Times New Roman"/>
          <w:b w:val="false"/>
          <w:i w:val="false"/>
          <w:color w:val="000000"/>
          <w:sz w:val="28"/>
        </w:rPr>
        <w:t xml:space="preserve">
      6) қалалар мен өзге де елдi мекендердiң бас жоспарлары, аумақты аймақтарға бөлу схемалары және белгiленген тәртіппен бекiтiлген өзге де қала құрылысы немесе жерге орналастыру құжаттамасы негiз болып табылады. </w:t>
      </w:r>
      <w:r>
        <w:br/>
      </w:r>
      <w:r>
        <w:rPr>
          <w:rFonts w:ascii="Times New Roman"/>
          <w:b w:val="false"/>
          <w:i w:val="false"/>
          <w:color w:val="000000"/>
          <w:sz w:val="28"/>
        </w:rPr>
        <w:t xml:space="preserve">
      3. Заң актілерiнде осы баптың 2-тармағында көрсетiлгеннен басқа да негiздер көзделуi мүмкiн. </w:t>
      </w:r>
      <w:r>
        <w:br/>
      </w:r>
      <w:r>
        <w:rPr>
          <w:rFonts w:ascii="Times New Roman"/>
          <w:b w:val="false"/>
          <w:i w:val="false"/>
          <w:color w:val="000000"/>
          <w:sz w:val="28"/>
        </w:rPr>
        <w:t xml:space="preserve">
      4. Егер жер пайдаланушы берiлген құқықты мемлекеттен сатып алмаса, уақытша жер пайдалануға берiлген жер учаскесiн мемлекеттiк қажеттерге алып қою жер пайдалану құқығын сатып алусыз жүзеге асырылады. Жер пайдаланушыларға залалдар толық көлемiнде өтеледi, сондай-ақ олардың қалауы бойынша басқа жер учаскесi берiлуi мүмкiн. </w:t>
      </w:r>
    </w:p>
    <w:p>
      <w:pPr>
        <w:spacing w:after="0"/>
        <w:ind w:left="0"/>
        <w:jc w:val="both"/>
      </w:pPr>
      <w:r>
        <w:rPr>
          <w:rFonts w:ascii="Times New Roman"/>
          <w:b/>
          <w:i w:val="false"/>
          <w:color w:val="000000"/>
          <w:sz w:val="28"/>
        </w:rPr>
        <w:t xml:space="preserve">      85-бап. Жер учаскесiн сатып алу </w:t>
      </w:r>
    </w:p>
    <w:p>
      <w:pPr>
        <w:spacing w:after="0"/>
        <w:ind w:left="0"/>
        <w:jc w:val="both"/>
      </w:pPr>
      <w:r>
        <w:rPr>
          <w:rFonts w:ascii="Times New Roman"/>
          <w:b w:val="false"/>
          <w:i w:val="false"/>
          <w:color w:val="000000"/>
          <w:sz w:val="28"/>
        </w:rPr>
        <w:t xml:space="preserve">      1. Егер олар жер пайдалану құқығын сатып алған болса, мемлекеттiк қажеттер үшін меншік иелерiнен және мемлекеттiк емес жер пайдаланушылардан жер учаскелерiн алып қою азаматтық заңдарға сәйкес сатып алу тәртiбiмен жүзеге асырылады. </w:t>
      </w:r>
      <w:r>
        <w:br/>
      </w:r>
      <w:r>
        <w:rPr>
          <w:rFonts w:ascii="Times New Roman"/>
          <w:b w:val="false"/>
          <w:i w:val="false"/>
          <w:color w:val="000000"/>
          <w:sz w:val="28"/>
        </w:rPr>
        <w:t xml:space="preserve">
      2. Егер Қазақстан Республикасының заң актілерiнде өзгеше көзделмесе, жер учаскесiнің меншiк иесiне немесе мемлекеттік емес жер пайдаланушыға сатып алу туралы шешiм қабылдаған орган бұл жөнiнде учаскенi сатып алудан кемiнде бiр жыл бұрын жазбаша түрде хабарлауға тиiс. </w:t>
      </w:r>
      <w:r>
        <w:br/>
      </w:r>
      <w:r>
        <w:rPr>
          <w:rFonts w:ascii="Times New Roman"/>
          <w:b w:val="false"/>
          <w:i w:val="false"/>
          <w:color w:val="000000"/>
          <w:sz w:val="28"/>
        </w:rPr>
        <w:t xml:space="preserve">
      Егер Қазақстан Республикасының заң актілерiнде өзгеше көзделмесе, меншiк иесi немесе жер пайдаланушы осындай хабар алған күннен бастап бiр жыл өткенге дейiн жер учаскесiн сатып алуға меншiк иесiнiң немесе жер пайдаланушының келiсiмiмен ғана жол берiледi. </w:t>
      </w:r>
    </w:p>
    <w:p>
      <w:pPr>
        <w:spacing w:after="0"/>
        <w:ind w:left="0"/>
        <w:jc w:val="both"/>
      </w:pPr>
      <w:r>
        <w:rPr>
          <w:rFonts w:ascii="Times New Roman"/>
          <w:b/>
          <w:i w:val="false"/>
          <w:color w:val="000000"/>
          <w:sz w:val="28"/>
        </w:rPr>
        <w:t xml:space="preserve">      86-бап. Мемлекеттiк қажеттер үшін сатып алынуға </w:t>
      </w:r>
      <w:r>
        <w:br/>
      </w:r>
      <w:r>
        <w:rPr>
          <w:rFonts w:ascii="Times New Roman"/>
          <w:b w:val="false"/>
          <w:i w:val="false"/>
          <w:color w:val="000000"/>
          <w:sz w:val="28"/>
        </w:rPr>
        <w:t>
</w:t>
      </w:r>
      <w:r>
        <w:rPr>
          <w:rFonts w:ascii="Times New Roman"/>
          <w:b/>
          <w:i w:val="false"/>
          <w:color w:val="000000"/>
          <w:sz w:val="28"/>
        </w:rPr>
        <w:t xml:space="preserve">              тиiстi жер учаскесi меншiк иесiнің немесе жер </w:t>
      </w:r>
      <w:r>
        <w:br/>
      </w:r>
      <w:r>
        <w:rPr>
          <w:rFonts w:ascii="Times New Roman"/>
          <w:b w:val="false"/>
          <w:i w:val="false"/>
          <w:color w:val="000000"/>
          <w:sz w:val="28"/>
        </w:rPr>
        <w:t>
</w:t>
      </w:r>
      <w:r>
        <w:rPr>
          <w:rFonts w:ascii="Times New Roman"/>
          <w:b/>
          <w:i w:val="false"/>
          <w:color w:val="000000"/>
          <w:sz w:val="28"/>
        </w:rPr>
        <w:t xml:space="preserve">              пайдаланушысының құқықтары </w:t>
      </w:r>
    </w:p>
    <w:p>
      <w:pPr>
        <w:spacing w:after="0"/>
        <w:ind w:left="0"/>
        <w:jc w:val="both"/>
      </w:pPr>
      <w:r>
        <w:rPr>
          <w:rFonts w:ascii="Times New Roman"/>
          <w:b w:val="false"/>
          <w:i w:val="false"/>
          <w:color w:val="000000"/>
          <w:sz w:val="28"/>
        </w:rPr>
        <w:t xml:space="preserve">      Мемлекеттiк қажеттер үшiн сатып алынуға тиiстi жер учаскесiнiң меншiк иесi немесе жер пайдаланушысы сатып алу туралы шешiм қабылданған кезден бастап, учаскенің бағасы туралы келiсiм жасалғанға немесе учаскенi сатып алу туралы сот шешiмi қабылданғанға дейiн жер учаскесiне қатысты өздерiне тиесiлi құқықтарды жүзеге асыруы және учаскенi оның мақсатына сәйкес пайдалануды қамтамасыз ететiн қажеттi шығын шығаруы мүмкiн. Бұл орайда меншiк иесi немесе жер пайдаланушы аталған кезеңде жер учаскесiндегi жаңа құрылысқа, үйлердi (құрылыстарды, ғимараттарды) кеңейтуге немесе қайта құруға байланысты шығындар мен залалды өздеріне алуға тәуекел етедi. </w:t>
      </w:r>
      <w:r>
        <w:br/>
      </w:r>
      <w:r>
        <w:rPr>
          <w:rFonts w:ascii="Times New Roman"/>
          <w:b w:val="false"/>
          <w:i w:val="false"/>
          <w:color w:val="000000"/>
          <w:sz w:val="28"/>
        </w:rPr>
        <w:t xml:space="preserve">
      Егер жер учаскесiнiң меншiк иесi немесе жер пайдаланушы жер учаскесiнiң бiр бөлiгi алып қойылғаннан кейiн қалған бөлiгiн бұрынғы мақсаты бойынша пайдалана алмаса, онда бүкiл жер учаскесi сатып алынады. </w:t>
      </w:r>
    </w:p>
    <w:p>
      <w:pPr>
        <w:spacing w:after="0"/>
        <w:ind w:left="0"/>
        <w:jc w:val="both"/>
      </w:pPr>
      <w:r>
        <w:rPr>
          <w:rFonts w:ascii="Times New Roman"/>
          <w:b/>
          <w:i w:val="false"/>
          <w:color w:val="000000"/>
          <w:sz w:val="28"/>
        </w:rPr>
        <w:t xml:space="preserve">      87-бап. Сатып алынатын жер учаскесi үшiн төленетiн баға </w:t>
      </w:r>
    </w:p>
    <w:p>
      <w:pPr>
        <w:spacing w:after="0"/>
        <w:ind w:left="0"/>
        <w:jc w:val="both"/>
      </w:pPr>
      <w:r>
        <w:rPr>
          <w:rFonts w:ascii="Times New Roman"/>
          <w:b w:val="false"/>
          <w:i w:val="false"/>
          <w:color w:val="000000"/>
          <w:sz w:val="28"/>
        </w:rPr>
        <w:t xml:space="preserve">      1. Мемлекеттiк қажеттер үшiн сатып алынатын жер учаскесiне төленетiн баға, сатып алудың мерзiмi мен басқа да жағдайлар меншiк иесiмен немесе жер пайдаланушымен келiсiм арқылы белгіленедi. </w:t>
      </w:r>
      <w:r>
        <w:br/>
      </w:r>
      <w:r>
        <w:rPr>
          <w:rFonts w:ascii="Times New Roman"/>
          <w:b w:val="false"/>
          <w:i w:val="false"/>
          <w:color w:val="000000"/>
          <w:sz w:val="28"/>
        </w:rPr>
        <w:t xml:space="preserve">
      Осы Кодекстің 24-бабы 2-тармағының 2) тармақшасына сәйкес, меншiк иесi мемлекеттен сатып алған (залалдарды есептемегенде) және мемлекеттік қажеттер үшін сатып алынатын ауыл шаруашылық мақсатындағы жер учаскесiнің бағасы мемлекетке төленген сома мөлшерiнде белгiленедi. </w:t>
      </w:r>
      <w:r>
        <w:br/>
      </w:r>
      <w:r>
        <w:rPr>
          <w:rFonts w:ascii="Times New Roman"/>
          <w:b w:val="false"/>
          <w:i w:val="false"/>
          <w:color w:val="000000"/>
          <w:sz w:val="28"/>
        </w:rPr>
        <w:t xml:space="preserve">
      Мемлекет ақысын бөліп-бөліп төлеуге сатқан жер учаскесi үшiн сома толық төленбеген кезде және оны мемлекет қажеттерi үшiн сатып алу кезiнде, жер учаскесiнiң бағасы мемлекетке төленген соманың мөлшерiнде белгiленедi. </w:t>
      </w:r>
      <w:r>
        <w:br/>
      </w:r>
      <w:r>
        <w:rPr>
          <w:rFonts w:ascii="Times New Roman"/>
          <w:b w:val="false"/>
          <w:i w:val="false"/>
          <w:color w:val="000000"/>
          <w:sz w:val="28"/>
        </w:rPr>
        <w:t xml:space="preserve">
      2. Сатып алынатын жер учаскесi үшiн төленетiн бағаны анықтау кезiнде оған жер учаскесінің немесе оған құқықтардың және онда орналасқан жылжымайтын мүлiктің нарықтық құны, сондай-ақ үшiншi тұлғалар алдындағы міндеттемелердiң мерзiмiнен бұрын тоқтауына байланысты өздерi шеккен залалды қоса алғанда, жер учаскесiнен айрылуға байланысты меншiк иесiне немесе жер пайдаланушыға келтiрiлген барлық залал қосылады. </w:t>
      </w:r>
      <w:r>
        <w:br/>
      </w:r>
      <w:r>
        <w:rPr>
          <w:rFonts w:ascii="Times New Roman"/>
          <w:b w:val="false"/>
          <w:i w:val="false"/>
          <w:color w:val="000000"/>
          <w:sz w:val="28"/>
        </w:rPr>
        <w:t xml:space="preserve">
      3. Меншiк иесiмен немесе жер пайдаланушымен келiсiм бойынша мемлекеттiк қажеттер үшiн сатып алынатын жер учаскесiнің орнына оларға осы жер учаскесiнің немесе оған құқықтардың құнын бағаға есептей отырып, басқа жер учаскесi берiлуi мүмкiн. Мемлекеттiк қажеттер үшiн алынатын жер учаскесi немесе оған құқық мемлекеттен сатып алынуға тиiстi болып, бiрақ сатып алу жүргiзiлмеген жағдайларда, жер учаскесінің нарықтық құны бағаға қосылмайды, жер пайдаланушымен келiсiм бойынша оның орнына оған басқа жер учаскесi берiлуi мүмкiн. </w:t>
      </w:r>
    </w:p>
    <w:p>
      <w:pPr>
        <w:spacing w:after="0"/>
        <w:ind w:left="0"/>
        <w:jc w:val="both"/>
      </w:pPr>
      <w:r>
        <w:rPr>
          <w:rFonts w:ascii="Times New Roman"/>
          <w:b/>
          <w:i w:val="false"/>
          <w:color w:val="000000"/>
          <w:sz w:val="28"/>
        </w:rPr>
        <w:t xml:space="preserve">      88-бап. Жер учаскесін сот шешiмi бойынша сатып алу </w:t>
      </w:r>
    </w:p>
    <w:p>
      <w:pPr>
        <w:spacing w:after="0"/>
        <w:ind w:left="0"/>
        <w:jc w:val="both"/>
      </w:pPr>
      <w:r>
        <w:rPr>
          <w:rFonts w:ascii="Times New Roman"/>
          <w:b w:val="false"/>
          <w:i w:val="false"/>
          <w:color w:val="000000"/>
          <w:sz w:val="28"/>
        </w:rPr>
        <w:t xml:space="preserve">      Егер меншiк иесi немесе жер пайдаланушы өздерiнен жер учаскесiн мемлекеттiк қажеттер үшiн сатып алу туралы шешiммен келiспесе не олармен сатып алынатын жер учаскесi үшін төленетін баға немесе сатып алудың басқа да жағдайлары туралы келiсiмге қол жеткiзiлмесе, сатып алу туралы шешiм қабылдаған атқарушы орган сотқа жер учаскесiн сатып алу туралы талап-арыз бере алады. </w:t>
      </w:r>
      <w:r>
        <w:br/>
      </w:r>
      <w:r>
        <w:rPr>
          <w:rFonts w:ascii="Times New Roman"/>
          <w:b w:val="false"/>
          <w:i w:val="false"/>
          <w:color w:val="000000"/>
          <w:sz w:val="28"/>
        </w:rPr>
        <w:t xml:space="preserve">
      Мұндай талап-арыз учаскенiң меншiк иесiне немесе жер пайдаланушысына, егер Қазақстан Республикасының заң актiлерiнде өзгеше көзделмесе, осы Кодекстің 85-бабының 2-тармағында аталған хабарлама жiберiлген кезден бастап бiр жыл өткен соң, бiрақ екi жылдан кешiктiрiлмей берiлуге тиiс. </w:t>
      </w:r>
    </w:p>
    <w:p>
      <w:pPr>
        <w:spacing w:after="0"/>
        <w:ind w:left="0"/>
        <w:jc w:val="both"/>
      </w:pPr>
      <w:r>
        <w:rPr>
          <w:rFonts w:ascii="Times New Roman"/>
          <w:b/>
          <w:i w:val="false"/>
          <w:color w:val="000000"/>
          <w:sz w:val="28"/>
        </w:rPr>
        <w:t xml:space="preserve">      89-бап. Мемлекеттік қажеттер үшiн мемлекеттiк </w:t>
      </w:r>
      <w:r>
        <w:br/>
      </w:r>
      <w:r>
        <w:rPr>
          <w:rFonts w:ascii="Times New Roman"/>
          <w:b w:val="false"/>
          <w:i w:val="false"/>
          <w:color w:val="000000"/>
          <w:sz w:val="28"/>
        </w:rPr>
        <w:t>
</w:t>
      </w:r>
      <w:r>
        <w:rPr>
          <w:rFonts w:ascii="Times New Roman"/>
          <w:b/>
          <w:i w:val="false"/>
          <w:color w:val="000000"/>
          <w:sz w:val="28"/>
        </w:rPr>
        <w:t xml:space="preserve">              жер пайдаланушыдан жер учаскесiн алып қою </w:t>
      </w:r>
    </w:p>
    <w:p>
      <w:pPr>
        <w:spacing w:after="0"/>
        <w:ind w:left="0"/>
        <w:jc w:val="both"/>
      </w:pPr>
      <w:r>
        <w:rPr>
          <w:rFonts w:ascii="Times New Roman"/>
          <w:b w:val="false"/>
          <w:i w:val="false"/>
          <w:color w:val="000000"/>
          <w:sz w:val="28"/>
        </w:rPr>
        <w:t xml:space="preserve">      Мемлекеттiк қажеттеp үшiн мемлекеттiк жep пайдаланушыдан жер учаскесiн алып қою оны алып қоюды жүзеге асыратын атқарушы органның бiржақты шешiмi негiзiнде жүргiзiледi. </w:t>
      </w:r>
      <w:r>
        <w:br/>
      </w:r>
      <w:r>
        <w:rPr>
          <w:rFonts w:ascii="Times New Roman"/>
          <w:b w:val="false"/>
          <w:i w:val="false"/>
          <w:color w:val="000000"/>
          <w:sz w:val="28"/>
        </w:rPr>
        <w:t xml:space="preserve">
      Мұндай шешiмге жоғары тұрған органға не сот тәртiбiмен шағым жасалуы мүмкiн. Шағым беру алып қою туралы шешiмнiң орындалуын тоқтата тұрады. </w:t>
      </w:r>
    </w:p>
    <w:p>
      <w:pPr>
        <w:spacing w:after="0"/>
        <w:ind w:left="0"/>
        <w:jc w:val="both"/>
      </w:pPr>
      <w:r>
        <w:rPr>
          <w:rFonts w:ascii="Times New Roman"/>
          <w:b/>
          <w:i w:val="false"/>
          <w:color w:val="000000"/>
          <w:sz w:val="28"/>
        </w:rPr>
        <w:t xml:space="preserve">      90-бап. Жекелеген санаттағы жердi алып қоюды шектеу </w:t>
      </w:r>
    </w:p>
    <w:p>
      <w:pPr>
        <w:spacing w:after="0"/>
        <w:ind w:left="0"/>
        <w:jc w:val="both"/>
      </w:pPr>
      <w:r>
        <w:rPr>
          <w:rFonts w:ascii="Times New Roman"/>
          <w:b w:val="false"/>
          <w:i w:val="false"/>
          <w:color w:val="000000"/>
          <w:sz w:val="28"/>
        </w:rPr>
        <w:t xml:space="preserve">      Суарылатын ауыл шаруашылық алқаптарын, ауыл шаруашылық, биологиялық және ирригациялық-мелиоративтік, балық шаруашылығы профилiндегi ғылыми-зерттеу және оқу орындарының тәжiрибелік егістерiн, орман және су қорының жерiн алып қоюға, оларды орналастырудың басқа мүмкiн варианттары болмаған кезде, ерекше қорғалатын табиғи аумақтарды құру мен кеңейтуге, халықаралық міндеттемелердi орындауға, учаскенің астынан бағалы пайдалы қазбалар кен орындарының табылуына, жол, электр, байланыс желілерi, байланыс желiлерi мен магистралды құбыр жолдарын, сондай-ақ мемлекеттiк маңызы зор объектiлер салуға байланысты ерекше жағдайларда ғана жол берiледi. </w:t>
      </w:r>
    </w:p>
    <w:p>
      <w:pPr>
        <w:spacing w:after="0"/>
        <w:ind w:left="0"/>
        <w:jc w:val="both"/>
      </w:pPr>
      <w:r>
        <w:rPr>
          <w:rFonts w:ascii="Times New Roman"/>
          <w:b/>
          <w:i w:val="false"/>
          <w:color w:val="000000"/>
          <w:sz w:val="28"/>
        </w:rPr>
        <w:t xml:space="preserve">      91-бап. Төтенше жағдайлар кезiнде жер учаскесiн </w:t>
      </w:r>
      <w:r>
        <w:br/>
      </w:r>
      <w:r>
        <w:rPr>
          <w:rFonts w:ascii="Times New Roman"/>
          <w:b w:val="false"/>
          <w:i w:val="false"/>
          <w:color w:val="000000"/>
          <w:sz w:val="28"/>
        </w:rPr>
        <w:t>
</w:t>
      </w:r>
      <w:r>
        <w:rPr>
          <w:rFonts w:ascii="Times New Roman"/>
          <w:b/>
          <w:i w:val="false"/>
          <w:color w:val="000000"/>
          <w:sz w:val="28"/>
        </w:rPr>
        <w:t xml:space="preserve">              уақытша алып қою </w:t>
      </w:r>
    </w:p>
    <w:p>
      <w:pPr>
        <w:spacing w:after="0"/>
        <w:ind w:left="0"/>
        <w:jc w:val="both"/>
      </w:pPr>
      <w:r>
        <w:rPr>
          <w:rFonts w:ascii="Times New Roman"/>
          <w:b w:val="false"/>
          <w:i w:val="false"/>
          <w:color w:val="000000"/>
          <w:sz w:val="28"/>
        </w:rPr>
        <w:t xml:space="preserve">      1. Дүлей зiлзалалар, әскери жағдай режимi, авариялар, iндеттер, эпизоотиялар жағдайында және өзге де төтенше жағдайлар кезiнде жер учаскесi жергiлiкті атқарушы органдардың шешiмiмен меншiк иесінен немесе жер пайдаланушыдан олардың шеккен залалы өтеле отырып, қоғам мүдделерiнде уақытша алып қойылуы мүмкiн. Меншiк иесiнiң немесе жер пайдаланушының шеккен залалы өтелетiн баға сот тәртiбiмен даулануы мүмкiн. </w:t>
      </w:r>
      <w:r>
        <w:br/>
      </w:r>
      <w:r>
        <w:rPr>
          <w:rFonts w:ascii="Times New Roman"/>
          <w:b w:val="false"/>
          <w:i w:val="false"/>
          <w:color w:val="000000"/>
          <w:sz w:val="28"/>
        </w:rPr>
        <w:t xml:space="preserve">
      2. Төтенше жағдайдың қолданылуы тоқтатылған кезде жер учаскесi меншiк иесiне (жер пайдаланушыға) қайтарылуға тиiс және дау туындаған жағдайда ол сот тәртiбiмен оның қайтарылуын талап етуге құқылы. </w:t>
      </w:r>
      <w:r>
        <w:br/>
      </w:r>
      <w:r>
        <w:rPr>
          <w:rFonts w:ascii="Times New Roman"/>
          <w:b w:val="false"/>
          <w:i w:val="false"/>
          <w:color w:val="000000"/>
          <w:sz w:val="28"/>
        </w:rPr>
        <w:t xml:space="preserve">
      3. Жер учаскесiн меншiк иесiне немесе жер пайдаланушыға қайтару мүмкiн болмаған жағдайда жер учаскесiнiң немесе жер пайдалану құқығының құны өтеледi. </w:t>
      </w:r>
      <w:r>
        <w:br/>
      </w:r>
      <w:r>
        <w:rPr>
          <w:rFonts w:ascii="Times New Roman"/>
          <w:b w:val="false"/>
          <w:i w:val="false"/>
          <w:color w:val="000000"/>
          <w:sz w:val="28"/>
        </w:rPr>
        <w:t xml:space="preserve">
      4. Жер учаскесi уақытша алып қойылған кезде мүліктi, соның iшiнде жылжымайтын мүліктi реквизициялау тәртiбi азаматтық заңдардың нормалары бойынша жүзеге асырылады. </w:t>
      </w:r>
    </w:p>
    <w:p>
      <w:pPr>
        <w:spacing w:after="0"/>
        <w:ind w:left="0"/>
        <w:jc w:val="both"/>
      </w:pPr>
      <w:r>
        <w:rPr>
          <w:rFonts w:ascii="Times New Roman"/>
          <w:b/>
          <w:i w:val="false"/>
          <w:color w:val="000000"/>
          <w:sz w:val="28"/>
        </w:rPr>
        <w:t xml:space="preserve">      92-бап. Меншiк иесiнен және жер пайдаланушыдан мақсаты </w:t>
      </w:r>
      <w:r>
        <w:br/>
      </w:r>
      <w:r>
        <w:rPr>
          <w:rFonts w:ascii="Times New Roman"/>
          <w:b w:val="false"/>
          <w:i w:val="false"/>
          <w:color w:val="000000"/>
          <w:sz w:val="28"/>
        </w:rPr>
        <w:t>
</w:t>
      </w:r>
      <w:r>
        <w:rPr>
          <w:rFonts w:ascii="Times New Roman"/>
          <w:b/>
          <w:i w:val="false"/>
          <w:color w:val="000000"/>
          <w:sz w:val="28"/>
        </w:rPr>
        <w:t xml:space="preserve">              бойынша пайдаланылмай жатқан жер учаскесiн алып </w:t>
      </w:r>
      <w:r>
        <w:br/>
      </w:r>
      <w:r>
        <w:rPr>
          <w:rFonts w:ascii="Times New Roman"/>
          <w:b w:val="false"/>
          <w:i w:val="false"/>
          <w:color w:val="000000"/>
          <w:sz w:val="28"/>
        </w:rPr>
        <w:t>
</w:t>
      </w:r>
      <w:r>
        <w:rPr>
          <w:rFonts w:ascii="Times New Roman"/>
          <w:b/>
          <w:i w:val="false"/>
          <w:color w:val="000000"/>
          <w:sz w:val="28"/>
        </w:rPr>
        <w:t xml:space="preserve">              қою </w:t>
      </w:r>
    </w:p>
    <w:p>
      <w:pPr>
        <w:spacing w:after="0"/>
        <w:ind w:left="0"/>
        <w:jc w:val="both"/>
      </w:pPr>
      <w:r>
        <w:rPr>
          <w:rFonts w:ascii="Times New Roman"/>
          <w:b w:val="false"/>
          <w:i w:val="false"/>
          <w:color w:val="000000"/>
          <w:sz w:val="28"/>
        </w:rPr>
        <w:t xml:space="preserve">      Егер заңдарда неғұрлым ұзақ мерзiм көзделмесе ауыл шаруашылық өндірiсiне не тұрғын үй құрылысы мен өзге де құрылысқа арналған учаске бiр жыл iшiнде тиiстi мақсатында пайдаланылмаған жағдайларда жер учаскесi осы Кодекстiң 94-бабында көзделген тәртiппен меншiк иесiнен және жер пайдаланушыдан алып қойылуы мүмкiн. Учаскенi игеру үшiн қажеттi уақыт, сондай-ақ дүлей зiлзалалар салдарынан немесе осылайша пайдалануға мүмкіндiк бермеген өзге де мән-жайларға байланысты учаскенi мақсаты бойынша пайдалану мүмкiн болмаған уақыт бұл кезеңге кiрмейдi. </w:t>
      </w:r>
    </w:p>
    <w:p>
      <w:pPr>
        <w:spacing w:after="0"/>
        <w:ind w:left="0"/>
        <w:jc w:val="both"/>
      </w:pPr>
      <w:r>
        <w:rPr>
          <w:rFonts w:ascii="Times New Roman"/>
          <w:b/>
          <w:i w:val="false"/>
          <w:color w:val="000000"/>
          <w:sz w:val="28"/>
        </w:rPr>
        <w:t xml:space="preserve">      93-бап. Заңдарды бұза отырып пайдаланылған жер учаскесiн </w:t>
      </w:r>
      <w:r>
        <w:br/>
      </w:r>
      <w:r>
        <w:rPr>
          <w:rFonts w:ascii="Times New Roman"/>
          <w:b w:val="false"/>
          <w:i w:val="false"/>
          <w:color w:val="000000"/>
          <w:sz w:val="28"/>
        </w:rPr>
        <w:t>
</w:t>
      </w:r>
      <w:r>
        <w:rPr>
          <w:rFonts w:ascii="Times New Roman"/>
          <w:b/>
          <w:i w:val="false"/>
          <w:color w:val="000000"/>
          <w:sz w:val="28"/>
        </w:rPr>
        <w:t xml:space="preserve">              меншiк иесi мен жер пайдаланушыдан алып қою </w:t>
      </w:r>
    </w:p>
    <w:p>
      <w:pPr>
        <w:spacing w:after="0"/>
        <w:ind w:left="0"/>
        <w:jc w:val="both"/>
      </w:pPr>
      <w:r>
        <w:rPr>
          <w:rFonts w:ascii="Times New Roman"/>
          <w:b w:val="false"/>
          <w:i w:val="false"/>
          <w:color w:val="000000"/>
          <w:sz w:val="28"/>
        </w:rPr>
        <w:t xml:space="preserve">      Егер учаскенi пайдалану осы Кодексте немесе өзге де заңдарда белгiленген жердi ұтымды пайдалану ережелерiн өрескел бұзу арқылы жүзеге асырылса, атап айтқанда, егер учаске нысаналы мақсатына сәйкес пайдаланылмаса немесе оны пайдалану ауыл шаруашылық жерi құнарлылығының едәуiр төмендеуiне не экологиялық жағдайдың едәуір нашарлауына әкеп соғатын болса, әкiмшілiк құқық бұзушылық туралы заңдарда көзделген жазалау шаралары қолданылғаннан кейiн жер учаскесi меншiк иесi мен жер пайдаланушыдан алып қойылуы мүмкiн. </w:t>
      </w:r>
    </w:p>
    <w:p>
      <w:pPr>
        <w:spacing w:after="0"/>
        <w:ind w:left="0"/>
        <w:jc w:val="both"/>
      </w:pPr>
      <w:r>
        <w:rPr>
          <w:rFonts w:ascii="Times New Roman"/>
          <w:b/>
          <w:i w:val="false"/>
          <w:color w:val="000000"/>
          <w:sz w:val="28"/>
        </w:rPr>
        <w:t xml:space="preserve">      94-бап. Мақсаты бойынша пайдаланылмайтын не заңдарды </w:t>
      </w:r>
      <w:r>
        <w:br/>
      </w:r>
      <w:r>
        <w:rPr>
          <w:rFonts w:ascii="Times New Roman"/>
          <w:b w:val="false"/>
          <w:i w:val="false"/>
          <w:color w:val="000000"/>
          <w:sz w:val="28"/>
        </w:rPr>
        <w:t>
</w:t>
      </w:r>
      <w:r>
        <w:rPr>
          <w:rFonts w:ascii="Times New Roman"/>
          <w:b/>
          <w:i w:val="false"/>
          <w:color w:val="000000"/>
          <w:sz w:val="28"/>
        </w:rPr>
        <w:t xml:space="preserve">              бұза отырып пайдаланылатын жер учаскесiн алып </w:t>
      </w:r>
      <w:r>
        <w:br/>
      </w:r>
      <w:r>
        <w:rPr>
          <w:rFonts w:ascii="Times New Roman"/>
          <w:b w:val="false"/>
          <w:i w:val="false"/>
          <w:color w:val="000000"/>
          <w:sz w:val="28"/>
        </w:rPr>
        <w:t>
</w:t>
      </w:r>
      <w:r>
        <w:rPr>
          <w:rFonts w:ascii="Times New Roman"/>
          <w:b/>
          <w:i w:val="false"/>
          <w:color w:val="000000"/>
          <w:sz w:val="28"/>
        </w:rPr>
        <w:t xml:space="preserve">              қою тәртiбi </w:t>
      </w:r>
    </w:p>
    <w:p>
      <w:pPr>
        <w:spacing w:after="0"/>
        <w:ind w:left="0"/>
        <w:jc w:val="both"/>
      </w:pPr>
      <w:r>
        <w:rPr>
          <w:rFonts w:ascii="Times New Roman"/>
          <w:b w:val="false"/>
          <w:i w:val="false"/>
          <w:color w:val="000000"/>
          <w:sz w:val="28"/>
        </w:rPr>
        <w:t xml:space="preserve">      1. Меншiк иелерiнен және жер пайдаланушылардан жер учаскесiн осы Кодекстiң 92 және 93-баптарында көзделгендей алып қою жер ресурстарын басқару жөніндегi аумақтық органның талабы бойынша сот тәртiбiмен жүргiзіледi. </w:t>
      </w:r>
      <w:r>
        <w:br/>
      </w:r>
      <w:r>
        <w:rPr>
          <w:rFonts w:ascii="Times New Roman"/>
          <w:b w:val="false"/>
          <w:i w:val="false"/>
          <w:color w:val="000000"/>
          <w:sz w:val="28"/>
        </w:rPr>
        <w:t xml:space="preserve">
      2. Осы Кодекстiң 92-бабында көзделген жағдайда жер учаскесiн алып қою туралы талап меншік иесiне немесе жер пайдаланушыға талап қойылғанға дейiн кемiнде бiр жыл бұрын учаскенi мақсаты бойынша пайдалану қажеттiгі туралы жазбаша ескерту жасалғаннан кейiн және осы уақыт iшiнде жер учаскесiнің меншiк иесi не жер пайдалану учаскенi мақсаты бойынша пайдалану жөнiнде қажеттi шаралар қолданбаған жағдайда ғана берiлуi мүмкiн. </w:t>
      </w:r>
      <w:r>
        <w:br/>
      </w:r>
      <w:r>
        <w:rPr>
          <w:rFonts w:ascii="Times New Roman"/>
          <w:b w:val="false"/>
          <w:i w:val="false"/>
          <w:color w:val="000000"/>
          <w:sz w:val="28"/>
        </w:rPr>
        <w:t xml:space="preserve">
      3. Осы Кодекстің 93-бабында көзделген жағдайда жер учаскесiн алып қою туралы талап әкiмшiлiк құқық бұзушылық туралы заңдарда көзделген жазалау шаралары қолданылып, меншік иесiне немесе жер пайдаланушыға заңдардың бұзылуын жою қажеттігі туралы талап қабылдардан кемiнде үш ай бұрын жазбаша ескерту жасалғаннан кейiн ғана және осы мерзiм iшiнде меншiк иесi немесе жер пайдаланушы учаскенi пайдалану кезiнде заңдардың бұзылуын жоймаған жағдайда берiлуi мүмкiн. </w:t>
      </w:r>
      <w:r>
        <w:br/>
      </w:r>
      <w:r>
        <w:rPr>
          <w:rFonts w:ascii="Times New Roman"/>
          <w:b w:val="false"/>
          <w:i w:val="false"/>
          <w:color w:val="000000"/>
          <w:sz w:val="28"/>
        </w:rPr>
        <w:t xml:space="preserve">
      Егер меншiк иесiнiң немесе жер пайдаланушының заңдарды бұзуы учаскенi нысаналы мақсатта пайдаланбауда болса, алып қою туралы талап бергенге дейiн жер ресурстарын басқару жөнiндегi аумақтық орган учаскенің меншiк иесiнің немесе жер пайдаланушының тапсырысы бойынша жер учаскесiнің нысаналы мақсатын өзгерту туралы мәселенi қарауға мiндеттi. Бұл жағдайда учаскенің нысаналы мақсатын өзгерту туралы мәселе дұрыс шешiлмеген жағдайда ғана талап қойылуы мүмкiн. </w:t>
      </w:r>
      <w:r>
        <w:br/>
      </w:r>
      <w:r>
        <w:rPr>
          <w:rFonts w:ascii="Times New Roman"/>
          <w:b w:val="false"/>
          <w:i w:val="false"/>
          <w:color w:val="000000"/>
          <w:sz w:val="28"/>
        </w:rPr>
        <w:t xml:space="preserve">
      4. Осы Кодекстiң 92 және 93-баптарында аталған негiздер бойынша сот шешiмiмен учаскенi меншiк иесiнен немесе жер пайдаланушыдан алып қойған жағдайда жер учаскесiне меншiк құқығы немесе жер пайдалану құқығы азаматтық iс жүргiзу және атқарушылық заңдарында белгiленген тәртiппен жария саудада сатылады, ал одан түскен сома учаскенi алып қою кезiндегi шығыстар шегерiле отырып, бұрынғы меншiк иесiне немесе жер пайдаланушыға төленедi. Бiр жыл iшiнде кемiнде үш рет саудаға шығарудан кейiн ондай жер учаскелерін немесе оларға жер пайдалану құқықтарын сату мүмкiн болмаған жағдайда жер учаскесi сот шешiмiмен арнаулы жер қорына есептеледi. </w:t>
      </w:r>
      <w:r>
        <w:br/>
      </w:r>
      <w:r>
        <w:rPr>
          <w:rFonts w:ascii="Times New Roman"/>
          <w:b w:val="false"/>
          <w:i w:val="false"/>
          <w:color w:val="000000"/>
          <w:sz w:val="28"/>
        </w:rPr>
        <w:t xml:space="preserve">
      Заң актілерінде көзделген жағдайларда қылмыс, немесе өзге де құқық бұзушылық жасағаны үшiн меншiк иесiнен немесе жер пайдаланушыдан жер учаскесi сот тәртiбiмен санкция түрiнде өтеусiз алып қойылуы мүмкiн. </w:t>
      </w:r>
      <w:r>
        <w:br/>
      </w:r>
      <w:r>
        <w:rPr>
          <w:rFonts w:ascii="Times New Roman"/>
          <w:b w:val="false"/>
          <w:i w:val="false"/>
          <w:color w:val="000000"/>
          <w:sz w:val="28"/>
        </w:rPr>
        <w:t xml:space="preserve">
      Сотталған адам мен оның асырауындағы адамдар үшiн қажеттi, сотталған адамға жеке меншік құқығымен тиесiлі немесе оның ортақ меншiктегi үлесi болып табылатын, үй мен қора-қопсы орналасқан жер учаскелерi, сондай-ақ қылмыстық атқару заңдарында көзделген тiзбеге сәйкес жеке қосалқы үй шаруашылығын жүргiзу үшiн қажеттi жер учаскелерi тәркiленбеуге тиiс. </w:t>
      </w:r>
      <w:r>
        <w:br/>
      </w:r>
      <w:r>
        <w:rPr>
          <w:rFonts w:ascii="Times New Roman"/>
          <w:b w:val="false"/>
          <w:i w:val="false"/>
          <w:color w:val="000000"/>
          <w:sz w:val="28"/>
        </w:rPr>
        <w:t xml:space="preserve">
      Тәркіленген жер учаскелерi мемлекеттiк меншiкке қайтарылады. Мұндай жер учаскелерiн не тәркiлеу объектiсi болып табылатын жер пайдалану құқығын сату заңдарда белгіленген тәртiппен жүргiзiлуi мүмкiн. </w:t>
      </w:r>
    </w:p>
    <w:p>
      <w:pPr>
        <w:spacing w:after="0"/>
        <w:ind w:left="0"/>
        <w:jc w:val="both"/>
      </w:pPr>
      <w:r>
        <w:rPr>
          <w:rFonts w:ascii="Times New Roman"/>
          <w:b/>
          <w:i w:val="false"/>
          <w:color w:val="000000"/>
          <w:sz w:val="28"/>
        </w:rPr>
        <w:t xml:space="preserve">      96-бап. Меншiк немесе жер пайдалану құқығы тоқтатылған </w:t>
      </w:r>
      <w:r>
        <w:br/>
      </w:r>
      <w:r>
        <w:rPr>
          <w:rFonts w:ascii="Times New Roman"/>
          <w:b w:val="false"/>
          <w:i w:val="false"/>
          <w:color w:val="000000"/>
          <w:sz w:val="28"/>
        </w:rPr>
        <w:t>
</w:t>
      </w:r>
      <w:r>
        <w:rPr>
          <w:rFonts w:ascii="Times New Roman"/>
          <w:b/>
          <w:i w:val="false"/>
          <w:color w:val="000000"/>
          <w:sz w:val="28"/>
        </w:rPr>
        <w:t xml:space="preserve">              жағдайда жер учаскесiн бағалау </w:t>
      </w:r>
    </w:p>
    <w:p>
      <w:pPr>
        <w:spacing w:after="0"/>
        <w:ind w:left="0"/>
        <w:jc w:val="both"/>
      </w:pPr>
      <w:r>
        <w:rPr>
          <w:rFonts w:ascii="Times New Roman"/>
          <w:b w:val="false"/>
          <w:i w:val="false"/>
          <w:color w:val="000000"/>
          <w:sz w:val="28"/>
        </w:rPr>
        <w:t xml:space="preserve">      Меншiк немесе жер пайдалану құқығы тоқтатылған жағдайда жер учаскесi немесе жер пайдалану құқығы нарықтық құны бойынша бағаланады. </w:t>
      </w:r>
    </w:p>
    <w:p>
      <w:pPr>
        <w:spacing w:after="0"/>
        <w:ind w:left="0"/>
        <w:jc w:val="left"/>
      </w:pPr>
      <w:r>
        <w:rPr>
          <w:rFonts w:ascii="Times New Roman"/>
          <w:b/>
          <w:i w:val="false"/>
          <w:color w:val="000000"/>
        </w:rPr>
        <w:t xml:space="preserve"> 3-бөлiм. ЖЕР САНАТТАРЫ  10-тарау. АУЫЛ ШАРУАШЫЛЫҚ МАҚСАТЫНДАҒЫ ЖЕР </w:t>
      </w:r>
    </w:p>
    <w:p>
      <w:pPr>
        <w:spacing w:after="0"/>
        <w:ind w:left="0"/>
        <w:jc w:val="both"/>
      </w:pPr>
      <w:r>
        <w:rPr>
          <w:rFonts w:ascii="Times New Roman"/>
          <w:b/>
          <w:i w:val="false"/>
          <w:color w:val="000000"/>
          <w:sz w:val="28"/>
        </w:rPr>
        <w:t xml:space="preserve">      97-бап. Ауыл шаруашылық мақсатындағы жер ұғымы </w:t>
      </w:r>
      <w:r>
        <w:br/>
      </w:r>
      <w:r>
        <w:rPr>
          <w:rFonts w:ascii="Times New Roman"/>
          <w:b w:val="false"/>
          <w:i w:val="false"/>
          <w:color w:val="000000"/>
          <w:sz w:val="28"/>
        </w:rPr>
        <w:t>
</w:t>
      </w:r>
      <w:r>
        <w:rPr>
          <w:rFonts w:ascii="Times New Roman"/>
          <w:b/>
          <w:i w:val="false"/>
          <w:color w:val="000000"/>
          <w:sz w:val="28"/>
        </w:rPr>
        <w:t xml:space="preserve">              мен оның құрамы </w:t>
      </w:r>
    </w:p>
    <w:p>
      <w:pPr>
        <w:spacing w:after="0"/>
        <w:ind w:left="0"/>
        <w:jc w:val="both"/>
      </w:pPr>
      <w:r>
        <w:rPr>
          <w:rFonts w:ascii="Times New Roman"/>
          <w:b w:val="false"/>
          <w:i w:val="false"/>
          <w:color w:val="000000"/>
          <w:sz w:val="28"/>
        </w:rPr>
        <w:t xml:space="preserve">      1. Ауыл шаруашылығының мұқтаждары үшiн берiлген немесе осы мақсаттарға арналған жер ауыл шаруашылық мақсатындағы жер деп танылады. </w:t>
      </w:r>
      <w:r>
        <w:br/>
      </w:r>
      <w:r>
        <w:rPr>
          <w:rFonts w:ascii="Times New Roman"/>
          <w:b w:val="false"/>
          <w:i w:val="false"/>
          <w:color w:val="000000"/>
          <w:sz w:val="28"/>
        </w:rPr>
        <w:t xml:space="preserve">
      2. Ауыл шаруашылық мақсатындағы жер құрамында ауыл шаруашылық алқаптары мен ауыл шаруашылығының жұмыс iстеуiне қажеттi ішкі шаруашылық жолдары, коммуникациялар, тұйық суаттар, мелиорациялық жүйе, қора-қопсылар мен ғимараттар орналасқан жер, сондай-ақ басқа да алқаптар (cop, құм, тақыр мен ауыл шаруашылық алқаптарының массивтерiне қосылған басқа да өзге алқаптар) болады. </w:t>
      </w:r>
      <w:r>
        <w:br/>
      </w:r>
      <w:r>
        <w:rPr>
          <w:rFonts w:ascii="Times New Roman"/>
          <w:b w:val="false"/>
          <w:i w:val="false"/>
          <w:color w:val="000000"/>
          <w:sz w:val="28"/>
        </w:rPr>
        <w:t xml:space="preserve">
      3. Ауыл шаруашылық алқаптары айрықша қорғалуға тиiс. Бұл жердi ауыл шаруашылық өндiрiсiне байланысты емес мақсаттарға пайдалануға ерекше жағдайларда жол беріледi (осы Кодекстің 90-бабы). </w:t>
      </w:r>
      <w:r>
        <w:br/>
      </w:r>
      <w:r>
        <w:rPr>
          <w:rFonts w:ascii="Times New Roman"/>
          <w:b w:val="false"/>
          <w:i w:val="false"/>
          <w:color w:val="000000"/>
          <w:sz w:val="28"/>
        </w:rPr>
        <w:t xml:space="preserve">
      4. Ауыл шаруашылық алқаптарына егiстiктер, тыңайған жер, көп жылдық екпелер егiлген жер, шабындықтар мен жайылымдар жатады. </w:t>
      </w:r>
      <w:r>
        <w:br/>
      </w:r>
      <w:r>
        <w:rPr>
          <w:rFonts w:ascii="Times New Roman"/>
          <w:b w:val="false"/>
          <w:i w:val="false"/>
          <w:color w:val="000000"/>
          <w:sz w:val="28"/>
        </w:rPr>
        <w:t xml:space="preserve">
      Егiстiк - әрдайым өңделетiн және көп жылдық шөптердің егiстерiн қоса, ауыл шаруашылық дақылдарының егiстерiне пайдаланылатын ауыл шаруашылық алқабы, сондай-ақ таза күйiнде ұстайтын пар. Алдын ала дақылдардың егістерi егілген (үш жылдан аспайтын уақыт аралығында), түбегейлi жақсарту, сондай-ақ бақтардың қатар аралығын жақсарту мақсатында жыртылған, егiске пайдаланылатын шабындықтар мен жайылымдарының жер учаскелерi егiстiкке жатпайды. </w:t>
      </w:r>
      <w:r>
        <w:br/>
      </w:r>
      <w:r>
        <w:rPr>
          <w:rFonts w:ascii="Times New Roman"/>
          <w:b w:val="false"/>
          <w:i w:val="false"/>
          <w:color w:val="000000"/>
          <w:sz w:val="28"/>
        </w:rPr>
        <w:t xml:space="preserve">
      Тыңайған жер - бұрын егiстiк құрамында болған және күзден бастап бiр жылдан аса ауыл шаруашылық дақылдарын егуге пайдаланымайтын және пар айдауға әзiрленбеген жер учаскесi. </w:t>
      </w:r>
      <w:r>
        <w:br/>
      </w:r>
      <w:r>
        <w:rPr>
          <w:rFonts w:ascii="Times New Roman"/>
          <w:b w:val="false"/>
          <w:i w:val="false"/>
          <w:color w:val="000000"/>
          <w:sz w:val="28"/>
        </w:rPr>
        <w:t xml:space="preserve">
      Көп жылдық екпелер отырғызылған жер - жемiс-жидек, техникалық және дәрi-дәрмек өнімдерi түсімін алуға, сондай-ақ аумақты сәндiк үшiн әшекейлеуге арналған қолдан жасалған көп жылдық ағаш, бұта екпелерiне пайдаланылатын ауыл шаруашылық алқабы. </w:t>
      </w:r>
      <w:r>
        <w:br/>
      </w:r>
      <w:r>
        <w:rPr>
          <w:rFonts w:ascii="Times New Roman"/>
          <w:b w:val="false"/>
          <w:i w:val="false"/>
          <w:color w:val="000000"/>
          <w:sz w:val="28"/>
        </w:rPr>
        <w:t xml:space="preserve">
      Табиғи шабындықтар мен жайылымдар - жүйелi түрде шөп шабуға және жануарларды жаюға пайдаланылатын ауыл шаруашылық алқаптары. </w:t>
      </w:r>
      <w:r>
        <w:br/>
      </w:r>
      <w:r>
        <w:rPr>
          <w:rFonts w:ascii="Times New Roman"/>
          <w:b w:val="false"/>
          <w:i w:val="false"/>
          <w:color w:val="000000"/>
          <w:sz w:val="28"/>
        </w:rPr>
        <w:t xml:space="preserve">
      Түбегейлi жақсартылған шабындықтар мен жайылымдар - қыртысын жою және соңынан шалғындау арқылы жаңа жер оты құрылған шабындық және жайылым учаскелерi. Шалғындау қыртысын жоймай жүргiзiлуi мүмкiн. </w:t>
      </w:r>
      <w:r>
        <w:br/>
      </w:r>
      <w:r>
        <w:rPr>
          <w:rFonts w:ascii="Times New Roman"/>
          <w:b w:val="false"/>
          <w:i w:val="false"/>
          <w:color w:val="000000"/>
          <w:sz w:val="28"/>
        </w:rPr>
        <w:t xml:space="preserve">
      Суландырылған жайылымдар - тиiстi мал басын сапалы сумен қамтамасыз ете алатын су көздерi (көл, өзен, тоған, апан, суару және суландыру арнасы, құбырлы немесе шахталы құдық) бар жайылымдар. </w:t>
      </w:r>
      <w:r>
        <w:br/>
      </w:r>
      <w:r>
        <w:rPr>
          <w:rFonts w:ascii="Times New Roman"/>
          <w:b w:val="false"/>
          <w:i w:val="false"/>
          <w:color w:val="000000"/>
          <w:sz w:val="28"/>
        </w:rPr>
        <w:t xml:space="preserve">
      5. Ауыл шаруашылық алқаптары суармалы және суарылмайтын болуы мүмкiн. </w:t>
      </w:r>
      <w:r>
        <w:br/>
      </w:r>
      <w:r>
        <w:rPr>
          <w:rFonts w:ascii="Times New Roman"/>
          <w:b w:val="false"/>
          <w:i w:val="false"/>
          <w:color w:val="000000"/>
          <w:sz w:val="28"/>
        </w:rPr>
        <w:t xml:space="preserve">
      Суармалы ауыл шаруашылық алқаптарына ауыл шаруашылығында пайдалануға және суаруға жарамды, жүйенiң қазiргi пайдалы әрекет коэффициентiнде жобалы немесе қолданылып жүрген суару нормалары нормативтерi бойынша су қоры осы жердi тиiмдi мерзiм iшiнде қамсыздандырудың 75 процентiнен кем емес ағынмен қамтамасыз ететiн суару көзiмен байланысты тұрақты және уақытша суару жүйесi бар жер жатады. </w:t>
      </w:r>
      <w:r>
        <w:br/>
      </w:r>
      <w:r>
        <w:rPr>
          <w:rFonts w:ascii="Times New Roman"/>
          <w:b w:val="false"/>
          <w:i w:val="false"/>
          <w:color w:val="000000"/>
          <w:sz w:val="28"/>
        </w:rPr>
        <w:t xml:space="preserve">
      Жайылма суару жерлерi ерiген су мен көктемгi тасқын суды, сондай-ақ топырақты ылғалдандыру үшiн суару және суландыру арналарынан берiлетiн суды, осы учаске ауданында ұстау және Үлестiрудi қамтамасыз ететiн су ұстағыш үймелер, ылғал реттегiш бөгеттер және өзге гидротехникалық қондырғылары бар учаскелер. </w:t>
      </w:r>
      <w:r>
        <w:br/>
      </w:r>
      <w:r>
        <w:rPr>
          <w:rFonts w:ascii="Times New Roman"/>
          <w:b w:val="false"/>
          <w:i w:val="false"/>
          <w:color w:val="000000"/>
          <w:sz w:val="28"/>
        </w:rPr>
        <w:t xml:space="preserve">
      6. Ауыл шаруашылық мақсатындағы жер: </w:t>
      </w:r>
      <w:r>
        <w:br/>
      </w:r>
      <w:r>
        <w:rPr>
          <w:rFonts w:ascii="Times New Roman"/>
          <w:b w:val="false"/>
          <w:i w:val="false"/>
          <w:color w:val="000000"/>
          <w:sz w:val="28"/>
        </w:rPr>
        <w:t xml:space="preserve">
      1) жеке меншiкке - Қазақстан Республикасының азаматтарына жеке қосалқы үй шаруашылығын, бағбандықты, caяжай құрылысын дамыту үшiн; </w:t>
      </w:r>
      <w:r>
        <w:br/>
      </w:r>
      <w:r>
        <w:rPr>
          <w:rFonts w:ascii="Times New Roman"/>
          <w:b w:val="false"/>
          <w:i w:val="false"/>
          <w:color w:val="000000"/>
          <w:sz w:val="28"/>
        </w:rPr>
        <w:t xml:space="preserve">
      2) жеке меншiкке немесе жер пайдалануға - Қазақстан Республикасының жеке және заңды тұлғаларына шаруа (фермер) қожалығын жүргiзуге, тауарлы ауыл шаруашылық өндiрiсi, ағаштар өcipу, ғылыми-зерттеу, тәжiрибе жүргiзу және оқыту мақсаттары үшiн, қосалқы ауыл шаруашылығын, бақша және мал шаруашылығын жүргiзу үшiн; </w:t>
      </w:r>
      <w:r>
        <w:br/>
      </w:r>
      <w:r>
        <w:rPr>
          <w:rFonts w:ascii="Times New Roman"/>
          <w:b w:val="false"/>
          <w:i w:val="false"/>
          <w:color w:val="000000"/>
          <w:sz w:val="28"/>
        </w:rPr>
        <w:t xml:space="preserve">
      3) шетелдiктер мен азаматтығы жоқ адамдарға 10 жылға дейiнгi мерзiмге жалдау шартымен уақытша жер пайдалануға берiледi. </w:t>
      </w:r>
      <w:r>
        <w:br/>
      </w:r>
      <w:r>
        <w:rPr>
          <w:rFonts w:ascii="Times New Roman"/>
          <w:b w:val="false"/>
          <w:i w:val="false"/>
          <w:color w:val="000000"/>
          <w:sz w:val="28"/>
        </w:rPr>
        <w:t xml:space="preserve">
      4. Азаматтар мен заңды тұлғаларға жер пайдалануға немесе меншiкке берiлетiн ауыл шаруашылық алқаптарының сапасын мемлекеттiк бақылау мақсатында республикалық бюджет қаражаты есебiнен топырақ, топырақ-мелиоративтi, геоботаникалық және топырақ бонитировкасының сапалы материалдары деректерiнiң негiзiнде ауыл шаруашылық мақсатындағы жер учаскелерiнiң паспорты жасалады. </w:t>
      </w:r>
      <w:r>
        <w:br/>
      </w:r>
      <w:r>
        <w:rPr>
          <w:rFonts w:ascii="Times New Roman"/>
          <w:b w:val="false"/>
          <w:i w:val="false"/>
          <w:color w:val="000000"/>
          <w:sz w:val="28"/>
        </w:rPr>
        <w:t xml:space="preserve">
      Ауыл шаруашылық мақсатындағы жер учаскелерi паспортының нысанын жер ресурстарын басқару жөніндегi орталық уәкiлеттi орган бекiтедi. </w:t>
      </w:r>
      <w:r>
        <w:br/>
      </w:r>
      <w:r>
        <w:rPr>
          <w:rFonts w:ascii="Times New Roman"/>
          <w:b w:val="false"/>
          <w:i w:val="false"/>
          <w:color w:val="000000"/>
          <w:sz w:val="28"/>
        </w:rPr>
        <w:t xml:space="preserve">
      Жер учаскесiнің паспортын жасау жөнiндегi жұмыстарды ұйымдастыру мен оны берудi жер ресурстарын басқару жөнiндегi аумақтық органдар жүзеге асырады. </w:t>
      </w:r>
    </w:p>
    <w:p>
      <w:pPr>
        <w:spacing w:after="0"/>
        <w:ind w:left="0"/>
        <w:jc w:val="both"/>
      </w:pPr>
      <w:r>
        <w:rPr>
          <w:rFonts w:ascii="Times New Roman"/>
          <w:b/>
          <w:i w:val="false"/>
          <w:color w:val="000000"/>
          <w:sz w:val="28"/>
        </w:rPr>
        <w:t xml:space="preserve">      98-бап. Ауыл шаруашылық алқаптарын бiр түрден </w:t>
      </w:r>
      <w:r>
        <w:br/>
      </w:r>
      <w:r>
        <w:rPr>
          <w:rFonts w:ascii="Times New Roman"/>
          <w:b w:val="false"/>
          <w:i w:val="false"/>
          <w:color w:val="000000"/>
          <w:sz w:val="28"/>
        </w:rPr>
        <w:t>
</w:t>
      </w:r>
      <w:r>
        <w:rPr>
          <w:rFonts w:ascii="Times New Roman"/>
          <w:b/>
          <w:i w:val="false"/>
          <w:color w:val="000000"/>
          <w:sz w:val="28"/>
        </w:rPr>
        <w:t xml:space="preserve">              екiншiсіне ауыстыру </w:t>
      </w:r>
    </w:p>
    <w:p>
      <w:pPr>
        <w:spacing w:after="0"/>
        <w:ind w:left="0"/>
        <w:jc w:val="both"/>
      </w:pPr>
      <w:r>
        <w:rPr>
          <w:rFonts w:ascii="Times New Roman"/>
          <w:b w:val="false"/>
          <w:i w:val="false"/>
          <w:color w:val="000000"/>
          <w:sz w:val="28"/>
        </w:rPr>
        <w:t xml:space="preserve">      1. Ауыл шаруашылық алқаптарын бiр түрден екiншiсiне ауыстыру (трансформациялау) қажеттілiгi табиғи факторларға, оларды басқа жер алқаптарының құрамында пайдаланудың экономикалық орындылығына негізделедi. </w:t>
      </w:r>
      <w:r>
        <w:br/>
      </w:r>
      <w:r>
        <w:rPr>
          <w:rFonts w:ascii="Times New Roman"/>
          <w:b w:val="false"/>
          <w:i w:val="false"/>
          <w:color w:val="000000"/>
          <w:sz w:val="28"/>
        </w:rPr>
        <w:t xml:space="preserve">
      2. Жер учаскесінің меншiк иесi немесе жер пайдаланушы жер учаскесi орналасқан тиiстi жергiлiктi атқарушы органға берген өтiнiш, сондай-ақ жергiлiктi атқарушы органның бастамасы ауыл шаруашылық алқаптарын бiр түрден екіншісiне ауыстыру жөнiндегi жұмыстарды жүргiзуге негiз болуы мүмкін. </w:t>
      </w:r>
      <w:r>
        <w:br/>
      </w:r>
      <w:r>
        <w:rPr>
          <w:rFonts w:ascii="Times New Roman"/>
          <w:b w:val="false"/>
          <w:i w:val="false"/>
          <w:color w:val="000000"/>
          <w:sz w:val="28"/>
        </w:rPr>
        <w:t xml:space="preserve">
      3. Жергiлiктi атқарушы органның шешiмiмен жүргiзiлетiн ауыл шаруашылық алқаптарын бiр түрден екіншiсiне ауыстыру жөнiндегi жерге орналастыру жұмыстарын қаржыландыру - жергілiктi бюджет қаражаты есебiнен, ал жер учаскелерiнiң меншік иелерi мен жер пайдаланушылардың тапсырыстары бойынша олардың өз қаражаттарының есебiнен жүзеге асырылады. </w:t>
      </w:r>
      <w:r>
        <w:br/>
      </w:r>
      <w:r>
        <w:rPr>
          <w:rFonts w:ascii="Times New Roman"/>
          <w:b w:val="false"/>
          <w:i w:val="false"/>
          <w:color w:val="000000"/>
          <w:sz w:val="28"/>
        </w:rPr>
        <w:t xml:space="preserve">
      4. Ауыл шаруашылық алқаптарын бiр түрден екiншiсiне ауыстыру жер учаскесi, учаскелер тобы, суару массивтерi, пайдаланылатын жер бойынша жүргiзiлуi мүмкiн. </w:t>
      </w:r>
      <w:r>
        <w:br/>
      </w:r>
      <w:r>
        <w:rPr>
          <w:rFonts w:ascii="Times New Roman"/>
          <w:b w:val="false"/>
          <w:i w:val="false"/>
          <w:color w:val="000000"/>
          <w:sz w:val="28"/>
        </w:rPr>
        <w:t xml:space="preserve">
      Топырақтық-мелиоративтік күйi оларды басқа алқап түрiне ауыстыруды қажет ететiн ауыл шаруашылық алқаптарының болып-болмауы қолда бар жоспарлау-картографиялық материалдарды, жерге орналастыру, мелиоративтiк құрылыс жобаларын, топырақ, топырақ-мелиоративтiк материалдарды, геоботаникалық iздестiрулердi, тұздануды түсiрудi, жер кадастры, жердi түгендеу мәліметтерiн зерделеу негiзінде алдын ала анықталады. </w:t>
      </w:r>
      <w:r>
        <w:br/>
      </w:r>
      <w:r>
        <w:rPr>
          <w:rFonts w:ascii="Times New Roman"/>
          <w:b w:val="false"/>
          <w:i w:val="false"/>
          <w:color w:val="000000"/>
          <w:sz w:val="28"/>
        </w:rPr>
        <w:t xml:space="preserve">
      5. Едәуiр бағалы ауыл шаруашылық алқаптарын бағасы төмендерiне ауыстыруға: </w:t>
      </w:r>
      <w:r>
        <w:br/>
      </w:r>
      <w:r>
        <w:rPr>
          <w:rFonts w:ascii="Times New Roman"/>
          <w:b w:val="false"/>
          <w:i w:val="false"/>
          <w:color w:val="000000"/>
          <w:sz w:val="28"/>
        </w:rPr>
        <w:t xml:space="preserve">
      егiстiк үшiн - жердiң агроөндiрiстiк топырақ сипаттамасының олардың нақты пайдаланылуына сәйкес келмеуi, улы заттармен ластанудың жоғары деңгейi; </w:t>
      </w:r>
      <w:r>
        <w:br/>
      </w:r>
      <w:r>
        <w:rPr>
          <w:rFonts w:ascii="Times New Roman"/>
          <w:b w:val="false"/>
          <w:i w:val="false"/>
          <w:color w:val="000000"/>
          <w:sz w:val="28"/>
        </w:rPr>
        <w:t xml:space="preserve">
      көп жылдық екпелер үшiн - екпелердің шектi жасы, олардың сиректеуi, қанағаттанарлықсыз тұқым құрамы, жердiң қолайсыз топырақ-мелиоративтiк сипаттамасы; </w:t>
      </w:r>
      <w:r>
        <w:br/>
      </w:r>
      <w:r>
        <w:rPr>
          <w:rFonts w:ascii="Times New Roman"/>
          <w:b w:val="false"/>
          <w:i w:val="false"/>
          <w:color w:val="000000"/>
          <w:sz w:val="28"/>
        </w:rPr>
        <w:t xml:space="preserve">
      шабындықтар үшiн - шалғындық өсiмдiктердің жойылуымен жердiң шөлейттенуi, жердiң мелиоративтiк күйiнің нашарлауы жайылымдар үшiн; </w:t>
      </w:r>
      <w:r>
        <w:br/>
      </w:r>
      <w:r>
        <w:rPr>
          <w:rFonts w:ascii="Times New Roman"/>
          <w:b w:val="false"/>
          <w:i w:val="false"/>
          <w:color w:val="000000"/>
          <w:sz w:val="28"/>
        </w:rPr>
        <w:t xml:space="preserve">
      - тапталынуы негiз болып табылады. </w:t>
      </w:r>
      <w:r>
        <w:br/>
      </w:r>
      <w:r>
        <w:rPr>
          <w:rFonts w:ascii="Times New Roman"/>
          <w:b w:val="false"/>
          <w:i w:val="false"/>
          <w:color w:val="000000"/>
          <w:sz w:val="28"/>
        </w:rPr>
        <w:t xml:space="preserve">
      Суармалы жерлердi суарылмайтындарға ауыстыру кезiнде жоғарыда аталған факторлардан басқа, суару көзiмен байланыстың жоғалуы, сумен қамтамасыз етiлмеу, iшкi шаруашылық суару жүйелерінің техникалық күйi, ал жайылма суару жерлерi үшiн ағынның қайта үлестiрiлуi салдарынан су басудың тоқтауы немесе су ресурстарының болмауы, қондырғылардың техникалық күйi ескеріледi. </w:t>
      </w:r>
      <w:r>
        <w:br/>
      </w:r>
      <w:r>
        <w:rPr>
          <w:rFonts w:ascii="Times New Roman"/>
          <w:b w:val="false"/>
          <w:i w:val="false"/>
          <w:color w:val="000000"/>
          <w:sz w:val="28"/>
        </w:rPr>
        <w:t xml:space="preserve">
      Қажет болған жағдайларда жергіліктi атқарушы органдар бағалы ауыл шаруашылық алқаптарын бағасы төмендерiне аударудың басқа да көрсеткiштерiн: ауыл шаруашылық алқаптарының ең төменгi өнiмдiлiгi, топырақтың тұздану, сортаңдану, ластану деңгейi мен алқаптардың сапалы сипаттамасына әсер ететiн басқа да критерийлердi белгiлейдi. </w:t>
      </w:r>
      <w:r>
        <w:br/>
      </w:r>
      <w:r>
        <w:rPr>
          <w:rFonts w:ascii="Times New Roman"/>
          <w:b w:val="false"/>
          <w:i w:val="false"/>
          <w:color w:val="000000"/>
          <w:sz w:val="28"/>
        </w:rPr>
        <w:t xml:space="preserve">
      6. Ауыл шаруашылық алқаптарын бiр түрден екiншiсiне ауыстыру жөніндегi материалдар: </w:t>
      </w:r>
      <w:r>
        <w:br/>
      </w:r>
      <w:r>
        <w:rPr>
          <w:rFonts w:ascii="Times New Roman"/>
          <w:b w:val="false"/>
          <w:i w:val="false"/>
          <w:color w:val="000000"/>
          <w:sz w:val="28"/>
        </w:rPr>
        <w:t xml:space="preserve">
      қорытындылар мен ұсыныстары бар түсiндiрме жазбаны; </w:t>
      </w:r>
      <w:r>
        <w:br/>
      </w:r>
      <w:r>
        <w:rPr>
          <w:rFonts w:ascii="Times New Roman"/>
          <w:b w:val="false"/>
          <w:i w:val="false"/>
          <w:color w:val="000000"/>
          <w:sz w:val="28"/>
        </w:rPr>
        <w:t xml:space="preserve">
      бiр түрден екiншісiне ауыстыру көзделген жерлердің экспликациясын; </w:t>
      </w:r>
      <w:r>
        <w:br/>
      </w:r>
      <w:r>
        <w:rPr>
          <w:rFonts w:ascii="Times New Roman"/>
          <w:b w:val="false"/>
          <w:i w:val="false"/>
          <w:color w:val="000000"/>
          <w:sz w:val="28"/>
        </w:rPr>
        <w:t xml:space="preserve">
      трансформацияға жататын айқындалған ауыл шаруашылық алқаптары көрсетiлген далалық зерттеу актiсi мен сызбасын; </w:t>
      </w:r>
      <w:r>
        <w:br/>
      </w:r>
      <w:r>
        <w:rPr>
          <w:rFonts w:ascii="Times New Roman"/>
          <w:b w:val="false"/>
          <w:i w:val="false"/>
          <w:color w:val="000000"/>
          <w:sz w:val="28"/>
        </w:rPr>
        <w:t xml:space="preserve">
      жер учаскелерінің сапалық сипаттамасын; </w:t>
      </w:r>
      <w:r>
        <w:br/>
      </w:r>
      <w:r>
        <w:rPr>
          <w:rFonts w:ascii="Times New Roman"/>
          <w:b w:val="false"/>
          <w:i w:val="false"/>
          <w:color w:val="000000"/>
          <w:sz w:val="28"/>
        </w:rPr>
        <w:t xml:space="preserve">
      суару жүйесiнiң, жайылма суару жүйесiнiң, суландыру қондырғыларының техникалық жағдайы, сондай-ақ негiзгi қорлардың бағасы туралы мәлiметтер қамтылуы тиiс. </w:t>
      </w:r>
      <w:r>
        <w:br/>
      </w:r>
      <w:r>
        <w:rPr>
          <w:rFonts w:ascii="Times New Roman"/>
          <w:b w:val="false"/>
          <w:i w:val="false"/>
          <w:color w:val="000000"/>
          <w:sz w:val="28"/>
        </w:rPr>
        <w:t xml:space="preserve">
      7. Ауыл шаруашылық алқаптарын бiр түрден екiншiсiне ауыстыру жөнiндегi материалдар аудан бойынша қорытындылау, оларды аудандық ауыл және су шаруашылығы органдарымен келiсу үшiн жер ресурстарын басқару жөнiндегi аудандық органға жiберiледi. </w:t>
      </w:r>
      <w:r>
        <w:br/>
      </w:r>
      <w:r>
        <w:rPr>
          <w:rFonts w:ascii="Times New Roman"/>
          <w:b w:val="false"/>
          <w:i w:val="false"/>
          <w:color w:val="000000"/>
          <w:sz w:val="28"/>
        </w:rPr>
        <w:t xml:space="preserve">
      8. Жер ресурстарын басқару жөнiндегi аудандық орган өзiнiң осы баптың 7-тармағында санамаланған органдардың ұсыныстарын ескерiп жасалған қорытындысымен бiрге ауыстыру жөнiндегi материалдарды: </w:t>
      </w:r>
      <w:r>
        <w:br/>
      </w:r>
      <w:r>
        <w:rPr>
          <w:rFonts w:ascii="Times New Roman"/>
          <w:b w:val="false"/>
          <w:i w:val="false"/>
          <w:color w:val="000000"/>
          <w:sz w:val="28"/>
        </w:rPr>
        <w:t xml:space="preserve">
      сапасы неғұрлым төмен ауыл шаруашылық алқаптарын бiр түрден екiншісіне - соңғы шешiм қабылдау үшiн аудандық атқарушы органға; </w:t>
      </w:r>
      <w:r>
        <w:br/>
      </w:r>
      <w:r>
        <w:rPr>
          <w:rFonts w:ascii="Times New Roman"/>
          <w:b w:val="false"/>
          <w:i w:val="false"/>
          <w:color w:val="000000"/>
          <w:sz w:val="28"/>
        </w:rPr>
        <w:t xml:space="preserve">
      суармалы жердi суарылмайтынға, суарылмайтын егiстiктi ауыл шаруашылық алаптарының басқа бағасы неғұрлым төменiне - облыстық ауыл және су шаруашылығы, қоршаған ортаны қорғау органдарымен келiсiмге жiбередi. </w:t>
      </w:r>
      <w:r>
        <w:br/>
      </w:r>
      <w:r>
        <w:rPr>
          <w:rFonts w:ascii="Times New Roman"/>
          <w:b w:val="false"/>
          <w:i w:val="false"/>
          <w:color w:val="000000"/>
          <w:sz w:val="28"/>
        </w:rPr>
        <w:t xml:space="preserve">
      9. Келiсiм нәтижелерi бойынша жер ресурстарын басқару жөнiндегi облыстық аумақтық орган материалдарды, тұтастай алғанда, облыс бойынша жинақтайды және өз қорытындысымен бiрге оларды: </w:t>
      </w:r>
      <w:r>
        <w:br/>
      </w:r>
      <w:r>
        <w:rPr>
          <w:rFonts w:ascii="Times New Roman"/>
          <w:b w:val="false"/>
          <w:i w:val="false"/>
          <w:color w:val="000000"/>
          <w:sz w:val="28"/>
        </w:rPr>
        <w:t xml:space="preserve">
      суарылмайтын егiстiктi төмен сапалы ауыл шаруашылық алаптары түрiне - түпкiлiктi шешiм қабылдау үшiн аудандық атқарушы органға; </w:t>
      </w:r>
      <w:r>
        <w:br/>
      </w:r>
      <w:r>
        <w:rPr>
          <w:rFonts w:ascii="Times New Roman"/>
          <w:b w:val="false"/>
          <w:i w:val="false"/>
          <w:color w:val="000000"/>
          <w:sz w:val="28"/>
        </w:rPr>
        <w:t xml:space="preserve">
      суарылатын жердi суарылмайтынға - келiсiм үшiн уәкiлеттi жер ресурстарын басқару жөнiндегi орталық органға жiбередi. </w:t>
      </w:r>
      <w:r>
        <w:br/>
      </w:r>
      <w:r>
        <w:rPr>
          <w:rFonts w:ascii="Times New Roman"/>
          <w:b w:val="false"/>
          <w:i w:val="false"/>
          <w:color w:val="000000"/>
          <w:sz w:val="28"/>
        </w:rPr>
        <w:t xml:space="preserve">
      10. Жер ресурстарын басқару жөнiндегi орталық уәкiлеттi орган суармалы егiстiктi суарылмайтын алап түрлерiне ауыстыру жөнiндегi материалдарды ауыл шаруашылығы, қоршаған ортаны қорғау жөніндегi орталық уәкілетті органдармен келiседi және өзiнің жалпылама қорытындысымен облыстық атқарушы органға осы мәселе бойынша түпкiлiктi шешiм қабылдау үшiн жiбередi. </w:t>
      </w:r>
      <w:r>
        <w:br/>
      </w:r>
      <w:r>
        <w:rPr>
          <w:rFonts w:ascii="Times New Roman"/>
          <w:b w:val="false"/>
          <w:i w:val="false"/>
          <w:color w:val="000000"/>
          <w:sz w:val="28"/>
        </w:rPr>
        <w:t xml:space="preserve">
      11. Осы баптың 7-тармағында санамаланған органдардың ұсыныстарын ескерiп, аудандық (қалалық) атқарушы орган бағалылығы төмендеу ауыл шаруашылығы алыптарын неғұрлым жоғары бағалыға ауыстыру жөнiнде шешiм қабылдайды. </w:t>
      </w:r>
    </w:p>
    <w:p>
      <w:pPr>
        <w:spacing w:after="0"/>
        <w:ind w:left="0"/>
        <w:jc w:val="both"/>
      </w:pPr>
      <w:r>
        <w:rPr>
          <w:rFonts w:ascii="Times New Roman"/>
          <w:b/>
          <w:i w:val="false"/>
          <w:color w:val="000000"/>
          <w:sz w:val="28"/>
        </w:rPr>
        <w:t xml:space="preserve">      99-бап. Суармалы инженерлiк-дайындық жерiн пайдалану </w:t>
      </w:r>
    </w:p>
    <w:p>
      <w:pPr>
        <w:spacing w:after="0"/>
        <w:ind w:left="0"/>
        <w:jc w:val="both"/>
      </w:pPr>
      <w:r>
        <w:rPr>
          <w:rFonts w:ascii="Times New Roman"/>
          <w:b w:val="false"/>
          <w:i w:val="false"/>
          <w:color w:val="000000"/>
          <w:sz w:val="28"/>
        </w:rPr>
        <w:t xml:space="preserve">      1. Суармалы инженерлiк-дайындық жерге коллекторлық-дренаж жүйесiмен және ғылыми негiзделген ауыл шаруашылық дақылдарын кезектестiру (ротация) орнатылған қондырғылары бар жабдықталған ауыл шаруашылық дақылдарын өсiруге арнайы дайындалған инженерлiк жоспарланған жер жатады. </w:t>
      </w:r>
      <w:r>
        <w:br/>
      </w:r>
      <w:r>
        <w:rPr>
          <w:rFonts w:ascii="Times New Roman"/>
          <w:b w:val="false"/>
          <w:i w:val="false"/>
          <w:color w:val="000000"/>
          <w:sz w:val="28"/>
        </w:rPr>
        <w:t xml:space="preserve">
      2. Суармалы инженерлік-дайындық жерде дақылдарын кезектестiрудi (ротацияны) жер ресурстарын басқару жөнiндегi аумақтық органдардың ұсынысымен жергiлiктi атқарушы орган бекiтедi. Дақылдардың кезектесуiнің (ротациясының) бiркелкi схемасына және коллекторлық-дренаж жүйесiне байланысты жер учаскелерi бөлiнбейтiн болып танылады. Осы ереже суармалы инженерлiк-дайындық жерiнен осы Кодекс күшiне енгенге дейiн үлестiрiлген жер учаскелерiне де қолданылады. </w:t>
      </w:r>
      <w:r>
        <w:br/>
      </w:r>
      <w:r>
        <w:rPr>
          <w:rFonts w:ascii="Times New Roman"/>
          <w:b w:val="false"/>
          <w:i w:val="false"/>
          <w:color w:val="000000"/>
          <w:sz w:val="28"/>
        </w:rPr>
        <w:t xml:space="preserve">
      3. Бұрын үлестiрiлген және бөлiнбейтiн болып танылған суармалы инженерлiк-дайындық жердi пайдалану ортақ (үлестiк, бiрлескен) меншiк (ортақ (үлестiк, бiрлескен) жер пайдалану) құқығында жүзеге асырылады және үлестi жерде бөлуге жол берiлмейдi. Ортақ үлестiк меншiкке қатысушының қатысушылар құрамынан шыққан кезде ортақ үлестiк меншiктің басқа қатысушыларынан өз үлесiнiң құнын төлетуге не осы Кодекстiң 55-бабының 2-тармағында белгiленген ережелерге сәйкес оны басқа тұлғаға сатуға құқығы бар. </w:t>
      </w:r>
      <w:r>
        <w:br/>
      </w:r>
      <w:r>
        <w:rPr>
          <w:rFonts w:ascii="Times New Roman"/>
          <w:b w:val="false"/>
          <w:i w:val="false"/>
          <w:color w:val="000000"/>
          <w:sz w:val="28"/>
        </w:rPr>
        <w:t xml:space="preserve">
      4. Суармалы инженерлiк әзiрленген жердегi жер учаскелерiнiң меншiк иелерi мен жер пайдаланушылар дақылдарды алмастырудың белгiленген схемасын ұстануға, қажетті мелиоративтiк және қалпына келтiру жұмыстарын жүргiзуге соның ішіндe учаскеде бар суландыру және коллекторлық-дренаж жүйелерiн тиiстi жағдайда ұстауға міндетті. </w:t>
      </w:r>
      <w:r>
        <w:br/>
      </w:r>
      <w:r>
        <w:rPr>
          <w:rFonts w:ascii="Times New Roman"/>
          <w:b w:val="false"/>
          <w:i w:val="false"/>
          <w:color w:val="000000"/>
          <w:sz w:val="28"/>
        </w:rPr>
        <w:t xml:space="preserve">
      5. Осы баптың 4-тармағында белгiленген талаптарды бұзу, әкiмшiлiк құқық бұзушылық туралы заңдармен көзделген әкiмшiлiк жазалау шараларына әкеп соғады (ауыл шаруашылығы мақсатындағы жердi оңтайлы пайдаланбау), сондай-ақ осы Кодекстiң 93-бабының нормаларына сәйкес жер учаскесiн алып қоюға негiз болуы мүмкiн. </w:t>
      </w:r>
    </w:p>
    <w:p>
      <w:pPr>
        <w:spacing w:after="0"/>
        <w:ind w:left="0"/>
        <w:jc w:val="both"/>
      </w:pPr>
      <w:r>
        <w:rPr>
          <w:rFonts w:ascii="Times New Roman"/>
          <w:b/>
          <w:i w:val="false"/>
          <w:color w:val="000000"/>
          <w:sz w:val="28"/>
        </w:rPr>
        <w:t xml:space="preserve">      100-бап. Арнайы жер қоры </w:t>
      </w:r>
    </w:p>
    <w:p>
      <w:pPr>
        <w:spacing w:after="0"/>
        <w:ind w:left="0"/>
        <w:jc w:val="both"/>
      </w:pPr>
      <w:r>
        <w:rPr>
          <w:rFonts w:ascii="Times New Roman"/>
          <w:b w:val="false"/>
          <w:i w:val="false"/>
          <w:color w:val="000000"/>
          <w:sz w:val="28"/>
        </w:rPr>
        <w:t xml:space="preserve">      1. Ауыл шаруашылық өнімдерiн өндiрушiлердің арасында жердi қайта үлестiру мақсатында ауыл шаруашылық мақсатындағы жер есебiнен және босалқы қор есебiнен арнайы жер қоры құрылады. Жай-күйi санитариялық нормалар мен талаптарға сәйкес келетiн ауыл шаруашылық өнімдерін өндiруге келмейтін жер учаскелерi арнайы жер қорына қосылмайды. </w:t>
      </w:r>
      <w:r>
        <w:br/>
      </w:r>
      <w:r>
        <w:rPr>
          <w:rFonts w:ascii="Times New Roman"/>
          <w:b w:val="false"/>
          <w:i w:val="false"/>
          <w:color w:val="000000"/>
          <w:sz w:val="28"/>
        </w:rPr>
        <w:t xml:space="preserve">
      2. Арнайы жер қоры осы қорға түсетiн ауыл шаруашылық мақсатындағы жердегi жер учаскелерi есебiнен: </w:t>
      </w:r>
      <w:r>
        <w:br/>
      </w:r>
      <w:r>
        <w:rPr>
          <w:rFonts w:ascii="Times New Roman"/>
          <w:b w:val="false"/>
          <w:i w:val="false"/>
          <w:color w:val="000000"/>
          <w:sz w:val="28"/>
        </w:rPr>
        <w:t xml:space="preserve">
      1) жер учаскесiнен ерiктi түрде бас тартылған жағдайда; </w:t>
      </w:r>
      <w:r>
        <w:br/>
      </w:r>
      <w:r>
        <w:rPr>
          <w:rFonts w:ascii="Times New Roman"/>
          <w:b w:val="false"/>
          <w:i w:val="false"/>
          <w:color w:val="000000"/>
          <w:sz w:val="28"/>
        </w:rPr>
        <w:t xml:space="preserve">
      2) осы Кодекстiң 92, 93 және 95-баптарына сәйкес жер учаскелерi мәжбүрлеп алып қойылған жағдайда; </w:t>
      </w:r>
      <w:r>
        <w:br/>
      </w:r>
      <w:r>
        <w:rPr>
          <w:rFonts w:ascii="Times New Roman"/>
          <w:b w:val="false"/>
          <w:i w:val="false"/>
          <w:color w:val="000000"/>
          <w:sz w:val="28"/>
        </w:rPr>
        <w:t xml:space="preserve">
      3) егер не заң, не өсиет бойынша мұрагерлер болмаса не бiрде-бiр мұрагер мұраны қабылдамаса, не өсиет қалдырушы барлық мұрагерлердi мұрадан айырса, не мұрагер пайдасына мұрадан бас тартса немесе мұрадан кімнiң пайдасына бас тартатынын атамай мұрадан бас тартса, құрылады. </w:t>
      </w:r>
      <w:r>
        <w:br/>
      </w:r>
      <w:r>
        <w:rPr>
          <w:rFonts w:ascii="Times New Roman"/>
          <w:b w:val="false"/>
          <w:i w:val="false"/>
          <w:color w:val="000000"/>
          <w:sz w:val="28"/>
        </w:rPr>
        <w:t xml:space="preserve">
      3. Осы баптың 2-тармағында санамаланған жер учаскелерiн арнайы жер қорына қосу ауданның (қаланың) атқарушы органының шешiмi бойынша жүргiзiледi. </w:t>
      </w:r>
      <w:r>
        <w:br/>
      </w:r>
      <w:r>
        <w:rPr>
          <w:rFonts w:ascii="Times New Roman"/>
          <w:b w:val="false"/>
          <w:i w:val="false"/>
          <w:color w:val="000000"/>
          <w:sz w:val="28"/>
        </w:rPr>
        <w:t xml:space="preserve">
      4. Арнайы жер қоры құрамына мақсаты бойынша пайдаланылмайтын немесе заңдарды бұза отырып пайдаланылатын жер учаскелерiн қосу аудандық (қалалық) атқарушы органның бiр жақты шешiмi негiзiнде жүзеге асырылады. </w:t>
      </w:r>
      <w:r>
        <w:br/>
      </w:r>
      <w:r>
        <w:rPr>
          <w:rFonts w:ascii="Times New Roman"/>
          <w:b w:val="false"/>
          <w:i w:val="false"/>
          <w:color w:val="000000"/>
          <w:sz w:val="28"/>
        </w:rPr>
        <w:t xml:space="preserve">
      Аудандық (қалалық) атқарушы органның шешiмi осы Кодекстiң 89-бабында көзделген тәртіпте шағымдалуы мүмкiн. </w:t>
      </w:r>
      <w:r>
        <w:br/>
      </w:r>
      <w:r>
        <w:rPr>
          <w:rFonts w:ascii="Times New Roman"/>
          <w:b w:val="false"/>
          <w:i w:val="false"/>
          <w:color w:val="000000"/>
          <w:sz w:val="28"/>
        </w:rPr>
        <w:t xml:space="preserve">
      5. Осы жер учаскелерiн жаңа меншiк иелерi мен жер пайдаланушыларға бергенге дейiн оларды аудандық (қалалық) атқарушы орган белгiлеген тәртiп пен шарттарда бұрынғы мемлекеттiк жер пайдаланушылар пайдаланады. </w:t>
      </w:r>
      <w:r>
        <w:br/>
      </w:r>
      <w:r>
        <w:rPr>
          <w:rFonts w:ascii="Times New Roman"/>
          <w:b w:val="false"/>
          <w:i w:val="false"/>
          <w:color w:val="000000"/>
          <w:sz w:val="28"/>
        </w:rPr>
        <w:t xml:space="preserve">
      6. Арнайы жер қорының жерiн пайдалану осы Кодекстің 97-бабына сәйкес жүзеге асырылады. </w:t>
      </w:r>
      <w:r>
        <w:br/>
      </w:r>
      <w:r>
        <w:rPr>
          <w:rFonts w:ascii="Times New Roman"/>
          <w:b w:val="false"/>
          <w:i w:val="false"/>
          <w:color w:val="000000"/>
          <w:sz w:val="28"/>
        </w:rPr>
        <w:t xml:space="preserve">
      Жерi бөлiнуге жатпайтын мемлекеттік ауыл шаруашылық ұйымдарынан шыққан, бұрын шартты жер үлесi құқығы берiлмеген және осы аумақта тұратын азаматтардың, сондай-ақ репатрианттардың (оралмандардың) шаруа (фермер) қожалығын немесе ауыл шаруашылық өндiрiсiне байланысты өзге де қызметтi жүргiзу үшін арнайы жер қоры жерiнен бiрiншi кезекте жер учаскесiн алуға құқығы бар. </w:t>
      </w:r>
      <w:r>
        <w:br/>
      </w:r>
      <w:r>
        <w:rPr>
          <w:rFonts w:ascii="Times New Roman"/>
          <w:b w:val="false"/>
          <w:i w:val="false"/>
          <w:color w:val="000000"/>
          <w:sz w:val="28"/>
        </w:rPr>
        <w:t xml:space="preserve">
      7. Арнайы жер қорынан жер учаскелерiн беру жерге орналастыру тәртiбінде, әдетте, тұтас массивпен және жердi пайдалануда қолайлы жағдай жасау ескерiле отырып жүргiзiледi. </w:t>
      </w:r>
      <w:r>
        <w:br/>
      </w:r>
      <w:r>
        <w:rPr>
          <w:rFonts w:ascii="Times New Roman"/>
          <w:b w:val="false"/>
          <w:i w:val="false"/>
          <w:color w:val="000000"/>
          <w:sz w:val="28"/>
        </w:rPr>
        <w:t xml:space="preserve">
      8. Арнайы жер қорында жердiң болып-болмауы туралы мәлiметтер баршаға қол жеткiзiмдi болып табылады. </w:t>
      </w:r>
      <w:r>
        <w:br/>
      </w:r>
      <w:r>
        <w:rPr>
          <w:rFonts w:ascii="Times New Roman"/>
          <w:b w:val="false"/>
          <w:i w:val="false"/>
          <w:color w:val="000000"/>
          <w:sz w:val="28"/>
        </w:rPr>
        <w:t xml:space="preserve">
      Арнайы жер қорының жерi осы баптың 5-тармағында көзделген жағдайларды қоспағанда, босалқы қор құрамында есептеледi. </w:t>
      </w:r>
    </w:p>
    <w:p>
      <w:pPr>
        <w:spacing w:after="0"/>
        <w:ind w:left="0"/>
        <w:jc w:val="both"/>
      </w:pPr>
      <w:r>
        <w:rPr>
          <w:rFonts w:ascii="Times New Roman"/>
          <w:b/>
          <w:i w:val="false"/>
          <w:color w:val="000000"/>
          <w:sz w:val="28"/>
        </w:rPr>
        <w:t xml:space="preserve">      101-бап. Шаруа (фермер) қожалығын жүргiзуге арналған </w:t>
      </w:r>
      <w:r>
        <w:br/>
      </w:r>
      <w:r>
        <w:rPr>
          <w:rFonts w:ascii="Times New Roman"/>
          <w:b w:val="false"/>
          <w:i w:val="false"/>
          <w:color w:val="000000"/>
          <w:sz w:val="28"/>
        </w:rPr>
        <w:t>
</w:t>
      </w:r>
      <w:r>
        <w:rPr>
          <w:rFonts w:ascii="Times New Roman"/>
          <w:b/>
          <w:i w:val="false"/>
          <w:color w:val="000000"/>
          <w:sz w:val="28"/>
        </w:rPr>
        <w:t xml:space="preserve">               жер учаскелерi </w:t>
      </w:r>
    </w:p>
    <w:p>
      <w:pPr>
        <w:spacing w:after="0"/>
        <w:ind w:left="0"/>
        <w:jc w:val="both"/>
      </w:pPr>
      <w:r>
        <w:rPr>
          <w:rFonts w:ascii="Times New Roman"/>
          <w:b w:val="false"/>
          <w:i w:val="false"/>
          <w:color w:val="000000"/>
          <w:sz w:val="28"/>
        </w:rPr>
        <w:t xml:space="preserve">      1. Шаруа (фермер) қожалығын жүргiзу үшiн Қазақстан Республикасының азаматтарына жеке меншiк құқығында немесе 49 жылға дейiнгi мерзiмге уақытша өтеулi жер пайдалану құқығында, ал шалғайдағы мал шаруашылығын жүргiзу үшiн (мезгiлдiк жайылым) уақытша өтеусiз жер пайдалану құқығында, осы Кодекске және шаруа (фермер) қожалығы туралы заңдарға сәйкес жер учаскелерi беріледi. </w:t>
      </w:r>
      <w:r>
        <w:br/>
      </w:r>
      <w:r>
        <w:rPr>
          <w:rFonts w:ascii="Times New Roman"/>
          <w:b w:val="false"/>
          <w:i w:val="false"/>
          <w:color w:val="000000"/>
          <w:sz w:val="28"/>
        </w:rPr>
        <w:t xml:space="preserve">
      Еңбекке жеке қатысу негiзiнде шаруашылық жүргiзетiн, арнаулы ауыл шаруашылық бiлiмi мен бiлiктiлiгi бар, ауыл шаруашылығында iс жүзiндегi жұмыс тәжiрибесi бар және осы ауданда, қалада, ауылда (селода), поселкеде тұратын азаматтар жер учаскесiн шаруа (фермер) қожалығын жүргiзу үшiн алуға басым құқықты пайдаланады. </w:t>
      </w:r>
      <w:r>
        <w:br/>
      </w:r>
      <w:r>
        <w:rPr>
          <w:rFonts w:ascii="Times New Roman"/>
          <w:b w:val="false"/>
          <w:i w:val="false"/>
          <w:color w:val="000000"/>
          <w:sz w:val="28"/>
        </w:rPr>
        <w:t xml:space="preserve">
      2. Қайта ұйымдастырылатын мемлекеттік ауыл шаруашылығы ұйымдарының құрамынан шаруа (фермер) қожалығын жүргiзу үшiн шығатын азаматтарға аталған ұйымдардың жерiнен кадастрлық бағасы шаруашылық бойынша (алқаптар бойынша) орта деңгейде болуға тиiс жер учаскелерi берiледi. </w:t>
      </w:r>
      <w:r>
        <w:br/>
      </w:r>
      <w:r>
        <w:rPr>
          <w:rFonts w:ascii="Times New Roman"/>
          <w:b w:val="false"/>
          <w:i w:val="false"/>
          <w:color w:val="000000"/>
          <w:sz w:val="28"/>
        </w:rPr>
        <w:t xml:space="preserve">
      3. Өздерiне тиесiлі жер учаскелерiне құқықтарын, оның iшiнде шартты жер үлестерiне құқықтарын шаруашылық серiктестiктерінің жарғылық капиталына үлес ретiнде немесе өндiрiстiк кооперативтерге жарна ретiнде берген азаматтардың шаруа (фермер) қожалығын ұйымдастыру үшiн қатысушылар (мүшелер) құрамынан шыққан кезде жер учаскесiн қоса отырып, үлесiн немесе пайын заттай оқшаулап (бөлiп) алуға не өз еркiмен үлесінің немесе пайының құнын төлетiп алуға құқығы бap. </w:t>
      </w:r>
      <w:r>
        <w:br/>
      </w:r>
      <w:r>
        <w:rPr>
          <w:rFonts w:ascii="Times New Roman"/>
          <w:b w:val="false"/>
          <w:i w:val="false"/>
          <w:color w:val="000000"/>
          <w:sz w:val="28"/>
        </w:rPr>
        <w:t xml:space="preserve">
      Шаруашылық серiктестігіне қатысушы немесе өндiрiстiк кооперативтің мүшесi жарғылық капиталға пайдалануға ғана берген жер учаскесi сыйақысыз заттай түрде қайтарылады. </w:t>
      </w:r>
      <w:r>
        <w:br/>
      </w:r>
      <w:r>
        <w:rPr>
          <w:rFonts w:ascii="Times New Roman"/>
          <w:b w:val="false"/>
          <w:i w:val="false"/>
          <w:color w:val="000000"/>
          <w:sz w:val="28"/>
        </w:rPr>
        <w:t xml:space="preserve">
      Қатысушылар (мүшелер) құрамынан шығу туралы және жер учаскесiн бөлiп беру туралы өтiнiш ауыл шаруашылық ұйымына беріледi. </w:t>
      </w:r>
      <w:r>
        <w:br/>
      </w:r>
      <w:r>
        <w:rPr>
          <w:rFonts w:ascii="Times New Roman"/>
          <w:b w:val="false"/>
          <w:i w:val="false"/>
          <w:color w:val="000000"/>
          <w:sz w:val="28"/>
        </w:rPr>
        <w:t xml:space="preserve">
      Шapуa (фермер) қожалығын ұйымдастыру үшiн үлес немесе пай есебiне заттай бөлiнетiн жер учаскесiнiң орналасқан жерi шаруашылық серiктестiктерiнің, өндiрiстiк кооперативтің құрылтай құжаттарында көзделген тәртiпте немесе тараптардың келiсiмiмен белгiленедi. </w:t>
      </w:r>
      <w:r>
        <w:br/>
      </w:r>
      <w:r>
        <w:rPr>
          <w:rFonts w:ascii="Times New Roman"/>
          <w:b w:val="false"/>
          <w:i w:val="false"/>
          <w:color w:val="000000"/>
          <w:sz w:val="28"/>
        </w:rPr>
        <w:t xml:space="preserve">
      Құрылтай құжаттарында жер учаскесiн бөлiп беру (бөлу) тәртiбi болмаған жағдайда осы баптың 4-тармағының нормалары қолданылады. </w:t>
      </w:r>
      <w:r>
        <w:br/>
      </w:r>
      <w:r>
        <w:rPr>
          <w:rFonts w:ascii="Times New Roman"/>
          <w:b w:val="false"/>
          <w:i w:val="false"/>
          <w:color w:val="000000"/>
          <w:sz w:val="28"/>
        </w:rPr>
        <w:t xml:space="preserve">
      4. Үлестiк меншiкке (үлестiк жер пайдалануға) қатысушылар болып табылатын және шаруа (фермер) қожалығын жүргiзу үшiн қатысушылар құрамынан шығатын азаматтарға жер учаскелерi осы Кодекстiң 54-бабына сәйкес үлестiк меншiкке (үлестiк жер пайдалануға) қатысушылардың жалпы жиналысы бекiткен, үлестiк меншiктегi (үлестiк жер пайдаланудағы) жер учаскесiн пайдалану тәртiбiне сәйкес берiледi. </w:t>
      </w:r>
      <w:r>
        <w:br/>
      </w:r>
      <w:r>
        <w:rPr>
          <w:rFonts w:ascii="Times New Roman"/>
          <w:b w:val="false"/>
          <w:i w:val="false"/>
          <w:color w:val="000000"/>
          <w:sz w:val="28"/>
        </w:rPr>
        <w:t xml:space="preserve">
      Жер учаскесiн пайдалану тәртiбi болмаған кезде үлестiк меншiкке (үлестiк жер пайдалануға) мүдделi қатысушы жер үлесi (жер үлестерi) есебiне жер учаскесiн бөлiп алу ниетi туралы, оның болжамды орнын көрсете отырып, қалған үлестiк меншiкке (үлестiк жер пайдалануға) қатысушыларға жазбаша түрде хабар беруге міндеттi. Жер учаскесінің орналасқан жерi мәселесi келісу рәсiмдерiн жүргiзу арқылы не ортақ меншiкке (ортақ жер пайдалануға) қатысушылардың немесе олардың өкiлдерінің жалпы жиналысының шешiмi негiзiнде шешiлуi мүмкiн. Жиналыс хабардар еткен кезден бастап бiр ай iшiнде өтуге тиiс және ортақ меншiкке (ортақ жер пайдалануға) қатысушылардың немесе олардың өкiлдерiн кемiнде 50%-i қатысқан жағдайда құқылы болып саналады. Шешiм жиналысқа қатысқан, үлестiк меншiкке (үлестiк жер пайдалануға) қатысушылардың немесе олардың өкiлдерінің қарапайым көпшiлiк даусымен қабылданады және хаттамамен рәсiмделедi. Хаттамаға қатысқан барлық үлестiк меншiкке (үлестiк жер пайдалануға) қатысушылар немесе олардың өкiлдерi қол қояды. </w:t>
      </w:r>
      <w:r>
        <w:br/>
      </w:r>
      <w:r>
        <w:rPr>
          <w:rFonts w:ascii="Times New Roman"/>
          <w:b w:val="false"/>
          <w:i w:val="false"/>
          <w:color w:val="000000"/>
          <w:sz w:val="28"/>
        </w:rPr>
        <w:t xml:space="preserve">
      Егер тиiстi хабар берiлген күннен бастап бiр ай ішінде үлестiк меншiкке (үлестiк жер пайдалануға) қатысушылардан қарсылықтар келiп түспесе, жер учаскесiнiң орналасқан жерi туралы шешiм келiсiлген болып есептеледі. </w:t>
      </w:r>
      <w:r>
        <w:br/>
      </w:r>
      <w:r>
        <w:rPr>
          <w:rFonts w:ascii="Times New Roman"/>
          <w:b w:val="false"/>
          <w:i w:val="false"/>
          <w:color w:val="000000"/>
          <w:sz w:val="28"/>
        </w:rPr>
        <w:t xml:space="preserve">
      5. Азаматтың жергiлiктi атқарушы органға берген өтiнiшi және бөлiнетiн жер учаскесінің орналасқан жерi туралы қоса берiлген келiсiлген материалдар оған жер учаскесiне құқық беруге негiз болып табылады. </w:t>
      </w:r>
      <w:r>
        <w:br/>
      </w:r>
      <w:r>
        <w:rPr>
          <w:rFonts w:ascii="Times New Roman"/>
          <w:b w:val="false"/>
          <w:i w:val="false"/>
          <w:color w:val="000000"/>
          <w:sz w:val="28"/>
        </w:rPr>
        <w:t xml:space="preserve">
      6. Шаруа (фермер) қожалығын жүргiзу үшiн жер учаскелерiн алған және ауылда (селода) тұрғын үйi бар азаматтардың меншiк құқығында үй жанындағы жер учаскесi сақталады, ол шаруа (фермер) қожалығындағы жер учаскесiнiң құрамына кірмейдi. </w:t>
      </w:r>
      <w:r>
        <w:br/>
      </w:r>
      <w:r>
        <w:rPr>
          <w:rFonts w:ascii="Times New Roman"/>
          <w:b w:val="false"/>
          <w:i w:val="false"/>
          <w:color w:val="000000"/>
          <w:sz w:val="28"/>
        </w:rPr>
        <w:t xml:space="preserve">
      7. Ауыл шаруашылық ұйымдарының қызметкерлерi болып табылмайтын азаматтарға шаруа (фермер) қожалығын жүргiзу үшiн жер учаскелерi арнайы жер қорының жерiнен және босалқы жерден берiледi. </w:t>
      </w:r>
    </w:p>
    <w:p>
      <w:pPr>
        <w:spacing w:after="0"/>
        <w:ind w:left="0"/>
        <w:jc w:val="both"/>
      </w:pPr>
      <w:r>
        <w:rPr>
          <w:rFonts w:ascii="Times New Roman"/>
          <w:b/>
          <w:i w:val="false"/>
          <w:color w:val="000000"/>
          <w:sz w:val="28"/>
        </w:rPr>
        <w:t xml:space="preserve">      102-бап. Жеке қосалқы шаруашылыққа, бағбандыққа және </w:t>
      </w:r>
      <w:r>
        <w:br/>
      </w:r>
      <w:r>
        <w:rPr>
          <w:rFonts w:ascii="Times New Roman"/>
          <w:b w:val="false"/>
          <w:i w:val="false"/>
          <w:color w:val="000000"/>
          <w:sz w:val="28"/>
        </w:rPr>
        <w:t>
</w:t>
      </w:r>
      <w:r>
        <w:rPr>
          <w:rFonts w:ascii="Times New Roman"/>
          <w:b/>
          <w:i w:val="false"/>
          <w:color w:val="000000"/>
          <w:sz w:val="28"/>
        </w:rPr>
        <w:t xml:space="preserve">               саяжай құрылысына арналған жер учаскелерi </w:t>
      </w:r>
    </w:p>
    <w:p>
      <w:pPr>
        <w:spacing w:after="0"/>
        <w:ind w:left="0"/>
        <w:jc w:val="both"/>
      </w:pPr>
      <w:r>
        <w:rPr>
          <w:rFonts w:ascii="Times New Roman"/>
          <w:b w:val="false"/>
          <w:i w:val="false"/>
          <w:color w:val="000000"/>
          <w:sz w:val="28"/>
        </w:rPr>
        <w:t xml:space="preserve">      1. Қазақстан Республикасының азаматтарына жеке қосалқы шаруашылық жүргiзу, бағбандық және саяжай құрылысы үшiн жеке меншiкке жер учаскелерi ауыл шаруашылық мақсатындағы, елдi мекен жерi мен босалқы жерден берiледi. </w:t>
      </w:r>
      <w:r>
        <w:br/>
      </w:r>
      <w:r>
        <w:rPr>
          <w:rFonts w:ascii="Times New Roman"/>
          <w:b w:val="false"/>
          <w:i w:val="false"/>
          <w:color w:val="000000"/>
          <w:sz w:val="28"/>
        </w:rPr>
        <w:t xml:space="preserve">
      2. Жеке қосалқы шаруашылыққа, бағбандыққа және саяжай құрылысына арналған жер учаскелерiнiң меншiк иесi болып табылатын азаматтар ортақ мүдделер үшiн құқықтық жағдайы заң актiлерiмен анықталатын жай серіктестіктерге, бағбандық немесе өзге де тұтыну кооперативтерiне бiрiгуге құқылы. </w:t>
      </w:r>
      <w:r>
        <w:br/>
      </w:r>
      <w:r>
        <w:rPr>
          <w:rFonts w:ascii="Times New Roman"/>
          <w:b w:val="false"/>
          <w:i w:val="false"/>
          <w:color w:val="000000"/>
          <w:sz w:val="28"/>
        </w:rPr>
        <w:t xml:space="preserve">
      3. Бағбандыққа немесе саяжай құрылысына арналған жер учаскелерi азаматтардың бөлек меншiгінде болып, ал жер учаскелерiнің меншiк иелерiнiң ортақ қажеттерiн қанағаттандыруға арналған жер учаскелерi мен басқа да мүлік олардың ортақ үлестiк меншiгінде болған жағдайда меншік иелерi арасындағы ортақ мүлiкке байланысты қатынастарға кондоминиум туралы нормалар қолданылады. </w:t>
      </w:r>
    </w:p>
    <w:p>
      <w:pPr>
        <w:spacing w:after="0"/>
        <w:ind w:left="0"/>
        <w:jc w:val="both"/>
      </w:pPr>
      <w:r>
        <w:rPr>
          <w:rFonts w:ascii="Times New Roman"/>
          <w:b/>
          <w:i w:val="false"/>
          <w:color w:val="000000"/>
          <w:sz w:val="28"/>
        </w:rPr>
        <w:t xml:space="preserve">      103-бап. Жекешелендiрiлетiн мемлекеттiк ауыл </w:t>
      </w:r>
      <w:r>
        <w:br/>
      </w:r>
      <w:r>
        <w:rPr>
          <w:rFonts w:ascii="Times New Roman"/>
          <w:b w:val="false"/>
          <w:i w:val="false"/>
          <w:color w:val="000000"/>
          <w:sz w:val="28"/>
        </w:rPr>
        <w:t>
</w:t>
      </w:r>
      <w:r>
        <w:rPr>
          <w:rFonts w:ascii="Times New Roman"/>
          <w:b/>
          <w:i w:val="false"/>
          <w:color w:val="000000"/>
          <w:sz w:val="28"/>
        </w:rPr>
        <w:t xml:space="preserve">               шаруашылық ұйымдарының жер учаскесiн бөлу </w:t>
      </w:r>
    </w:p>
    <w:p>
      <w:pPr>
        <w:spacing w:after="0"/>
        <w:ind w:left="0"/>
        <w:jc w:val="both"/>
      </w:pPr>
      <w:r>
        <w:rPr>
          <w:rFonts w:ascii="Times New Roman"/>
          <w:b w:val="false"/>
          <w:i w:val="false"/>
          <w:color w:val="000000"/>
          <w:sz w:val="28"/>
        </w:rPr>
        <w:t xml:space="preserve">      1. Жекешелендiрiлетiн мемлекеттiк ауыл шаруашылық ұйымдарының жұмыскерлерінің, сондай-ақ зейнеткерлер мен осы ұйымдардың өндiрiсi және әлеуметтік-мәдени қызмет көрсететiн салаларында iстейтiн және олардың аумағында тұратын адамдардың шартты жер үлесiне құқығы бар. </w:t>
      </w:r>
      <w:r>
        <w:br/>
      </w:r>
      <w:r>
        <w:rPr>
          <w:rFonts w:ascii="Times New Roman"/>
          <w:b w:val="false"/>
          <w:i w:val="false"/>
          <w:color w:val="000000"/>
          <w:sz w:val="28"/>
        </w:rPr>
        <w:t xml:space="preserve">
      2. Қайта ұйымдастырылатын немесе таратылатын мемлекеттiк ауыл шаруашылық ұйымдарының өздерi пайдаланатын жер шекарасы шегiндегi ауыл шаруашылық алқаптары шартты жер үлестерiне бөлуге жатады, бұған: </w:t>
      </w:r>
      <w:r>
        <w:br/>
      </w:r>
      <w:r>
        <w:rPr>
          <w:rFonts w:ascii="Times New Roman"/>
          <w:b w:val="false"/>
          <w:i w:val="false"/>
          <w:color w:val="000000"/>
          <w:sz w:val="28"/>
        </w:rPr>
        <w:t xml:space="preserve">
      1) елдi мекендер шегiне кiрген; </w:t>
      </w:r>
      <w:r>
        <w:br/>
      </w:r>
      <w:r>
        <w:rPr>
          <w:rFonts w:ascii="Times New Roman"/>
          <w:b w:val="false"/>
          <w:i w:val="false"/>
          <w:color w:val="000000"/>
          <w:sz w:val="28"/>
        </w:rPr>
        <w:t xml:space="preserve">
      2) ауданның арнайы жер қоры құрамына енгiзiлген; </w:t>
      </w:r>
      <w:r>
        <w:br/>
      </w:r>
      <w:r>
        <w:rPr>
          <w:rFonts w:ascii="Times New Roman"/>
          <w:b w:val="false"/>
          <w:i w:val="false"/>
          <w:color w:val="000000"/>
          <w:sz w:val="28"/>
        </w:rPr>
        <w:t xml:space="preserve">
      3) нормадан тыс радиациялық ластануға ұшыраған немесе халықтың өмiрi мен денсаулығына басқадай қауiп төндiретiн; </w:t>
      </w:r>
      <w:r>
        <w:br/>
      </w:r>
      <w:r>
        <w:rPr>
          <w:rFonts w:ascii="Times New Roman"/>
          <w:b w:val="false"/>
          <w:i w:val="false"/>
          <w:color w:val="000000"/>
          <w:sz w:val="28"/>
        </w:rPr>
        <w:t xml:space="preserve">
      4) пайдалы қазбаларды қазу кезiнде бүлiнген және мақсаты бойынша пайдалану үшiн қайтадан жарамды күйге келтiрiлмеген; </w:t>
      </w:r>
      <w:r>
        <w:br/>
      </w:r>
      <w:r>
        <w:rPr>
          <w:rFonts w:ascii="Times New Roman"/>
          <w:b w:val="false"/>
          <w:i w:val="false"/>
          <w:color w:val="000000"/>
          <w:sz w:val="28"/>
        </w:rPr>
        <w:t xml:space="preserve">
      5) шалғайдағы мал шаруашылығының уақытша жер пайдаланудағы учаскелерi қосылмайды. </w:t>
      </w:r>
      <w:r>
        <w:br/>
      </w:r>
      <w:r>
        <w:rPr>
          <w:rFonts w:ascii="Times New Roman"/>
          <w:b w:val="false"/>
          <w:i w:val="false"/>
          <w:color w:val="000000"/>
          <w:sz w:val="28"/>
        </w:rPr>
        <w:t xml:space="preserve">
      3. Жер үлесiнiң мөлшерi: </w:t>
      </w:r>
      <w:r>
        <w:br/>
      </w:r>
      <w:r>
        <w:rPr>
          <w:rFonts w:ascii="Times New Roman"/>
          <w:b w:val="false"/>
          <w:i w:val="false"/>
          <w:color w:val="000000"/>
          <w:sz w:val="28"/>
        </w:rPr>
        <w:t xml:space="preserve">
      1) ауыл шаруашылық ұйымы пайдаланатын жердегi ауыл шаруашылық алқаптарының жалпы көлемiн шартты жер үлесiне құқығы бар адамдардың санына бөлу арқылы, гектармен; </w:t>
      </w:r>
      <w:r>
        <w:br/>
      </w:r>
      <w:r>
        <w:rPr>
          <w:rFonts w:ascii="Times New Roman"/>
          <w:b w:val="false"/>
          <w:i w:val="false"/>
          <w:color w:val="000000"/>
          <w:sz w:val="28"/>
        </w:rPr>
        <w:t xml:space="preserve">
      2) ауыл шаруашылық ұйымы пайдаланып отырған жердегi ауыл шаруашылық алқаптарының балл-гектар жиынтығын шартты жер үлесiне құқығы бар адамдар санына бөлу арқылы, балл-гектармен (жер көлемiне көбейтiлген топырақ бонитетi баллы) есептеп шығарылады. </w:t>
      </w:r>
      <w:r>
        <w:br/>
      </w:r>
      <w:r>
        <w:rPr>
          <w:rFonts w:ascii="Times New Roman"/>
          <w:b w:val="false"/>
          <w:i w:val="false"/>
          <w:color w:val="000000"/>
          <w:sz w:val="28"/>
        </w:rPr>
        <w:t xml:space="preserve">
      4. Шартты жер үлесі мөлшерін анықтау нәтижелері және шартты жер үлесiне құқығы бар тұлғалардың тiзiмi жекешелендiрiлетiн шаруашылықтың еңбек ұжымының жалпы жиналысының шешiмiмен бекiтiледi және хаттамамен рәсiмделедi және аудандық (қалалық) атқарушы органда бекiтiлуге тиiс. </w:t>
      </w:r>
      <w:r>
        <w:br/>
      </w:r>
      <w:r>
        <w:rPr>
          <w:rFonts w:ascii="Times New Roman"/>
          <w:b w:val="false"/>
          <w:i w:val="false"/>
          <w:color w:val="000000"/>
          <w:sz w:val="28"/>
        </w:rPr>
        <w:t xml:space="preserve">
      5. Азаматтардың шартты жер үлесiне құқығы жер үлестерiн иеленушілердің тiзiмi мен олардың мөлшерiн аудандық (қалалық) атқарушы орган бекiткеннен кейiнгi үш ай iшiнде жер ресурстарын басқару жөнiндегi аумақтық орган беретiн шартты жер үлесiне құқық туралы куәлікпен куәландырылады. </w:t>
      </w:r>
      <w:r>
        <w:br/>
      </w:r>
      <w:r>
        <w:rPr>
          <w:rFonts w:ascii="Times New Roman"/>
          <w:b w:val="false"/>
          <w:i w:val="false"/>
          <w:color w:val="000000"/>
          <w:sz w:val="28"/>
        </w:rPr>
        <w:t xml:space="preserve">
      6. Шартты жер үлестерiн иеленушілер шартты жер үлесiне құқық туралы куәлiктi алған кезден бастап бiр жыл iшінде шартты жер үлестерi есебiнен осы Кодекспен белгiленген тәртiпте және шарттарда меншiкке немесе жер пайдалануға жер учаскесiн алуға мiндеттi. </w:t>
      </w:r>
      <w:r>
        <w:br/>
      </w:r>
      <w:r>
        <w:rPr>
          <w:rFonts w:ascii="Times New Roman"/>
          <w:b w:val="false"/>
          <w:i w:val="false"/>
          <w:color w:val="000000"/>
          <w:sz w:val="28"/>
        </w:rPr>
        <w:t xml:space="preserve">
      Аталған тұлғалардың жер учаскелерiн бөлек немесе ортақ меншiкке (жер пайдалануға) рәсiмдеуге құқығы бар. </w:t>
      </w:r>
      <w:r>
        <w:br/>
      </w:r>
      <w:r>
        <w:rPr>
          <w:rFonts w:ascii="Times New Roman"/>
          <w:b w:val="false"/>
          <w:i w:val="false"/>
          <w:color w:val="000000"/>
          <w:sz w:val="28"/>
        </w:rPr>
        <w:t xml:space="preserve">
      7. Шартты жер үлесiнiң иесi болып табылатын азамат Қазақстан Республикасының азаматтығынан шыққан кезде, оның жер үлесiне құқықтары аяқталған болып саналады. </w:t>
      </w:r>
    </w:p>
    <w:p>
      <w:pPr>
        <w:spacing w:after="0"/>
        <w:ind w:left="0"/>
        <w:jc w:val="both"/>
      </w:pPr>
      <w:r>
        <w:rPr>
          <w:rFonts w:ascii="Times New Roman"/>
          <w:b/>
          <w:i w:val="false"/>
          <w:color w:val="000000"/>
          <w:sz w:val="28"/>
        </w:rPr>
        <w:t xml:space="preserve">      104-бап. Ұзақ мерзiмдi пайдаланылатын мал айдау жолдары </w:t>
      </w:r>
    </w:p>
    <w:p>
      <w:pPr>
        <w:spacing w:after="0"/>
        <w:ind w:left="0"/>
        <w:jc w:val="both"/>
      </w:pPr>
      <w:r>
        <w:rPr>
          <w:rFonts w:ascii="Times New Roman"/>
          <w:b w:val="false"/>
          <w:i w:val="false"/>
          <w:color w:val="000000"/>
          <w:sz w:val="28"/>
        </w:rPr>
        <w:t xml:space="preserve">      1. Селолық тауар өндірушiлердің малын маусымдық жайылымдарға, ет комбинаттары мен мал сатып алу орындарына айдап апару үшiн ұзақ мерзiмдi пайдаланылатын мал айдау жолдарына, әдетте, жер пайдалану шекарасының бойындағы жайылымдық алқаптардан айдалатын малдың жолдағы азығын қамтамасыз ететiн мөлшерде жер учаскелерi берiледi. </w:t>
      </w:r>
      <w:r>
        <w:br/>
      </w:r>
      <w:r>
        <w:rPr>
          <w:rFonts w:ascii="Times New Roman"/>
          <w:b w:val="false"/>
          <w:i w:val="false"/>
          <w:color w:val="000000"/>
          <w:sz w:val="28"/>
        </w:rPr>
        <w:t xml:space="preserve">
      2. Бiр ауданның шегiнде мал айдауға арналған ұзақ мерзiмдi пайдаланылатын мал айдау жолдарына жер учаскелерiн аудандық (қалалық) атқарушы орган бередi. </w:t>
      </w:r>
      <w:r>
        <w:br/>
      </w:r>
      <w:r>
        <w:rPr>
          <w:rFonts w:ascii="Times New Roman"/>
          <w:b w:val="false"/>
          <w:i w:val="false"/>
          <w:color w:val="000000"/>
          <w:sz w:val="28"/>
        </w:rPr>
        <w:t xml:space="preserve">
      Бiрнеше аудандардың аумағы арқылы мал айдау үшiн мал айдайтын жолдарға жер учаскелерiн беру туралы шешiмді облыстық атқарушы орган қабылдайды. </w:t>
      </w:r>
      <w:r>
        <w:br/>
      </w:r>
      <w:r>
        <w:rPr>
          <w:rFonts w:ascii="Times New Roman"/>
          <w:b w:val="false"/>
          <w:i w:val="false"/>
          <w:color w:val="000000"/>
          <w:sz w:val="28"/>
        </w:rPr>
        <w:t xml:space="preserve">
      3. Ұзақ мерзiмдi пайдаланылатын мал айдайтын жолдардың жер пайдаланушылары болып табылатын тұлғалар қажеттi мөлшерде құдықтар мен мал суаратын және мал дамылдатуға арналған алаңдар, экологиялық талаптардың сақталуын және жолдардың қалыпты пайдаланылуын қамтамасыз ететiн құрылыстар мен ғимараттар салуға, айдалатын малды ветеринариялық қадағалау органдарымен келісілген мерзімде кедергiсiз өткізуге міндеттi. </w:t>
      </w:r>
      <w:r>
        <w:br/>
      </w:r>
      <w:r>
        <w:rPr>
          <w:rFonts w:ascii="Times New Roman"/>
          <w:b w:val="false"/>
          <w:i w:val="false"/>
          <w:color w:val="000000"/>
          <w:sz w:val="28"/>
        </w:rPr>
        <w:t xml:space="preserve">
      4. Жер пайдалану құқығымен жер учаскелерiн бермей уақытша (маусымдық) пайдаланылатын мал айдайтын жолдарды бөлу сервитут ережелерi бойынша жүргiзiледi (осы Кодекстің 70-бабы). </w:t>
      </w:r>
    </w:p>
    <w:p>
      <w:pPr>
        <w:spacing w:after="0"/>
        <w:ind w:left="0"/>
        <w:jc w:val="both"/>
      </w:pPr>
      <w:r>
        <w:rPr>
          <w:rFonts w:ascii="Times New Roman"/>
          <w:b/>
          <w:i w:val="false"/>
          <w:color w:val="000000"/>
          <w:sz w:val="28"/>
        </w:rPr>
        <w:t xml:space="preserve">      105-бап. Ауыл шаруашылық өндiрiсi шығындарының </w:t>
      </w:r>
      <w:r>
        <w:br/>
      </w:r>
      <w:r>
        <w:rPr>
          <w:rFonts w:ascii="Times New Roman"/>
          <w:b w:val="false"/>
          <w:i w:val="false"/>
          <w:color w:val="000000"/>
          <w:sz w:val="28"/>
        </w:rPr>
        <w:t>
</w:t>
      </w:r>
      <w:r>
        <w:rPr>
          <w:rFonts w:ascii="Times New Roman"/>
          <w:b/>
          <w:i w:val="false"/>
          <w:color w:val="000000"/>
          <w:sz w:val="28"/>
        </w:rPr>
        <w:t xml:space="preserve">               орнын толтыру </w:t>
      </w:r>
    </w:p>
    <w:p>
      <w:pPr>
        <w:spacing w:after="0"/>
        <w:ind w:left="0"/>
        <w:jc w:val="both"/>
      </w:pPr>
      <w:r>
        <w:rPr>
          <w:rFonts w:ascii="Times New Roman"/>
          <w:b w:val="false"/>
          <w:i w:val="false"/>
          <w:color w:val="000000"/>
          <w:sz w:val="28"/>
        </w:rPr>
        <w:t xml:space="preserve">      1. Ауыл шаруашылығын жүргiзуге байланысты емес мақсаттарға пайдалану үшiн ауыл шаруашылық алқаптарын алып қоюдан туындаған ауыл шаруашылық өндірiсінің шығындары ауыл шаруашылық алқаптарының көлемi мен олардың сапасын қалпына келтiру арқылы ауыл шаруашылық өндірісінің деңгейін сақтау мақсатында республикалық бюджет кiрiсiне өтелуге тиiс. </w:t>
      </w:r>
      <w:r>
        <w:br/>
      </w:r>
      <w:r>
        <w:rPr>
          <w:rFonts w:ascii="Times New Roman"/>
          <w:b w:val="false"/>
          <w:i w:val="false"/>
          <w:color w:val="000000"/>
          <w:sz w:val="28"/>
        </w:rPr>
        <w:t xml:space="preserve">
      Бұл шығындар осы Кодекстiң 166-бабында көзделген залалдың орнын толтырудан тыс өтеледi. </w:t>
      </w:r>
      <w:r>
        <w:br/>
      </w:r>
      <w:r>
        <w:rPr>
          <w:rFonts w:ascii="Times New Roman"/>
          <w:b w:val="false"/>
          <w:i w:val="false"/>
          <w:color w:val="000000"/>
          <w:sz w:val="28"/>
        </w:rPr>
        <w:t xml:space="preserve">
      2. Өнеркәсiп, көлiк, байланыс, қорғаныс жерiнен және ауыл шаруашылығына арналмаған өзге де жерден басқа, ауыл шаруашылығын жүргiзуге байланысы жоқ қажеттiлiктер үшiн жерден барлық санаттарының құрамынан ауыл шаруашылығы алқаптары берiлетiн тұлғалар, сондай-ақ өздерi үшiн күзет, санитариялық және қорғаныш аймақтары белгiленетiн тұлғалар ауыл шаруашылық өндiрiсінің шығындарын өтейдi. </w:t>
      </w:r>
      <w:r>
        <w:br/>
      </w:r>
      <w:r>
        <w:rPr>
          <w:rFonts w:ascii="Times New Roman"/>
          <w:b w:val="false"/>
          <w:i w:val="false"/>
          <w:color w:val="000000"/>
          <w:sz w:val="28"/>
        </w:rPr>
        <w:t xml:space="preserve">
      Азаматтар мен заңды тұлғалардың жер пайдалануындағы немесе меншiгіндегi ауыл шаруашылық алаптарының нысаналы мақсаты өзгерген кезде де ауыл шаруашылық өндiрiсiнiң шығындары өтелуге тиiс. </w:t>
      </w:r>
      <w:r>
        <w:br/>
      </w:r>
      <w:r>
        <w:rPr>
          <w:rFonts w:ascii="Times New Roman"/>
          <w:b w:val="false"/>
          <w:i w:val="false"/>
          <w:color w:val="000000"/>
          <w:sz w:val="28"/>
        </w:rPr>
        <w:t xml:space="preserve">
      Ауыл шаруашылық өндiрiсiнің шығындары жер учаскесiне құқық беру туралы шешім қабылданған немесе ауыл шаруашылық алқаптарының нысаналы мақсаты өзгерген кезден бастап алты ай мерзімде өтелуге тиiс. </w:t>
      </w:r>
      <w:r>
        <w:br/>
      </w:r>
      <w:r>
        <w:rPr>
          <w:rFonts w:ascii="Times New Roman"/>
          <w:b w:val="false"/>
          <w:i w:val="false"/>
          <w:color w:val="000000"/>
          <w:sz w:val="28"/>
        </w:rPr>
        <w:t xml:space="preserve">
      3. Жер учаскелерi: </w:t>
      </w:r>
      <w:r>
        <w:br/>
      </w:r>
      <w:r>
        <w:rPr>
          <w:rFonts w:ascii="Times New Roman"/>
          <w:b w:val="false"/>
          <w:i w:val="false"/>
          <w:color w:val="000000"/>
          <w:sz w:val="28"/>
        </w:rPr>
        <w:t xml:space="preserve">
      1) елдi мекендер шегiнде жеке тұрғын үй салу, мектептер, мектепке дейiнгi балалар мекемелерiн, емдеу мекемелерi мен мәдени-тұрмыстық мақсаттағы объектiлер салу; </w:t>
      </w:r>
      <w:r>
        <w:br/>
      </w:r>
      <w:r>
        <w:rPr>
          <w:rFonts w:ascii="Times New Roman"/>
          <w:b w:val="false"/>
          <w:i w:val="false"/>
          <w:color w:val="000000"/>
          <w:sz w:val="28"/>
        </w:rPr>
        <w:t xml:space="preserve">
      2) мелиорациялық жүйелер салу; </w:t>
      </w:r>
      <w:r>
        <w:br/>
      </w:r>
      <w:r>
        <w:rPr>
          <w:rFonts w:ascii="Times New Roman"/>
          <w:b w:val="false"/>
          <w:i w:val="false"/>
          <w:color w:val="000000"/>
          <w:sz w:val="28"/>
        </w:rPr>
        <w:t xml:space="preserve">
      3) тоған және көл балық шаруашылықтарын, балық питомниктерiн, уылдырықты балық өсiретiн шаруашылықтар мен балық-су зауыттарын салу; </w:t>
      </w:r>
      <w:r>
        <w:br/>
      </w:r>
      <w:r>
        <w:rPr>
          <w:rFonts w:ascii="Times New Roman"/>
          <w:b w:val="false"/>
          <w:i w:val="false"/>
          <w:color w:val="000000"/>
          <w:sz w:val="28"/>
        </w:rPr>
        <w:t xml:space="preserve">
      4) қоршаған ортаны қорғауды қамтамасыз ететiн, жапсарлас жатқан жер алқаптарының жағдайын нашарлатпайтын объектiлер салу; </w:t>
      </w:r>
      <w:r>
        <w:br/>
      </w:r>
      <w:r>
        <w:rPr>
          <w:rFonts w:ascii="Times New Roman"/>
          <w:b w:val="false"/>
          <w:i w:val="false"/>
          <w:color w:val="000000"/>
          <w:sz w:val="28"/>
        </w:rPr>
        <w:t xml:space="preserve">
      5) азып-тозған алқаптарға, химиялық және радиоактивтi заттармен ластанған жерге орман мелиорациясы үшін берiлетiн жеке және заңды тұлғалар шығынды өтеуден босатылады. </w:t>
      </w:r>
      <w:r>
        <w:br/>
      </w:r>
      <w:r>
        <w:rPr>
          <w:rFonts w:ascii="Times New Roman"/>
          <w:b w:val="false"/>
          <w:i w:val="false"/>
          <w:color w:val="000000"/>
          <w:sz w:val="28"/>
        </w:rPr>
        <w:t xml:space="preserve">
      Жер учаскелерiн қорықтарға, ұлттық, зоологиялық және дендрологиялық парктерге, ботаникалық бақтарға, тарихи-мәдени мақсаттағы объектiлерге беру кезiнде де, сондай-ақ Қазақстан Республикасы Yкiметінің нормативтiк құқықтық актiлерiнде көзделген өзге де жағдайларда шығын өтелмейдi. </w:t>
      </w:r>
    </w:p>
    <w:p>
      <w:pPr>
        <w:spacing w:after="0"/>
        <w:ind w:left="0"/>
        <w:jc w:val="both"/>
      </w:pPr>
      <w:r>
        <w:rPr>
          <w:rFonts w:ascii="Times New Roman"/>
          <w:b/>
          <w:i w:val="false"/>
          <w:color w:val="000000"/>
          <w:sz w:val="28"/>
        </w:rPr>
        <w:t xml:space="preserve">      106-бап. Ауыл шаруашылық өндiрiсiнiң шығындарын </w:t>
      </w:r>
      <w:r>
        <w:br/>
      </w:r>
      <w:r>
        <w:rPr>
          <w:rFonts w:ascii="Times New Roman"/>
          <w:b w:val="false"/>
          <w:i w:val="false"/>
          <w:color w:val="000000"/>
          <w:sz w:val="28"/>
        </w:rPr>
        <w:t>
</w:t>
      </w:r>
      <w:r>
        <w:rPr>
          <w:rFonts w:ascii="Times New Roman"/>
          <w:b/>
          <w:i w:val="false"/>
          <w:color w:val="000000"/>
          <w:sz w:val="28"/>
        </w:rPr>
        <w:t xml:space="preserve">               өтеу тәртiбi </w:t>
      </w:r>
    </w:p>
    <w:p>
      <w:pPr>
        <w:spacing w:after="0"/>
        <w:ind w:left="0"/>
        <w:jc w:val="both"/>
      </w:pPr>
      <w:r>
        <w:rPr>
          <w:rFonts w:ascii="Times New Roman"/>
          <w:b w:val="false"/>
          <w:i w:val="false"/>
          <w:color w:val="000000"/>
          <w:sz w:val="28"/>
        </w:rPr>
        <w:t xml:space="preserve">      1. Ауыл және орман шаруашылығын жүргiзуге қатысы жоқ мақсаттарға пайдалану үшiн ауыл шаруашылық алқаптарын алып қойған кезде шығындардың мөлшерi жергiлiктi атқарушы органның жер учаскесiне тиiстi құқық беру туралы шешiм қабылдауы үшiн негiз болып табылатын жерге орналастыру жобасының (жерге орналастыру iсiнiң) құрамында белгiленедi. </w:t>
      </w:r>
      <w:r>
        <w:br/>
      </w:r>
      <w:r>
        <w:rPr>
          <w:rFonts w:ascii="Times New Roman"/>
          <w:b w:val="false"/>
          <w:i w:val="false"/>
          <w:color w:val="000000"/>
          <w:sz w:val="28"/>
        </w:rPr>
        <w:t xml:space="preserve">
      2. Өтелуге тиiстi шығындардың мөлшерi игерiлетiн жер мен жақсартылатын алқаптарда алып қойылатын жер учаскелерiнен алынатыннан немесе бұрын олардың сапасы төмендегенге дейінгi алынғаннан кем емес көлемде ауыл шаруашылығы өнiмiн өндiрудi қамтамасыз ететiн нормативтерге қарай анықталады. </w:t>
      </w:r>
      <w:r>
        <w:br/>
      </w:r>
      <w:r>
        <w:rPr>
          <w:rFonts w:ascii="Times New Roman"/>
          <w:b w:val="false"/>
          <w:i w:val="false"/>
          <w:color w:val="000000"/>
          <w:sz w:val="28"/>
        </w:rPr>
        <w:t xml:space="preserve">
      3. Ауыл шаруашылығын жүргiзуге байланысты емес мақсаттарға пайдалану үшiн ауыл шаруашылығы алқаптарын алып қоюдан туындаған ауыл шаруашылығы өндiрiсінің шығынын өтеу нормативтерiн Қазақстан Республикасының Үкiметi белгiлейдi. </w:t>
      </w:r>
      <w:r>
        <w:br/>
      </w:r>
      <w:r>
        <w:rPr>
          <w:rFonts w:ascii="Times New Roman"/>
          <w:b w:val="false"/>
          <w:i w:val="false"/>
          <w:color w:val="000000"/>
          <w:sz w:val="28"/>
        </w:rPr>
        <w:t xml:space="preserve">
      4. Ауыл шаруашылығына арналмаған және ормансыз алқаптардағы бұзылған жердi қайта қалпына келтiру шартымен ауыл шаруашылығы алқаптарын уақытша пайдалануға алу кезiнде шығындар толық көлемде өтеледi. </w:t>
      </w:r>
      <w:r>
        <w:br/>
      </w:r>
      <w:r>
        <w:rPr>
          <w:rFonts w:ascii="Times New Roman"/>
          <w:b w:val="false"/>
          <w:i w:val="false"/>
          <w:color w:val="000000"/>
          <w:sz w:val="28"/>
        </w:rPr>
        <w:t xml:space="preserve">
      Жердiң құнарлы қабатын өнiмдiлiгi аз немесе өнiм бермейтiн алқаптарға көшiрген жағдайда жер учаскесi берілген заңды немесе жеке тұлғаның қаражаты есебiнен, алқаптарды қалпына келтiруге жұмсалатын соманы есепке алып, шығындар Қазақстан Республикасының Үкiметi белгiлеген тәртiпте өтеледi. </w:t>
      </w:r>
      <w:r>
        <w:br/>
      </w:r>
      <w:r>
        <w:rPr>
          <w:rFonts w:ascii="Times New Roman"/>
          <w:b w:val="false"/>
          <w:i w:val="false"/>
          <w:color w:val="000000"/>
          <w:sz w:val="28"/>
        </w:rPr>
        <w:t xml:space="preserve">
      5. Шығындардың мөлшерi жер учаскесiн алуға мүдделi тұлғамен келiсiледi және жергiлiктi атқарушы органның жер учаскесiне құқық беру туралы шешiмiмен бекiтiлетiн актiмен рәсiмделедi. </w:t>
      </w:r>
      <w:r>
        <w:br/>
      </w:r>
      <w:r>
        <w:rPr>
          <w:rFonts w:ascii="Times New Roman"/>
          <w:b w:val="false"/>
          <w:i w:val="false"/>
          <w:color w:val="000000"/>
          <w:sz w:val="28"/>
        </w:rPr>
        <w:t xml:space="preserve">
      6. Жер сапасының нашарлануынан туындаған шығындардың мөлшерi оларды бiр түрден екiншiсiне ауыстыруға байланысы жоқ жағдайларда алқаптар сапасының төмендеуiне тең нормативтердiң (жердi кадастрлық бағалау бойынша) процентiмен анықталады. </w:t>
      </w:r>
      <w:r>
        <w:br/>
      </w:r>
      <w:r>
        <w:rPr>
          <w:rFonts w:ascii="Times New Roman"/>
          <w:b w:val="false"/>
          <w:i w:val="false"/>
          <w:color w:val="000000"/>
          <w:sz w:val="28"/>
        </w:rPr>
        <w:t xml:space="preserve">
      Алқаптар сапасының төмендеуiне байланысты оларды бiр түрден екiншi түрге ауыстырған жағдайда шығындар мөлшерi алқаптардың тиiстi түрлерiне арналған нормативтердің айырмашылығы бойынша анықталады. </w:t>
      </w:r>
      <w:r>
        <w:br/>
      </w:r>
      <w:r>
        <w:rPr>
          <w:rFonts w:ascii="Times New Roman"/>
          <w:b w:val="false"/>
          <w:i w:val="false"/>
          <w:color w:val="000000"/>
          <w:sz w:val="28"/>
        </w:rPr>
        <w:t xml:space="preserve">
      7. Ұйымдар мен азаматтардың қызметi ықпалының нәтижесінде жер сапасының нашарлауымен келтiрiлген шығындарды өтеу жер ресурстарын басқару жөнiндегi аумақтық органның талабы бойынша сот тәртiбiмен жүргiзiледi. </w:t>
      </w:r>
    </w:p>
    <w:p>
      <w:pPr>
        <w:spacing w:after="0"/>
        <w:ind w:left="0"/>
        <w:jc w:val="left"/>
      </w:pPr>
      <w:r>
        <w:rPr>
          <w:rFonts w:ascii="Times New Roman"/>
          <w:b/>
          <w:i w:val="false"/>
          <w:color w:val="000000"/>
        </w:rPr>
        <w:t xml:space="preserve"> 11-тарау. Елдi мекендердiң жерi </w:t>
      </w:r>
    </w:p>
    <w:p>
      <w:pPr>
        <w:spacing w:after="0"/>
        <w:ind w:left="0"/>
        <w:jc w:val="both"/>
      </w:pPr>
      <w:r>
        <w:rPr>
          <w:rFonts w:ascii="Times New Roman"/>
          <w:b/>
          <w:i w:val="false"/>
          <w:color w:val="000000"/>
          <w:sz w:val="28"/>
        </w:rPr>
        <w:t xml:space="preserve">      107-бап. Елдi мекендер жерi ұғымы мен оның құрамы </w:t>
      </w:r>
    </w:p>
    <w:p>
      <w:pPr>
        <w:spacing w:after="0"/>
        <w:ind w:left="0"/>
        <w:jc w:val="both"/>
      </w:pPr>
      <w:r>
        <w:rPr>
          <w:rFonts w:ascii="Times New Roman"/>
          <w:b w:val="false"/>
          <w:i w:val="false"/>
          <w:color w:val="000000"/>
          <w:sz w:val="28"/>
        </w:rPr>
        <w:t xml:space="preserve">      1. Қалаларды, поселкелердi, ауылдарды, селолар мен басқа да қоныстарды дамыту үшiн берiлген жер учаскелерi елдi мекендер жерi санатына жатады. </w:t>
      </w:r>
      <w:r>
        <w:br/>
      </w:r>
      <w:r>
        <w:rPr>
          <w:rFonts w:ascii="Times New Roman"/>
          <w:b w:val="false"/>
          <w:i w:val="false"/>
          <w:color w:val="000000"/>
          <w:sz w:val="28"/>
        </w:rPr>
        <w:t xml:space="preserve">
      2. Елдi мекендердiң жерi өзге әкiмшiлiк-аумақтық құрылымдардың жерiнен қала шегi, поселке шегi, селолық елдi мекен шегi арқылы межеленедi. </w:t>
      </w:r>
      <w:r>
        <w:br/>
      </w:r>
      <w:r>
        <w:rPr>
          <w:rFonts w:ascii="Times New Roman"/>
          <w:b w:val="false"/>
          <w:i w:val="false"/>
          <w:color w:val="000000"/>
          <w:sz w:val="28"/>
        </w:rPr>
        <w:t xml:space="preserve">
      3. Елді мекендер жерiнiң құрамына: </w:t>
      </w:r>
      <w:r>
        <w:br/>
      </w:r>
      <w:r>
        <w:rPr>
          <w:rFonts w:ascii="Times New Roman"/>
          <w:b w:val="false"/>
          <w:i w:val="false"/>
          <w:color w:val="000000"/>
          <w:sz w:val="28"/>
        </w:rPr>
        <w:t xml:space="preserve">
      1) құрылыстар алып жатқан және көп пәтерлi және көп қабатты тұрғын үйлер, үй жанындағы жер учаскелерi бар жеке тұрғын үйлер салуға арналған тұрғын үй құрылысы жерi; </w:t>
      </w:r>
      <w:r>
        <w:br/>
      </w:r>
      <w:r>
        <w:rPr>
          <w:rFonts w:ascii="Times New Roman"/>
          <w:b w:val="false"/>
          <w:i w:val="false"/>
          <w:color w:val="000000"/>
          <w:sz w:val="28"/>
        </w:rPr>
        <w:t xml:space="preserve">
      2) денсаулық сақтау, мәдениет, сауда, қоғамдық тамақтандыру, тұрмыстық қызмет көрсету, коммерциялық қызмет объектiлерi, сондай-ақ жалпы бiлiм беру, арнаулы орта және жоғары бiлiм беру мекемелерi, әкiмшiлiк, ғылыми-зерттеу мекемелерi, ғибадат үйлерi мен өзге де iскерлік үйлер, құрылыстар мен ғимараттар салынған және соларды орналастыруға арналған қоғамдық iскерлiк құрылыс жерi; </w:t>
      </w:r>
      <w:r>
        <w:br/>
      </w:r>
      <w:r>
        <w:rPr>
          <w:rFonts w:ascii="Times New Roman"/>
          <w:b w:val="false"/>
          <w:i w:val="false"/>
          <w:color w:val="000000"/>
          <w:sz w:val="28"/>
        </w:rPr>
        <w:t xml:space="preserve">
      3) өнеркәсiп, коммуналдық және олардың жұмыс iстеуiн қамтамасыз ететiн қойма объектiлерi, инженерлiк және көлiк инфрақұрылымы объектiлерi салынған және соларды орналастыруға арналған, сондай-ақ осы объектiлердің санитариялық-қорғаныш аймақтарын белгiлеуге арналған өндiрiстiк құрылыс жерi; </w:t>
      </w:r>
      <w:r>
        <w:br/>
      </w:r>
      <w:r>
        <w:rPr>
          <w:rFonts w:ascii="Times New Roman"/>
          <w:b w:val="false"/>
          <w:i w:val="false"/>
          <w:color w:val="000000"/>
          <w:sz w:val="28"/>
        </w:rPr>
        <w:t xml:space="preserve">
      4) темiр жол, автомобиль, өзен, теңiз, әуе және құбыр тасымалы жолдары, инженерлiк инфрақұрылым мен байланыс магистралі өтетiн және соларды салуға арналған көлік, байланыс, инженерлiк коммуникациялар жерi; </w:t>
      </w:r>
      <w:r>
        <w:br/>
      </w:r>
      <w:r>
        <w:rPr>
          <w:rFonts w:ascii="Times New Roman"/>
          <w:b w:val="false"/>
          <w:i w:val="false"/>
          <w:color w:val="000000"/>
          <w:sz w:val="28"/>
        </w:rPr>
        <w:t xml:space="preserve">
      5) ерекше қорғалатын табиғи аумақтар, сауықтыру, рекреациялық және тарихи-мәдени мақсаттағы жер; </w:t>
      </w:r>
      <w:r>
        <w:br/>
      </w:r>
      <w:r>
        <w:rPr>
          <w:rFonts w:ascii="Times New Roman"/>
          <w:b w:val="false"/>
          <w:i w:val="false"/>
          <w:color w:val="000000"/>
          <w:sz w:val="28"/>
        </w:rPr>
        <w:t xml:space="preserve">
      6) өзендер, табиғи және жасанды су айдындары мен акваториялары, су қорғау аймақтары, гидротехникалық және басқа да су шаруашылығы құрылыстары орналасқан су айдындары мен акваторияларының жерi; </w:t>
      </w:r>
      <w:r>
        <w:br/>
      </w:r>
      <w:r>
        <w:rPr>
          <w:rFonts w:ascii="Times New Roman"/>
          <w:b w:val="false"/>
          <w:i w:val="false"/>
          <w:color w:val="000000"/>
          <w:sz w:val="28"/>
        </w:rPr>
        <w:t xml:space="preserve">
      7) ауыл шаруашылығына пайдаланылатын жер; </w:t>
      </w:r>
      <w:r>
        <w:br/>
      </w:r>
      <w:r>
        <w:rPr>
          <w:rFonts w:ascii="Times New Roman"/>
          <w:b w:val="false"/>
          <w:i w:val="false"/>
          <w:color w:val="000000"/>
          <w:sz w:val="28"/>
        </w:rPr>
        <w:t xml:space="preserve">
      8) алаңдар, көшелер, тротуарлар, өтпелi орындар, жолдар, жағалаулар, парктер, скверлер, қалалық ормандар, бульварлар, тоғандар, жағажайлар, зираттар және халықтың мұқтаждарын қанағаттандыруға арналған өзге де объекттер (cу жолдары, жылыту құбырлары, тазартқыш қондырғылар және жалпы жұрт пайдаланатын басқа да инженерлiк жүйелер) орналасқан және соларды орналастыруға арналған жалпы пайдаланудағы жер; </w:t>
      </w:r>
      <w:r>
        <w:br/>
      </w:r>
      <w:r>
        <w:rPr>
          <w:rFonts w:ascii="Times New Roman"/>
          <w:b w:val="false"/>
          <w:i w:val="false"/>
          <w:color w:val="000000"/>
          <w:sz w:val="28"/>
        </w:rPr>
        <w:t xml:space="preserve">
      9) қала құрылысы қызметiне тартылмаған, елдi мекендi аумақтық тұрғыдан дамытуға және өзiндiк (қосалқы) үй шаруашылығын дамытуға арналған резервтегі және өзге де жер; </w:t>
      </w:r>
      <w:r>
        <w:br/>
      </w:r>
      <w:r>
        <w:rPr>
          <w:rFonts w:ascii="Times New Roman"/>
          <w:b w:val="false"/>
          <w:i w:val="false"/>
          <w:color w:val="000000"/>
          <w:sz w:val="28"/>
        </w:rPr>
        <w:t xml:space="preserve">
      10) крематорийлердi, мал өлiктерiн көму, тұрмыстық қалдықтар тастау орындарын және арнаулы нормативтер мен ережелер белгiленбейiнше пайдалануға болмайтын өзге де объектiлердi орналастыру үшiн бөлiнетiн арнаулы мақсаттағы жер; </w:t>
      </w:r>
      <w:r>
        <w:br/>
      </w:r>
      <w:r>
        <w:rPr>
          <w:rFonts w:ascii="Times New Roman"/>
          <w:b w:val="false"/>
          <w:i w:val="false"/>
          <w:color w:val="000000"/>
          <w:sz w:val="28"/>
        </w:rPr>
        <w:t xml:space="preserve">
      11) қорғаныс және өзге де пайдалану режимiнiң жерi кiруi мүмкін. </w:t>
      </w:r>
      <w:r>
        <w:br/>
      </w:r>
      <w:r>
        <w:rPr>
          <w:rFonts w:ascii="Times New Roman"/>
          <w:b w:val="false"/>
          <w:i w:val="false"/>
          <w:color w:val="000000"/>
          <w:sz w:val="28"/>
        </w:rPr>
        <w:t xml:space="preserve">
      4. Жер учаскелерiн елдi мекендер жерiндегi жалпы пайдаланудағы жерге жатқызуды, сондай-ақ олардың нысаналы мақсатының өзгеруiне байланысты жалпы пайдаланудағы жердің құрамынан алып тастауды өз құзыретiне сәйкес жергiлiктi атқарушы органдар жүзеге асырады. </w:t>
      </w:r>
    </w:p>
    <w:p>
      <w:pPr>
        <w:spacing w:after="0"/>
        <w:ind w:left="0"/>
        <w:jc w:val="both"/>
      </w:pPr>
      <w:r>
        <w:rPr>
          <w:rFonts w:ascii="Times New Roman"/>
          <w:b/>
          <w:i w:val="false"/>
          <w:color w:val="000000"/>
          <w:sz w:val="28"/>
        </w:rPr>
        <w:t xml:space="preserve">      108-бап. Елді мекендердің шекараларын (шектерін) </w:t>
      </w:r>
      <w:r>
        <w:br/>
      </w:r>
      <w:r>
        <w:rPr>
          <w:rFonts w:ascii="Times New Roman"/>
          <w:b w:val="false"/>
          <w:i w:val="false"/>
          <w:color w:val="000000"/>
          <w:sz w:val="28"/>
        </w:rPr>
        <w:t>
</w:t>
      </w:r>
      <w:r>
        <w:rPr>
          <w:rFonts w:ascii="Times New Roman"/>
          <w:b/>
          <w:i w:val="false"/>
          <w:color w:val="000000"/>
          <w:sz w:val="28"/>
        </w:rPr>
        <w:t xml:space="preserve">               белгiлеу және өзгерту </w:t>
      </w:r>
    </w:p>
    <w:p>
      <w:pPr>
        <w:spacing w:after="0"/>
        <w:ind w:left="0"/>
        <w:jc w:val="both"/>
      </w:pPr>
      <w:r>
        <w:rPr>
          <w:rFonts w:ascii="Times New Roman"/>
          <w:b w:val="false"/>
          <w:i w:val="false"/>
          <w:color w:val="000000"/>
          <w:sz w:val="28"/>
        </w:rPr>
        <w:t xml:space="preserve">      1. Елдi мекендердiң шекараларын (шектерiн) белгiлеу мен өзгерту тиiстi жерге орналастыру, сәулет және қала құрылысы органдары бiрлесiп жасаған ұсыныс бойынша белгiленген тәртiппен бекiтiлген қала құрылысы құжаттары негiзiнде жүргiзiледi. </w:t>
      </w:r>
      <w:r>
        <w:br/>
      </w:r>
      <w:r>
        <w:rPr>
          <w:rFonts w:ascii="Times New Roman"/>
          <w:b w:val="false"/>
          <w:i w:val="false"/>
          <w:color w:val="000000"/>
          <w:sz w:val="28"/>
        </w:rPr>
        <w:t xml:space="preserve">
      2. Республикалық маңызы бар қалалар мен Қазақстан Республикасы астанасының шекараларын (шектерiн) Қазақстан Республикасы Үкiметiнiң ұсынуымен Қазақстан Республикасының Президентi белгiлейдi және өзгертедi. </w:t>
      </w:r>
      <w:r>
        <w:br/>
      </w:r>
      <w:r>
        <w:rPr>
          <w:rFonts w:ascii="Times New Roman"/>
          <w:b w:val="false"/>
          <w:i w:val="false"/>
          <w:color w:val="000000"/>
          <w:sz w:val="28"/>
        </w:rPr>
        <w:t xml:space="preserve">
      3. Облыстық маңызы бар қалалардың шекаралары (шектерi) Қазақстан Республикасы Үкiметiмен келiсу арқылы облыстық өкiлдi және атқарушы органдардың бiрлескен шешiмiмен белгiленедi және өзгертiледi. </w:t>
      </w:r>
      <w:r>
        <w:br/>
      </w:r>
      <w:r>
        <w:rPr>
          <w:rFonts w:ascii="Times New Roman"/>
          <w:b w:val="false"/>
          <w:i w:val="false"/>
          <w:color w:val="000000"/>
          <w:sz w:val="28"/>
        </w:rPr>
        <w:t xml:space="preserve">
      4. Аудандық маңызы бар қалалардың шекаралары (шектерi) облыстық өкiлдi және атқарушы органдардың бiрлескен шешiмiмен белгiленедi және өзгертiледi. </w:t>
      </w:r>
      <w:r>
        <w:br/>
      </w:r>
      <w:r>
        <w:rPr>
          <w:rFonts w:ascii="Times New Roman"/>
          <w:b w:val="false"/>
          <w:i w:val="false"/>
          <w:color w:val="000000"/>
          <w:sz w:val="28"/>
        </w:rPr>
        <w:t xml:space="preserve">
      5. Поселкелер мен ауылдардың (селолардың) шекаралары (шектерi) аудандық (қалалық) өкiлдi және атқарушы органдардың бiрлескен шешiмiмен белгiленедi және өзгертiледi. </w:t>
      </w:r>
      <w:r>
        <w:br/>
      </w:r>
      <w:r>
        <w:rPr>
          <w:rFonts w:ascii="Times New Roman"/>
          <w:b w:val="false"/>
          <w:i w:val="false"/>
          <w:color w:val="000000"/>
          <w:sz w:val="28"/>
        </w:rPr>
        <w:t xml:space="preserve">
      6. Жер учаскелерiн қала, поселке, село шегiне қосу осы учаскелерге меншiк құқығын немесе жер пайдалану құқығын тоқтатуға әкеп соқпайды. </w:t>
      </w:r>
    </w:p>
    <w:p>
      <w:pPr>
        <w:spacing w:after="0"/>
        <w:ind w:left="0"/>
        <w:jc w:val="both"/>
      </w:pPr>
      <w:r>
        <w:rPr>
          <w:rFonts w:ascii="Times New Roman"/>
          <w:b/>
          <w:i w:val="false"/>
          <w:color w:val="000000"/>
          <w:sz w:val="28"/>
        </w:rPr>
        <w:t xml:space="preserve">      109-бап. Елдi мекендердiң жерiн пайдалану </w:t>
      </w:r>
    </w:p>
    <w:p>
      <w:pPr>
        <w:spacing w:after="0"/>
        <w:ind w:left="0"/>
        <w:jc w:val="both"/>
      </w:pPr>
      <w:r>
        <w:rPr>
          <w:rFonts w:ascii="Times New Roman"/>
          <w:b w:val="false"/>
          <w:i w:val="false"/>
          <w:color w:val="000000"/>
          <w:sz w:val="28"/>
        </w:rPr>
        <w:t xml:space="preserve">      1. Қалалардың, поселкелердің, селолық елдi мекендердiң барлық жерi олардың бас жоспарларына, жоспарлау мен құрылыс салу жобаларына және аумақты жер-шаруашылық жайғастыру жобаларына сәйкес пайдаланылады. </w:t>
      </w:r>
      <w:r>
        <w:br/>
      </w:r>
      <w:r>
        <w:rPr>
          <w:rFonts w:ascii="Times New Roman"/>
          <w:b w:val="false"/>
          <w:i w:val="false"/>
          <w:color w:val="000000"/>
          <w:sz w:val="28"/>
        </w:rPr>
        <w:t xml:space="preserve">
      Тұрғындар саны 5 мыңнан асатын елдi мекендерде белгiленген тәртiппен бекiтiлген бас жоспарлар болмаған жағдайда осы елдi мекендi дамыту мен онда құрылыс салудың бас жоспарының оңайлатылған схемасымен немесе белгiленген тәртiппен бекiтілген қала құрылысы құжаттарымен жер пайдалануға жол берiледi. </w:t>
      </w:r>
      <w:r>
        <w:br/>
      </w:r>
      <w:r>
        <w:rPr>
          <w:rFonts w:ascii="Times New Roman"/>
          <w:b w:val="false"/>
          <w:i w:val="false"/>
          <w:color w:val="000000"/>
          <w:sz w:val="28"/>
        </w:rPr>
        <w:t xml:space="preserve">
      2. Жалпы пайдаланудағы жерден жер учаскелерi заңды тұлғалар мен азаматтарға, жалпы пайдалануға нұқсан келтiрiлмей, жеңіл үлгідегі құрылыстарды (caуда шатырлары, дүңгіршіктер, жарнама құрылғылары және басқа да сервис объектілері) орналастыру үшiн уақытша жер пайдалануға берілуі мүмкiн. Бұл орайда базарлар, ақылы автотұрақтар (автопарктер) орналастыру үшiн жол (көше, өтпелi жолдар) жиегiнен қоса алғанда, жалпы пайдаланудағы жер құрамынан учаскелер беруге жол берiлмейдi. </w:t>
      </w:r>
      <w:r>
        <w:br/>
      </w:r>
      <w:r>
        <w:rPr>
          <w:rFonts w:ascii="Times New Roman"/>
          <w:b w:val="false"/>
          <w:i w:val="false"/>
          <w:color w:val="000000"/>
          <w:sz w:val="28"/>
        </w:rPr>
        <w:t xml:space="preserve">
      Жалпы пайдаланудағы жерден жер учаскелерi жеке меншiкке оларды жалпы пайдаланудағы жер құрамынан шығарғаннан кейiн ғана берiлуi мүмкiн. </w:t>
      </w:r>
      <w:r>
        <w:br/>
      </w:r>
      <w:r>
        <w:rPr>
          <w:rFonts w:ascii="Times New Roman"/>
          <w:b w:val="false"/>
          <w:i w:val="false"/>
          <w:color w:val="000000"/>
          <w:sz w:val="28"/>
        </w:rPr>
        <w:t xml:space="preserve">
      3. Зираттар орналасқан және соларға арналған жалпы пайдаланудағы жерден елдi мекеннiң қайтыс болған әрбiр тұрғынды немесе осы елдi мекенде қайтыс болған тұрғылықты жерi белгiсiз адамды жерлеу үшiн кемiнде алты шаршы метр жер учаскесi тегiн беріледi. </w:t>
      </w:r>
    </w:p>
    <w:p>
      <w:pPr>
        <w:spacing w:after="0"/>
        <w:ind w:left="0"/>
        <w:jc w:val="both"/>
      </w:pPr>
      <w:r>
        <w:rPr>
          <w:rFonts w:ascii="Times New Roman"/>
          <w:b/>
          <w:i w:val="false"/>
          <w:color w:val="000000"/>
          <w:sz w:val="28"/>
        </w:rPr>
        <w:t xml:space="preserve">      110-бап. Қала маңындағы аймақтар </w:t>
      </w:r>
    </w:p>
    <w:p>
      <w:pPr>
        <w:spacing w:after="0"/>
        <w:ind w:left="0"/>
        <w:jc w:val="both"/>
      </w:pPr>
      <w:r>
        <w:rPr>
          <w:rFonts w:ascii="Times New Roman"/>
          <w:b w:val="false"/>
          <w:i w:val="false"/>
          <w:color w:val="000000"/>
          <w:sz w:val="28"/>
        </w:rPr>
        <w:t xml:space="preserve">      1. Қала маңындағы аймақтар жерiнің құрамына қаламен бiртұтас әлеуметтік, табиғи және шаруашылық аумақ құрайтын қала шегiнен тыс жер қосылуы мүмкiн. </w:t>
      </w:r>
      <w:r>
        <w:br/>
      </w:r>
      <w:r>
        <w:rPr>
          <w:rFonts w:ascii="Times New Roman"/>
          <w:b w:val="false"/>
          <w:i w:val="false"/>
          <w:color w:val="000000"/>
          <w:sz w:val="28"/>
        </w:rPr>
        <w:t xml:space="preserve">
      2. Қала маңындағы аймақтарда қала маңындағы ауыл шаруашылық өндiрiсiн интенсивтi дамыту, қала құрылысын ерекше реттеу аймақтарын (қаланы дамытуға, инженерлiк және көлiк инфрақұрылымының қалыпты жұмыс iстеуi үшiн қажеттi ғимараттарды орналастыру мен салуға арналған резервтiк аумақтарды), ормандар, орманды парктер және қорғаныш әрi санитариялық-гигиеналық қызмет атқаратын және халықтың демалыс орны болып табылатын басқа да жасыл екпелер алып жатқан жасыл аймақтарды белгiлей отырып аумақты аймақтандыру жүзеге асырылады. </w:t>
      </w:r>
      <w:r>
        <w:br/>
      </w:r>
      <w:r>
        <w:rPr>
          <w:rFonts w:ascii="Times New Roman"/>
          <w:b w:val="false"/>
          <w:i w:val="false"/>
          <w:color w:val="000000"/>
          <w:sz w:val="28"/>
        </w:rPr>
        <w:t xml:space="preserve">
      3. Қалалардың қала маңындағы аймақтарының ауқымы мен шекараларын жерге орналастыру, сәулет және қала құрылысы мемлекеттiк органдарының бiрлесiп жасаған ұсынысы бойынша осы қалалардың бас жоспарларын бекітетiн мемлекеттiк органдар белгілейді және өзгертеді. </w:t>
      </w:r>
      <w:r>
        <w:br/>
      </w:r>
      <w:r>
        <w:rPr>
          <w:rFonts w:ascii="Times New Roman"/>
          <w:b w:val="false"/>
          <w:i w:val="false"/>
          <w:color w:val="000000"/>
          <w:sz w:val="28"/>
        </w:rPr>
        <w:t xml:space="preserve">
      4. Жердi қала маңындағы аймаққа қосу бұл жерге меншiк құқығы мен оны пайдалану құқығының тоқтатылуына әкеп соқпайды. </w:t>
      </w:r>
      <w:r>
        <w:br/>
      </w:r>
      <w:r>
        <w:rPr>
          <w:rFonts w:ascii="Times New Roman"/>
          <w:b w:val="false"/>
          <w:i w:val="false"/>
          <w:color w:val="000000"/>
          <w:sz w:val="28"/>
        </w:rPr>
        <w:t xml:space="preserve">
      5. Қала маңы аймағына енгiзiлген жердi пайдаланудың тәртiбi мен режимiн қала маңы аймағын белгiлеген орган анықтайды. </w:t>
      </w:r>
      <w:r>
        <w:br/>
      </w:r>
      <w:r>
        <w:rPr>
          <w:rFonts w:ascii="Times New Roman"/>
          <w:b w:val="false"/>
          <w:i w:val="false"/>
          <w:color w:val="000000"/>
          <w:sz w:val="28"/>
        </w:rPr>
        <w:t xml:space="preserve">
      Астана қаласы мен республикалық маңызы бар қалалардың қала маңы аймағына қосылған жердi пайдаланудың тәртiбi мен режимiн аумағы қала маңы аймағына қосылған тиiстi облыстық атқарушы органдармен келiсiлген, аталған қалалардың атқарушы органдарының ұсынысы бойынша Қазақстан Республикасының Үкiметi белгілейдi. </w:t>
      </w:r>
    </w:p>
    <w:p>
      <w:pPr>
        <w:spacing w:after="0"/>
        <w:ind w:left="0"/>
        <w:jc w:val="left"/>
      </w:pPr>
      <w:r>
        <w:rPr>
          <w:rFonts w:ascii="Times New Roman"/>
          <w:b/>
          <w:i w:val="false"/>
          <w:color w:val="000000"/>
        </w:rPr>
        <w:t xml:space="preserve"> 12-тарау. Өнеркәсiп, көлiк, байланыс, қорғаныс жерi және ауыл шаруашылығына арналмаған өзге де жер </w:t>
      </w:r>
    </w:p>
    <w:p>
      <w:pPr>
        <w:spacing w:after="0"/>
        <w:ind w:left="0"/>
        <w:jc w:val="both"/>
      </w:pPr>
      <w:r>
        <w:rPr>
          <w:rFonts w:ascii="Times New Roman"/>
          <w:b/>
          <w:i w:val="false"/>
          <w:color w:val="000000"/>
          <w:sz w:val="28"/>
        </w:rPr>
        <w:t xml:space="preserve">      111-бап. Өнеркәсiп, көлiк, байланыс жерi және ауыл </w:t>
      </w:r>
      <w:r>
        <w:br/>
      </w:r>
      <w:r>
        <w:rPr>
          <w:rFonts w:ascii="Times New Roman"/>
          <w:b w:val="false"/>
          <w:i w:val="false"/>
          <w:color w:val="000000"/>
          <w:sz w:val="28"/>
        </w:rPr>
        <w:t>
</w:t>
      </w:r>
      <w:r>
        <w:rPr>
          <w:rFonts w:ascii="Times New Roman"/>
          <w:b/>
          <w:i w:val="false"/>
          <w:color w:val="000000"/>
          <w:sz w:val="28"/>
        </w:rPr>
        <w:t xml:space="preserve">               шаруашылығына арналмаған өзге де жер ұғымы </w:t>
      </w:r>
      <w:r>
        <w:br/>
      </w:r>
      <w:r>
        <w:rPr>
          <w:rFonts w:ascii="Times New Roman"/>
          <w:b w:val="false"/>
          <w:i w:val="false"/>
          <w:color w:val="000000"/>
          <w:sz w:val="28"/>
        </w:rPr>
        <w:t>
</w:t>
      </w:r>
      <w:r>
        <w:rPr>
          <w:rFonts w:ascii="Times New Roman"/>
          <w:b/>
          <w:i w:val="false"/>
          <w:color w:val="000000"/>
          <w:sz w:val="28"/>
        </w:rPr>
        <w:t xml:space="preserve">               және оның құрамы </w:t>
      </w:r>
    </w:p>
    <w:p>
      <w:pPr>
        <w:spacing w:after="0"/>
        <w:ind w:left="0"/>
        <w:jc w:val="both"/>
      </w:pPr>
      <w:r>
        <w:rPr>
          <w:rFonts w:ascii="Times New Roman"/>
          <w:b w:val="false"/>
          <w:i w:val="false"/>
          <w:color w:val="000000"/>
          <w:sz w:val="28"/>
        </w:rPr>
        <w:t xml:space="preserve">      1. Осы Кодексте және өзге де заң актілерiнде белгiленген тәртiппен тиiстi нысаналы мақсат үшiн азаматтар мен заңды тұлғаларға берiлген жер өнеркәсіп, көлiк, байланыс жерi және ауыл шаруашылығына арналмаған өзге де жер деп танылады. </w:t>
      </w:r>
      <w:r>
        <w:br/>
      </w:r>
      <w:r>
        <w:rPr>
          <w:rFonts w:ascii="Times New Roman"/>
          <w:b w:val="false"/>
          <w:i w:val="false"/>
          <w:color w:val="000000"/>
          <w:sz w:val="28"/>
        </w:rPr>
        <w:t xml:space="preserve">
      2. Өнеркәсiп, көлiк, байланыс жерiн және ауыл шаруашылығына арналмаған өзге де жердi пайдалану ерекшелiктерi арнаулы заңдармен белгіленедi. </w:t>
      </w:r>
    </w:p>
    <w:p>
      <w:pPr>
        <w:spacing w:after="0"/>
        <w:ind w:left="0"/>
        <w:jc w:val="both"/>
      </w:pPr>
      <w:r>
        <w:rPr>
          <w:rFonts w:ascii="Times New Roman"/>
          <w:b/>
          <w:i w:val="false"/>
          <w:color w:val="000000"/>
          <w:sz w:val="28"/>
        </w:rPr>
        <w:t xml:space="preserve">      112-бап. Өнеркәсiп жерi </w:t>
      </w:r>
    </w:p>
    <w:p>
      <w:pPr>
        <w:spacing w:after="0"/>
        <w:ind w:left="0"/>
        <w:jc w:val="both"/>
      </w:pPr>
      <w:r>
        <w:rPr>
          <w:rFonts w:ascii="Times New Roman"/>
          <w:b w:val="false"/>
          <w:i w:val="false"/>
          <w:color w:val="000000"/>
          <w:sz w:val="28"/>
        </w:rPr>
        <w:t xml:space="preserve">      1. Өнеркәсiп жерiне өнеркәсiп объектілерiн орналастыру мен пайдалану үшiн берiлген жер, оның ішінде олардың санитариялық-қорғаныш және өзге де аймақтары жатады. </w:t>
      </w:r>
      <w:r>
        <w:br/>
      </w:r>
      <w:r>
        <w:rPr>
          <w:rFonts w:ascii="Times New Roman"/>
          <w:b w:val="false"/>
          <w:i w:val="false"/>
          <w:color w:val="000000"/>
          <w:sz w:val="28"/>
        </w:rPr>
        <w:t xml:space="preserve">
      2. Пайдалы қазбаларды өндiру ұйымдарына жер учаскелерi жер қойнауын пайдалануға келiсiм-шарт жасасқаннан, жердi баптау мен бұрын пайдаланылған жердi қалпына келтiру жобасы бекiтiлгеннен кейiн берiледi. </w:t>
      </w:r>
      <w:r>
        <w:br/>
      </w:r>
      <w:r>
        <w:rPr>
          <w:rFonts w:ascii="Times New Roman"/>
          <w:b w:val="false"/>
          <w:i w:val="false"/>
          <w:color w:val="000000"/>
          <w:sz w:val="28"/>
        </w:rPr>
        <w:t xml:space="preserve">
      3. Аталған мақсаттарға берiлетiн жер учаскелерiнiң мөлшерi белгiленген тәртiпте бекiтiлген нормаларға немесе жобалау-техникалық құжаттамаларға сәйкес белгіленедi, ал жер учаскелерiн бөлiп беру оларды игеру кезектілiгi ескерiле отырып жүргiзiледi. </w:t>
      </w:r>
    </w:p>
    <w:p>
      <w:pPr>
        <w:spacing w:after="0"/>
        <w:ind w:left="0"/>
        <w:jc w:val="both"/>
      </w:pPr>
      <w:r>
        <w:rPr>
          <w:rFonts w:ascii="Times New Roman"/>
          <w:b/>
          <w:i w:val="false"/>
          <w:color w:val="000000"/>
          <w:sz w:val="28"/>
        </w:rPr>
        <w:t xml:space="preserve">      113-бап. Көлiк жерi </w:t>
      </w:r>
    </w:p>
    <w:p>
      <w:pPr>
        <w:spacing w:after="0"/>
        <w:ind w:left="0"/>
        <w:jc w:val="both"/>
      </w:pPr>
      <w:r>
        <w:rPr>
          <w:rFonts w:ascii="Times New Roman"/>
          <w:b w:val="false"/>
          <w:i w:val="false"/>
          <w:color w:val="000000"/>
          <w:sz w:val="28"/>
        </w:rPr>
        <w:t xml:space="preserve">      1. Автомобиль, теңiз, iшкi су, темiр жол, әуе объектiлерiнің және өзге де көлік түрiнің қызметін қамтамасыз eтуге және (немесе) оларды пайдалану үшін берiлген жер көлiк жерi болып танылады. </w:t>
      </w:r>
      <w:r>
        <w:br/>
      </w:r>
      <w:r>
        <w:rPr>
          <w:rFonts w:ascii="Times New Roman"/>
          <w:b w:val="false"/>
          <w:i w:val="false"/>
          <w:color w:val="000000"/>
          <w:sz w:val="28"/>
        </w:rPr>
        <w:t xml:space="preserve">
      2. Автомобиль, теңiз, iшкi су, темiр жол, әуе объектiлерiн және өзге де көлiк түрiн дамыту, салу және қайта құру үшiн жағдай жасау мақсатында көлiк туралы заңдарда көзделген тәртiппен жердi резервте сақтау жүзуге асырылуы мүмкiн. </w:t>
      </w:r>
    </w:p>
    <w:p>
      <w:pPr>
        <w:spacing w:after="0"/>
        <w:ind w:left="0"/>
        <w:jc w:val="both"/>
      </w:pPr>
      <w:r>
        <w:rPr>
          <w:rFonts w:ascii="Times New Roman"/>
          <w:b/>
          <w:i w:val="false"/>
          <w:color w:val="000000"/>
          <w:sz w:val="28"/>
        </w:rPr>
        <w:t xml:space="preserve">      114-бап. Темiр жол көлiгi жерi </w:t>
      </w:r>
    </w:p>
    <w:p>
      <w:pPr>
        <w:spacing w:after="0"/>
        <w:ind w:left="0"/>
        <w:jc w:val="both"/>
      </w:pPr>
      <w:r>
        <w:rPr>
          <w:rFonts w:ascii="Times New Roman"/>
          <w:b w:val="false"/>
          <w:i w:val="false"/>
          <w:color w:val="000000"/>
          <w:sz w:val="28"/>
        </w:rPr>
        <w:t xml:space="preserve">      1. Темiр жол көлiгi қажеттерiне арналған жерге: </w:t>
      </w:r>
      <w:r>
        <w:br/>
      </w:r>
      <w:r>
        <w:rPr>
          <w:rFonts w:ascii="Times New Roman"/>
          <w:b w:val="false"/>
          <w:i w:val="false"/>
          <w:color w:val="000000"/>
          <w:sz w:val="28"/>
        </w:rPr>
        <w:t xml:space="preserve">
      1) магистраль жолдары мен солармен технологиялық байланыстағы құрылыстар мен ғимараттарға (темiр жол белдеуi, көпiрлер, туннельдер, виадуктер, дабыл жабдықтары, қызметтік-техникалық үйлер); </w:t>
      </w:r>
      <w:r>
        <w:br/>
      </w:r>
      <w:r>
        <w:rPr>
          <w:rFonts w:ascii="Times New Roman"/>
          <w:b w:val="false"/>
          <w:i w:val="false"/>
          <w:color w:val="000000"/>
          <w:sz w:val="28"/>
        </w:rPr>
        <w:t xml:space="preserve">
      2) кiрме жолдарға; </w:t>
      </w:r>
      <w:r>
        <w:br/>
      </w:r>
      <w:r>
        <w:rPr>
          <w:rFonts w:ascii="Times New Roman"/>
          <w:b w:val="false"/>
          <w:i w:val="false"/>
          <w:color w:val="000000"/>
          <w:sz w:val="28"/>
        </w:rPr>
        <w:t xml:space="preserve">
      3) энергетикалық, локомотивтiк, вагондық, жол және жүк шаруашылығы, сумен жабдықтау және арна жүргiзу үйлерi, ғимараттары, қорғаныш және бекіту екпелерi, қызметтiк және темiр жол көлiгiне қызмет көрсету жөнінде арнаулы мақсаттағы өзге де объектiлерi бар темiр жол станцияларына (вокзалдар); </w:t>
      </w:r>
      <w:r>
        <w:br/>
      </w:r>
      <w:r>
        <w:rPr>
          <w:rFonts w:ascii="Times New Roman"/>
          <w:b w:val="false"/>
          <w:i w:val="false"/>
          <w:color w:val="000000"/>
          <w:sz w:val="28"/>
        </w:rPr>
        <w:t xml:space="preserve">
      4) темiр жол жерiне бөлiнген алаптар мен қорғаныш аймақтарына бөлiнген жер жатады. </w:t>
      </w:r>
      <w:r>
        <w:br/>
      </w:r>
      <w:r>
        <w:rPr>
          <w:rFonts w:ascii="Times New Roman"/>
          <w:b w:val="false"/>
          <w:i w:val="false"/>
          <w:color w:val="000000"/>
          <w:sz w:val="28"/>
        </w:rPr>
        <w:t xml:space="preserve">
      2. Темiр жол көлiгi қажеттiгiне арналған жер учаскелерi жобалау-техникалық құжаттамасына және темiр жол жолдары мен темiр жол станцияларын дамытудың бас схемаларына сәйкес, белгiленген тәртiпте бекiтiлетiн нормативтер бойынша берiледi. </w:t>
      </w:r>
      <w:r>
        <w:br/>
      </w:r>
      <w:r>
        <w:rPr>
          <w:rFonts w:ascii="Times New Roman"/>
          <w:b w:val="false"/>
          <w:i w:val="false"/>
          <w:color w:val="000000"/>
          <w:sz w:val="28"/>
        </w:rPr>
        <w:t xml:space="preserve">
      3. Тұрғындардың қауiпсiздiгi қамтамасыз ету, сондай-ақ темiр жол көлiгi қажеттiлiгiне арналған бөлiнген жер алабына жанасқан жер учаскелерiндегi объектiлердi қауiпсiз пайдалану мақсатында аймақтарды белгiлеу мақсаттарымен сыйыспайтын қызмет түрлерi шектелетiн немесе оларға тыйым салынатын шегінде жер пайдаланудың ерекше шарттарымен қорғаныш аймақтары белгiленедi. </w:t>
      </w:r>
      <w:r>
        <w:br/>
      </w:r>
      <w:r>
        <w:rPr>
          <w:rFonts w:ascii="Times New Roman"/>
          <w:b w:val="false"/>
          <w:i w:val="false"/>
          <w:color w:val="000000"/>
          <w:sz w:val="28"/>
        </w:rPr>
        <w:t xml:space="preserve">
      4. Темiр жол көлiгiнің қорғаныш аймақтарына: қорғаныш орман алаптары, ғимараттардың, қондырғылар мен басқа да көлiк объектiлерiнің сақталушылығын, төзiмдiлiгi мен орнықтылығын қамтамасыз ету үшiн қажетті жер учаскелерi, сондай-ақ темiр жол көлiгi жерiнен бөлiнетiн алаптарға жанасқан, сел қаупi, көшкiн қаупi бар аймақтарда және басқа да қауiптi ықпалдарға бейiмдi жерлерде орналасқан жер учаскелерi кіредi. </w:t>
      </w:r>
      <w:r>
        <w:br/>
      </w:r>
      <w:r>
        <w:rPr>
          <w:rFonts w:ascii="Times New Roman"/>
          <w:b w:val="false"/>
          <w:i w:val="false"/>
          <w:color w:val="000000"/>
          <w:sz w:val="28"/>
        </w:rPr>
        <w:t xml:space="preserve">
      Қорғаныш аймақтары жер учаскелерiн жер учаскелерiнiң меншiк иелерi мен жер пайдаланушылардан алмай белгiленуi мүмкiн. </w:t>
      </w:r>
    </w:p>
    <w:p>
      <w:pPr>
        <w:spacing w:after="0"/>
        <w:ind w:left="0"/>
        <w:jc w:val="both"/>
      </w:pPr>
      <w:r>
        <w:rPr>
          <w:rFonts w:ascii="Times New Roman"/>
          <w:b/>
          <w:i w:val="false"/>
          <w:color w:val="000000"/>
          <w:sz w:val="28"/>
        </w:rPr>
        <w:t xml:space="preserve">      115-бап. Автомобиль көлiгi жерi </w:t>
      </w:r>
    </w:p>
    <w:p>
      <w:pPr>
        <w:spacing w:after="0"/>
        <w:ind w:left="0"/>
        <w:jc w:val="both"/>
      </w:pPr>
      <w:r>
        <w:rPr>
          <w:rFonts w:ascii="Times New Roman"/>
          <w:b w:val="false"/>
          <w:i w:val="false"/>
          <w:color w:val="000000"/>
          <w:sz w:val="28"/>
        </w:rPr>
        <w:t xml:space="preserve">      1. Автомобиль көлiгi қажеттерiне арналған жерге: </w:t>
      </w:r>
      <w:r>
        <w:br/>
      </w:r>
      <w:r>
        <w:rPr>
          <w:rFonts w:ascii="Times New Roman"/>
          <w:b w:val="false"/>
          <w:i w:val="false"/>
          <w:color w:val="000000"/>
          <w:sz w:val="28"/>
        </w:rPr>
        <w:t xml:space="preserve">
      1) автомобиль жолдарына, олардың конструкциялық элементтеріне және жол ғимараттары мен олармен технологиялық байланысқан құрылыстар және ғимараттарға; </w:t>
      </w:r>
      <w:r>
        <w:br/>
      </w:r>
      <w:r>
        <w:rPr>
          <w:rFonts w:ascii="Times New Roman"/>
          <w:b w:val="false"/>
          <w:i w:val="false"/>
          <w:color w:val="000000"/>
          <w:sz w:val="28"/>
        </w:rPr>
        <w:t xml:space="preserve">
      2) автовокзалдар мен автостанцияларды, автомобиль көлiгiнiң басқа объектілерiн және жер бетi мен жер асты үйлерiн, құрылыстарын, ғимараттарын, қондырғыларын пайдалану, ұстау, cалу, қайта құру, жөндеу, дамыту үшін қажетті жол шаруашылығы объектiлерiн орналастыру үшiн; </w:t>
      </w:r>
      <w:r>
        <w:br/>
      </w:r>
      <w:r>
        <w:rPr>
          <w:rFonts w:ascii="Times New Roman"/>
          <w:b w:val="false"/>
          <w:i w:val="false"/>
          <w:color w:val="000000"/>
          <w:sz w:val="28"/>
        </w:rPr>
        <w:t xml:space="preserve">
      3) автомобиль жолдарына бөлiнетiн алаптар белгілеу үшiн бөлiнген жер жатады. </w:t>
      </w:r>
      <w:r>
        <w:br/>
      </w:r>
      <w:r>
        <w:rPr>
          <w:rFonts w:ascii="Times New Roman"/>
          <w:b w:val="false"/>
          <w:i w:val="false"/>
          <w:color w:val="000000"/>
          <w:sz w:val="28"/>
        </w:rPr>
        <w:t xml:space="preserve">
      2. Автомобиль көлiгi қажеттi үшiн бөлiнетiн алаптарға арналған жер учаскелерi белгiленген нормалардың негiзiнде жолдың санатына қарай және жобалау құжаттамаларына сәйкес беріледi. </w:t>
      </w:r>
      <w:r>
        <w:br/>
      </w:r>
      <w:r>
        <w:rPr>
          <w:rFonts w:ascii="Times New Roman"/>
          <w:b w:val="false"/>
          <w:i w:val="false"/>
          <w:color w:val="000000"/>
          <w:sz w:val="28"/>
        </w:rPr>
        <w:t xml:space="preserve">
      3. Тұрғындардың қауiпсiздiгiн қамтамасыз ету және автомобиль жолдарын пайдалануға жағдай жасау үшiн жол қозғалысы қауіпсiздiгі талаптары ескеріле отырып, оларды пайдаланудың ерекше режимiн белгiлеп, ортақ пайдаланудағы жер учаскелерiнiң халықаралық және республикалық автомобиль жолдарына бөлiнетiн алаптарға екi жағынан жанасатын түрде жол бойындағы алаптар құрылады. </w:t>
      </w:r>
      <w:r>
        <w:br/>
      </w:r>
      <w:r>
        <w:rPr>
          <w:rFonts w:ascii="Times New Roman"/>
          <w:b w:val="false"/>
          <w:i w:val="false"/>
          <w:color w:val="000000"/>
          <w:sz w:val="28"/>
        </w:rPr>
        <w:t xml:space="preserve">
      4. Жол бойындағы алаптарда және ортақ пайдаланудағы халықаралық және республикалық автомобиль жолдарының бөлiнген алаптарында жол қызметi объектiлерi мен жол сервисi объектiлерiнен басқа, күрделi ғимараттар құрылысына тыйым салынады. </w:t>
      </w:r>
    </w:p>
    <w:p>
      <w:pPr>
        <w:spacing w:after="0"/>
        <w:ind w:left="0"/>
        <w:jc w:val="both"/>
      </w:pPr>
      <w:r>
        <w:rPr>
          <w:rFonts w:ascii="Times New Roman"/>
          <w:b/>
          <w:i w:val="false"/>
          <w:color w:val="000000"/>
          <w:sz w:val="28"/>
        </w:rPr>
        <w:t xml:space="preserve">      116-бап. Теңiз және iшкi су көлiгi жерi </w:t>
      </w:r>
    </w:p>
    <w:p>
      <w:pPr>
        <w:spacing w:after="0"/>
        <w:ind w:left="0"/>
        <w:jc w:val="both"/>
      </w:pPr>
      <w:r>
        <w:rPr>
          <w:rFonts w:ascii="Times New Roman"/>
          <w:b w:val="false"/>
          <w:i w:val="false"/>
          <w:color w:val="000000"/>
          <w:sz w:val="28"/>
        </w:rPr>
        <w:t xml:space="preserve">      Теңiз және iшкi су көлiгi қажеттерiне арналған жерге теңiз және өзен порттарын, причалдар, пристаньдар, гидротехникалық ғимараттар, жер бетi және жер асты үйлерiн, құрылыстарын, ғимараттарын, қондырғыларын пайдалану, ұстау, салу қайта құру, жөндеу, дамыту үшiн қажеттi басқа объектiлердi және теңiз және iшкi су көлiгiнің басқа да объектiлерiн орналастыру үшiн бөлiнiп берілген жер жатады. </w:t>
      </w:r>
    </w:p>
    <w:p>
      <w:pPr>
        <w:spacing w:after="0"/>
        <w:ind w:left="0"/>
        <w:jc w:val="both"/>
      </w:pPr>
      <w:r>
        <w:rPr>
          <w:rFonts w:ascii="Times New Roman"/>
          <w:b/>
          <w:i w:val="false"/>
          <w:color w:val="000000"/>
          <w:sz w:val="28"/>
        </w:rPr>
        <w:t xml:space="preserve">      117-бап. Әуе көлiгi жерi </w:t>
      </w:r>
    </w:p>
    <w:p>
      <w:pPr>
        <w:spacing w:after="0"/>
        <w:ind w:left="0"/>
        <w:jc w:val="both"/>
      </w:pPr>
      <w:r>
        <w:rPr>
          <w:rFonts w:ascii="Times New Roman"/>
          <w:b w:val="false"/>
          <w:i w:val="false"/>
          <w:color w:val="000000"/>
          <w:sz w:val="28"/>
        </w:rPr>
        <w:t xml:space="preserve">      Әуе көлiгi қажеттерiне арналған жерге әуежайлар, әуеайлақтар, әуе вокзалдарын, ұшып көтерiлу-қону алаптарын және жер бетi және жер асты үйлерiн, құрылыстарын, ғимараттарын, қондырғыларын пайдалану, ұстау салу, қайта құру, жөндеу, дамыту үшiн қажеттi басқа да жер үстiндегi объектілердi және әуе көлiгiнің басқа да объектiлерiн орналастыру үшiн бөлiнiп берiлген жер, сондай-ақ олардың қорғаныш аймақтары жатады. </w:t>
      </w:r>
      <w:r>
        <w:br/>
      </w:r>
      <w:r>
        <w:rPr>
          <w:rFonts w:ascii="Times New Roman"/>
          <w:b w:val="false"/>
          <w:i w:val="false"/>
          <w:color w:val="000000"/>
          <w:sz w:val="28"/>
        </w:rPr>
        <w:t xml:space="preserve">
      Қорғаныш аймақтары жер учаскелерінің меншiк иелерi мен жер пайдаланушылардан жер учаскелерiн алмай белгiленуi мүмкiн. </w:t>
      </w:r>
    </w:p>
    <w:p>
      <w:pPr>
        <w:spacing w:after="0"/>
        <w:ind w:left="0"/>
        <w:jc w:val="both"/>
      </w:pPr>
      <w:r>
        <w:rPr>
          <w:rFonts w:ascii="Times New Roman"/>
          <w:b/>
          <w:i w:val="false"/>
          <w:color w:val="000000"/>
          <w:sz w:val="28"/>
        </w:rPr>
        <w:t xml:space="preserve">      118-бап. Құбыр тасымалы көлiгi жерi </w:t>
      </w:r>
    </w:p>
    <w:p>
      <w:pPr>
        <w:spacing w:after="0"/>
        <w:ind w:left="0"/>
        <w:jc w:val="both"/>
      </w:pPr>
      <w:r>
        <w:rPr>
          <w:rFonts w:ascii="Times New Roman"/>
          <w:b w:val="false"/>
          <w:i w:val="false"/>
          <w:color w:val="000000"/>
          <w:sz w:val="28"/>
        </w:rPr>
        <w:t xml:space="preserve">      Құбыр тасымалы көлiгi қажеттерiне арналған жерге су құбырын, газ құбырын, мұнай құбырын және жер бетi және жер үйлерiн құрылыстарын арақтарын, қондырғыларын пайдалану, ұстау, салу, қайта құру, жөндеу, дамыту үшiн қажеттi объектiлердi және құбыр жүргiзу көлiгiнің басқа да объектiлерiн орналастыру үшiн бөлiнiп берiлген жер жатады. Қорғаныш аймақтары жер учаскелерiнің меншiк иелерi мен жер пайдаланушылардан жер учаскелерiн алмай белгiленуi мүмкiн. </w:t>
      </w:r>
    </w:p>
    <w:p>
      <w:pPr>
        <w:spacing w:after="0"/>
        <w:ind w:left="0"/>
        <w:jc w:val="both"/>
      </w:pPr>
      <w:r>
        <w:rPr>
          <w:rFonts w:ascii="Times New Roman"/>
          <w:b/>
          <w:i w:val="false"/>
          <w:color w:val="000000"/>
          <w:sz w:val="28"/>
        </w:rPr>
        <w:t xml:space="preserve">      119-бап. Байланыс және энергетика жерi </w:t>
      </w:r>
    </w:p>
    <w:p>
      <w:pPr>
        <w:spacing w:after="0"/>
        <w:ind w:left="0"/>
        <w:jc w:val="both"/>
      </w:pPr>
      <w:r>
        <w:rPr>
          <w:rFonts w:ascii="Times New Roman"/>
          <w:b w:val="false"/>
          <w:i w:val="false"/>
          <w:color w:val="000000"/>
          <w:sz w:val="28"/>
        </w:rPr>
        <w:t xml:space="preserve">      1. Байланыс, радиохабарларын тарату, теледидар, ақпаратнама қажеттерiне арналған жерге тиiстi инфрақұрылымдардың объектiлерiн орналастыру үшiн бөлiнiп берiлген жер, кабельдік, радиорелейлiк және байланыстың әуе желiлерi, соның iшiнде жер астындағы желiлер, сондай-ақ олардың қорғаныш аймақтары жатады. </w:t>
      </w:r>
      <w:r>
        <w:br/>
      </w:r>
      <w:r>
        <w:rPr>
          <w:rFonts w:ascii="Times New Roman"/>
          <w:b w:val="false"/>
          <w:i w:val="false"/>
          <w:color w:val="000000"/>
          <w:sz w:val="28"/>
        </w:rPr>
        <w:t xml:space="preserve">
      2. Энергетика жерiне: </w:t>
      </w:r>
      <w:r>
        <w:br/>
      </w:r>
      <w:r>
        <w:rPr>
          <w:rFonts w:ascii="Times New Roman"/>
          <w:b w:val="false"/>
          <w:i w:val="false"/>
          <w:color w:val="000000"/>
          <w:sz w:val="28"/>
        </w:rPr>
        <w:t xml:space="preserve">
      1) гидроэлектрстанцияларын, атом станцияларын, жылу станциялары мен олардың ғимараттары мен объектілерiне қызмет көрсететiн басқа да электрстанцияларын орналастыру; </w:t>
      </w:r>
      <w:r>
        <w:br/>
      </w:r>
      <w:r>
        <w:rPr>
          <w:rFonts w:ascii="Times New Roman"/>
          <w:b w:val="false"/>
          <w:i w:val="false"/>
          <w:color w:val="000000"/>
          <w:sz w:val="28"/>
        </w:rPr>
        <w:t xml:space="preserve">
      2) электр қуатын берудiң әуе желiлерiн, электр қуатын берудiң кабельдiк желiлерінің жер бетi ғимараттарын, кiшi станцияларды, үлестiру пункттерiн, энергетиканың басқа да ғимараттары мен объектiлерiн орналастыру үшiн бөлiнiп берiлген жер учаскелерi жатады. </w:t>
      </w:r>
      <w:r>
        <w:br/>
      </w:r>
      <w:r>
        <w:rPr>
          <w:rFonts w:ascii="Times New Roman"/>
          <w:b w:val="false"/>
          <w:i w:val="false"/>
          <w:color w:val="000000"/>
          <w:sz w:val="28"/>
        </w:rPr>
        <w:t xml:space="preserve">
      Тұрғындардың қауiпсiздiгiн қамтамасыз ету және энергетика мен байланыс объектiлерiн пайдалануға жағдай жасау үшiн, белгiленген тәртiпте бекiтiлген құрылыс нормалары мен ережелерi, электр желiлерi мен байланыс желiсiн қорғау ережелерi және басқа да нормативтiк құжаттардың негiзiнде электр желiлерi мен байланыс желiсiнiң қорғаныш аймақтары белгiленуi мүмкiн. </w:t>
      </w:r>
    </w:p>
    <w:p>
      <w:pPr>
        <w:spacing w:after="0"/>
        <w:ind w:left="0"/>
        <w:jc w:val="both"/>
      </w:pPr>
      <w:r>
        <w:rPr>
          <w:rFonts w:ascii="Times New Roman"/>
          <w:b/>
          <w:i w:val="false"/>
          <w:color w:val="000000"/>
          <w:sz w:val="28"/>
        </w:rPr>
        <w:t xml:space="preserve">      120-бап. Қорғаныс қажеттерiне арналған жер </w:t>
      </w:r>
    </w:p>
    <w:p>
      <w:pPr>
        <w:spacing w:after="0"/>
        <w:ind w:left="0"/>
        <w:jc w:val="both"/>
      </w:pPr>
      <w:r>
        <w:rPr>
          <w:rFonts w:ascii="Times New Roman"/>
          <w:b w:val="false"/>
          <w:i w:val="false"/>
          <w:color w:val="000000"/>
          <w:sz w:val="28"/>
        </w:rPr>
        <w:t xml:space="preserve">      1. Қарулы Күштердің және қорғаныс саласындағы мiндеттердi атқаратын басқа да әскерлердің әскер бөлiмдерiн, әскери полигондарды, әскери-оқу орындары мен өзге де ұйымдарын және олардың объектiлерi мен ғимараттарын орналастыру мен олардың тұрақты қызметi үшiн Қазақстан Республикасының Yкiметi берген жер учаскелерi қорғаныс қажеттеріне арналған жер деп танылады. </w:t>
      </w:r>
      <w:r>
        <w:br/>
      </w:r>
      <w:r>
        <w:rPr>
          <w:rFonts w:ascii="Times New Roman"/>
          <w:b w:val="false"/>
          <w:i w:val="false"/>
          <w:color w:val="000000"/>
          <w:sz w:val="28"/>
        </w:rPr>
        <w:t xml:space="preserve">
      2. Қорғаныс қажеттерiне байланысты жаттығулар мен басқа да шаралар жүргiзу үшiн жердi уақытша пайдалану қажет болған жағдайда жер учаскелерiнің меншiк иелерiнен және жер пайдаланушылардан алып қойылмайды. </w:t>
      </w:r>
      <w:r>
        <w:br/>
      </w:r>
      <w:r>
        <w:rPr>
          <w:rFonts w:ascii="Times New Roman"/>
          <w:b w:val="false"/>
          <w:i w:val="false"/>
          <w:color w:val="000000"/>
          <w:sz w:val="28"/>
        </w:rPr>
        <w:t xml:space="preserve">
      Осы жердi пайдалану iздестiру жұмыстарын жүргiзу үшін, сондай-ақ ерекше шарттармен пайдаланылатын аймақтар үшiн белгiленген тәртiпке қарай жүзеге асырылады. </w:t>
      </w:r>
      <w:r>
        <w:br/>
      </w:r>
      <w:r>
        <w:rPr>
          <w:rFonts w:ascii="Times New Roman"/>
          <w:b w:val="false"/>
          <w:i w:val="false"/>
          <w:color w:val="000000"/>
          <w:sz w:val="28"/>
        </w:rPr>
        <w:t xml:space="preserve">
      Жер учаскелерiн аталған мақсаттарда пайдалануға рұқсатты облыстық атқарушы орган бередi. </w:t>
      </w:r>
      <w:r>
        <w:br/>
      </w:r>
      <w:r>
        <w:rPr>
          <w:rFonts w:ascii="Times New Roman"/>
          <w:b w:val="false"/>
          <w:i w:val="false"/>
          <w:color w:val="000000"/>
          <w:sz w:val="28"/>
        </w:rPr>
        <w:t xml:space="preserve">
      3. Қазақстан Республикасының Мемлекеттiк шекарасын күзету және қорғауды қамтамасыз ету мақсатында инженерлiк-техникалық ғимараттар мен қоршауларды, шекаралық белгiлердi, шекаралық орман жолдарын, коммуникацияларды, Қазақстан Республикасының Мемлекеттiк шекарасы арқылы өту пункттерiн жайластыру мен ұстау үшiн жер учаскелерi беріледi. </w:t>
      </w:r>
      <w:r>
        <w:br/>
      </w:r>
      <w:r>
        <w:rPr>
          <w:rFonts w:ascii="Times New Roman"/>
          <w:b w:val="false"/>
          <w:i w:val="false"/>
          <w:color w:val="000000"/>
          <w:sz w:val="28"/>
        </w:rPr>
        <w:t xml:space="preserve">
      4. Аудандық атқарушы органдар әскери бөлiмдермен келiсе отырып, қорғаныс қажеттерiне берiлген жерден ауыл шаруашылығына пайдалану үшiн жеке және заңды тұлғаларға жекелеген жер учаскелерін уақытша жер пайдалануға бере алады. </w:t>
      </w:r>
    </w:p>
    <w:p>
      <w:pPr>
        <w:spacing w:after="0"/>
        <w:ind w:left="0"/>
        <w:jc w:val="both"/>
      </w:pPr>
      <w:r>
        <w:rPr>
          <w:rFonts w:ascii="Times New Roman"/>
          <w:b/>
          <w:i w:val="false"/>
          <w:color w:val="000000"/>
          <w:sz w:val="28"/>
        </w:rPr>
        <w:t xml:space="preserve">      121-бап. Жердi ерекше шарттармен пайдалану аймақтары </w:t>
      </w:r>
    </w:p>
    <w:p>
      <w:pPr>
        <w:spacing w:after="0"/>
        <w:ind w:left="0"/>
        <w:jc w:val="both"/>
      </w:pPr>
      <w:r>
        <w:rPr>
          <w:rFonts w:ascii="Times New Roman"/>
          <w:b w:val="false"/>
          <w:i w:val="false"/>
          <w:color w:val="000000"/>
          <w:sz w:val="28"/>
        </w:rPr>
        <w:t xml:space="preserve">      1. Халықтың қауiпсiздiгiн қамтамасыз ету және өнеркәсiп, көлiк объектiлерi мен өзге де объектiлердi пайдалану үшiн қажеттi жағдайлар жасау мақсатында аймақтар белгiленiп, олардың шегiнде аймақтардың белгiлеу мақсатымен сыйыспайтын қызмет түрлерiне шек қойылады немесе тыйым салынады. </w:t>
      </w:r>
      <w:r>
        <w:br/>
      </w:r>
      <w:r>
        <w:rPr>
          <w:rFonts w:ascii="Times New Roman"/>
          <w:b w:val="false"/>
          <w:i w:val="false"/>
          <w:color w:val="000000"/>
          <w:sz w:val="28"/>
        </w:rPr>
        <w:t xml:space="preserve">
      2. Жердi ерекше шарттармен пайдалану аймақтарына: </w:t>
      </w:r>
      <w:r>
        <w:br/>
      </w:r>
      <w:r>
        <w:rPr>
          <w:rFonts w:ascii="Times New Roman"/>
          <w:b w:val="false"/>
          <w:i w:val="false"/>
          <w:color w:val="000000"/>
          <w:sz w:val="28"/>
        </w:rPr>
        <w:t xml:space="preserve">
      1) өнеркәсiп орындарының санитариялық-қорғаныш аймақтары; </w:t>
      </w:r>
      <w:r>
        <w:br/>
      </w:r>
      <w:r>
        <w:rPr>
          <w:rFonts w:ascii="Times New Roman"/>
          <w:b w:val="false"/>
          <w:i w:val="false"/>
          <w:color w:val="000000"/>
          <w:sz w:val="28"/>
        </w:rPr>
        <w:t xml:space="preserve">
      2) темiр жол мен автомобиль жолдары бойына жанасып жатқан сел қаупi, көшкiн қаупi бар және қорғаныштық орман аймақтары; </w:t>
      </w:r>
      <w:r>
        <w:br/>
      </w:r>
      <w:r>
        <w:rPr>
          <w:rFonts w:ascii="Times New Roman"/>
          <w:b w:val="false"/>
          <w:i w:val="false"/>
          <w:color w:val="000000"/>
          <w:sz w:val="28"/>
        </w:rPr>
        <w:t xml:space="preserve">
      3) су тартқы құрылғылардың қорғаныш аймақтары; </w:t>
      </w:r>
      <w:r>
        <w:br/>
      </w:r>
      <w:r>
        <w:rPr>
          <w:rFonts w:ascii="Times New Roman"/>
          <w:b w:val="false"/>
          <w:i w:val="false"/>
          <w:color w:val="000000"/>
          <w:sz w:val="28"/>
        </w:rPr>
        <w:t xml:space="preserve">
      4) аэродром маңындағы өңiрлер; </w:t>
      </w:r>
      <w:r>
        <w:br/>
      </w:r>
      <w:r>
        <w:rPr>
          <w:rFonts w:ascii="Times New Roman"/>
          <w:b w:val="false"/>
          <w:i w:val="false"/>
          <w:color w:val="000000"/>
          <w:sz w:val="28"/>
        </w:rPr>
        <w:t xml:space="preserve">
      5) магистральды құбыр жолдарының, байланыс, радио және электр желілерiнің күзет аймақтары; </w:t>
      </w:r>
      <w:r>
        <w:br/>
      </w:r>
      <w:r>
        <w:rPr>
          <w:rFonts w:ascii="Times New Roman"/>
          <w:b w:val="false"/>
          <w:i w:val="false"/>
          <w:color w:val="000000"/>
          <w:sz w:val="28"/>
        </w:rPr>
        <w:t xml:space="preserve">
      6) су күзету аймақтары мен өңiрлерi; </w:t>
      </w:r>
      <w:r>
        <w:br/>
      </w:r>
      <w:r>
        <w:rPr>
          <w:rFonts w:ascii="Times New Roman"/>
          <w:b w:val="false"/>
          <w:i w:val="false"/>
          <w:color w:val="000000"/>
          <w:sz w:val="28"/>
        </w:rPr>
        <w:t xml:space="preserve">
      7) әскери полигондардьң аумақтары жатады. </w:t>
      </w:r>
      <w:r>
        <w:br/>
      </w:r>
      <w:r>
        <w:rPr>
          <w:rFonts w:ascii="Times New Roman"/>
          <w:b w:val="false"/>
          <w:i w:val="false"/>
          <w:color w:val="000000"/>
          <w:sz w:val="28"/>
        </w:rPr>
        <w:t xml:space="preserve">
      3. Ерекше жағдайларда пайдаланылатын аймақтарға енгiзiлген жер сол жерлерде арнаулы белгiлермен көрсетiледi. Су тартқы құрылғыларды күзету аймағының бiрiншi белдеуiн қоспағанда, аталған жерлер жер учаскелерiнің меншік иелерi мен жер пайдаланушылардан алынбауы мүмкiн. </w:t>
      </w:r>
      <w:r>
        <w:br/>
      </w:r>
      <w:r>
        <w:rPr>
          <w:rFonts w:ascii="Times New Roman"/>
          <w:b w:val="false"/>
          <w:i w:val="false"/>
          <w:color w:val="000000"/>
          <w:sz w:val="28"/>
        </w:rPr>
        <w:t xml:space="preserve">
      4. Аталған аймақтардың шекаралары мен олардағы жерді пайдалану режимiн нормаларға және жобалау-техникалық құжаттарға сәйкес жердi меншiкке немесе жер пайдалануға беру туралы шешiм қабылдаған орган белгiлейдi. </w:t>
      </w:r>
    </w:p>
    <w:p>
      <w:pPr>
        <w:spacing w:after="0"/>
        <w:ind w:left="0"/>
        <w:jc w:val="left"/>
      </w:pPr>
      <w:r>
        <w:rPr>
          <w:rFonts w:ascii="Times New Roman"/>
          <w:b/>
          <w:i w:val="false"/>
          <w:color w:val="000000"/>
        </w:rPr>
        <w:t xml:space="preserve"> 13-тарау. ЕРЕКШЕ ҚОРҒАЛАТЫН ТАБИҒИ АУМАҚТАРДЫҢ ЖЕРI, САУЫҚТЫРУ, РЕКРЕАЦИЯЛЫҚ ЖӘНЕ ТАРИХИ-МӘДЕНИ МАҚСАТТАҒЫI ЖЕР </w:t>
      </w:r>
    </w:p>
    <w:p>
      <w:pPr>
        <w:spacing w:after="0"/>
        <w:ind w:left="0"/>
        <w:jc w:val="both"/>
      </w:pPr>
      <w:r>
        <w:rPr>
          <w:rFonts w:ascii="Times New Roman"/>
          <w:b/>
          <w:i w:val="false"/>
          <w:color w:val="000000"/>
          <w:sz w:val="28"/>
        </w:rPr>
        <w:t xml:space="preserve">      122-бап. Ерекше қорғалатыН табиғи аумақтардың жерi </w:t>
      </w:r>
    </w:p>
    <w:p>
      <w:pPr>
        <w:spacing w:after="0"/>
        <w:ind w:left="0"/>
        <w:jc w:val="both"/>
      </w:pPr>
      <w:r>
        <w:rPr>
          <w:rFonts w:ascii="Times New Roman"/>
          <w:b w:val="false"/>
          <w:i w:val="false"/>
          <w:color w:val="000000"/>
          <w:sz w:val="28"/>
        </w:rPr>
        <w:t xml:space="preserve">      1. Ерекше қорғалатын табиғи аумақтардың жерiне биосфералық қорықтарды қоса, мемлекеттiк табиғи қорықтардың, мемлекеттiк ұлттық табиғи парктердiң, мемлекеттiк табиғи резерваттардың, мемлекеттiк табиғи парктердiң, мемлекеттiк табиғат ескерткiштерiнің, мемлекеттік қорық аймақтарының, мемлекеттiк табиғи кiшi қорықтардың, мемлекеттiк зоологиялық парктердiң, мемлекеттiк ботаникалық бақтардың, мемлекеттiк дендрологиялық парктердің, мемлекеттiк табиғи қорық-сепортерлердің жерi жатады. </w:t>
      </w:r>
      <w:r>
        <w:br/>
      </w:r>
      <w:r>
        <w:rPr>
          <w:rFonts w:ascii="Times New Roman"/>
          <w:b w:val="false"/>
          <w:i w:val="false"/>
          <w:color w:val="000000"/>
          <w:sz w:val="28"/>
        </w:rPr>
        <w:t xml:space="preserve">
      2. Ерекше қорғалатын табиғи аумақтардың жерi мемлекет меншiгiнде болады және жекешелендiруге жатпайды. </w:t>
      </w:r>
      <w:r>
        <w:br/>
      </w:r>
      <w:r>
        <w:rPr>
          <w:rFonts w:ascii="Times New Roman"/>
          <w:b w:val="false"/>
          <w:i w:val="false"/>
          <w:color w:val="000000"/>
          <w:sz w:val="28"/>
        </w:rPr>
        <w:t xml:space="preserve">
      Ерекше қорғалатын табиғи аумақтардың жерiн өзге қажеттерге алып қоюға жол берiлмейдi. </w:t>
      </w:r>
      <w:r>
        <w:br/>
      </w:r>
      <w:r>
        <w:rPr>
          <w:rFonts w:ascii="Times New Roman"/>
          <w:b w:val="false"/>
          <w:i w:val="false"/>
          <w:color w:val="000000"/>
          <w:sz w:val="28"/>
        </w:rPr>
        <w:t xml:space="preserve">
      Ауыл шаруашылығы өндiрiсiн жүргiзу үшiн пайдаланылатын, ерекше қорғалатын табиғи аумақтардың жерiндегi ауыл шаруашылық алқаптары аталған мақсаттар үшiн, Қазақстан Республикасының заңдарымен белгiленген тәртiпте, ерекше қорғалатын табиғи аумақтар шекараларындағы елдi мекендерде тұратын Қазақстан Республикасының азаматтарына берiлуi мүмкiн. </w:t>
      </w:r>
      <w:r>
        <w:br/>
      </w:r>
      <w:r>
        <w:rPr>
          <w:rFonts w:ascii="Times New Roman"/>
          <w:b w:val="false"/>
          <w:i w:val="false"/>
          <w:color w:val="000000"/>
          <w:sz w:val="28"/>
        </w:rPr>
        <w:t xml:space="preserve">
      3. Ерекше қорғалатын табиғи аумақтар ғылыми, мәдени-ағарту, оқу, туристiк және рекрациялық, шектеулi шаруашылық мақсаттары үшiн Қазақстан Республикасының заңдарында белгiленген тәртiп пен шарттарда пайдаланылуы мүмкiн. </w:t>
      </w:r>
      <w:r>
        <w:br/>
      </w:r>
      <w:r>
        <w:rPr>
          <w:rFonts w:ascii="Times New Roman"/>
          <w:b w:val="false"/>
          <w:i w:val="false"/>
          <w:color w:val="000000"/>
          <w:sz w:val="28"/>
        </w:rPr>
        <w:t xml:space="preserve">
      Мәдени-ағартушылық шаралар жүргiзу үшiн ерекше қорғалатын табиғи аумақтарда мұражайлар, лекторийлер, экспозициялар, демонстрациялық учаскелер мен басқа да қажеттi объектілер құрылуы мүмкін. </w:t>
      </w:r>
      <w:r>
        <w:br/>
      </w:r>
      <w:r>
        <w:rPr>
          <w:rFonts w:ascii="Times New Roman"/>
          <w:b w:val="false"/>
          <w:i w:val="false"/>
          <w:color w:val="000000"/>
          <w:sz w:val="28"/>
        </w:rPr>
        <w:t xml:space="preserve">
      Туризм және рекреация жүргiзу үшiн ерекше қорғалатын табиғи аумақтарда туристiк соқпақтармен, көрсету алаңдарымен, бивак алаңдары, көлiк тұрақтарымен, кемпингтермен, палаткалық лагерлермен, қонақ үйлерiмен, мотельдермен, туристік базалармен, қоғамдық тамақтану, сауда және басқа да мәдени-тұрмыстық мақсаттағы объектiлермен жабдықталған арнайы учаскелер бөлiнедi. </w:t>
      </w:r>
      <w:r>
        <w:br/>
      </w:r>
      <w:r>
        <w:rPr>
          <w:rFonts w:ascii="Times New Roman"/>
          <w:b w:val="false"/>
          <w:i w:val="false"/>
          <w:color w:val="000000"/>
          <w:sz w:val="28"/>
        </w:rPr>
        <w:t xml:space="preserve">
      Ерекше қорғалатын табиғи аумақтарда туристiк және рекреациялық қызмет оларды қорғау режимi ескеріле отырып шектеледi және Қазақстан Республикасының заңдарына сәйкес реттеледi. </w:t>
      </w:r>
      <w:r>
        <w:br/>
      </w:r>
      <w:r>
        <w:rPr>
          <w:rFonts w:ascii="Times New Roman"/>
          <w:b w:val="false"/>
          <w:i w:val="false"/>
          <w:color w:val="000000"/>
          <w:sz w:val="28"/>
        </w:rPr>
        <w:t xml:space="preserve">
      Ерекше қорғалатын табиғи аумақтарды шектеулi шаруашылық мақсаттарында пайдалануға тапсырыс режимiмен және шаруашылық қызметтің реттелетiн режимiмен арнайы бөлiнген учаскелерде ғана жол берiледi. </w:t>
      </w:r>
    </w:p>
    <w:p>
      <w:pPr>
        <w:spacing w:after="0"/>
        <w:ind w:left="0"/>
        <w:jc w:val="both"/>
      </w:pPr>
      <w:r>
        <w:rPr>
          <w:rFonts w:ascii="Times New Roman"/>
          <w:b/>
          <w:i w:val="false"/>
          <w:color w:val="000000"/>
          <w:sz w:val="28"/>
        </w:rPr>
        <w:t xml:space="preserve">      123-бап. Ерекше қорғалатын табиғи аумақтардың күзет </w:t>
      </w:r>
      <w:r>
        <w:br/>
      </w:r>
      <w:r>
        <w:rPr>
          <w:rFonts w:ascii="Times New Roman"/>
          <w:b w:val="false"/>
          <w:i w:val="false"/>
          <w:color w:val="000000"/>
          <w:sz w:val="28"/>
        </w:rPr>
        <w:t>
</w:t>
      </w:r>
      <w:r>
        <w:rPr>
          <w:rFonts w:ascii="Times New Roman"/>
          <w:b/>
          <w:i w:val="false"/>
          <w:color w:val="000000"/>
          <w:sz w:val="28"/>
        </w:rPr>
        <w:t xml:space="preserve">               және қорғаныш аумақтары жерi </w:t>
      </w:r>
    </w:p>
    <w:p>
      <w:pPr>
        <w:spacing w:after="0"/>
        <w:ind w:left="0"/>
        <w:jc w:val="both"/>
      </w:pPr>
      <w:r>
        <w:rPr>
          <w:rFonts w:ascii="Times New Roman"/>
          <w:b w:val="false"/>
          <w:i w:val="false"/>
          <w:color w:val="000000"/>
          <w:sz w:val="28"/>
        </w:rPr>
        <w:t xml:space="preserve">      1. Ерекше қорғауды қамтамасыз ету үшiн осы аймақтар шегiнде мемлекеттiк табиғи-қорық қорының объектiлерiн сақтау мен молайтуға терiс әсер ететiн кез келген қызметке тыйым салынып, ерекше қорғалатын табиғи аумақтардың күзет және қорғау аймақтары белгiленуi мүмкiн. </w:t>
      </w:r>
      <w:r>
        <w:br/>
      </w:r>
      <w:r>
        <w:rPr>
          <w:rFonts w:ascii="Times New Roman"/>
          <w:b w:val="false"/>
          <w:i w:val="false"/>
          <w:color w:val="000000"/>
          <w:sz w:val="28"/>
        </w:rPr>
        <w:t xml:space="preserve">
      Ерекше қорғалатын табиғи аумақтардың күзет, санитариялық-қорғаныш және өзге де қорғаныш аймақтарының шекарасы мен оларды пайдалану режимiн жергiлiктi өкілеттi және атқарушы органдар белгілейдi. </w:t>
      </w:r>
      <w:r>
        <w:br/>
      </w:r>
      <w:r>
        <w:rPr>
          <w:rFonts w:ascii="Times New Roman"/>
          <w:b w:val="false"/>
          <w:i w:val="false"/>
          <w:color w:val="000000"/>
          <w:sz w:val="28"/>
        </w:rPr>
        <w:t xml:space="preserve">
      2. Ерекше қорғалатын табиғи аумақтардың күзет, санитариялық-қорғаныш және өзге де қорғаныш аймақтарының жерi арнаулы белгiлермен көрсетiледi. </w:t>
      </w:r>
      <w:r>
        <w:br/>
      </w:r>
      <w:r>
        <w:rPr>
          <w:rFonts w:ascii="Times New Roman"/>
          <w:b w:val="false"/>
          <w:i w:val="false"/>
          <w:color w:val="000000"/>
          <w:sz w:val="28"/>
        </w:rPr>
        <w:t xml:space="preserve">
      3. Ерекше қорғалатын табиғи аумақтардың күзет, санитариялық-қорғаныш және өзге де қорғаныш аймақтары шегіндегi жер учаскелерi осы аймақтарды күзетудің белгiленген режимiн сақтай отырып пайдаланылады және осы Кодексте белгiленген талаптарға сәйкес мемлекеттік қажеттер үшiн алып қойылуы (сатып алынуы) мүмкiн. </w:t>
      </w:r>
    </w:p>
    <w:p>
      <w:pPr>
        <w:spacing w:after="0"/>
        <w:ind w:left="0"/>
        <w:jc w:val="both"/>
      </w:pPr>
      <w:r>
        <w:rPr>
          <w:rFonts w:ascii="Times New Roman"/>
          <w:b/>
          <w:i w:val="false"/>
          <w:color w:val="000000"/>
          <w:sz w:val="28"/>
        </w:rPr>
        <w:t xml:space="preserve">      124-бап. Жердi ерекше қорғалатын табиғи аумақтар </w:t>
      </w:r>
      <w:r>
        <w:br/>
      </w:r>
      <w:r>
        <w:rPr>
          <w:rFonts w:ascii="Times New Roman"/>
          <w:b w:val="false"/>
          <w:i w:val="false"/>
          <w:color w:val="000000"/>
          <w:sz w:val="28"/>
        </w:rPr>
        <w:t>
</w:t>
      </w:r>
      <w:r>
        <w:rPr>
          <w:rFonts w:ascii="Times New Roman"/>
          <w:b/>
          <w:i w:val="false"/>
          <w:color w:val="000000"/>
          <w:sz w:val="28"/>
        </w:rPr>
        <w:t xml:space="preserve">               санатына жатқызу және оны резервте қалдыру </w:t>
      </w:r>
    </w:p>
    <w:p>
      <w:pPr>
        <w:spacing w:after="0"/>
        <w:ind w:left="0"/>
        <w:jc w:val="both"/>
      </w:pPr>
      <w:r>
        <w:rPr>
          <w:rFonts w:ascii="Times New Roman"/>
          <w:b w:val="false"/>
          <w:i w:val="false"/>
          <w:color w:val="000000"/>
          <w:sz w:val="28"/>
        </w:rPr>
        <w:t xml:space="preserve">      Жердi ерекше қорғалатын табиғи аумақтар санатына жатқызу және жердi ерекше қорғалатын табиғи аумақтар үшiн резервте қалдыру Қазақстан Республикасының ерекше қорғалатын табиғи аумақтар туралы заңдарына сәйкес жүзеге асырылады. </w:t>
      </w:r>
    </w:p>
    <w:p>
      <w:pPr>
        <w:spacing w:after="0"/>
        <w:ind w:left="0"/>
        <w:jc w:val="both"/>
      </w:pPr>
      <w:r>
        <w:rPr>
          <w:rFonts w:ascii="Times New Roman"/>
          <w:b/>
          <w:i w:val="false"/>
          <w:color w:val="000000"/>
          <w:sz w:val="28"/>
        </w:rPr>
        <w:t xml:space="preserve">      125-бап. Сауықтыру мақсатындағы жер </w:t>
      </w:r>
    </w:p>
    <w:p>
      <w:pPr>
        <w:spacing w:after="0"/>
        <w:ind w:left="0"/>
        <w:jc w:val="both"/>
      </w:pPr>
      <w:r>
        <w:rPr>
          <w:rFonts w:ascii="Times New Roman"/>
          <w:b w:val="false"/>
          <w:i w:val="false"/>
          <w:color w:val="000000"/>
          <w:sz w:val="28"/>
        </w:rPr>
        <w:t xml:space="preserve">      1. Сауықтыру мақсатындағы жерге табиғи шипалы факторлары бар курорттар, сондай-ақ аурудың алдын алу мен емдеудi ұйымдастыру үшiн қолайлы жер учаскелерi жатады. </w:t>
      </w:r>
      <w:r>
        <w:br/>
      </w:r>
      <w:r>
        <w:rPr>
          <w:rFonts w:ascii="Times New Roman"/>
          <w:b w:val="false"/>
          <w:i w:val="false"/>
          <w:color w:val="000000"/>
          <w:sz w:val="28"/>
        </w:rPr>
        <w:t xml:space="preserve">
      2. Адам ауруының алдын алу және оны емдеудi ұйымдастыру yшiн қолайлы санитарлық және экологиялық жағдайды сақтау мақсатында сауықтыру мақсатындағы аумақтар жерінде заңдарға сәйкес санитариялық-қорғаныш аймақтары белгiленедi. </w:t>
      </w:r>
      <w:r>
        <w:br/>
      </w:r>
      <w:r>
        <w:rPr>
          <w:rFonts w:ascii="Times New Roman"/>
          <w:b w:val="false"/>
          <w:i w:val="false"/>
          <w:color w:val="000000"/>
          <w:sz w:val="28"/>
        </w:rPr>
        <w:t xml:space="preserve">
      Сауықтыру мақсатындағы жердің күзет, санитариялық-қорғаныш және өзге де қорғаныш аймақтарының шекарасы мен оны пайдалану режимiн жергiлiктi өкiлдi және атқарушы органдар анықтайды. </w:t>
      </w:r>
      <w:r>
        <w:br/>
      </w:r>
      <w:r>
        <w:rPr>
          <w:rFonts w:ascii="Times New Roman"/>
          <w:b w:val="false"/>
          <w:i w:val="false"/>
          <w:color w:val="000000"/>
          <w:sz w:val="28"/>
        </w:rPr>
        <w:t xml:space="preserve">
      3. Белгiленген санитариялық режимге сәйкес осы жер учаскелерiн шаруашылық айналымынан толық алып қою (санитариялық-қорғаныш аймақтарының бiрiншi белдеуi) көзделетiн жағдайлардан басқа санитариялық-қорғаныш аймақтары шегiндегi жер учаскелерi жер учаскелерiнің меншiк иелерi мен жер пайдаланушылардан алып қойылмайды. Бұл орайда аталған учаскелер осы Кодексте белгiленген шарттарға сәйкес мемлекеттiк қажеттер үшiн алып қойылады (сатып алынады). </w:t>
      </w:r>
      <w:r>
        <w:br/>
      </w:r>
      <w:r>
        <w:rPr>
          <w:rFonts w:ascii="Times New Roman"/>
          <w:b w:val="false"/>
          <w:i w:val="false"/>
          <w:color w:val="000000"/>
          <w:sz w:val="28"/>
        </w:rPr>
        <w:t xml:space="preserve">
      Жер учаскелерiн санитариялық-қорғаныш аймақтарының екiншi және үшiншi белдеулерi шекараларында пайдалану осы да нормативтік құжаттардың негізінде электр желілері мен байланыс желісінің қорғаныш аймақтары белгіленуі мүмкін. </w:t>
      </w:r>
    </w:p>
    <w:p>
      <w:pPr>
        <w:spacing w:after="0"/>
        <w:ind w:left="0"/>
        <w:jc w:val="both"/>
      </w:pPr>
      <w:r>
        <w:rPr>
          <w:rFonts w:ascii="Times New Roman"/>
          <w:b/>
          <w:i w:val="false"/>
          <w:color w:val="000000"/>
          <w:sz w:val="28"/>
        </w:rPr>
        <w:t xml:space="preserve">      126-бап. Рекреациялық мақсаттағы жер </w:t>
      </w:r>
    </w:p>
    <w:p>
      <w:pPr>
        <w:spacing w:after="0"/>
        <w:ind w:left="0"/>
        <w:jc w:val="both"/>
      </w:pPr>
      <w:r>
        <w:rPr>
          <w:rFonts w:ascii="Times New Roman"/>
          <w:b w:val="false"/>
          <w:i w:val="false"/>
          <w:color w:val="000000"/>
          <w:sz w:val="28"/>
        </w:rPr>
        <w:t xml:space="preserve">      1. Халықтың ұйымдасқан түрде жаппай демалысы мен туризмiне арналған және сол үшiн пайдаланылатын жер рекреациялық мақсаттағы жер деп танылады. </w:t>
      </w:r>
      <w:r>
        <w:br/>
      </w:r>
      <w:r>
        <w:rPr>
          <w:rFonts w:ascii="Times New Roman"/>
          <w:b w:val="false"/>
          <w:i w:val="false"/>
          <w:color w:val="000000"/>
          <w:sz w:val="28"/>
        </w:rPr>
        <w:t xml:space="preserve">
      2. Рекреациялық мақсаттағы жер құрамына демалыс үйлерi, пансионаттар, кемпингтер, дене шынықтыру және спорт объектiлерi, туристiк базалар, стационарлық және палаткалық туристiк-сауықтандыру лагерлерi, балық аулаушы және аңшы үйлерi, орман парктерi, туристiк соқпақтар, трассалар, бала және спорт лагерлерi, осы сияқты басқа да объектiлер орналасқан жер учаскелерi кiруi мүмкiн. Рекреациялық мақсаттағы жерге қала маңындағы жасыл аймақ жерлерi де жатады. </w:t>
      </w:r>
      <w:r>
        <w:br/>
      </w:r>
      <w:r>
        <w:rPr>
          <w:rFonts w:ascii="Times New Roman"/>
          <w:b w:val="false"/>
          <w:i w:val="false"/>
          <w:color w:val="000000"/>
          <w:sz w:val="28"/>
        </w:rPr>
        <w:t xml:space="preserve">
      3. Рекреациялық мақсаттағы жердi пайдалану тәртiбi мен режимiн жергiлiктi өкiлдi және атқарушы органдар анықтайды. </w:t>
      </w:r>
      <w:r>
        <w:br/>
      </w:r>
      <w:r>
        <w:rPr>
          <w:rFonts w:ascii="Times New Roman"/>
          <w:b w:val="false"/>
          <w:i w:val="false"/>
          <w:color w:val="000000"/>
          <w:sz w:val="28"/>
        </w:rPr>
        <w:t xml:space="preserve">
      4. Жер учаскелерiнің меншiк иелерiмен және жер пайдаланушылармен келiсiм бойынша белгiленген туристiк соқпақтар мен трассаларды пайдалану сервитут негiзiнде жүзеге асырылуы мүмкін. </w:t>
      </w:r>
      <w:r>
        <w:br/>
      </w:r>
      <w:r>
        <w:rPr>
          <w:rFonts w:ascii="Times New Roman"/>
          <w:b w:val="false"/>
          <w:i w:val="false"/>
          <w:color w:val="000000"/>
          <w:sz w:val="28"/>
        </w:rPr>
        <w:t xml:space="preserve">
      5. Рекреациялық мақсаттағы жерде олардың нысаналы мақсатына сәйкес келмейтiн қызметке тыйым салынады. </w:t>
      </w:r>
    </w:p>
    <w:p>
      <w:pPr>
        <w:spacing w:after="0"/>
        <w:ind w:left="0"/>
        <w:jc w:val="both"/>
      </w:pPr>
      <w:r>
        <w:rPr>
          <w:rFonts w:ascii="Times New Roman"/>
          <w:b/>
          <w:i w:val="false"/>
          <w:color w:val="000000"/>
          <w:sz w:val="28"/>
        </w:rPr>
        <w:t xml:space="preserve">      127-бап. Тарихи-мәдени мақсаттағы жер </w:t>
      </w:r>
    </w:p>
    <w:p>
      <w:pPr>
        <w:spacing w:after="0"/>
        <w:ind w:left="0"/>
        <w:jc w:val="both"/>
      </w:pPr>
      <w:r>
        <w:rPr>
          <w:rFonts w:ascii="Times New Roman"/>
          <w:b w:val="false"/>
          <w:i w:val="false"/>
          <w:color w:val="000000"/>
          <w:sz w:val="28"/>
        </w:rPr>
        <w:t xml:space="preserve">      1. Тарихи-мәдени қорықтар, мемориалдық парктер, қорымдар, археологиялық парктер (қорғандар, қала орындары, тұрақтар), сәулет-ландшафт кешендерi, жартастағы кескiндер, дiни ғибадат ғимараттары, шайқас және ұрыс алаңдары алып жатқан жер учаскелерi тарихи-мәдени мақсаттағы жер деп танылады. </w:t>
      </w:r>
      <w:r>
        <w:br/>
      </w:r>
      <w:r>
        <w:rPr>
          <w:rFonts w:ascii="Times New Roman"/>
          <w:b w:val="false"/>
          <w:i w:val="false"/>
          <w:color w:val="000000"/>
          <w:sz w:val="28"/>
        </w:rPr>
        <w:t xml:space="preserve">
      2. Тарихи-мәдени мақсаттағы жерге жатқызылған жер учаскелерi заңдармен белгiленген жағдайларды қоспағанда, жер учаскелерінің меншiк иелерi мен жер пайдаланушылардан алып қойылмайды. </w:t>
      </w:r>
      <w:r>
        <w:br/>
      </w:r>
      <w:r>
        <w:rPr>
          <w:rFonts w:ascii="Times New Roman"/>
          <w:b w:val="false"/>
          <w:i w:val="false"/>
          <w:color w:val="000000"/>
          <w:sz w:val="28"/>
        </w:rPr>
        <w:t xml:space="preserve">
      Жергiлiктi атқарушы органдар тарихи-мәдени мақсаттағы жердiң жекелеген учаскелерiнде, соның iшiнде зерттеуге және консервациялауға жататын мәдени мұра объектiлерiнде кез келген шаруашылық қызметiне шектеу қояды.   </w:t>
      </w:r>
    </w:p>
    <w:p>
      <w:pPr>
        <w:spacing w:after="0"/>
        <w:ind w:left="0"/>
        <w:jc w:val="left"/>
      </w:pPr>
      <w:r>
        <w:rPr>
          <w:rFonts w:ascii="Times New Roman"/>
          <w:b/>
          <w:i w:val="false"/>
          <w:color w:val="000000"/>
        </w:rPr>
        <w:t xml:space="preserve"> 14-тарау. ОРМАН ҚОРЫНЫҢ ЖЕРI </w:t>
      </w:r>
    </w:p>
    <w:p>
      <w:pPr>
        <w:spacing w:after="0"/>
        <w:ind w:left="0"/>
        <w:jc w:val="both"/>
      </w:pPr>
      <w:r>
        <w:rPr>
          <w:rFonts w:ascii="Times New Roman"/>
          <w:b/>
          <w:i w:val="false"/>
          <w:color w:val="000000"/>
          <w:sz w:val="28"/>
        </w:rPr>
        <w:t xml:space="preserve">      128-бап. Орман қорының жерi ұғымы мен оның құрамы </w:t>
      </w:r>
    </w:p>
    <w:p>
      <w:pPr>
        <w:spacing w:after="0"/>
        <w:ind w:left="0"/>
        <w:jc w:val="both"/>
      </w:pPr>
      <w:r>
        <w:rPr>
          <w:rFonts w:ascii="Times New Roman"/>
          <w:b w:val="false"/>
          <w:i w:val="false"/>
          <w:color w:val="000000"/>
          <w:sz w:val="28"/>
        </w:rPr>
        <w:t xml:space="preserve">      1. Орманы бар, сондай-ақ ормансыз, бiрақ орман шаруашылығының мұқтаждарына берiлген жер учаскелерi орман қорының жерi деп танылады. </w:t>
      </w:r>
      <w:r>
        <w:br/>
      </w:r>
      <w:r>
        <w:rPr>
          <w:rFonts w:ascii="Times New Roman"/>
          <w:b w:val="false"/>
          <w:i w:val="false"/>
          <w:color w:val="000000"/>
          <w:sz w:val="28"/>
        </w:rPr>
        <w:t xml:space="preserve">
      2. Орман қорының жерi мемлекеттiк және жеке орман қоры жерiнен тұрады. </w:t>
      </w:r>
      <w:r>
        <w:br/>
      </w:r>
      <w:r>
        <w:rPr>
          <w:rFonts w:ascii="Times New Roman"/>
          <w:b w:val="false"/>
          <w:i w:val="false"/>
          <w:color w:val="000000"/>
          <w:sz w:val="28"/>
        </w:rPr>
        <w:t xml:space="preserve">
      3. Табиғи орманы бар және мемлекеттiк қаражат есебiнен құрылған жасанды орманы бар жер, сондай-ақ орман шаруашылығын жүргiзетiн мемлекеттiк ұйымдардың тұрақты жер пайдалануына берiлген ормансыз жер мемлекеттiк орман қорының жерiне жатады. </w:t>
      </w:r>
      <w:r>
        <w:br/>
      </w:r>
      <w:r>
        <w:rPr>
          <w:rFonts w:ascii="Times New Roman"/>
          <w:b w:val="false"/>
          <w:i w:val="false"/>
          <w:color w:val="000000"/>
          <w:sz w:val="28"/>
        </w:rPr>
        <w:t xml:space="preserve">
      4. Жеке және мемлекеттік емес заңды тұлғалар қаражатының есебiнен құрылған және олардың жеке меншігіне берiлген жасанды орманы бар жер жеке орман қоры жерiне жатады. </w:t>
      </w:r>
    </w:p>
    <w:p>
      <w:pPr>
        <w:spacing w:after="0"/>
        <w:ind w:left="0"/>
        <w:jc w:val="both"/>
      </w:pPr>
      <w:r>
        <w:rPr>
          <w:rFonts w:ascii="Times New Roman"/>
          <w:b/>
          <w:i w:val="false"/>
          <w:color w:val="000000"/>
          <w:sz w:val="28"/>
        </w:rPr>
        <w:t xml:space="preserve">      129-бап. Орман қорының жерiн ауыл шаруашылық </w:t>
      </w:r>
      <w:r>
        <w:br/>
      </w:r>
      <w:r>
        <w:rPr>
          <w:rFonts w:ascii="Times New Roman"/>
          <w:b w:val="false"/>
          <w:i w:val="false"/>
          <w:color w:val="000000"/>
          <w:sz w:val="28"/>
        </w:rPr>
        <w:t>
</w:t>
      </w:r>
      <w:r>
        <w:rPr>
          <w:rFonts w:ascii="Times New Roman"/>
          <w:b/>
          <w:i w:val="false"/>
          <w:color w:val="000000"/>
          <w:sz w:val="28"/>
        </w:rPr>
        <w:t xml:space="preserve">               мақсаттары үшiн жер пайдалануға беру </w:t>
      </w:r>
    </w:p>
    <w:p>
      <w:pPr>
        <w:spacing w:after="0"/>
        <w:ind w:left="0"/>
        <w:jc w:val="both"/>
      </w:pPr>
      <w:r>
        <w:rPr>
          <w:rFonts w:ascii="Times New Roman"/>
          <w:b w:val="false"/>
          <w:i w:val="false"/>
          <w:color w:val="000000"/>
          <w:sz w:val="28"/>
        </w:rPr>
        <w:t xml:space="preserve">      Орман қоры жерiнде орман шаруашылығының мұқтаждарына пайдаланылмайтын ауыл шаруашылық алқаптары орман заңдарына сәйкес жеке және заңды тұлғаларға ауыл шаруашылық мақсаттары үшін берiлуі мүмкін. </w:t>
      </w:r>
    </w:p>
    <w:p>
      <w:pPr>
        <w:spacing w:after="0"/>
        <w:ind w:left="0"/>
        <w:jc w:val="both"/>
      </w:pPr>
      <w:r>
        <w:rPr>
          <w:rFonts w:ascii="Times New Roman"/>
          <w:b/>
          <w:i w:val="false"/>
          <w:color w:val="000000"/>
          <w:sz w:val="28"/>
        </w:rPr>
        <w:t xml:space="preserve">      130-бап. Орман қоры жерiн жердiң басқа </w:t>
      </w:r>
      <w:r>
        <w:br/>
      </w:r>
      <w:r>
        <w:rPr>
          <w:rFonts w:ascii="Times New Roman"/>
          <w:b w:val="false"/>
          <w:i w:val="false"/>
          <w:color w:val="000000"/>
          <w:sz w:val="28"/>
        </w:rPr>
        <w:t>
</w:t>
      </w:r>
      <w:r>
        <w:rPr>
          <w:rFonts w:ascii="Times New Roman"/>
          <w:b/>
          <w:i w:val="false"/>
          <w:color w:val="000000"/>
          <w:sz w:val="28"/>
        </w:rPr>
        <w:t xml:space="preserve">               санаттарына ауыстырудағы шектеулер </w:t>
      </w:r>
    </w:p>
    <w:p>
      <w:pPr>
        <w:spacing w:after="0"/>
        <w:ind w:left="0"/>
        <w:jc w:val="both"/>
      </w:pPr>
      <w:r>
        <w:rPr>
          <w:rFonts w:ascii="Times New Roman"/>
          <w:b w:val="false"/>
          <w:i w:val="false"/>
          <w:color w:val="000000"/>
          <w:sz w:val="28"/>
        </w:rPr>
        <w:t xml:space="preserve">      Орман қоры жерiн орман шаруашылығын жүргiзуге байланысты емес мақсаттар үшiн жердiң басқа санаттарына ауыстыруды Қазақстан Республикасының Үкiметi жүзеге асырады. </w:t>
      </w:r>
    </w:p>
    <w:p>
      <w:pPr>
        <w:spacing w:after="0"/>
        <w:ind w:left="0"/>
        <w:jc w:val="both"/>
      </w:pPr>
      <w:r>
        <w:rPr>
          <w:rFonts w:ascii="Times New Roman"/>
          <w:b/>
          <w:i w:val="false"/>
          <w:color w:val="000000"/>
          <w:sz w:val="28"/>
        </w:rPr>
        <w:t xml:space="preserve">      131-бап. Орман шаруашылығы өндiрiсi шығындарын өтеу </w:t>
      </w:r>
    </w:p>
    <w:p>
      <w:pPr>
        <w:spacing w:after="0"/>
        <w:ind w:left="0"/>
        <w:jc w:val="both"/>
      </w:pPr>
      <w:r>
        <w:rPr>
          <w:rFonts w:ascii="Times New Roman"/>
          <w:b w:val="false"/>
          <w:i w:val="false"/>
          <w:color w:val="000000"/>
          <w:sz w:val="28"/>
        </w:rPr>
        <w:t xml:space="preserve">      1. Орман шаруашылығын жүргiзуге байланысты емес мақсаттарға орман алқаптарын пайдалану үшін алып қоюдан немесе жеке және заңды тұлғалардың қызметi салдарынан жер сапасының нашарлауынан туындаған орман шаруашылығы өндiрiсiнiң шығындары республикалық бюджет кiрiсiне өтелуге тиiс. </w:t>
      </w:r>
      <w:r>
        <w:br/>
      </w:r>
      <w:r>
        <w:rPr>
          <w:rFonts w:ascii="Times New Roman"/>
          <w:b w:val="false"/>
          <w:i w:val="false"/>
          <w:color w:val="000000"/>
          <w:sz w:val="28"/>
        </w:rPr>
        <w:t xml:space="preserve">
      2. Орман шаруашылығы өндірісінің шығынын өтеудi орман шаруашылығын жүргiзуге байланысты емес мұқтаждар үшiн орман қоры жерiнен жер учаскелерi берiлетiн тұлғалар жүргiзедi. </w:t>
      </w:r>
      <w:r>
        <w:br/>
      </w:r>
      <w:r>
        <w:rPr>
          <w:rFonts w:ascii="Times New Roman"/>
          <w:b w:val="false"/>
          <w:i w:val="false"/>
          <w:color w:val="000000"/>
          <w:sz w:val="28"/>
        </w:rPr>
        <w:t xml:space="preserve">
      3. Орман алаптарын орман және ауыл шаруашылығын жүргiзуге байланысты емес мақсаттарда пайдалану үшiн алып қоюдан туындаған орман шаруашылығы өндiрiсiнің шығындарын өтеудiң нормативтерiн Қазақстан Республикасының Үкіметі белгiлейдi. </w:t>
      </w:r>
    </w:p>
    <w:p>
      <w:pPr>
        <w:spacing w:after="0"/>
        <w:ind w:left="0"/>
        <w:jc w:val="left"/>
      </w:pPr>
      <w:r>
        <w:rPr>
          <w:rFonts w:ascii="Times New Roman"/>
          <w:b/>
          <w:i w:val="false"/>
          <w:color w:val="000000"/>
        </w:rPr>
        <w:t xml:space="preserve"> 15-тарау. СУ ҚОРЫНЫҢ ЖЕРI </w:t>
      </w:r>
    </w:p>
    <w:p>
      <w:pPr>
        <w:spacing w:after="0"/>
        <w:ind w:left="0"/>
        <w:jc w:val="both"/>
      </w:pPr>
      <w:r>
        <w:rPr>
          <w:rFonts w:ascii="Times New Roman"/>
          <w:b/>
          <w:i w:val="false"/>
          <w:color w:val="000000"/>
          <w:sz w:val="28"/>
        </w:rPr>
        <w:t xml:space="preserve">      132-бап. Су қорының жерi ұғымы мен оның құрамы </w:t>
      </w:r>
    </w:p>
    <w:p>
      <w:pPr>
        <w:spacing w:after="0"/>
        <w:ind w:left="0"/>
        <w:jc w:val="both"/>
      </w:pPr>
      <w:r>
        <w:rPr>
          <w:rFonts w:ascii="Times New Roman"/>
          <w:b w:val="false"/>
          <w:i w:val="false"/>
          <w:color w:val="000000"/>
          <w:sz w:val="28"/>
        </w:rPr>
        <w:t xml:space="preserve">      Су айдындары (өзендер және соларға теңестiрiлген арналар, көлдер, су қоймалары, тоғандар мен басқа да iшкi сулар, аумақтық сулар), мұздақтар, батпақтар, су көздерiнде орналасқан  ағысты реттегіш су шаруашылығы құрылыстары бар жер, сондай-ақ су қорғау аймақтары мен осы құрылыстардың алаптарына және ауыз сумен қамтамасыз етудiң су алу жүйелерiн санитариялық қорғау аймақтарына бөлiнген жер еу қорының жерi деп танылады. </w:t>
      </w:r>
    </w:p>
    <w:p>
      <w:pPr>
        <w:spacing w:after="0"/>
        <w:ind w:left="0"/>
        <w:jc w:val="both"/>
      </w:pPr>
      <w:r>
        <w:rPr>
          <w:rFonts w:ascii="Times New Roman"/>
          <w:b/>
          <w:i w:val="false"/>
          <w:color w:val="000000"/>
          <w:sz w:val="28"/>
        </w:rPr>
        <w:t xml:space="preserve">      133-бап. Су қоры жерiне меншiк құқығы </w:t>
      </w:r>
    </w:p>
    <w:p>
      <w:pPr>
        <w:spacing w:after="0"/>
        <w:ind w:left="0"/>
        <w:jc w:val="both"/>
      </w:pPr>
      <w:r>
        <w:rPr>
          <w:rFonts w:ascii="Times New Roman"/>
          <w:b w:val="false"/>
          <w:i w:val="false"/>
          <w:color w:val="000000"/>
          <w:sz w:val="28"/>
        </w:rPr>
        <w:t xml:space="preserve">      1. Су айдындары (өзендер және соларға теңестiрілген арналар, көлдер, су қоймалары, iшкi сулар, аумақтық сулар), мұздақтар, батпақтар, мемлекетаралық және республикалық маңызы бар су шаруашылығы құрылыстары бар су қорының жерi, сондай-ақ осы құрылыстардың су қорғау алаптарына және ауыз сумен қамтамасыз етудiң еу алу жүйелерiн санитарияльқ қорғау аймақтарына бөлiнген жер мемлекет меншiгiнде болады. </w:t>
      </w:r>
      <w:r>
        <w:br/>
      </w:r>
      <w:r>
        <w:rPr>
          <w:rFonts w:ascii="Times New Roman"/>
          <w:b w:val="false"/>
          <w:i w:val="false"/>
          <w:color w:val="000000"/>
          <w:sz w:val="28"/>
        </w:rPr>
        <w:t xml:space="preserve">
      2. Ауданаралық (облыстық) және шаруашылықаралық (аудандық) маңызы бар су шаруашылығы құрылыстары алып жатқан су қоры жерiне құрамындағы жер учаскелерi, бiр шаруашылық жүргiзушi субъектiнің жер учаскесiне қызмет ететiн ирригациялық құрылыстар, аталған қондырғылар жекешелендiрiлген жағдайда, Қазақстан Республикасының азаматтары мен мемлекeттік емес заңды тұлғаларының жеке меншiгiнде болуы мүмкін. </w:t>
      </w:r>
      <w:r>
        <w:br/>
      </w:r>
      <w:r>
        <w:rPr>
          <w:rFonts w:ascii="Times New Roman"/>
          <w:b w:val="false"/>
          <w:i w:val="false"/>
          <w:color w:val="000000"/>
          <w:sz w:val="28"/>
        </w:rPr>
        <w:t xml:space="preserve">
      3. Осы баптың 2-тармағында санамаланған екi немесе одан да көп жер учаскелерiнің меншiк иелерi мен жер пайдаланушыларға қызмет көрсететiн су шаруашылығы құрылыстарының жер учаскелері оларға ортақ меншiк немесе ортақ жер пайдалану құқығында берiледi. </w:t>
      </w:r>
    </w:p>
    <w:p>
      <w:pPr>
        <w:spacing w:after="0"/>
        <w:ind w:left="0"/>
        <w:jc w:val="both"/>
      </w:pPr>
      <w:r>
        <w:rPr>
          <w:rFonts w:ascii="Times New Roman"/>
          <w:b/>
          <w:i w:val="false"/>
          <w:color w:val="000000"/>
          <w:sz w:val="28"/>
        </w:rPr>
        <w:t xml:space="preserve">      134-бап. Су айдындары жағалауын бойлай су қорғау </w:t>
      </w:r>
      <w:r>
        <w:br/>
      </w:r>
      <w:r>
        <w:rPr>
          <w:rFonts w:ascii="Times New Roman"/>
          <w:b w:val="false"/>
          <w:i w:val="false"/>
          <w:color w:val="000000"/>
          <w:sz w:val="28"/>
        </w:rPr>
        <w:t>
</w:t>
      </w:r>
      <w:r>
        <w:rPr>
          <w:rFonts w:ascii="Times New Roman"/>
          <w:b/>
          <w:i w:val="false"/>
          <w:color w:val="000000"/>
          <w:sz w:val="28"/>
        </w:rPr>
        <w:t xml:space="preserve">               аймақтары мен белдеулерiне жер бөлу </w:t>
      </w:r>
    </w:p>
    <w:p>
      <w:pPr>
        <w:spacing w:after="0"/>
        <w:ind w:left="0"/>
        <w:jc w:val="both"/>
      </w:pPr>
      <w:r>
        <w:rPr>
          <w:rFonts w:ascii="Times New Roman"/>
          <w:b w:val="false"/>
          <w:i w:val="false"/>
          <w:color w:val="000000"/>
          <w:sz w:val="28"/>
        </w:rPr>
        <w:t xml:space="preserve">      1. Жергіліктi атқарушы органдар өзендер, көлдер, су қоймалары, арналар, ішкi сулар, мұздақтар, батпақтар, гидротехникалық және басқа да су шаруашылығы қондырғылары жағалауын бойлай, су қорын пайдалану мен қорғауды басқарудың уәкілетті органдары ұсынысымен су қорғау аймақтары мен белдеулерiне жер учаскелерiн бөледi. </w:t>
      </w:r>
      <w:r>
        <w:br/>
      </w:r>
      <w:r>
        <w:rPr>
          <w:rFonts w:ascii="Times New Roman"/>
          <w:b w:val="false"/>
          <w:i w:val="false"/>
          <w:color w:val="000000"/>
          <w:sz w:val="28"/>
        </w:rPr>
        <w:t xml:space="preserve">
      2. Су қорғау аймақтары мен белдеулерiне қосылған жер учаскелерiн пайдалану су заңдарының талаптарына сәйкес жүзеге асырылады. </w:t>
      </w:r>
    </w:p>
    <w:p>
      <w:pPr>
        <w:spacing w:after="0"/>
        <w:ind w:left="0"/>
        <w:jc w:val="both"/>
      </w:pPr>
      <w:r>
        <w:rPr>
          <w:rFonts w:ascii="Times New Roman"/>
          <w:b/>
          <w:i w:val="false"/>
          <w:color w:val="000000"/>
          <w:sz w:val="28"/>
        </w:rPr>
        <w:t xml:space="preserve">      135-бап. Су қоры жерiнің құрамындағы жер учаскесiн беру </w:t>
      </w:r>
    </w:p>
    <w:p>
      <w:pPr>
        <w:spacing w:after="0"/>
        <w:ind w:left="0"/>
        <w:jc w:val="both"/>
      </w:pPr>
      <w:r>
        <w:rPr>
          <w:rFonts w:ascii="Times New Roman"/>
          <w:b w:val="false"/>
          <w:i w:val="false"/>
          <w:color w:val="000000"/>
          <w:sz w:val="28"/>
        </w:rPr>
        <w:t xml:space="preserve">      Жергiлiктi атқарушы органдар су қорын пайдалану мен қорғауды басқарудың уәкiлетті органдарымен жасалған келiсім бойынша су қоры жерiнің құрамындағы жер учаскелерiн ауыл шаруашылығының, орман, балық, аңшылық шаруашылықтарының мұқтаждары үшiн және жер учаскесiнiң негiзгi нысаналы мақсатына қайшы келмейтiн басқа да мақсаттар үшiн жеке және заңды тұлғалардың уақытша жер пайдалануына беруi мүмкiн. </w:t>
      </w:r>
    </w:p>
    <w:p>
      <w:pPr>
        <w:spacing w:after="0"/>
        <w:ind w:left="0"/>
        <w:jc w:val="both"/>
      </w:pPr>
      <w:r>
        <w:rPr>
          <w:rFonts w:ascii="Times New Roman"/>
          <w:b/>
          <w:i w:val="false"/>
          <w:color w:val="000000"/>
          <w:sz w:val="28"/>
        </w:rPr>
        <w:t xml:space="preserve">      136-бап. Су қорының жерiн пайдалану тәртiбi </w:t>
      </w:r>
    </w:p>
    <w:p>
      <w:pPr>
        <w:spacing w:after="0"/>
        <w:ind w:left="0"/>
        <w:jc w:val="both"/>
      </w:pPr>
      <w:r>
        <w:rPr>
          <w:rFonts w:ascii="Times New Roman"/>
          <w:b w:val="false"/>
          <w:i w:val="false"/>
          <w:color w:val="000000"/>
          <w:sz w:val="28"/>
        </w:rPr>
        <w:t xml:space="preserve">      Су қорының жерiн пайдалану осы Кодексте және су заңдарында белгiленген тәртiп пен жағдайларда жүзеге асырылады. </w:t>
      </w:r>
    </w:p>
    <w:p>
      <w:pPr>
        <w:spacing w:after="0"/>
        <w:ind w:left="0"/>
        <w:jc w:val="left"/>
      </w:pPr>
      <w:r>
        <w:rPr>
          <w:rFonts w:ascii="Times New Roman"/>
          <w:b/>
          <w:i w:val="false"/>
          <w:color w:val="000000"/>
        </w:rPr>
        <w:t xml:space="preserve"> 16-тарау. Босалқы жер </w:t>
      </w:r>
    </w:p>
    <w:p>
      <w:pPr>
        <w:spacing w:after="0"/>
        <w:ind w:left="0"/>
        <w:jc w:val="both"/>
      </w:pPr>
      <w:r>
        <w:rPr>
          <w:rFonts w:ascii="Times New Roman"/>
          <w:b/>
          <w:i w:val="false"/>
          <w:color w:val="000000"/>
          <w:sz w:val="28"/>
        </w:rPr>
        <w:t xml:space="preserve">      137-бап. Босалқы жер құрамы </w:t>
      </w:r>
    </w:p>
    <w:p>
      <w:pPr>
        <w:spacing w:after="0"/>
        <w:ind w:left="0"/>
        <w:jc w:val="both"/>
      </w:pPr>
      <w:r>
        <w:rPr>
          <w:rFonts w:ascii="Times New Roman"/>
          <w:b w:val="false"/>
          <w:i w:val="false"/>
          <w:color w:val="000000"/>
          <w:sz w:val="28"/>
        </w:rPr>
        <w:t xml:space="preserve">      1. Меншiкке немесе жер пайдалануға берiлмеген және аудандық атқарушы органдардың қарамағындағы барлық жер босалқы жер болып табылады. </w:t>
      </w:r>
      <w:r>
        <w:br/>
      </w:r>
      <w:r>
        <w:rPr>
          <w:rFonts w:ascii="Times New Roman"/>
          <w:b w:val="false"/>
          <w:i w:val="false"/>
          <w:color w:val="000000"/>
          <w:sz w:val="28"/>
        </w:rPr>
        <w:t xml:space="preserve">
      2. Ядролық қару сынағы жүргiзiлген жер учаскелерi Қазақстан Республикасы Үкiметiнің шешiмiмен босалқы жер құрамына көшiрiледi және аталған жердiң құқықтық режимi осы Кодекстiң 143-бабына сәйкес анықталады. </w:t>
      </w:r>
    </w:p>
    <w:p>
      <w:pPr>
        <w:spacing w:after="0"/>
        <w:ind w:left="0"/>
        <w:jc w:val="both"/>
      </w:pPr>
      <w:r>
        <w:rPr>
          <w:rFonts w:ascii="Times New Roman"/>
          <w:b/>
          <w:i w:val="false"/>
          <w:color w:val="000000"/>
          <w:sz w:val="28"/>
        </w:rPr>
        <w:t xml:space="preserve">      138-бап. Босалқы жердi беру </w:t>
      </w:r>
    </w:p>
    <w:p>
      <w:pPr>
        <w:spacing w:after="0"/>
        <w:ind w:left="0"/>
        <w:jc w:val="both"/>
      </w:pPr>
      <w:r>
        <w:rPr>
          <w:rFonts w:ascii="Times New Roman"/>
          <w:b w:val="false"/>
          <w:i w:val="false"/>
          <w:color w:val="000000"/>
          <w:sz w:val="28"/>
        </w:rPr>
        <w:t xml:space="preserve">      Босалқы жер осы Кодексте белгіленген тәртіппен жағдайларда, оны басқа санаттарға ауыстырғаннан кейiн, ауыл шаруашылығының, өнеркәсіптің мұқтаждары үшiн және өзге де мақсаттар үшiн меншiкке немесе жер пайдалануға берiледi. </w:t>
      </w:r>
    </w:p>
    <w:p>
      <w:pPr>
        <w:spacing w:after="0"/>
        <w:ind w:left="0"/>
        <w:jc w:val="left"/>
      </w:pPr>
      <w:r>
        <w:rPr>
          <w:rFonts w:ascii="Times New Roman"/>
          <w:b/>
          <w:i w:val="false"/>
          <w:color w:val="000000"/>
        </w:rPr>
        <w:t xml:space="preserve"> 4-бөлiм. Жердi қорғау, мемлекеттік бақылау, жерге орналастыру, мониторинг және жер кадастры  17-тарау. Жердi қорғау </w:t>
      </w:r>
    </w:p>
    <w:p>
      <w:pPr>
        <w:spacing w:after="0"/>
        <w:ind w:left="0"/>
        <w:jc w:val="both"/>
      </w:pPr>
      <w:r>
        <w:rPr>
          <w:rFonts w:ascii="Times New Roman"/>
          <w:b/>
          <w:i w:val="false"/>
          <w:color w:val="000000"/>
          <w:sz w:val="28"/>
        </w:rPr>
        <w:t xml:space="preserve">      139-бап. Жердi қорғаудың мақсаттары мен мiндеттерi </w:t>
      </w:r>
    </w:p>
    <w:p>
      <w:pPr>
        <w:spacing w:after="0"/>
        <w:ind w:left="0"/>
        <w:jc w:val="both"/>
      </w:pPr>
      <w:r>
        <w:rPr>
          <w:rFonts w:ascii="Times New Roman"/>
          <w:b w:val="false"/>
          <w:i w:val="false"/>
          <w:color w:val="000000"/>
          <w:sz w:val="28"/>
        </w:rPr>
        <w:t xml:space="preserve">      1. Жердi қорғау жердi қоршаған ортаның бiр бөлiгi ретiнде қорғауға жердi ұтымды пайдалануға, жердi ауыл шаруашылығы мен орман шаруашылығы айналымынан негiзсiз алып қоюды болғызбауға, сондай-ақ топырақтың, құнарлылығын қалпына келтiру мен арттыруға бағытталған құқықтық, ұйымдық, экономикалық, технологиялық және басқа iс-шаралар жүйесiн қамтиды. </w:t>
      </w:r>
      <w:r>
        <w:br/>
      </w:r>
      <w:r>
        <w:rPr>
          <w:rFonts w:ascii="Times New Roman"/>
          <w:b w:val="false"/>
          <w:i w:val="false"/>
          <w:color w:val="000000"/>
          <w:sz w:val="28"/>
        </w:rPr>
        <w:t xml:space="preserve">
      2. Жердi қорғау мақсаттары: </w:t>
      </w:r>
      <w:r>
        <w:br/>
      </w:r>
      <w:r>
        <w:rPr>
          <w:rFonts w:ascii="Times New Roman"/>
          <w:b w:val="false"/>
          <w:i w:val="false"/>
          <w:color w:val="000000"/>
          <w:sz w:val="28"/>
        </w:rPr>
        <w:t xml:space="preserve">
      1) өндiрiстің экологиялық қауiпсiз технологияларын ынталандыру және орман мелиорациялау, мелиорациялау және басқа да iс-шараларын жүргiзу арқылы жердің азып-тозуы мен бүлiнуi, шаруашылық қызметтің басқа да қолайсыз зардаптарын болғызбау; </w:t>
      </w:r>
      <w:r>
        <w:br/>
      </w:r>
      <w:r>
        <w:rPr>
          <w:rFonts w:ascii="Times New Roman"/>
          <w:b w:val="false"/>
          <w:i w:val="false"/>
          <w:color w:val="000000"/>
          <w:sz w:val="28"/>
        </w:rPr>
        <w:t xml:space="preserve">
      2) азып-тозған немесе бүлiнген жердi жақсарту мен қалпына келтiрудi қамтамасыз ету; </w:t>
      </w:r>
      <w:r>
        <w:br/>
      </w:r>
      <w:r>
        <w:rPr>
          <w:rFonts w:ascii="Times New Roman"/>
          <w:b w:val="false"/>
          <w:i w:val="false"/>
          <w:color w:val="000000"/>
          <w:sz w:val="28"/>
        </w:rPr>
        <w:t xml:space="preserve">
      3) жердi оңтайлы пайдаланудың экологиялық нормативтерiн тәжiрибеге енгiзу болып табылады. </w:t>
      </w:r>
    </w:p>
    <w:p>
      <w:pPr>
        <w:spacing w:after="0"/>
        <w:ind w:left="0"/>
        <w:jc w:val="both"/>
      </w:pPr>
      <w:r>
        <w:rPr>
          <w:rFonts w:ascii="Times New Roman"/>
          <w:b/>
          <w:i w:val="false"/>
          <w:color w:val="000000"/>
          <w:sz w:val="28"/>
        </w:rPr>
        <w:t xml:space="preserve">      140-бап. Жердi қорғау </w:t>
      </w:r>
    </w:p>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r>
        <w:br/>
      </w:r>
      <w:r>
        <w:rPr>
          <w:rFonts w:ascii="Times New Roman"/>
          <w:b w:val="false"/>
          <w:i w:val="false"/>
          <w:color w:val="000000"/>
          <w:sz w:val="28"/>
        </w:rPr>
        <w:t xml:space="preserve">
      1) жердi тозудан және шөлейттенуден,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басқада зиянды заттармен ластанудан, басқа да бүлiну процестерiнен қорғауға; </w:t>
      </w:r>
      <w:r>
        <w:br/>
      </w:r>
      <w:r>
        <w:rPr>
          <w:rFonts w:ascii="Times New Roman"/>
          <w:b w:val="false"/>
          <w:i w:val="false"/>
          <w:color w:val="000000"/>
          <w:sz w:val="28"/>
        </w:rPr>
        <w:t xml:space="preserve">
      2) ауыл шаруашылық жерiн карантиндік зиянкестер мен өсiмдiктер ауруларын жұқтырудан, арамшөп, бұта мен шiлiк басып кетуден, жердiң жай-күйi нашарлауының өзге де түрлерiнен қорғауға; </w:t>
      </w:r>
      <w:r>
        <w:br/>
      </w:r>
      <w:r>
        <w:rPr>
          <w:rFonts w:ascii="Times New Roman"/>
          <w:b w:val="false"/>
          <w:i w:val="false"/>
          <w:color w:val="000000"/>
          <w:sz w:val="28"/>
        </w:rPr>
        <w:t xml:space="preserve">
      3) бүлiнген жердiң жаңғыртылуына, оның құнарлылығын және жердің басқа да пайдалы қасиеттерiн қалпына келтiру мен оны шаруашылық айналымына уақтылы тартуға; </w:t>
      </w:r>
      <w:r>
        <w:br/>
      </w:r>
      <w:r>
        <w:rPr>
          <w:rFonts w:ascii="Times New Roman"/>
          <w:b w:val="false"/>
          <w:i w:val="false"/>
          <w:color w:val="000000"/>
          <w:sz w:val="28"/>
        </w:rPr>
        <w:t xml:space="preserve">
      4) жердiң бүлiнуiне байланысты жұмыстар жүргiзген кезде топырақтың құнарлы қабатын алуға, сақтауға және пайдалануға бағытталған iс-шаралар жүргiзуге мiндеттi. </w:t>
      </w:r>
      <w:r>
        <w:br/>
      </w:r>
      <w:r>
        <w:rPr>
          <w:rFonts w:ascii="Times New Roman"/>
          <w:b w:val="false"/>
          <w:i w:val="false"/>
          <w:color w:val="000000"/>
          <w:sz w:val="28"/>
        </w:rPr>
        <w:t xml:space="preserve">
      2. Жердің азып-тозуын, топырақтың және ластанған аумақтардың құнарлылығын қалпына келтiру мақсатында, сондай-ақ азып-тозған шаруашылық алқаптарының топырақтың, химиялық, биологиялық, радиоактивтi және басқа да зиянды заттармен жол беруге болатын шектi шоғырлану және жол беруге болатын шектi радиациялық әсер деңгейi нормативтерiнен тыс ластанған, өндiрiс және тұтыну қалдықтарымен, сарқынды сулармен ластанған жердің, сондай-ақ карантиндік зиянкестер мен өсімдік аурулары жұққан жердің құнарлылығын қалпына келтiру мүмкiн болмаған жағдайларда Қазақстан Республикасының Үкiметi белгiлейтiн тәртiппен жердi консервациялау көзделеді. </w:t>
      </w:r>
      <w:r>
        <w:br/>
      </w:r>
      <w:r>
        <w:rPr>
          <w:rFonts w:ascii="Times New Roman"/>
          <w:b w:val="false"/>
          <w:i w:val="false"/>
          <w:color w:val="000000"/>
          <w:sz w:val="28"/>
        </w:rPr>
        <w:t xml:space="preserve">
      3. Жер учаскелерінің меншiк иелерi мен жер пайдаланушылардың жердi ұтымды пайдалану мен қорғауға мүдделілігiн арттыру мақсатында бюджет заңдары мен салық туралы заңдармен белгiленген тәртiпте жердi қорғау мен пайдалануға экономикалық ынталандыру жүзеге асырылуы мүмкiн. </w:t>
      </w:r>
    </w:p>
    <w:p>
      <w:pPr>
        <w:spacing w:after="0"/>
        <w:ind w:left="0"/>
        <w:jc w:val="both"/>
      </w:pPr>
      <w:r>
        <w:rPr>
          <w:rFonts w:ascii="Times New Roman"/>
          <w:b/>
          <w:i w:val="false"/>
          <w:color w:val="000000"/>
          <w:sz w:val="28"/>
        </w:rPr>
        <w:t xml:space="preserve">      141-бап. Топырақта зиянды заттардың жол беруге болатын </w:t>
      </w:r>
      <w:r>
        <w:br/>
      </w:r>
      <w:r>
        <w:rPr>
          <w:rFonts w:ascii="Times New Roman"/>
          <w:b w:val="false"/>
          <w:i w:val="false"/>
          <w:color w:val="000000"/>
          <w:sz w:val="28"/>
        </w:rPr>
        <w:t>
</w:t>
      </w:r>
      <w:r>
        <w:rPr>
          <w:rFonts w:ascii="Times New Roman"/>
          <w:b/>
          <w:i w:val="false"/>
          <w:color w:val="000000"/>
          <w:sz w:val="28"/>
        </w:rPr>
        <w:t xml:space="preserve">               шектi шоғырлану нормативтерi </w:t>
      </w:r>
    </w:p>
    <w:p>
      <w:pPr>
        <w:spacing w:after="0"/>
        <w:ind w:left="0"/>
        <w:jc w:val="both"/>
      </w:pPr>
      <w:r>
        <w:rPr>
          <w:rFonts w:ascii="Times New Roman"/>
          <w:b w:val="false"/>
          <w:i w:val="false"/>
          <w:color w:val="000000"/>
          <w:sz w:val="28"/>
        </w:rPr>
        <w:t xml:space="preserve">      1. Топырақта зиянды заттардың, зиянды микроорганизмдер мен топырақты ластайтын басқа да биологиялық заттардың жол беруге болатын шектi шоғырлану нормативтерi адамның денсаулығы мен қоршаған ортаны қорғау мүдделерiнде оның жай-күйiн бағалау үшiн белгiленедi. </w:t>
      </w:r>
      <w:r>
        <w:br/>
      </w:r>
      <w:r>
        <w:rPr>
          <w:rFonts w:ascii="Times New Roman"/>
          <w:b w:val="false"/>
          <w:i w:val="false"/>
          <w:color w:val="000000"/>
          <w:sz w:val="28"/>
        </w:rPr>
        <w:t xml:space="preserve">
      2. Аталған нормативтер Қазақстан Республикасының заңдарында белгiленетiн тәртiппен бекiтiледi. </w:t>
      </w:r>
    </w:p>
    <w:p>
      <w:pPr>
        <w:spacing w:after="0"/>
        <w:ind w:left="0"/>
        <w:jc w:val="both"/>
      </w:pPr>
      <w:r>
        <w:rPr>
          <w:rFonts w:ascii="Times New Roman"/>
          <w:b/>
          <w:i w:val="false"/>
          <w:color w:val="000000"/>
          <w:sz w:val="28"/>
        </w:rPr>
        <w:t xml:space="preserve">      142-бап. Жердiң жай-күйiне әсер ететiн, үйлердi </w:t>
      </w:r>
      <w:r>
        <w:br/>
      </w:r>
      <w:r>
        <w:rPr>
          <w:rFonts w:ascii="Times New Roman"/>
          <w:b w:val="false"/>
          <w:i w:val="false"/>
          <w:color w:val="000000"/>
          <w:sz w:val="28"/>
        </w:rPr>
        <w:t>
</w:t>
      </w:r>
      <w:r>
        <w:rPr>
          <w:rFonts w:ascii="Times New Roman"/>
          <w:b/>
          <w:i w:val="false"/>
          <w:color w:val="000000"/>
          <w:sz w:val="28"/>
        </w:rPr>
        <w:t xml:space="preserve">               (құрылыстарды, ғимараттарды) және басқа да </w:t>
      </w:r>
      <w:r>
        <w:br/>
      </w:r>
      <w:r>
        <w:rPr>
          <w:rFonts w:ascii="Times New Roman"/>
          <w:b w:val="false"/>
          <w:i w:val="false"/>
          <w:color w:val="000000"/>
          <w:sz w:val="28"/>
        </w:rPr>
        <w:t>
</w:t>
      </w:r>
      <w:r>
        <w:rPr>
          <w:rFonts w:ascii="Times New Roman"/>
          <w:b/>
          <w:i w:val="false"/>
          <w:color w:val="000000"/>
          <w:sz w:val="28"/>
        </w:rPr>
        <w:t xml:space="preserve">               объектiлерді жобалау мен пайдалануға беруге </w:t>
      </w:r>
      <w:r>
        <w:br/>
      </w:r>
      <w:r>
        <w:rPr>
          <w:rFonts w:ascii="Times New Roman"/>
          <w:b w:val="false"/>
          <w:i w:val="false"/>
          <w:color w:val="000000"/>
          <w:sz w:val="28"/>
        </w:rPr>
        <w:t>
</w:t>
      </w:r>
      <w:r>
        <w:rPr>
          <w:rFonts w:ascii="Times New Roman"/>
          <w:b/>
          <w:i w:val="false"/>
          <w:color w:val="000000"/>
          <w:sz w:val="28"/>
        </w:rPr>
        <w:t xml:space="preserve">               қойылатын экологиялық, санитариялық-гигиеналық </w:t>
      </w:r>
      <w:r>
        <w:br/>
      </w:r>
      <w:r>
        <w:rPr>
          <w:rFonts w:ascii="Times New Roman"/>
          <w:b w:val="false"/>
          <w:i w:val="false"/>
          <w:color w:val="000000"/>
          <w:sz w:val="28"/>
        </w:rPr>
        <w:t>
</w:t>
      </w:r>
      <w:r>
        <w:rPr>
          <w:rFonts w:ascii="Times New Roman"/>
          <w:b/>
          <w:i w:val="false"/>
          <w:color w:val="000000"/>
          <w:sz w:val="28"/>
        </w:rPr>
        <w:t xml:space="preserve">               және өзге де арнайы талаптар </w:t>
      </w:r>
    </w:p>
    <w:p>
      <w:pPr>
        <w:spacing w:after="0"/>
        <w:ind w:left="0"/>
        <w:jc w:val="both"/>
      </w:pPr>
      <w:r>
        <w:rPr>
          <w:rFonts w:ascii="Times New Roman"/>
          <w:b w:val="false"/>
          <w:i w:val="false"/>
          <w:color w:val="000000"/>
          <w:sz w:val="28"/>
        </w:rPr>
        <w:t xml:space="preserve">      1. Жердiң жай-күйiне терiс ықпал ететiн жаңа және қайта құрылатын үйлердi (құрылыстардң, ғимараттарды) және басқа да объектiлердi орналастыру, жобалау мен пайдалануға беру кезiнде жаңа техника мен технологияларды енгiзу кезінде жерді қорғау жөнiнде iс-шаралар көзделуге және жүзеге асырылуға, экологиялық, санитариялық-гигиеналық және басқа да арнайы талаптардың (нормалардың, ережелердің, нормативтердің) сақталуы қамтамасыз етілуге тиiс. </w:t>
      </w:r>
      <w:r>
        <w:br/>
      </w:r>
      <w:r>
        <w:rPr>
          <w:rFonts w:ascii="Times New Roman"/>
          <w:b w:val="false"/>
          <w:i w:val="false"/>
          <w:color w:val="000000"/>
          <w:sz w:val="28"/>
        </w:rPr>
        <w:t xml:space="preserve">
      2. Жердің жай-күйiне жасалатын терiс әсердi бағалау және оларды қорғау жөнінде көзделген iс-шаралардың тиімділігі мемлекетi экологиялық сараптаманын, өзге де мемлекетi сараптамалардың нәтижелерi бойынша жүргiзiледi, олардың оң қорытындысы болмайынша жаңа техника мен технологияларды енгiзуге, жердi мелиорациялау бағдарламаларын жүзеге асыруға, үйлер (құрылыстар, ғимараттар) және басқа да объектiлер салуды (реконструкциялауды) қаржыландыруға тыйым салынады. </w:t>
      </w:r>
    </w:p>
    <w:p>
      <w:pPr>
        <w:spacing w:after="0"/>
        <w:ind w:left="0"/>
        <w:jc w:val="both"/>
      </w:pPr>
      <w:r>
        <w:rPr>
          <w:rFonts w:ascii="Times New Roman"/>
          <w:b/>
          <w:i w:val="false"/>
          <w:color w:val="000000"/>
          <w:sz w:val="28"/>
        </w:rPr>
        <w:t xml:space="preserve">      143-бап. Радиоактивтi ластануға ұшыраған және ядролық </w:t>
      </w:r>
      <w:r>
        <w:br/>
      </w:r>
      <w:r>
        <w:rPr>
          <w:rFonts w:ascii="Times New Roman"/>
          <w:b w:val="false"/>
          <w:i w:val="false"/>
          <w:color w:val="000000"/>
          <w:sz w:val="28"/>
        </w:rPr>
        <w:t>
</w:t>
      </w:r>
      <w:r>
        <w:rPr>
          <w:rFonts w:ascii="Times New Roman"/>
          <w:b/>
          <w:i w:val="false"/>
          <w:color w:val="000000"/>
          <w:sz w:val="28"/>
        </w:rPr>
        <w:t xml:space="preserve">               қару сынағы өткiзген жер </w:t>
      </w:r>
    </w:p>
    <w:p>
      <w:pPr>
        <w:spacing w:after="0"/>
        <w:ind w:left="0"/>
        <w:jc w:val="both"/>
      </w:pPr>
      <w:r>
        <w:rPr>
          <w:rFonts w:ascii="Times New Roman"/>
          <w:b w:val="false"/>
          <w:i w:val="false"/>
          <w:color w:val="000000"/>
          <w:sz w:val="28"/>
        </w:rPr>
        <w:t xml:space="preserve">      1. Нормативтен тыс радиоактивтi ластануға ұшыраған немесе халықтың өмiрi мен денсаулығына өзге де түрде қатер төндiретiн жер учаскелерi меншiкке, тұрақты немесе уақытша жер пайдалануға берiлмейдi. </w:t>
      </w:r>
      <w:r>
        <w:br/>
      </w:r>
      <w:r>
        <w:rPr>
          <w:rFonts w:ascii="Times New Roman"/>
          <w:b w:val="false"/>
          <w:i w:val="false"/>
          <w:color w:val="000000"/>
          <w:sz w:val="28"/>
        </w:rPr>
        <w:t xml:space="preserve">
      2. Заңдарда белгiленген санитариялық талаптар мен нормативтерге сәйкес келетiн өнiм алу қамтамасыз етілмейтін, радиоактивтi ластануға ұшыраған жер учаскелерi ауыл шаруашылық айналымынан алынуға және консервациялануға тиiс. Бұл жерде ауыл шаруашылық өнімдерін өндiруге және оны өткізуге тыйым салынады. </w:t>
      </w:r>
      <w:r>
        <w:br/>
      </w:r>
      <w:r>
        <w:rPr>
          <w:rFonts w:ascii="Times New Roman"/>
          <w:b w:val="false"/>
          <w:i w:val="false"/>
          <w:color w:val="000000"/>
          <w:sz w:val="28"/>
        </w:rPr>
        <w:t xml:space="preserve">
      3. Қазақстан Республикасының Үкiметi ядролық қару сынағы өткізілген жер учаскелерiн ядролық қару сынағының зардаптарын жою жөнiндегi барлық iс-шаралар аяқталып, кешендi экологиялық тексеру жүргiзiлгеннен кейiн, мемлекеттiк экологиялық сараптаманың оң қорытындысы болған жағдайда ғана меншiкке немесе жер пайдалануға беруi мүмкiн. </w:t>
      </w:r>
      <w:r>
        <w:br/>
      </w:r>
      <w:r>
        <w:rPr>
          <w:rFonts w:ascii="Times New Roman"/>
          <w:b w:val="false"/>
          <w:i w:val="false"/>
          <w:color w:val="000000"/>
          <w:sz w:val="28"/>
        </w:rPr>
        <w:t xml:space="preserve">
      4. Аталған аумақтардағы ядролық қару сынақтарының зардаптарын жою жөніндегi iс-шаралар қоршаған ортаны қорғау жөнiндегi, жер ресурстарын қорғау мен ұтымды пайдалану жөнiндегi республикалық және облыстық бағдарламалар мен басқа да арнаулы бағдарламаларда көзделедi. </w:t>
      </w:r>
      <w:r>
        <w:br/>
      </w:r>
      <w:r>
        <w:rPr>
          <w:rFonts w:ascii="Times New Roman"/>
          <w:b w:val="false"/>
          <w:i w:val="false"/>
          <w:color w:val="000000"/>
          <w:sz w:val="28"/>
        </w:rPr>
        <w:t xml:space="preserve">
      5. Радиоактивтi ластануға ұшыраған жердi алып қою мен күзету тәртiбi заңдармен белгіленедi. </w:t>
      </w:r>
    </w:p>
    <w:p>
      <w:pPr>
        <w:spacing w:after="0"/>
        <w:ind w:left="0"/>
        <w:jc w:val="left"/>
      </w:pPr>
      <w:r>
        <w:rPr>
          <w:rFonts w:ascii="Times New Roman"/>
          <w:b/>
          <w:i w:val="false"/>
          <w:color w:val="000000"/>
        </w:rPr>
        <w:t xml:space="preserve"> 18-тарау. Жердi пайдалануды және қорғауды мемлекеттiк бақылау </w:t>
      </w:r>
    </w:p>
    <w:p>
      <w:pPr>
        <w:spacing w:after="0"/>
        <w:ind w:left="0"/>
        <w:jc w:val="both"/>
      </w:pPr>
      <w:r>
        <w:rPr>
          <w:rFonts w:ascii="Times New Roman"/>
          <w:b/>
          <w:i w:val="false"/>
          <w:color w:val="000000"/>
          <w:sz w:val="28"/>
        </w:rPr>
        <w:t xml:space="preserve">      144-бап. Жердi пайдалануды және қорғауды мемлекеттiк </w:t>
      </w:r>
      <w:r>
        <w:br/>
      </w:r>
      <w:r>
        <w:rPr>
          <w:rFonts w:ascii="Times New Roman"/>
          <w:b w:val="false"/>
          <w:i w:val="false"/>
          <w:color w:val="000000"/>
          <w:sz w:val="28"/>
        </w:rPr>
        <w:t>
</w:t>
      </w:r>
      <w:r>
        <w:rPr>
          <w:rFonts w:ascii="Times New Roman"/>
          <w:b/>
          <w:i w:val="false"/>
          <w:color w:val="000000"/>
          <w:sz w:val="28"/>
        </w:rPr>
        <w:t xml:space="preserve">               бақылау мiндеттерi </w:t>
      </w:r>
    </w:p>
    <w:p>
      <w:pPr>
        <w:spacing w:after="0"/>
        <w:ind w:left="0"/>
        <w:jc w:val="both"/>
      </w:pPr>
      <w:r>
        <w:rPr>
          <w:rFonts w:ascii="Times New Roman"/>
          <w:b w:val="false"/>
          <w:i w:val="false"/>
          <w:color w:val="000000"/>
          <w:sz w:val="28"/>
        </w:rPr>
        <w:t xml:space="preserve">      Мемлекеттiк бақылаудың мiндеттерi мемлекеттiк органдардың, жеке, заңды тұлғалардың және лауазымды адамдардың жер заңдарының сақталуын қамтамасыз ету, заңдардың бұзылуын анықтау және жою, азаматтар мен заңды тұлғалардың бұзылған құқықтарын орнына келтiру, жер учаскелерiн пайдалану тәртiбiн сақтау, жер кадастры мен жерге орналастырудың дұрыс жүргiзiлуiн және жердi ұтымды пайдалану мен қорғау жөніндегi iс-шараларды орындау болып табылады. </w:t>
      </w:r>
    </w:p>
    <w:p>
      <w:pPr>
        <w:spacing w:after="0"/>
        <w:ind w:left="0"/>
        <w:jc w:val="both"/>
      </w:pPr>
      <w:r>
        <w:rPr>
          <w:rFonts w:ascii="Times New Roman"/>
          <w:b/>
          <w:i w:val="false"/>
          <w:color w:val="000000"/>
          <w:sz w:val="28"/>
        </w:rPr>
        <w:t xml:space="preserve">      145-бап. Жердi пайдалану мен қорғауды мемлекеттiк </w:t>
      </w:r>
      <w:r>
        <w:br/>
      </w:r>
      <w:r>
        <w:rPr>
          <w:rFonts w:ascii="Times New Roman"/>
          <w:b w:val="false"/>
          <w:i w:val="false"/>
          <w:color w:val="000000"/>
          <w:sz w:val="28"/>
        </w:rPr>
        <w:t>
</w:t>
      </w:r>
      <w:r>
        <w:rPr>
          <w:rFonts w:ascii="Times New Roman"/>
          <w:b/>
          <w:i w:val="false"/>
          <w:color w:val="000000"/>
          <w:sz w:val="28"/>
        </w:rPr>
        <w:t xml:space="preserve">               бақылауды ұйымдастыру </w:t>
      </w:r>
    </w:p>
    <w:p>
      <w:pPr>
        <w:spacing w:after="0"/>
        <w:ind w:left="0"/>
        <w:jc w:val="both"/>
      </w:pPr>
      <w:r>
        <w:rPr>
          <w:rFonts w:ascii="Times New Roman"/>
          <w:b w:val="false"/>
          <w:i w:val="false"/>
          <w:color w:val="000000"/>
          <w:sz w:val="28"/>
        </w:rPr>
        <w:t xml:space="preserve">      1. Жердi пайдалану мен қорғауды мемлекеттiк бақылауды жер ресурстарын басқару жөніндегі орталық уәкілеттi орган және оның аумақтық органдары, сондай-ақ өз құзыретi шегiнде өзге де уәкiлеттi органдар жүзеге асырады. </w:t>
      </w:r>
      <w:r>
        <w:br/>
      </w:r>
      <w:r>
        <w:rPr>
          <w:rFonts w:ascii="Times New Roman"/>
          <w:b w:val="false"/>
          <w:i w:val="false"/>
          <w:color w:val="000000"/>
          <w:sz w:val="28"/>
        </w:rPr>
        <w:t xml:space="preserve">
      2. Жердi пайдалану мен қорғауды мемлекеттiк бақылауды жүзеге асыру тәртiбiн Қазақстан Республикасының Yкiметi белгілейдi. </w:t>
      </w:r>
    </w:p>
    <w:p>
      <w:pPr>
        <w:spacing w:after="0"/>
        <w:ind w:left="0"/>
        <w:jc w:val="both"/>
      </w:pPr>
      <w:r>
        <w:rPr>
          <w:rFonts w:ascii="Times New Roman"/>
          <w:b/>
          <w:i w:val="false"/>
          <w:color w:val="000000"/>
          <w:sz w:val="28"/>
        </w:rPr>
        <w:t xml:space="preserve">      146-бап. Жердi пайдалану мен қорғауды мемлекеттiк </w:t>
      </w:r>
      <w:r>
        <w:br/>
      </w:r>
      <w:r>
        <w:rPr>
          <w:rFonts w:ascii="Times New Roman"/>
          <w:b w:val="false"/>
          <w:i w:val="false"/>
          <w:color w:val="000000"/>
          <w:sz w:val="28"/>
        </w:rPr>
        <w:t>
</w:t>
      </w:r>
      <w:r>
        <w:rPr>
          <w:rFonts w:ascii="Times New Roman"/>
          <w:b/>
          <w:i w:val="false"/>
          <w:color w:val="000000"/>
          <w:sz w:val="28"/>
        </w:rPr>
        <w:t xml:space="preserve">               бақылауды жүзеге асыратын лауазымды адамдар </w:t>
      </w:r>
    </w:p>
    <w:p>
      <w:pPr>
        <w:spacing w:after="0"/>
        <w:ind w:left="0"/>
        <w:jc w:val="both"/>
      </w:pPr>
      <w:r>
        <w:rPr>
          <w:rFonts w:ascii="Times New Roman"/>
          <w:b w:val="false"/>
          <w:i w:val="false"/>
          <w:color w:val="000000"/>
          <w:sz w:val="28"/>
        </w:rPr>
        <w:t xml:space="preserve">      1. Жердi пайдалану мен қорғауды мемлекеттiк бақылауды жүзеге асыратын лауазымды адамдарға: </w:t>
      </w:r>
      <w:r>
        <w:br/>
      </w:r>
      <w:r>
        <w:rPr>
          <w:rFonts w:ascii="Times New Roman"/>
          <w:b w:val="false"/>
          <w:i w:val="false"/>
          <w:color w:val="000000"/>
          <w:sz w:val="28"/>
        </w:rPr>
        <w:t xml:space="preserve">
      1) Қазақстан Республикасының жердi пайдалану мен қорғау жөнiндегi бас мемлекеттік инспекторы; </w:t>
      </w:r>
      <w:r>
        <w:br/>
      </w:r>
      <w:r>
        <w:rPr>
          <w:rFonts w:ascii="Times New Roman"/>
          <w:b w:val="false"/>
          <w:i w:val="false"/>
          <w:color w:val="000000"/>
          <w:sz w:val="28"/>
        </w:rPr>
        <w:t xml:space="preserve">
      2) тиiстi әкiмшілік-аумақтық бiрлiктердiң жерiн пайдалану мен қорғау жөнiндегi бас мемлекеттiк инспекторлар; </w:t>
      </w:r>
      <w:r>
        <w:br/>
      </w:r>
      <w:r>
        <w:rPr>
          <w:rFonts w:ascii="Times New Roman"/>
          <w:b w:val="false"/>
          <w:i w:val="false"/>
          <w:color w:val="000000"/>
          <w:sz w:val="28"/>
        </w:rPr>
        <w:t xml:space="preserve">
      3) жердi пайдалану мен қорғау жөнiндегi мемлекеттік инспекторлар жатады. </w:t>
      </w:r>
      <w:r>
        <w:br/>
      </w:r>
      <w:r>
        <w:rPr>
          <w:rFonts w:ascii="Times New Roman"/>
          <w:b w:val="false"/>
          <w:i w:val="false"/>
          <w:color w:val="000000"/>
          <w:sz w:val="28"/>
        </w:rPr>
        <w:t xml:space="preserve">
      2. Жердi пайдалану мен қорғауды мемлекеттiк басқаруды Қазақстан Республикасының Жердi пайдалану мен қорғау жөнiндегi бас мемлекеттiк инспекторы жүзеге асырады. </w:t>
      </w:r>
      <w:r>
        <w:br/>
      </w:r>
      <w:r>
        <w:rPr>
          <w:rFonts w:ascii="Times New Roman"/>
          <w:b w:val="false"/>
          <w:i w:val="false"/>
          <w:color w:val="000000"/>
          <w:sz w:val="28"/>
        </w:rPr>
        <w:t xml:space="preserve">
      Жер ресурстарын басқару жөнiндегi орталық уәкiлеттi органның басшысы Қазақстан Республикасының Жердi пайдалану мен қорғау жөнiндегi бас мемлекеттiк инспекторы болып табылады. </w:t>
      </w:r>
      <w:r>
        <w:br/>
      </w:r>
      <w:r>
        <w:rPr>
          <w:rFonts w:ascii="Times New Roman"/>
          <w:b w:val="false"/>
          <w:i w:val="false"/>
          <w:color w:val="000000"/>
          <w:sz w:val="28"/>
        </w:rPr>
        <w:t xml:space="preserve">
      Жер ресурстарын басқару жөнiндегi аумақтық органдардың басшылары тиiстi әкiмшілік-аумақтық құрылымдардың Жердi пайдалану мен қорғау жөнiндегi бас мемлекеттiк инспекторлары болып табылады. </w:t>
      </w:r>
      <w:r>
        <w:br/>
      </w:r>
      <w:r>
        <w:rPr>
          <w:rFonts w:ascii="Times New Roman"/>
          <w:b w:val="false"/>
          <w:i w:val="false"/>
          <w:color w:val="000000"/>
          <w:sz w:val="28"/>
        </w:rPr>
        <w:t xml:space="preserve">
      Жердi пайдалану мен қорғау жөнiндегi бас мемлекеттiк инспекторларында Қазақстан Республикасының елтаңбасы бейнеленген және өзінің атауы бар құжаттардың бланкiлерi болады. </w:t>
      </w:r>
      <w:r>
        <w:br/>
      </w:r>
      <w:r>
        <w:rPr>
          <w:rFonts w:ascii="Times New Roman"/>
          <w:b w:val="false"/>
          <w:i w:val="false"/>
          <w:color w:val="000000"/>
          <w:sz w:val="28"/>
        </w:rPr>
        <w:t xml:space="preserve">
      Жердi пайдалану мен қорғау жөнiндегi бас мемлекеттiк инспекторларға және мемлекеттiк инспекторларға белгiленген тәртiпте мөр және куәлiк берiледi. </w:t>
      </w:r>
      <w:r>
        <w:br/>
      </w:r>
      <w:r>
        <w:rPr>
          <w:rFonts w:ascii="Times New Roman"/>
          <w:b w:val="false"/>
          <w:i w:val="false"/>
          <w:color w:val="000000"/>
          <w:sz w:val="28"/>
        </w:rPr>
        <w:t xml:space="preserve">
      3. Жердi пайдалану мен қорғау мәселелерi жөнiндегi мемлекеттік бақылауды жүзеге асыратын органның өз құзыретi шегiндегi нұсқаулары барлық мемлекеттiк органдар, жер учаскелерiнің меншiк иелерi мен жер пайдаланушылар үшiн мiндеттi. </w:t>
      </w:r>
    </w:p>
    <w:p>
      <w:pPr>
        <w:spacing w:after="0"/>
        <w:ind w:left="0"/>
        <w:jc w:val="both"/>
      </w:pPr>
      <w:r>
        <w:rPr>
          <w:rFonts w:ascii="Times New Roman"/>
          <w:b/>
          <w:i w:val="false"/>
          <w:color w:val="000000"/>
          <w:sz w:val="28"/>
        </w:rPr>
        <w:t xml:space="preserve">      147-бап. Жерді пайдалану мен қорғауды мемлекеттік </w:t>
      </w:r>
      <w:r>
        <w:br/>
      </w:r>
      <w:r>
        <w:rPr>
          <w:rFonts w:ascii="Times New Roman"/>
          <w:b w:val="false"/>
          <w:i w:val="false"/>
          <w:color w:val="000000"/>
          <w:sz w:val="28"/>
        </w:rPr>
        <w:t>
</w:t>
      </w:r>
      <w:r>
        <w:rPr>
          <w:rFonts w:ascii="Times New Roman"/>
          <w:b/>
          <w:i w:val="false"/>
          <w:color w:val="000000"/>
          <w:sz w:val="28"/>
        </w:rPr>
        <w:t xml:space="preserve">               бақылауды жүзеге асыратын органның функциялары </w:t>
      </w:r>
    </w:p>
    <w:p>
      <w:pPr>
        <w:spacing w:after="0"/>
        <w:ind w:left="0"/>
        <w:jc w:val="both"/>
      </w:pPr>
      <w:r>
        <w:rPr>
          <w:rFonts w:ascii="Times New Roman"/>
          <w:b w:val="false"/>
          <w:i w:val="false"/>
          <w:color w:val="000000"/>
          <w:sz w:val="28"/>
        </w:rPr>
        <w:t xml:space="preserve">      1. Жердi пайдалану мен қорғауды мемлекеттiк бақылауды жүзеге асыратын орган: </w:t>
      </w:r>
      <w:r>
        <w:br/>
      </w:r>
      <w:r>
        <w:rPr>
          <w:rFonts w:ascii="Times New Roman"/>
          <w:b w:val="false"/>
          <w:i w:val="false"/>
          <w:color w:val="000000"/>
          <w:sz w:val="28"/>
        </w:rPr>
        <w:t xml:space="preserve">
      1) мемлекеттiк органдардың, кәсiпорындардың, мекемелердiң, ұйымдар мен азаматтардың жер заңдарын, жер учаскелерiнің нысаналы мақсатына сәйкес пайдаланудың белгiленген режимiн сақтауды; </w:t>
      </w:r>
      <w:r>
        <w:br/>
      </w:r>
      <w:r>
        <w:rPr>
          <w:rFonts w:ascii="Times New Roman"/>
          <w:b w:val="false"/>
          <w:i w:val="false"/>
          <w:color w:val="000000"/>
          <w:sz w:val="28"/>
        </w:rPr>
        <w:t xml:space="preserve">
      2) жер учаскелерiн өз бетiнше алуға жол бермеудi; </w:t>
      </w:r>
      <w:r>
        <w:br/>
      </w:r>
      <w:r>
        <w:rPr>
          <w:rFonts w:ascii="Times New Roman"/>
          <w:b w:val="false"/>
          <w:i w:val="false"/>
          <w:color w:val="000000"/>
          <w:sz w:val="28"/>
        </w:rPr>
        <w:t xml:space="preserve">
      3) жер учаскелерiнiң меншiк иелерiмен жер пайдаланушылардың құқықтарын сақтауды; </w:t>
      </w:r>
      <w:r>
        <w:br/>
      </w:r>
      <w:r>
        <w:rPr>
          <w:rFonts w:ascii="Times New Roman"/>
          <w:b w:val="false"/>
          <w:i w:val="false"/>
          <w:color w:val="000000"/>
          <w:sz w:val="28"/>
        </w:rPr>
        <w:t xml:space="preserve">
      4) жер учаскелерiнiнiң меншiк иелерi мен жер пайдаланушылардың топырақтың құнарлығын қалпына келтiру мен сақтау жөнiндегi ұйымдық-шаруашылық, агротехникалық, орман мелиорациялық және гидротехникалық эрозияға қарсы iс-шаралар кешенiн уақытылы және дұрыс жүргiзудi; </w:t>
      </w:r>
      <w:r>
        <w:br/>
      </w:r>
      <w:r>
        <w:rPr>
          <w:rFonts w:ascii="Times New Roman"/>
          <w:b w:val="false"/>
          <w:i w:val="false"/>
          <w:color w:val="000000"/>
          <w:sz w:val="28"/>
        </w:rPr>
        <w:t xml:space="preserve">
      5) жер учаскелерінің меншiк иелерi мен жер пайдаланушылардың жердiң болып-болмауы, жай-күйi мен пайдаланылуы туралы мәлiметтердi мемлекеттiк органдарға уақытылы беруді; </w:t>
      </w:r>
      <w:r>
        <w:br/>
      </w:r>
      <w:r>
        <w:rPr>
          <w:rFonts w:ascii="Times New Roman"/>
          <w:b w:val="false"/>
          <w:i w:val="false"/>
          <w:color w:val="000000"/>
          <w:sz w:val="28"/>
        </w:rPr>
        <w:t xml:space="preserve">
      6) жердiң жай-күйiне әсер ететiн тұрғын-үй және өндiрiстiк объектiлердi жобалауды, орналастыру мен салуды; </w:t>
      </w:r>
      <w:r>
        <w:br/>
      </w:r>
      <w:r>
        <w:rPr>
          <w:rFonts w:ascii="Times New Roman"/>
          <w:b w:val="false"/>
          <w:i w:val="false"/>
          <w:color w:val="000000"/>
          <w:sz w:val="28"/>
        </w:rPr>
        <w:t xml:space="preserve">
      7) жердi жақсарту, топырақ эрозиясының, тұздану, батпақтану су бacу, шөлейттену, құрғақтану, тығыздалу, қоқыстану, ластану салдарын және жердiң бүлінуін туғызатын басқа да процестердi болдырмау және жою жөнiндегi iс-шараларды уақтылы және сапалы орындауды; </w:t>
      </w:r>
      <w:r>
        <w:br/>
      </w:r>
      <w:r>
        <w:rPr>
          <w:rFonts w:ascii="Times New Roman"/>
          <w:b w:val="false"/>
          <w:i w:val="false"/>
          <w:color w:val="000000"/>
          <w:sz w:val="28"/>
        </w:rPr>
        <w:t xml:space="preserve">
      8) азаматтардың өздерiне жер учаскелерiнің берiлуi туралы арыздарын (өтiнiштерiн) қараудың белгiленген мерзiмiн сақтауды; </w:t>
      </w:r>
      <w:r>
        <w:br/>
      </w:r>
      <w:r>
        <w:rPr>
          <w:rFonts w:ascii="Times New Roman"/>
          <w:b w:val="false"/>
          <w:i w:val="false"/>
          <w:color w:val="000000"/>
          <w:sz w:val="28"/>
        </w:rPr>
        <w:t xml:space="preserve">
      9) межелiк белгiлердiң сақталуын; </w:t>
      </w:r>
      <w:r>
        <w:br/>
      </w:r>
      <w:r>
        <w:rPr>
          <w:rFonts w:ascii="Times New Roman"/>
          <w:b w:val="false"/>
          <w:i w:val="false"/>
          <w:color w:val="000000"/>
          <w:sz w:val="28"/>
        </w:rPr>
        <w:t xml:space="preserve">
      10) жергiлiктi атқарушы органдар уақытша пайдалануға берген жердiң уақтылы қайтарылуын; </w:t>
      </w:r>
      <w:r>
        <w:br/>
      </w:r>
      <w:r>
        <w:rPr>
          <w:rFonts w:ascii="Times New Roman"/>
          <w:b w:val="false"/>
          <w:i w:val="false"/>
          <w:color w:val="000000"/>
          <w:sz w:val="28"/>
        </w:rPr>
        <w:t xml:space="preserve">
      11) бұзылған жердi қалпына келтiрудi; </w:t>
      </w:r>
      <w:r>
        <w:br/>
      </w:r>
      <w:r>
        <w:rPr>
          <w:rFonts w:ascii="Times New Roman"/>
          <w:b w:val="false"/>
          <w:i w:val="false"/>
          <w:color w:val="000000"/>
          <w:sz w:val="28"/>
        </w:rPr>
        <w:t xml:space="preserve">
      12) жердiң бұзылуына байланысты жұмыстарды жүргiзу кезiнде топырақтың құнарлы қабатын алуды, сақтауды және пайдалануды; </w:t>
      </w:r>
      <w:r>
        <w:br/>
      </w:r>
      <w:r>
        <w:rPr>
          <w:rFonts w:ascii="Times New Roman"/>
          <w:b w:val="false"/>
          <w:i w:val="false"/>
          <w:color w:val="000000"/>
          <w:sz w:val="28"/>
        </w:rPr>
        <w:t xml:space="preserve">
      13) жердi пайдалану мен қорғау жөнiндегi жерге орналастыру жобаларын және басқа да жобаларды жүзеге асыруды; </w:t>
      </w:r>
      <w:r>
        <w:br/>
      </w:r>
      <w:r>
        <w:rPr>
          <w:rFonts w:ascii="Times New Roman"/>
          <w:b w:val="false"/>
          <w:i w:val="false"/>
          <w:color w:val="000000"/>
          <w:sz w:val="28"/>
        </w:rPr>
        <w:t xml:space="preserve">
      14) жергiлiктi атқарушы органдардың жер заңдары саласында қабылдаған шешімдерiнің заңдылығын мемлекеттiк бақылауды ұйымдастырады және жүргiзедi. </w:t>
      </w:r>
      <w:r>
        <w:br/>
      </w:r>
      <w:r>
        <w:rPr>
          <w:rFonts w:ascii="Times New Roman"/>
          <w:b w:val="false"/>
          <w:i w:val="false"/>
          <w:color w:val="000000"/>
          <w:sz w:val="28"/>
        </w:rPr>
        <w:t xml:space="preserve">
      2. Мемлекеттiк бақылауды жүзеге асыратын органның функцияларына заңдармен көзделген өзге де мәселелер кiредi. </w:t>
      </w:r>
    </w:p>
    <w:p>
      <w:pPr>
        <w:spacing w:after="0"/>
        <w:ind w:left="0"/>
        <w:jc w:val="both"/>
      </w:pPr>
      <w:r>
        <w:rPr>
          <w:rFonts w:ascii="Times New Roman"/>
          <w:b/>
          <w:i w:val="false"/>
          <w:color w:val="000000"/>
          <w:sz w:val="28"/>
        </w:rPr>
        <w:t xml:space="preserve">      148-бап. Жердi пайдалану мен қорғауды мемлекеттiк </w:t>
      </w:r>
      <w:r>
        <w:br/>
      </w:r>
      <w:r>
        <w:rPr>
          <w:rFonts w:ascii="Times New Roman"/>
          <w:b w:val="false"/>
          <w:i w:val="false"/>
          <w:color w:val="000000"/>
          <w:sz w:val="28"/>
        </w:rPr>
        <w:t>
</w:t>
      </w:r>
      <w:r>
        <w:rPr>
          <w:rFonts w:ascii="Times New Roman"/>
          <w:b/>
          <w:i w:val="false"/>
          <w:color w:val="000000"/>
          <w:sz w:val="28"/>
        </w:rPr>
        <w:t xml:space="preserve">               бақылауды жүзеге асыратын органдар лауазымды </w:t>
      </w:r>
      <w:r>
        <w:br/>
      </w:r>
      <w:r>
        <w:rPr>
          <w:rFonts w:ascii="Times New Roman"/>
          <w:b w:val="false"/>
          <w:i w:val="false"/>
          <w:color w:val="000000"/>
          <w:sz w:val="28"/>
        </w:rPr>
        <w:t>
</w:t>
      </w:r>
      <w:r>
        <w:rPr>
          <w:rFonts w:ascii="Times New Roman"/>
          <w:b/>
          <w:i w:val="false"/>
          <w:color w:val="000000"/>
          <w:sz w:val="28"/>
        </w:rPr>
        <w:t xml:space="preserve">               адамдарының құқықтары мен мiндеттерi </w:t>
      </w:r>
    </w:p>
    <w:p>
      <w:pPr>
        <w:spacing w:after="0"/>
        <w:ind w:left="0"/>
        <w:jc w:val="both"/>
      </w:pPr>
      <w:r>
        <w:rPr>
          <w:rFonts w:ascii="Times New Roman"/>
          <w:b w:val="false"/>
          <w:i w:val="false"/>
          <w:color w:val="000000"/>
          <w:sz w:val="28"/>
        </w:rPr>
        <w:t xml:space="preserve">      1. Жердi пайдалану мен қорғауды мемлекеттiк бақылауды жүзеге асыратын лауазымды адамдардың: </w:t>
      </w:r>
      <w:r>
        <w:br/>
      </w:r>
      <w:r>
        <w:rPr>
          <w:rFonts w:ascii="Times New Roman"/>
          <w:b w:val="false"/>
          <w:i w:val="false"/>
          <w:color w:val="000000"/>
          <w:sz w:val="28"/>
        </w:rPr>
        <w:t xml:space="preserve">
      1) кiнәлiлердi жауапқа тарту туралы мәселенi шешу үшiн жер заңдарының бұзылуы туралы материалдарды тиiстi органдарға жіберуге; </w:t>
      </w:r>
      <w:r>
        <w:br/>
      </w:r>
      <w:r>
        <w:rPr>
          <w:rFonts w:ascii="Times New Roman"/>
          <w:b w:val="false"/>
          <w:i w:val="false"/>
          <w:color w:val="000000"/>
          <w:sz w:val="28"/>
        </w:rPr>
        <w:t xml:space="preserve">
      2) жер заңдарының бұзылуы туралы хаттамалар (актiлер) жасауға; </w:t>
      </w:r>
      <w:r>
        <w:br/>
      </w:r>
      <w:r>
        <w:rPr>
          <w:rFonts w:ascii="Times New Roman"/>
          <w:b w:val="false"/>
          <w:i w:val="false"/>
          <w:color w:val="000000"/>
          <w:sz w:val="28"/>
        </w:rPr>
        <w:t xml:space="preserve">
      3) жер заңдарын бұзғалы үшiн әкiмшiлiк жаза туралы қаулы шығаруға; </w:t>
      </w:r>
      <w:r>
        <w:br/>
      </w:r>
      <w:r>
        <w:rPr>
          <w:rFonts w:ascii="Times New Roman"/>
          <w:b w:val="false"/>
          <w:i w:val="false"/>
          <w:color w:val="000000"/>
          <w:sz w:val="28"/>
        </w:rPr>
        <w:t xml:space="preserve">
      4) жер заңдарын бұзу нәтижесiнде келтiрiлген залалды өтеу туралы iстер бойынша, жер учаскелерiн алып қою және берумен байланысты заңсыз шешiмдердің күшiн жою мәселелерi бойынша, сондай-ақ жеке, заңды және лауазымды тұлғалардан айыппұл өндiрiп алу туралы iстер бойынша сот органдарына жүгінуге; </w:t>
      </w:r>
      <w:r>
        <w:br/>
      </w:r>
      <w:r>
        <w:rPr>
          <w:rFonts w:ascii="Times New Roman"/>
          <w:b w:val="false"/>
          <w:i w:val="false"/>
          <w:color w:val="000000"/>
          <w:sz w:val="28"/>
        </w:rPr>
        <w:t xml:space="preserve">
      5) қарсылықтар тиiстi органдарда (атқарушы биліктiң жоғары органында, сот органдарында) қаралғанға дейiн, жер учаскелерiн алып қою және беру мәселелерi жөнiндегi заңсыз шешiмдердiң орындалуын тоқтата тұруға; </w:t>
      </w:r>
      <w:r>
        <w:br/>
      </w:r>
      <w:r>
        <w:rPr>
          <w:rFonts w:ascii="Times New Roman"/>
          <w:b w:val="false"/>
          <w:i w:val="false"/>
          <w:color w:val="000000"/>
          <w:sz w:val="28"/>
        </w:rPr>
        <w:t xml:space="preserve">
      6) қызметтiк куәлiгiн көрсетіп ұйымдарға кедергiсiз кiруге меншiктегi және пайдаланудағы жер учаскелерiн тексеруге, ал әскери, қорғаныс және басқа арнаулы объектiлер алып жатқан жер учаскелерiн оларға кiруi белгіленген режимi есепке алып тексеруге; </w:t>
      </w:r>
      <w:r>
        <w:br/>
      </w:r>
      <w:r>
        <w:rPr>
          <w:rFonts w:ascii="Times New Roman"/>
          <w:b w:val="false"/>
          <w:i w:val="false"/>
          <w:color w:val="000000"/>
          <w:sz w:val="28"/>
        </w:rPr>
        <w:t xml:space="preserve">
      7) жер учаскелерінің меншiк иелерi мен жер пайдаланушыларға жердi қорғау жер заңдарының бұзылуын жою мәселелерi жөнінде орындауға міндеттi ұйғарымдар беруге; </w:t>
      </w:r>
      <w:r>
        <w:br/>
      </w:r>
      <w:r>
        <w:rPr>
          <w:rFonts w:ascii="Times New Roman"/>
          <w:b w:val="false"/>
          <w:i w:val="false"/>
          <w:color w:val="000000"/>
          <w:sz w:val="28"/>
        </w:rPr>
        <w:t xml:space="preserve">
      8) өндiрiстiк, азаматтық және басқа да құрылыстарды, пайдалы қазба кен орындарын өңдеудi, объектілерді пайдалануды агротехникалық, орман мелиоративтік, геологиялық барлау iздестiру, геодезиялық және өзге де жұмыстарды, егер олар жер заңдарын, ерекше қорғалатын табиғат жерiн пайдаланудың белгiленген режимiн бұзып жүзеге асырылса және топырақтың құнарлы қабатының жойылуына, ластануына немесе бүлiнуiне залалдануына, эрозияның дамуына, тұздануға, батпақтануға және шектес аумақтарды қоса алғанда, топырақ құнарлығын төмендететiн басқа да процестерге әкелiп соқтыруы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 </w:t>
      </w:r>
      <w:r>
        <w:br/>
      </w:r>
      <w:r>
        <w:rPr>
          <w:rFonts w:ascii="Times New Roman"/>
          <w:b w:val="false"/>
          <w:i w:val="false"/>
          <w:color w:val="000000"/>
          <w:sz w:val="28"/>
        </w:rPr>
        <w:t xml:space="preserve">
      9) мемлекеттiк органдардан белгiленген тәртiпте бекiтiлген, жер қорының жай-күйi туралы статистикалық есептi алуға; </w:t>
      </w:r>
      <w:r>
        <w:br/>
      </w:r>
      <w:r>
        <w:rPr>
          <w:rFonts w:ascii="Times New Roman"/>
          <w:b w:val="false"/>
          <w:i w:val="false"/>
          <w:color w:val="000000"/>
          <w:sz w:val="28"/>
        </w:rPr>
        <w:t xml:space="preserve">
      10) жерге құқықты куәландыратын құжаттар болмаған жағдайда, тұрғын-үй және өндiрiстiк объектiлердiң салынуын тоқтата тұруға құқығы бар. </w:t>
      </w:r>
      <w:r>
        <w:br/>
      </w:r>
      <w:r>
        <w:rPr>
          <w:rFonts w:ascii="Times New Roman"/>
          <w:b w:val="false"/>
          <w:i w:val="false"/>
          <w:color w:val="000000"/>
          <w:sz w:val="28"/>
        </w:rPr>
        <w:t xml:space="preserve">
      2. Жердi пайдалану мен қорғауды мемлекеттік бақылауды жүзеге асыратын лауазымды адамдар: </w:t>
      </w:r>
      <w:r>
        <w:br/>
      </w:r>
      <w:r>
        <w:rPr>
          <w:rFonts w:ascii="Times New Roman"/>
          <w:b w:val="false"/>
          <w:i w:val="false"/>
          <w:color w:val="000000"/>
          <w:sz w:val="28"/>
        </w:rPr>
        <w:t xml:space="preserve">
      1) жер заңдарын бұзушыларға уақытылы шара қолдануға; </w:t>
      </w:r>
      <w:r>
        <w:br/>
      </w:r>
      <w:r>
        <w:rPr>
          <w:rFonts w:ascii="Times New Roman"/>
          <w:b w:val="false"/>
          <w:i w:val="false"/>
          <w:color w:val="000000"/>
          <w:sz w:val="28"/>
        </w:rPr>
        <w:t xml:space="preserve">
      2) өткiзiлетiн тексерулердің материалдарын объективтi дайындауға мiндеттi. </w:t>
      </w:r>
      <w:r>
        <w:br/>
      </w:r>
      <w:r>
        <w:rPr>
          <w:rFonts w:ascii="Times New Roman"/>
          <w:b w:val="false"/>
          <w:i w:val="false"/>
          <w:color w:val="000000"/>
          <w:sz w:val="28"/>
        </w:rPr>
        <w:t xml:space="preserve">
      3. Жердi пайдалану мен қорғауды мемлекеттiк бақылауды жүзеге асыратын лауазымды адамдардың әрекеттерiне (шешiмдерiне) және әрекеттің жасалуына (шешімнің қабылдануына) негiз болған ақпаратқа жоғары тұрған лауазым адамға немесе сотқа шағым берiледi. </w:t>
      </w:r>
      <w:r>
        <w:br/>
      </w:r>
      <w:r>
        <w:rPr>
          <w:rFonts w:ascii="Times New Roman"/>
          <w:b w:val="false"/>
          <w:i w:val="false"/>
          <w:color w:val="000000"/>
          <w:sz w:val="28"/>
        </w:rPr>
        <w:t xml:space="preserve">
      4) Жердi пайдалану мен қорғауды мемлекеттік бақылауды жүзеге асыруға кедергi жасайтын, жердi пайдалану мен қорғауды мемлекеттiк бақылауды жүзеге асыратын лауазымды адамдарға қатысты күш қолдану қаупін немесе күш қолдану әрекеттерін пайдаланушы лауазымды және жеке адамдар заңдармен белгiленген жауапкершiлiкке тартылады. </w:t>
      </w:r>
    </w:p>
    <w:p>
      <w:pPr>
        <w:spacing w:after="0"/>
        <w:ind w:left="0"/>
        <w:jc w:val="left"/>
      </w:pPr>
      <w:r>
        <w:rPr>
          <w:rFonts w:ascii="Times New Roman"/>
          <w:b/>
          <w:i w:val="false"/>
          <w:color w:val="000000"/>
        </w:rPr>
        <w:t xml:space="preserve"> 19-тарау. Жерге орналастыру, мемлекеттiк жер кадастры және жер мониторингі </w:t>
      </w:r>
    </w:p>
    <w:p>
      <w:pPr>
        <w:spacing w:after="0"/>
        <w:ind w:left="0"/>
        <w:jc w:val="both"/>
      </w:pPr>
      <w:r>
        <w:rPr>
          <w:rFonts w:ascii="Times New Roman"/>
          <w:b/>
          <w:i w:val="false"/>
          <w:color w:val="000000"/>
          <w:sz w:val="28"/>
        </w:rPr>
        <w:t xml:space="preserve">      149-бап. Жерге орналастырудың мақсаты мен мазмұны </w:t>
      </w:r>
    </w:p>
    <w:p>
      <w:pPr>
        <w:spacing w:after="0"/>
        <w:ind w:left="0"/>
        <w:jc w:val="both"/>
      </w:pPr>
      <w:r>
        <w:rPr>
          <w:rFonts w:ascii="Times New Roman"/>
          <w:b w:val="false"/>
          <w:i w:val="false"/>
          <w:color w:val="000000"/>
          <w:sz w:val="28"/>
        </w:rPr>
        <w:t xml:space="preserve">      1. Жерге орналастыру жер қатынастарын peттeуге, жердi ұтымды пайдалану мен қорғауды ұйымдастыруға бағытталған жер заңдарының сақталуын қамтамасыз ету жөнiндегi iс-шаралар жүйесi болып табылады. </w:t>
      </w:r>
      <w:r>
        <w:br/>
      </w:r>
      <w:r>
        <w:rPr>
          <w:rFonts w:ascii="Times New Roman"/>
          <w:b w:val="false"/>
          <w:i w:val="false"/>
          <w:color w:val="000000"/>
          <w:sz w:val="28"/>
        </w:rPr>
        <w:t xml:space="preserve">
      2. Жерге орналастыру меншiк нысанына тиесiлiгiне және онда шаруашылық ету нысанына қарамастан барлық санаттағы жерде жүргiзiледi. </w:t>
      </w:r>
      <w:r>
        <w:br/>
      </w:r>
      <w:r>
        <w:rPr>
          <w:rFonts w:ascii="Times New Roman"/>
          <w:b w:val="false"/>
          <w:i w:val="false"/>
          <w:color w:val="000000"/>
          <w:sz w:val="28"/>
        </w:rPr>
        <w:t xml:space="preserve">
      Жерге орналастыру жөнiндегi жұмыстарды жүргiзу нәтижесiнде заңдармен көзделген тәртіпте қаралған және бекiтiлген белгiленген нысаналы мақсаты, жердi пайдалану мен оны қорғау режимi, шектеулер мен ауыртпалықтар, жер учаскелерінің шекаралары, жердiң сапасы мен саны туралы деректер және басқа да деректер жер құқық қатынастары субъектілерінің орындауына мiндеттi болып табылады. </w:t>
      </w:r>
      <w:r>
        <w:br/>
      </w:r>
      <w:r>
        <w:rPr>
          <w:rFonts w:ascii="Times New Roman"/>
          <w:b w:val="false"/>
          <w:i w:val="false"/>
          <w:color w:val="000000"/>
          <w:sz w:val="28"/>
        </w:rPr>
        <w:t xml:space="preserve">
      3. Жерге орналастыру: </w:t>
      </w:r>
      <w:r>
        <w:br/>
      </w:r>
      <w:r>
        <w:rPr>
          <w:rFonts w:ascii="Times New Roman"/>
          <w:b w:val="false"/>
          <w:i w:val="false"/>
          <w:color w:val="000000"/>
          <w:sz w:val="28"/>
        </w:rPr>
        <w:t xml:space="preserve">
      1) ландшафтық-экологиялық көзқарас негiзде жерге орналастырудың, жердi аймақтарға бөлудiң республикалық, облыстық және аймақтық схемаларын (жобаларын) және жер ресурстарын пайдалану, жақсарту және қорғау бағдарламаларын әзiрлеудi; </w:t>
      </w:r>
      <w:r>
        <w:br/>
      </w:r>
      <w:r>
        <w:rPr>
          <w:rFonts w:ascii="Times New Roman"/>
          <w:b w:val="false"/>
          <w:i w:val="false"/>
          <w:color w:val="000000"/>
          <w:sz w:val="28"/>
        </w:rPr>
        <w:t xml:space="preserve">
      2) қолданылып жүрген жер пайдалану iсiн жолға қою мен ретке келтiру жөніндегi шаруашылықаралық жерге орналастыру жобаларын жасауды, орналасқан жерiнде жер учаскелерiнiң шекарасын бөлу мен олардың шекараларын белгiлеудi, жер учаскесiне меншiк құқығына және жер пайдалану құқығына құжаттар жасауды; </w:t>
      </w:r>
      <w:r>
        <w:br/>
      </w:r>
      <w:r>
        <w:rPr>
          <w:rFonts w:ascii="Times New Roman"/>
          <w:b w:val="false"/>
          <w:i w:val="false"/>
          <w:color w:val="000000"/>
          <w:sz w:val="28"/>
        </w:rPr>
        <w:t xml:space="preserve">
      3) орналасқан жерiнде елдi мекендердің шекараларын (шегiн) анықтау мен белгiлеудi, олардың жер-шаруашылық құрылысының жобаларын жасауды; </w:t>
      </w:r>
      <w:r>
        <w:br/>
      </w:r>
      <w:r>
        <w:rPr>
          <w:rFonts w:ascii="Times New Roman"/>
          <w:b w:val="false"/>
          <w:i w:val="false"/>
          <w:color w:val="000000"/>
          <w:sz w:val="28"/>
        </w:rPr>
        <w:t xml:space="preserve">
      4) орналасқан жерiнде әкiмшілік-аумақтық құрылымдардың, ерекше қорғалатын табиғи аумақтардың және жердi пайдалану мен қорғаудың ерекше жағдайлары бар басқа да жер учаскелерiнің шекараларын белгілеуді; </w:t>
      </w:r>
      <w:r>
        <w:br/>
      </w:r>
      <w:r>
        <w:rPr>
          <w:rFonts w:ascii="Times New Roman"/>
          <w:b w:val="false"/>
          <w:i w:val="false"/>
          <w:color w:val="000000"/>
          <w:sz w:val="28"/>
        </w:rPr>
        <w:t xml:space="preserve">
      5) жерге орналастыру, бүлiнген жерлердi жаңғырту мен жаңа жердi игеру жобаларын, сондай-ақ жердi пайдалану мен қорғауға байланысты басқа да жобалар әзiрлеудi; </w:t>
      </w:r>
      <w:r>
        <w:br/>
      </w:r>
      <w:r>
        <w:rPr>
          <w:rFonts w:ascii="Times New Roman"/>
          <w:b w:val="false"/>
          <w:i w:val="false"/>
          <w:color w:val="000000"/>
          <w:sz w:val="28"/>
        </w:rPr>
        <w:t xml:space="preserve">
      6) жердi есепке алу iсiн жүргiзудi, пайдаланылмай жатқан, ұтымды пайдаланылмай жүрген немесе нысаналы мақсаты бойынша пайдаланылмай отырған жердi анықтауды; </w:t>
      </w:r>
      <w:r>
        <w:br/>
      </w:r>
      <w:r>
        <w:rPr>
          <w:rFonts w:ascii="Times New Roman"/>
          <w:b w:val="false"/>
          <w:i w:val="false"/>
          <w:color w:val="000000"/>
          <w:sz w:val="28"/>
        </w:rPr>
        <w:t xml:space="preserve">
      7) топографиялық-геодезиялық, картографиялық, топырақтық, геоботаникалық және басқа да зерттеу мен iздестiру жұмыстарын жүргiзудi; </w:t>
      </w:r>
      <w:r>
        <w:br/>
      </w:r>
      <w:r>
        <w:rPr>
          <w:rFonts w:ascii="Times New Roman"/>
          <w:b w:val="false"/>
          <w:i w:val="false"/>
          <w:color w:val="000000"/>
          <w:sz w:val="28"/>
        </w:rPr>
        <w:t xml:space="preserve">
      8) жер ресурстарының жай-күйi мен пайдаланылуының тақырыптық карталары мен атластарын жасауды қамтиды және қамтамасыз етедi. </w:t>
      </w:r>
    </w:p>
    <w:p>
      <w:pPr>
        <w:spacing w:after="0"/>
        <w:ind w:left="0"/>
        <w:jc w:val="both"/>
      </w:pPr>
      <w:r>
        <w:rPr>
          <w:rFonts w:ascii="Times New Roman"/>
          <w:b/>
          <w:i w:val="false"/>
          <w:color w:val="000000"/>
          <w:sz w:val="28"/>
        </w:rPr>
        <w:t xml:space="preserve">      150-бап. Жерге орналастыруды жүргiзу </w:t>
      </w:r>
    </w:p>
    <w:p>
      <w:pPr>
        <w:spacing w:after="0"/>
        <w:ind w:left="0"/>
        <w:jc w:val="both"/>
      </w:pPr>
      <w:r>
        <w:rPr>
          <w:rFonts w:ascii="Times New Roman"/>
          <w:b w:val="false"/>
          <w:i w:val="false"/>
          <w:color w:val="000000"/>
          <w:sz w:val="28"/>
        </w:rPr>
        <w:t xml:space="preserve">      1. Жерге орналастыру атқарушы органдардың шешiмi бойынша не жер учаскелерiнің мүдделi меншiк иелерiнің немесе жер пайдаланушылардың өтiнiшi бойынша, сондай-ақ жер ресурстарын басқару жөнiндегi аумақтық органдардың бастамасы бойынша жүргiзiледi. </w:t>
      </w:r>
      <w:r>
        <w:br/>
      </w:r>
      <w:r>
        <w:rPr>
          <w:rFonts w:ascii="Times New Roman"/>
          <w:b w:val="false"/>
          <w:i w:val="false"/>
          <w:color w:val="000000"/>
          <w:sz w:val="28"/>
        </w:rPr>
        <w:t xml:space="preserve">
      Жер учаскелерiнiң мүдделi меншiк иелерi мен жер пайдаланушылардың бастамасы бойынша жүргiзiлетiн жерге орналастыру олардың жер ресурстарын басқару жөнiндегi аумақтық органға берген өтiнiштерi негiзiнде жүзеге асырылады. </w:t>
      </w:r>
      <w:r>
        <w:br/>
      </w:r>
      <w:r>
        <w:rPr>
          <w:rFonts w:ascii="Times New Roman"/>
          <w:b w:val="false"/>
          <w:i w:val="false"/>
          <w:color w:val="000000"/>
          <w:sz w:val="28"/>
        </w:rPr>
        <w:t xml:space="preserve">
      2. Жерге орналастыру жұмыстарын Қазақстан Республикасының заңдарына сәйкес жерге орналастыру жұмыстарын орындауға белгiленген тәртiпте лицензия алған заңды тұлғалар мен азаматтар орындайды. </w:t>
      </w:r>
      <w:r>
        <w:br/>
      </w:r>
      <w:r>
        <w:rPr>
          <w:rFonts w:ascii="Times New Roman"/>
          <w:b w:val="false"/>
          <w:i w:val="false"/>
          <w:color w:val="000000"/>
          <w:sz w:val="28"/>
        </w:rPr>
        <w:t xml:space="preserve">
      3. Жерге орналастыру жұмыстарын орындау тәртiбi мен технологиясы жерге орналастыру жұмыстарын орындаушылардың барлығына мiндеттi, жер ресурстарын басқару жөнiндегi орталық уәкiлеттi орган бекiтетiн нормативтік-құқықтық актiлермен белгiленедi. </w:t>
      </w:r>
      <w:r>
        <w:br/>
      </w:r>
      <w:r>
        <w:rPr>
          <w:rFonts w:ascii="Times New Roman"/>
          <w:b w:val="false"/>
          <w:i w:val="false"/>
          <w:color w:val="000000"/>
          <w:sz w:val="28"/>
        </w:rPr>
        <w:t xml:space="preserve">
      4. Белгiленген тәртiпте келiсiлген жерге орналастыру құжаттамаларын: </w:t>
      </w:r>
      <w:r>
        <w:br/>
      </w:r>
      <w:r>
        <w:rPr>
          <w:rFonts w:ascii="Times New Roman"/>
          <w:b w:val="false"/>
          <w:i w:val="false"/>
          <w:color w:val="000000"/>
          <w:sz w:val="28"/>
        </w:rPr>
        <w:t xml:space="preserve">
      1) заңдармен белгiленген құзыретiне сәйкес жер ресурстарын басқару жөнiндегi уәкiлеттi орган және оның аумақтық бөлiмшелерi; </w:t>
      </w:r>
      <w:r>
        <w:br/>
      </w:r>
      <w:r>
        <w:rPr>
          <w:rFonts w:ascii="Times New Roman"/>
          <w:b w:val="false"/>
          <w:i w:val="false"/>
          <w:color w:val="000000"/>
          <w:sz w:val="28"/>
        </w:rPr>
        <w:t xml:space="preserve">
      2) жер учаскелерiнiң меншiк иелерi мен жер пайдаланушылар және басқа да тапсырушылар - iшкi шаруашылық жерге орналастыру жобаларын және жердi ұтымды пайдалануға, топырақтың құнарлығын сақтау мен арттыруға байланысты, жер ресурстарын басқару жөнiндегi аумақтық органдармен келiсiм бойынша, олардың өз есебiнен әзiрленетiн және жүзеге асырылатын жобаларды; </w:t>
      </w:r>
      <w:r>
        <w:br/>
      </w:r>
      <w:r>
        <w:rPr>
          <w:rFonts w:ascii="Times New Roman"/>
          <w:b w:val="false"/>
          <w:i w:val="false"/>
          <w:color w:val="000000"/>
          <w:sz w:val="28"/>
        </w:rPr>
        <w:t xml:space="preserve">
      3) жер учаскелерiнiң шекараларын қалыптастыруға, оларды жердiң үстiнде анықтауға, жер учаскесiнiң жоспарын дайындауға байланысты жерге орналастыру құжаттамасын, сондай-ақ топографиялық-геодезиялық және картографиялық жұмыстардың, топырақтық, агрохимиялық, геоботаникалық және жерге орналастыру жөнiндегi басқа да зерттеу мен iздестiру жұмыстарының материалдарын, жер ресурстарының жай-күйi мен пайдаланылуының арнайы тақырыптық карталарын құрастыру жөнiндегi материалдарды жер ресурстарын басқару жөнiндегi аумақтық орган бекiтедi. </w:t>
      </w:r>
      <w:r>
        <w:br/>
      </w:r>
      <w:r>
        <w:rPr>
          <w:rFonts w:ascii="Times New Roman"/>
          <w:b w:val="false"/>
          <w:i w:val="false"/>
          <w:color w:val="000000"/>
          <w:sz w:val="28"/>
        </w:rPr>
        <w:t xml:space="preserve">
      5. Жepге орналастыру құжаттамаларына өзгерiстер бұл құжаттаманы бекiткен органның рұқсатымен ғана енгiзiледi. </w:t>
      </w:r>
      <w:r>
        <w:br/>
      </w:r>
      <w:r>
        <w:rPr>
          <w:rFonts w:ascii="Times New Roman"/>
          <w:b w:val="false"/>
          <w:i w:val="false"/>
          <w:color w:val="000000"/>
          <w:sz w:val="28"/>
        </w:rPr>
        <w:t xml:space="preserve">
      6. Жерге орналастыру жобасын орындау: жобаны жер бетiне көшiрудi; жобаның барлық элементтерiн игерудi; жерге орналастыру материалдары мен құжаттарын рәсiмдеу мен берудi қамтиды. </w:t>
      </w:r>
    </w:p>
    <w:p>
      <w:pPr>
        <w:spacing w:after="0"/>
        <w:ind w:left="0"/>
        <w:jc w:val="both"/>
      </w:pPr>
      <w:r>
        <w:rPr>
          <w:rFonts w:ascii="Times New Roman"/>
          <w:b/>
          <w:i w:val="false"/>
          <w:color w:val="000000"/>
          <w:sz w:val="28"/>
        </w:rPr>
        <w:t xml:space="preserve">      151-бап. Жерге орналастыру процесі </w:t>
      </w:r>
    </w:p>
    <w:p>
      <w:pPr>
        <w:spacing w:after="0"/>
        <w:ind w:left="0"/>
        <w:jc w:val="both"/>
      </w:pPr>
      <w:r>
        <w:rPr>
          <w:rFonts w:ascii="Times New Roman"/>
          <w:b w:val="false"/>
          <w:i w:val="false"/>
          <w:color w:val="000000"/>
          <w:sz w:val="28"/>
        </w:rPr>
        <w:t xml:space="preserve">      1. Жерге орналастыру процесi мынадай кезеңдердi қамтиды: </w:t>
      </w:r>
      <w:r>
        <w:br/>
      </w:r>
      <w:r>
        <w:rPr>
          <w:rFonts w:ascii="Times New Roman"/>
          <w:b w:val="false"/>
          <w:i w:val="false"/>
          <w:color w:val="000000"/>
          <w:sz w:val="28"/>
        </w:rPr>
        <w:t xml:space="preserve">
      жерге орналастыру әрекетiн жүргiзудi қозғау; </w:t>
      </w:r>
      <w:r>
        <w:br/>
      </w:r>
      <w:r>
        <w:rPr>
          <w:rFonts w:ascii="Times New Roman"/>
          <w:b w:val="false"/>
          <w:i w:val="false"/>
          <w:color w:val="000000"/>
          <w:sz w:val="28"/>
        </w:rPr>
        <w:t xml:space="preserve">
      дайындық жұмыстары; </w:t>
      </w:r>
      <w:r>
        <w:br/>
      </w:r>
      <w:r>
        <w:rPr>
          <w:rFonts w:ascii="Times New Roman"/>
          <w:b w:val="false"/>
          <w:i w:val="false"/>
          <w:color w:val="000000"/>
          <w:sz w:val="28"/>
        </w:rPr>
        <w:t xml:space="preserve">
      жерге орналастыру болжамдарын, схемаларын, бағдарламаларын және жобаларын әзiрлеу; </w:t>
      </w:r>
      <w:r>
        <w:br/>
      </w:r>
      <w:r>
        <w:rPr>
          <w:rFonts w:ascii="Times New Roman"/>
          <w:b w:val="false"/>
          <w:i w:val="false"/>
          <w:color w:val="000000"/>
          <w:sz w:val="28"/>
        </w:rPr>
        <w:t xml:space="preserve">
      жерге орналастыру құжаттамаларын қарау, келiсу және бекiту; </w:t>
      </w:r>
      <w:r>
        <w:br/>
      </w:r>
      <w:r>
        <w:rPr>
          <w:rFonts w:ascii="Times New Roman"/>
          <w:b w:val="false"/>
          <w:i w:val="false"/>
          <w:color w:val="000000"/>
          <w:sz w:val="28"/>
        </w:rPr>
        <w:t xml:space="preserve">
      жерге орналастыру жобасын орындау. </w:t>
      </w:r>
      <w:r>
        <w:br/>
      </w:r>
      <w:r>
        <w:rPr>
          <w:rFonts w:ascii="Times New Roman"/>
          <w:b w:val="false"/>
          <w:i w:val="false"/>
          <w:color w:val="000000"/>
          <w:sz w:val="28"/>
        </w:rPr>
        <w:t xml:space="preserve">
      2. Жерге орналастыру процесiне қатысушылар жерге орналастыруды өткiзу бойынша тапсырыс берушi, жерге орналастыру құжаттамасын әзiрлеушi, жерге орналастыруды өткiзу кезiнде құқықтары мен заңды мүдделерi қозғалуы мүмкiн үшiншi тұлғалар, сондай-ақ жерге орналастыру құжаттамасын келiсетiн және бекiтетiн мемлекеттiк органдар мен басқа да тұлғалар болып табылады. </w:t>
      </w:r>
      <w:r>
        <w:br/>
      </w:r>
      <w:r>
        <w:rPr>
          <w:rFonts w:ascii="Times New Roman"/>
          <w:b w:val="false"/>
          <w:i w:val="false"/>
          <w:color w:val="000000"/>
          <w:sz w:val="28"/>
        </w:rPr>
        <w:t xml:space="preserve">
      3. Жерге орналастыру процесiне қатысушылардың құқықтары: </w:t>
      </w:r>
      <w:r>
        <w:br/>
      </w:r>
      <w:r>
        <w:rPr>
          <w:rFonts w:ascii="Times New Roman"/>
          <w:b w:val="false"/>
          <w:i w:val="false"/>
          <w:color w:val="000000"/>
          <w:sz w:val="28"/>
        </w:rPr>
        <w:t xml:space="preserve">
      1) жерге орналастыруды жүргiзу жөнiндегi тапсырыс берушiнiң: </w:t>
      </w:r>
      <w:r>
        <w:br/>
      </w:r>
      <w:r>
        <w:rPr>
          <w:rFonts w:ascii="Times New Roman"/>
          <w:b w:val="false"/>
          <w:i w:val="false"/>
          <w:color w:val="000000"/>
          <w:sz w:val="28"/>
        </w:rPr>
        <w:t xml:space="preserve">
      жеке өзi немесе өкiлi арқылы жерге орналастырудың барлық процестерiне қатысуға; </w:t>
      </w:r>
      <w:r>
        <w:br/>
      </w:r>
      <w:r>
        <w:rPr>
          <w:rFonts w:ascii="Times New Roman"/>
          <w:b w:val="false"/>
          <w:i w:val="false"/>
          <w:color w:val="000000"/>
          <w:sz w:val="28"/>
        </w:rPr>
        <w:t xml:space="preserve">
      жерге орналастыру өндiрiсiнiң материалдарымен танысуға; </w:t>
      </w:r>
      <w:r>
        <w:br/>
      </w:r>
      <w:r>
        <w:rPr>
          <w:rFonts w:ascii="Times New Roman"/>
          <w:b w:val="false"/>
          <w:i w:val="false"/>
          <w:color w:val="000000"/>
          <w:sz w:val="28"/>
        </w:rPr>
        <w:t xml:space="preserve">
      өз ұсыныстарын қарауға енгiзуге; </w:t>
      </w:r>
      <w:r>
        <w:br/>
      </w:r>
      <w:r>
        <w:rPr>
          <w:rFonts w:ascii="Times New Roman"/>
          <w:b w:val="false"/>
          <w:i w:val="false"/>
          <w:color w:val="000000"/>
          <w:sz w:val="28"/>
        </w:rPr>
        <w:t xml:space="preserve">
      жерге орналастыру процесiнде пайда болған келiспеушiлiктердi шешуге қатысуға құқығы бар. </w:t>
      </w:r>
      <w:r>
        <w:br/>
      </w:r>
      <w:r>
        <w:rPr>
          <w:rFonts w:ascii="Times New Roman"/>
          <w:b w:val="false"/>
          <w:i w:val="false"/>
          <w:color w:val="000000"/>
          <w:sz w:val="28"/>
        </w:rPr>
        <w:t xml:space="preserve">
      2) әзiрлеушiнiң (жобалау және iздестiру жұмыстарымен айналысатын, сондай-ақ жерге орналастыру жобаларын орындауды жүзеге асыратын жеке немесе заңды тұлға): </w:t>
      </w:r>
      <w:r>
        <w:br/>
      </w:r>
      <w:r>
        <w:rPr>
          <w:rFonts w:ascii="Times New Roman"/>
          <w:b w:val="false"/>
          <w:i w:val="false"/>
          <w:color w:val="000000"/>
          <w:sz w:val="28"/>
        </w:rPr>
        <w:t xml:space="preserve">
      мемлекеттiк органдардан жерге орналастыру туралы қажеттi ақпарат алуға; </w:t>
      </w:r>
      <w:r>
        <w:br/>
      </w:r>
      <w:r>
        <w:rPr>
          <w:rFonts w:ascii="Times New Roman"/>
          <w:b w:val="false"/>
          <w:i w:val="false"/>
          <w:color w:val="000000"/>
          <w:sz w:val="28"/>
        </w:rPr>
        <w:t xml:space="preserve">
      тапсырыс берушiмен келiсiм шарттарында қатынас құруға; </w:t>
      </w:r>
      <w:r>
        <w:br/>
      </w:r>
      <w:r>
        <w:rPr>
          <w:rFonts w:ascii="Times New Roman"/>
          <w:b w:val="false"/>
          <w:i w:val="false"/>
          <w:color w:val="000000"/>
          <w:sz w:val="28"/>
        </w:rPr>
        <w:t xml:space="preserve">
      арнайы рұқсатсыз жерге орналастыру жобаларын жүзеге асыруға бақылау жасауға, жергiлiктi атқарушы органдарға оның нәтижелерi туралы ақпарат беруге және жердi пайдалану мен қорғауды тәжiрибесiн жақсарту жөнiнде ұсыныс жасауға; </w:t>
      </w:r>
      <w:r>
        <w:br/>
      </w:r>
      <w:r>
        <w:rPr>
          <w:rFonts w:ascii="Times New Roman"/>
          <w:b w:val="false"/>
          <w:i w:val="false"/>
          <w:color w:val="000000"/>
          <w:sz w:val="28"/>
        </w:rPr>
        <w:t xml:space="preserve">
      жерге орналастырудың ескiрген схемалары мен жобаларын жетiлдiру мен қайта әзiрлеу туралы ұсыныстар енгiзуге құқығы бар. </w:t>
      </w:r>
      <w:r>
        <w:br/>
      </w:r>
      <w:r>
        <w:rPr>
          <w:rFonts w:ascii="Times New Roman"/>
          <w:b w:val="false"/>
          <w:i w:val="false"/>
          <w:color w:val="000000"/>
          <w:sz w:val="28"/>
        </w:rPr>
        <w:t xml:space="preserve">
      3) жерге орналастыру кезiнде құқықтары мен заңды мүдделерi қозғалуы мүмкiн үшiншi тұлғалардың: </w:t>
      </w:r>
      <w:r>
        <w:br/>
      </w:r>
      <w:r>
        <w:rPr>
          <w:rFonts w:ascii="Times New Roman"/>
          <w:b w:val="false"/>
          <w:i w:val="false"/>
          <w:color w:val="000000"/>
          <w:sz w:val="28"/>
        </w:rPr>
        <w:t xml:space="preserve">
      жерге орналастыру мәселелерiн талқылауға қатысуға және өз мүдделерiн қозғайтын, жерге орналастырудың барысы мен нәтижелерi туралы ақпарат алуға; </w:t>
      </w:r>
      <w:r>
        <w:br/>
      </w:r>
      <w:r>
        <w:rPr>
          <w:rFonts w:ascii="Times New Roman"/>
          <w:b w:val="false"/>
          <w:i w:val="false"/>
          <w:color w:val="000000"/>
          <w:sz w:val="28"/>
        </w:rPr>
        <w:t xml:space="preserve">
      жерге орналастыру процесiнде өздерiнiң мүдделерiн қозғайтын заңсыз әрекеттерге заңға сәйкес шағымдануға құқығы бар. </w:t>
      </w:r>
      <w:r>
        <w:br/>
      </w:r>
      <w:r>
        <w:rPr>
          <w:rFonts w:ascii="Times New Roman"/>
          <w:b w:val="false"/>
          <w:i w:val="false"/>
          <w:color w:val="000000"/>
          <w:sz w:val="28"/>
        </w:rPr>
        <w:t xml:space="preserve">
      4. Жерге орналастыру процесiне қатысушылардың мiндеттерi: </w:t>
      </w:r>
      <w:r>
        <w:br/>
      </w:r>
      <w:r>
        <w:rPr>
          <w:rFonts w:ascii="Times New Roman"/>
          <w:b w:val="false"/>
          <w:i w:val="false"/>
          <w:color w:val="000000"/>
          <w:sz w:val="28"/>
        </w:rPr>
        <w:t xml:space="preserve">
      1) жерге орналастыру процесiнiң барлық қатысушылары: </w:t>
      </w:r>
      <w:r>
        <w:br/>
      </w:r>
      <w:r>
        <w:rPr>
          <w:rFonts w:ascii="Times New Roman"/>
          <w:b w:val="false"/>
          <w:i w:val="false"/>
          <w:color w:val="000000"/>
          <w:sz w:val="28"/>
        </w:rPr>
        <w:t xml:space="preserve">
      Қазақстан Республикасының жер заңдарын ұстануға; </w:t>
      </w:r>
      <w:r>
        <w:br/>
      </w:r>
      <w:r>
        <w:rPr>
          <w:rFonts w:ascii="Times New Roman"/>
          <w:b w:val="false"/>
          <w:i w:val="false"/>
          <w:color w:val="000000"/>
          <w:sz w:val="28"/>
        </w:rPr>
        <w:t xml:space="preserve">
      құзыреттi мемлекеттiк органдардың жердi пайдалану мен қорғау мәселелерi жөнiндегi талаптарын орындауға; </w:t>
      </w:r>
      <w:r>
        <w:br/>
      </w:r>
      <w:r>
        <w:rPr>
          <w:rFonts w:ascii="Times New Roman"/>
          <w:b w:val="false"/>
          <w:i w:val="false"/>
          <w:color w:val="000000"/>
          <w:sz w:val="28"/>
        </w:rPr>
        <w:t xml:space="preserve">
      жерге орналастыру процесiнде жер учаскелерiнiң меншiк иелерi мен жер пайдаланушылар құқықтарының сақталуын қамтамасыз етуге мiндеттi. </w:t>
      </w:r>
      <w:r>
        <w:br/>
      </w:r>
      <w:r>
        <w:rPr>
          <w:rFonts w:ascii="Times New Roman"/>
          <w:b w:val="false"/>
          <w:i w:val="false"/>
          <w:color w:val="000000"/>
          <w:sz w:val="28"/>
        </w:rPr>
        <w:t xml:space="preserve">
      2) жобалау құжаттамасын келiсетiн және бекiтетiн атқарушы органдар оны бiр ай iшiнде қарауға мiндеттi. </w:t>
      </w:r>
      <w:r>
        <w:br/>
      </w:r>
      <w:r>
        <w:rPr>
          <w:rFonts w:ascii="Times New Roman"/>
          <w:b w:val="false"/>
          <w:i w:val="false"/>
          <w:color w:val="000000"/>
          <w:sz w:val="28"/>
        </w:rPr>
        <w:t xml:space="preserve">
      3) жерге орналастыруға тапсырыс берушi: </w:t>
      </w:r>
      <w:r>
        <w:br/>
      </w:r>
      <w:r>
        <w:rPr>
          <w:rFonts w:ascii="Times New Roman"/>
          <w:b w:val="false"/>
          <w:i w:val="false"/>
          <w:color w:val="000000"/>
          <w:sz w:val="28"/>
        </w:rPr>
        <w:t xml:space="preserve">
      жерге орналастырудың мақсатын, мiндеттерiн, мазмұнын, ерекше жағдайлары мен мерзiмдерiн анықтауға; </w:t>
      </w:r>
      <w:r>
        <w:br/>
      </w:r>
      <w:r>
        <w:rPr>
          <w:rFonts w:ascii="Times New Roman"/>
          <w:b w:val="false"/>
          <w:i w:val="false"/>
          <w:color w:val="000000"/>
          <w:sz w:val="28"/>
        </w:rPr>
        <w:t xml:space="preserve">
      қажеттi материалдар мен құжаттарды тапсыруға; </w:t>
      </w:r>
      <w:r>
        <w:br/>
      </w:r>
      <w:r>
        <w:rPr>
          <w:rFonts w:ascii="Times New Roman"/>
          <w:b w:val="false"/>
          <w:i w:val="false"/>
          <w:color w:val="000000"/>
          <w:sz w:val="28"/>
        </w:rPr>
        <w:t xml:space="preserve">
      жұмысты қаржыландыруды ұйымдастыруға; </w:t>
      </w:r>
      <w:r>
        <w:br/>
      </w:r>
      <w:r>
        <w:rPr>
          <w:rFonts w:ascii="Times New Roman"/>
          <w:b w:val="false"/>
          <w:i w:val="false"/>
          <w:color w:val="000000"/>
          <w:sz w:val="28"/>
        </w:rPr>
        <w:t xml:space="preserve">
      бiр ай iшiнде орындалған жұмыстарды қабылдауға немесе дәлелдi түрде бас тартуға мiндеттi. </w:t>
      </w:r>
      <w:r>
        <w:br/>
      </w:r>
      <w:r>
        <w:rPr>
          <w:rFonts w:ascii="Times New Roman"/>
          <w:b w:val="false"/>
          <w:i w:val="false"/>
          <w:color w:val="000000"/>
          <w:sz w:val="28"/>
        </w:rPr>
        <w:t xml:space="preserve">
      4) жерге орналастыру құжаттамасын әзiрлеушi: </w:t>
      </w:r>
      <w:r>
        <w:br/>
      </w:r>
      <w:r>
        <w:rPr>
          <w:rFonts w:ascii="Times New Roman"/>
          <w:b w:val="false"/>
          <w:i w:val="false"/>
          <w:color w:val="000000"/>
          <w:sz w:val="28"/>
        </w:rPr>
        <w:t xml:space="preserve">
      қолданылып жүрген нұсқаулықтар мен әдiстемелiк нұсқауларға, сондай-ақ шарттарға сәйкес барлық жұмыстарды орындауға; </w:t>
      </w:r>
      <w:r>
        <w:br/>
      </w:r>
      <w:r>
        <w:rPr>
          <w:rFonts w:ascii="Times New Roman"/>
          <w:b w:val="false"/>
          <w:i w:val="false"/>
          <w:color w:val="000000"/>
          <w:sz w:val="28"/>
        </w:rPr>
        <w:t xml:space="preserve">
      топырақтың құнарлы қабатын бұза отырып зерттеу, iздестiру және өзге жұмыстар жүргiзiлген жер учаскелерiн бастапқы қалпына келтiруге; </w:t>
      </w:r>
      <w:r>
        <w:br/>
      </w:r>
      <w:r>
        <w:rPr>
          <w:rFonts w:ascii="Times New Roman"/>
          <w:b w:val="false"/>
          <w:i w:val="false"/>
          <w:color w:val="000000"/>
          <w:sz w:val="28"/>
        </w:rPr>
        <w:t xml:space="preserve">
      жерге орналастыру құжаттамасында көзделген iс-шаралардың дұрыстығы, сапасы және экологиялық қауіпсiздiгi үшін жауап беруге мiндеттi. </w:t>
      </w:r>
    </w:p>
    <w:p>
      <w:pPr>
        <w:spacing w:after="0"/>
        <w:ind w:left="0"/>
        <w:jc w:val="both"/>
      </w:pPr>
      <w:r>
        <w:rPr>
          <w:rFonts w:ascii="Times New Roman"/>
          <w:b/>
          <w:i w:val="false"/>
          <w:color w:val="000000"/>
          <w:sz w:val="28"/>
        </w:rPr>
        <w:t xml:space="preserve">      152-бап. Мемлекеттiк жер кадастры </w:t>
      </w:r>
    </w:p>
    <w:p>
      <w:pPr>
        <w:spacing w:after="0"/>
        <w:ind w:left="0"/>
        <w:jc w:val="both"/>
      </w:pPr>
      <w:r>
        <w:rPr>
          <w:rFonts w:ascii="Times New Roman"/>
          <w:b w:val="false"/>
          <w:i w:val="false"/>
          <w:color w:val="000000"/>
          <w:sz w:val="28"/>
        </w:rPr>
        <w:t xml:space="preserve">      1. Мемлекеттiк жер кадастры Қазақстан Республикасы жерiнiң табиғи және шаруашылық жағдайы, жер учаскелерiнiң орналасқан жерi, нысаналы пайдаланылуы, көлемi мен шекарасы, олардың сапалық сипаттамасы туралы, жер пайдаланудың есепке алынуы мен жер учаскелерiн кадастрлық құны туралы мәлiметтердiң, өзге де қажеттi мәлiметтердiң жүйесi болып табылады. Мемлекеттiк жер кадастрына жер учаскелерiне құқық субъектiлерi туралы ақпарат енгiзiледi. </w:t>
      </w:r>
      <w:r>
        <w:br/>
      </w:r>
      <w:r>
        <w:rPr>
          <w:rFonts w:ascii="Times New Roman"/>
          <w:b w:val="false"/>
          <w:i w:val="false"/>
          <w:color w:val="000000"/>
          <w:sz w:val="28"/>
        </w:rPr>
        <w:t xml:space="preserve">
      Жер кадастрының құрамдас бөлiгi суармалы жер учаскелерiнiң мелиорациялық жай-күйi, олардың табиғи және ирригациялық-шаруашылық жағдайлары жөнiндегi сапалық сипаттамалары бағалау туралы, оларды пайдаланудың есебi туралы мәлiметтер жүйесiн құрайтын суармалы жердiң мелиорациялық кадастры болып табылады. </w:t>
      </w:r>
      <w:r>
        <w:br/>
      </w:r>
      <w:r>
        <w:rPr>
          <w:rFonts w:ascii="Times New Roman"/>
          <w:b w:val="false"/>
          <w:i w:val="false"/>
          <w:color w:val="000000"/>
          <w:sz w:val="28"/>
        </w:rPr>
        <w:t xml:space="preserve">
      2. Қазақстан Республикасында жер кадастрын жүргiзудi ұйымдастыруды жер ресурстарын басқару жөнiндегi орталық уәкiлеттi орган мен оның аумақтық органдары жүзеге асырады. </w:t>
      </w:r>
      <w:r>
        <w:br/>
      </w:r>
      <w:r>
        <w:rPr>
          <w:rFonts w:ascii="Times New Roman"/>
          <w:b w:val="false"/>
          <w:i w:val="false"/>
          <w:color w:val="000000"/>
          <w:sz w:val="28"/>
        </w:rPr>
        <w:t xml:space="preserve">
      3. Мемлекеттiк жер кадастры Қазақстан Республикасының мемлекеттiк кадастрлар жүйесiнiң құрамдас бөлiгi болып табылады және бiр жүйе бойынша Республиканың барлық аумағында жер ресурстарын басқару жөнiндегi орталық уәкiлеттi орган мемлекеттiк басқару органы болып табылатын, мамандандырылған республикалық мемлекеттiк кәсiпорындар жүргiзедi. </w:t>
      </w:r>
      <w:r>
        <w:br/>
      </w:r>
      <w:r>
        <w:rPr>
          <w:rFonts w:ascii="Times New Roman"/>
          <w:b w:val="false"/>
          <w:i w:val="false"/>
          <w:color w:val="000000"/>
          <w:sz w:val="28"/>
        </w:rPr>
        <w:t xml:space="preserve">
      4. Мемлекеттiк жер кадастрының деректерi мемлекеттiк ақпараттық pecypc болып табылады. </w:t>
      </w:r>
      <w:r>
        <w:br/>
      </w:r>
      <w:r>
        <w:rPr>
          <w:rFonts w:ascii="Times New Roman"/>
          <w:b w:val="false"/>
          <w:i w:val="false"/>
          <w:color w:val="000000"/>
          <w:sz w:val="28"/>
        </w:rPr>
        <w:t xml:space="preserve">
      5. Мемлекеттiк жер кадастры аэрофототопографиялық, фотограмметриялық, кадастрлық суретке түсiрудi, жобалау-iздестiру, картографиялық және бағалау жұмыстарын, топырақ, геоботаникалық және басқа да зерттеулердi және iздестiрулердi, жер мониторингiн, жердi сандық және сапалық есепке алуды және мемлекеттiк жер кадастрын жүргiзуге байланысты басқа да жұмыстар iстеу арқылы жасалады. </w:t>
      </w:r>
      <w:r>
        <w:br/>
      </w:r>
      <w:r>
        <w:rPr>
          <w:rFonts w:ascii="Times New Roman"/>
          <w:b w:val="false"/>
          <w:i w:val="false"/>
          <w:color w:val="000000"/>
          <w:sz w:val="28"/>
        </w:rPr>
        <w:t xml:space="preserve">
      6. Мемлекеттiк жер кадастрының деректерi жердi пайдалану мен қорғауды жоспарлаған кезде, жерге орналастыруды жүргiзген, шаруашылық қызметтi бағалаған кезде және жердi пайдалану мен қорғауға байланысты басқа да шараларды жүзеге асырған кезде, сондай-ақ бiркелкi мемлекеттiк жер тiзiлiмiн қалыптастыру, құқықтық және басқа да кадастрларды жүргiзу үшiн, жер үшiн төлем мөлшерiн анықтау, жылжымайтын мүлiк құрамында жер учаскесiнiң құнын және табиғи ресурстар құрамындағы жердiң құнын eceпке алу үшiн негiз болып табылады. </w:t>
      </w:r>
      <w:r>
        <w:br/>
      </w:r>
      <w:r>
        <w:rPr>
          <w:rFonts w:ascii="Times New Roman"/>
          <w:b w:val="false"/>
          <w:i w:val="false"/>
          <w:color w:val="000000"/>
          <w:sz w:val="28"/>
        </w:rPr>
        <w:t xml:space="preserve">
      7. Тұйық шекаралармен бөлiнген, белгiленген тәртiпте жер құқық қатынастары субъектiлерiне бекiтiлген жер учаскелерi мемлекеттiк жер кадастрының деректерiне есеп жүргiзу мен оларды сақтаудың бiрлiгi болып табылады. </w:t>
      </w:r>
      <w:r>
        <w:br/>
      </w:r>
      <w:r>
        <w:rPr>
          <w:rFonts w:ascii="Times New Roman"/>
          <w:b w:val="false"/>
          <w:i w:val="false"/>
          <w:color w:val="000000"/>
          <w:sz w:val="28"/>
        </w:rPr>
        <w:t xml:space="preserve">
      8. Жерге меншiк түрiне, жер учаскелерiнiң нысаналы мақсатына және оларды пайдаланудың рұқсат етiлген сипаттамасына қарамастан, Қазақстан Республикасының аумағында орналасқан барлық жер учаскелерi мемлекеттiк кадастрлық есепке алуға жатады. </w:t>
      </w:r>
    </w:p>
    <w:p>
      <w:pPr>
        <w:spacing w:after="0"/>
        <w:ind w:left="0"/>
        <w:jc w:val="both"/>
      </w:pPr>
      <w:r>
        <w:rPr>
          <w:rFonts w:ascii="Times New Roman"/>
          <w:b/>
          <w:i w:val="false"/>
          <w:color w:val="000000"/>
          <w:sz w:val="28"/>
        </w:rPr>
        <w:t xml:space="preserve">      153-бап. Мемлекеттiк жер кадастрының мазмұны </w:t>
      </w:r>
    </w:p>
    <w:p>
      <w:pPr>
        <w:spacing w:after="0"/>
        <w:ind w:left="0"/>
        <w:jc w:val="both"/>
      </w:pPr>
      <w:r>
        <w:rPr>
          <w:rFonts w:ascii="Times New Roman"/>
          <w:b w:val="false"/>
          <w:i w:val="false"/>
          <w:color w:val="000000"/>
          <w:sz w:val="28"/>
        </w:rPr>
        <w:t xml:space="preserve">      Мемлекеттiк жер кадастры мынадай жұмыс түрлерiн: </w:t>
      </w:r>
      <w:r>
        <w:br/>
      </w:r>
      <w:r>
        <w:rPr>
          <w:rFonts w:ascii="Times New Roman"/>
          <w:b w:val="false"/>
          <w:i w:val="false"/>
          <w:color w:val="000000"/>
          <w:sz w:val="28"/>
        </w:rPr>
        <w:t xml:space="preserve">
      1) жер учаскесiнiң кадастрлық iсiн жасауды; </w:t>
      </w:r>
      <w:r>
        <w:br/>
      </w:r>
      <w:r>
        <w:rPr>
          <w:rFonts w:ascii="Times New Roman"/>
          <w:b w:val="false"/>
          <w:i w:val="false"/>
          <w:color w:val="000000"/>
          <w:sz w:val="28"/>
        </w:rPr>
        <w:t xml:space="preserve">
      2) жердiң саны мен сапасын есепке алуды; </w:t>
      </w:r>
      <w:r>
        <w:br/>
      </w:r>
      <w:r>
        <w:rPr>
          <w:rFonts w:ascii="Times New Roman"/>
          <w:b w:val="false"/>
          <w:i w:val="false"/>
          <w:color w:val="000000"/>
          <w:sz w:val="28"/>
        </w:rPr>
        <w:t xml:space="preserve">
      3) жер учаскелерiнiң меншiк иелерi мен жер пайдаланушыларды, сондай-ақ жерге құқықтық қатынастардың басқа да субъектiлерiн есепке алуды; </w:t>
      </w:r>
      <w:r>
        <w:br/>
      </w:r>
      <w:r>
        <w:rPr>
          <w:rFonts w:ascii="Times New Roman"/>
          <w:b w:val="false"/>
          <w:i w:val="false"/>
          <w:color w:val="000000"/>
          <w:sz w:val="28"/>
        </w:rPr>
        <w:t xml:space="preserve">
      4) мемлекеттiк тiркеу мақсатында жер учаскелерiн есепке алуды; </w:t>
      </w:r>
      <w:r>
        <w:br/>
      </w:r>
      <w:r>
        <w:rPr>
          <w:rFonts w:ascii="Times New Roman"/>
          <w:b w:val="false"/>
          <w:i w:val="false"/>
          <w:color w:val="000000"/>
          <w:sz w:val="28"/>
        </w:rPr>
        <w:t xml:space="preserve">
      5) жердi мемлекеттiк кадастрлық бағалау мен топырақты бонитировкалауды; </w:t>
      </w:r>
      <w:r>
        <w:br/>
      </w:r>
      <w:r>
        <w:rPr>
          <w:rFonts w:ascii="Times New Roman"/>
          <w:b w:val="false"/>
          <w:i w:val="false"/>
          <w:color w:val="000000"/>
          <w:sz w:val="28"/>
        </w:rPr>
        <w:t xml:space="preserve">
      6) жер учаскелерi мен олардың субъектiлерi туралы деректер банкiн және басқа да жер-кадастрлық ақпаратты қағаз жүзiнде және электрондық түрде жинақтауды, өңдеу мен жүргiзудi; </w:t>
      </w:r>
      <w:r>
        <w:br/>
      </w:r>
      <w:r>
        <w:rPr>
          <w:rFonts w:ascii="Times New Roman"/>
          <w:b w:val="false"/>
          <w:i w:val="false"/>
          <w:color w:val="000000"/>
          <w:sz w:val="28"/>
        </w:rPr>
        <w:t xml:space="preserve">
      7) мемлекеттiк жер кадастрының автоматтандырылған ақпараттық жүйесiн құру мен жүргiзудi; </w:t>
      </w:r>
      <w:r>
        <w:br/>
      </w:r>
      <w:r>
        <w:rPr>
          <w:rFonts w:ascii="Times New Roman"/>
          <w:b w:val="false"/>
          <w:i w:val="false"/>
          <w:color w:val="000000"/>
          <w:sz w:val="28"/>
        </w:rPr>
        <w:t xml:space="preserve">
      8) жер-кадастрлық карталарды, соның iшiнде цифрлық карталарды әзiрлеу мен жүргізудi; </w:t>
      </w:r>
      <w:r>
        <w:br/>
      </w:r>
      <w:r>
        <w:rPr>
          <w:rFonts w:ascii="Times New Roman"/>
          <w:b w:val="false"/>
          <w:i w:val="false"/>
          <w:color w:val="000000"/>
          <w:sz w:val="28"/>
        </w:rPr>
        <w:t xml:space="preserve">
      9) жер-кадастрлық кiтабi мен бiрыңғай мемлекеттiк жер тізілімін жүргізуді; </w:t>
      </w:r>
      <w:r>
        <w:br/>
      </w:r>
      <w:r>
        <w:rPr>
          <w:rFonts w:ascii="Times New Roman"/>
          <w:b w:val="false"/>
          <w:i w:val="false"/>
          <w:color w:val="000000"/>
          <w:sz w:val="28"/>
        </w:rPr>
        <w:t xml:space="preserve">
      10) жер учаскесiне құқықты куәландыратын құжаттарды әзiрлеудi қамтиды. </w:t>
      </w:r>
    </w:p>
    <w:p>
      <w:pPr>
        <w:spacing w:after="0"/>
        <w:ind w:left="0"/>
        <w:jc w:val="both"/>
      </w:pPr>
      <w:r>
        <w:rPr>
          <w:rFonts w:ascii="Times New Roman"/>
          <w:b/>
          <w:i w:val="false"/>
          <w:color w:val="000000"/>
          <w:sz w:val="28"/>
        </w:rPr>
        <w:t xml:space="preserve">      154-бап. Тiркеу мақсаты үшiн жер учаскелерiн есепке алу </w:t>
      </w:r>
    </w:p>
    <w:p>
      <w:pPr>
        <w:spacing w:after="0"/>
        <w:ind w:left="0"/>
        <w:jc w:val="both"/>
      </w:pPr>
      <w:r>
        <w:rPr>
          <w:rFonts w:ascii="Times New Roman"/>
          <w:b w:val="false"/>
          <w:i w:val="false"/>
          <w:color w:val="000000"/>
          <w:sz w:val="28"/>
        </w:rPr>
        <w:t xml:space="preserve">      1. Тiркеу мақсаты үшiн жер учаскелерiн және ондағы жылжымайтын мүлiктi есепке алу меншiк құқығы мен басқа да құқықтарды, сондай-ақ жылжымайтын мүлiкке ауыртпалықты мемлекеттiк тiркеудi қамтамасыз ететiн қажеттi шарт болып табылады. </w:t>
      </w:r>
      <w:r>
        <w:br/>
      </w:r>
      <w:r>
        <w:rPr>
          <w:rFonts w:ascii="Times New Roman"/>
          <w:b w:val="false"/>
          <w:i w:val="false"/>
          <w:color w:val="000000"/>
          <w:sz w:val="28"/>
        </w:rPr>
        <w:t xml:space="preserve">
      2. Тiркеу мақсаты үшiн жер учаскелерiн есепке алу жұмыстары тапсырыс берушiнiң қаражаты есебiнен атқарылады. </w:t>
      </w:r>
    </w:p>
    <w:p>
      <w:pPr>
        <w:spacing w:after="0"/>
        <w:ind w:left="0"/>
        <w:jc w:val="both"/>
      </w:pPr>
      <w:r>
        <w:rPr>
          <w:rFonts w:ascii="Times New Roman"/>
          <w:b/>
          <w:i w:val="false"/>
          <w:color w:val="000000"/>
          <w:sz w:val="28"/>
        </w:rPr>
        <w:t xml:space="preserve">      155-бап. Қазақстан Республикасының аумағын </w:t>
      </w:r>
      <w:r>
        <w:br/>
      </w:r>
      <w:r>
        <w:rPr>
          <w:rFonts w:ascii="Times New Roman"/>
          <w:b w:val="false"/>
          <w:i w:val="false"/>
          <w:color w:val="000000"/>
          <w:sz w:val="28"/>
        </w:rPr>
        <w:t>
</w:t>
      </w:r>
      <w:r>
        <w:rPr>
          <w:rFonts w:ascii="Times New Roman"/>
          <w:b/>
          <w:i w:val="false"/>
          <w:color w:val="000000"/>
          <w:sz w:val="28"/>
        </w:rPr>
        <w:t xml:space="preserve">               кадастрлық бөлу </w:t>
      </w:r>
    </w:p>
    <w:p>
      <w:pPr>
        <w:spacing w:after="0"/>
        <w:ind w:left="0"/>
        <w:jc w:val="both"/>
      </w:pPr>
      <w:r>
        <w:rPr>
          <w:rFonts w:ascii="Times New Roman"/>
          <w:b w:val="false"/>
          <w:i w:val="false"/>
          <w:color w:val="000000"/>
          <w:sz w:val="28"/>
        </w:rPr>
        <w:t xml:space="preserve">      1. Қазақстан Республикасының аумағын кадастрлық бөлу жер учаскелерiне кадастрлық нөмiр беру мақсатында жүргiзiледi. </w:t>
      </w:r>
      <w:r>
        <w:br/>
      </w:r>
      <w:r>
        <w:rPr>
          <w:rFonts w:ascii="Times New Roman"/>
          <w:b w:val="false"/>
          <w:i w:val="false"/>
          <w:color w:val="000000"/>
          <w:sz w:val="28"/>
        </w:rPr>
        <w:t xml:space="preserve">
      Қазақстан Республикасының аумағын кадастрлық бөлудiң бiрлiгi есептiк кварталдар болып табылады. </w:t>
      </w:r>
      <w:r>
        <w:br/>
      </w:r>
      <w:r>
        <w:rPr>
          <w:rFonts w:ascii="Times New Roman"/>
          <w:b w:val="false"/>
          <w:i w:val="false"/>
          <w:color w:val="000000"/>
          <w:sz w:val="28"/>
        </w:rPr>
        <w:t xml:space="preserve">
      2. Орнын анықтау (ұқсату) мақсатында әрбiр жер учаскесiне кадастрлық нөмiр берiледi. </w:t>
      </w:r>
      <w:r>
        <w:br/>
      </w:r>
      <w:r>
        <w:rPr>
          <w:rFonts w:ascii="Times New Roman"/>
          <w:b w:val="false"/>
          <w:i w:val="false"/>
          <w:color w:val="000000"/>
          <w:sz w:val="28"/>
        </w:rPr>
        <w:t xml:space="preserve">
      3. Кейiннен құқықтық кадастрда пайдаланылатын, есептiк кварталдардың шекаралары мен кодтары сәулет және қала құрылысы, жылжымайтын мүлiкке құқықтарды және олармен жасалатын мәмiлелердi мемлекеттiк тiркеу органдарымен келiсiм бойынша жер ресурстарын басқару жөнiндегi аумақтық органдар анықтайды және тиiстi атқарушы органдар бекiтедi. </w:t>
      </w:r>
      <w:r>
        <w:br/>
      </w:r>
      <w:r>
        <w:rPr>
          <w:rFonts w:ascii="Times New Roman"/>
          <w:b w:val="false"/>
          <w:i w:val="false"/>
          <w:color w:val="000000"/>
          <w:sz w:val="28"/>
        </w:rPr>
        <w:t xml:space="preserve">
      4. Жер учаскелерiне кадастрлық нөмiрлер беру мақсатында облыстарға, республикалық маңызы бар қалаларға, аудандарға және облыстық (аудандық) маңызы бар қалаларға берiлетiн кодтардың тiзбесiн Қазақстан Республикасының Үкiметi белгiлейдi. </w:t>
      </w:r>
    </w:p>
    <w:p>
      <w:pPr>
        <w:spacing w:after="0"/>
        <w:ind w:left="0"/>
        <w:jc w:val="both"/>
      </w:pPr>
      <w:r>
        <w:rPr>
          <w:rFonts w:ascii="Times New Roman"/>
          <w:b/>
          <w:i w:val="false"/>
          <w:color w:val="000000"/>
          <w:sz w:val="28"/>
        </w:rPr>
        <w:t xml:space="preserve">      156-бап. Жер-кадастрлық құжаттама </w:t>
      </w:r>
    </w:p>
    <w:p>
      <w:pPr>
        <w:spacing w:after="0"/>
        <w:ind w:left="0"/>
        <w:jc w:val="both"/>
      </w:pPr>
      <w:r>
        <w:rPr>
          <w:rFonts w:ascii="Times New Roman"/>
          <w:b w:val="false"/>
          <w:i w:val="false"/>
          <w:color w:val="000000"/>
          <w:sz w:val="28"/>
        </w:rPr>
        <w:t xml:space="preserve">      1. Жер-кадастрлық құжаттама есепке алудың барлық деңгейлерiнде: базалық, тұрақты жаңартылатын және жыл сайын құрылатын құжаттаманы қамтиды. </w:t>
      </w:r>
      <w:r>
        <w:br/>
      </w:r>
      <w:r>
        <w:rPr>
          <w:rFonts w:ascii="Times New Roman"/>
          <w:b w:val="false"/>
          <w:i w:val="false"/>
          <w:color w:val="000000"/>
          <w:sz w:val="28"/>
        </w:rPr>
        <w:t xml:space="preserve">
      2. Базалық жер-кадастры құжаттамасына: </w:t>
      </w:r>
      <w:r>
        <w:br/>
      </w:r>
      <w:r>
        <w:rPr>
          <w:rFonts w:ascii="Times New Roman"/>
          <w:b w:val="false"/>
          <w:i w:val="false"/>
          <w:color w:val="000000"/>
          <w:sz w:val="28"/>
        </w:rPr>
        <w:t xml:space="preserve">
      1) жер-кадастрлық iстер; </w:t>
      </w:r>
      <w:r>
        <w:br/>
      </w:r>
      <w:r>
        <w:rPr>
          <w:rFonts w:ascii="Times New Roman"/>
          <w:b w:val="false"/>
          <w:i w:val="false"/>
          <w:color w:val="000000"/>
          <w:sz w:val="28"/>
        </w:rPr>
        <w:t xml:space="preserve">
      2) жер-кадастрлық кiтап; </w:t>
      </w:r>
      <w:r>
        <w:br/>
      </w:r>
      <w:r>
        <w:rPr>
          <w:rFonts w:ascii="Times New Roman"/>
          <w:b w:val="false"/>
          <w:i w:val="false"/>
          <w:color w:val="000000"/>
          <w:sz w:val="28"/>
        </w:rPr>
        <w:t xml:space="preserve">
      3) жердiң бiрыңғай жер тiзiлiмi; </w:t>
      </w:r>
      <w:r>
        <w:br/>
      </w:r>
      <w:r>
        <w:rPr>
          <w:rFonts w:ascii="Times New Roman"/>
          <w:b w:val="false"/>
          <w:i w:val="false"/>
          <w:color w:val="000000"/>
          <w:sz w:val="28"/>
        </w:rPr>
        <w:t xml:space="preserve">
      4) жер-кадастрлық карталар жатады. </w:t>
      </w:r>
      <w:r>
        <w:br/>
      </w:r>
      <w:r>
        <w:rPr>
          <w:rFonts w:ascii="Times New Roman"/>
          <w:b w:val="false"/>
          <w:i w:val="false"/>
          <w:color w:val="000000"/>
          <w:sz w:val="28"/>
        </w:rPr>
        <w:t xml:space="preserve">
      3. Жер-кадастрлық құжаттаманың құрылымын, құрамын, мазмұны мен нысандарын, сондай-ақ оларды жүргiзу тәртiбiн жер ресурстарын басқару жөнiндегi орталық уәкiлеттi орган бекiтедi. </w:t>
      </w:r>
    </w:p>
    <w:p>
      <w:pPr>
        <w:spacing w:after="0"/>
        <w:ind w:left="0"/>
        <w:jc w:val="both"/>
      </w:pPr>
      <w:r>
        <w:rPr>
          <w:rFonts w:ascii="Times New Roman"/>
          <w:b/>
          <w:i w:val="false"/>
          <w:color w:val="000000"/>
          <w:sz w:val="28"/>
        </w:rPr>
        <w:t xml:space="preserve">      157-бап. Мемлекеттiк жер кадастрын жүргiзу тәртiбi </w:t>
      </w:r>
    </w:p>
    <w:p>
      <w:pPr>
        <w:spacing w:after="0"/>
        <w:ind w:left="0"/>
        <w:jc w:val="both"/>
      </w:pPr>
      <w:r>
        <w:rPr>
          <w:rFonts w:ascii="Times New Roman"/>
          <w:b w:val="false"/>
          <w:i w:val="false"/>
          <w:color w:val="000000"/>
          <w:sz w:val="28"/>
        </w:rPr>
        <w:t xml:space="preserve">      1. Мемлекеттiк жер кадастры қағаз бетiнде жүргiзiледi және ақпаратты жинақтаудың, өңдеу мен сақтаудың электрондық жүйелерiн пайдалану арқылы жүргiзiлуi мүмкiн. </w:t>
      </w:r>
      <w:r>
        <w:br/>
      </w:r>
      <w:r>
        <w:rPr>
          <w:rFonts w:ascii="Times New Roman"/>
          <w:b w:val="false"/>
          <w:i w:val="false"/>
          <w:color w:val="000000"/>
          <w:sz w:val="28"/>
        </w:rPr>
        <w:t xml:space="preserve">
      2. Мемлекеттiк жер кадастрын жүргiзу тәртiбi Қазақстан Республикасының заңдарымен белгiленедi. </w:t>
      </w:r>
    </w:p>
    <w:p>
      <w:pPr>
        <w:spacing w:after="0"/>
        <w:ind w:left="0"/>
        <w:jc w:val="both"/>
      </w:pPr>
      <w:r>
        <w:rPr>
          <w:rFonts w:ascii="Times New Roman"/>
          <w:b/>
          <w:i w:val="false"/>
          <w:color w:val="000000"/>
          <w:sz w:val="28"/>
        </w:rPr>
        <w:t xml:space="preserve">      158-бап. Мемлекеттiк жер кадастрының мәлiметтерiн </w:t>
      </w:r>
      <w:r>
        <w:br/>
      </w:r>
      <w:r>
        <w:rPr>
          <w:rFonts w:ascii="Times New Roman"/>
          <w:b w:val="false"/>
          <w:i w:val="false"/>
          <w:color w:val="000000"/>
          <w:sz w:val="28"/>
        </w:rPr>
        <w:t>
</w:t>
      </w:r>
      <w:r>
        <w:rPr>
          <w:rFonts w:ascii="Times New Roman"/>
          <w:b/>
          <w:i w:val="false"/>
          <w:color w:val="000000"/>
          <w:sz w:val="28"/>
        </w:rPr>
        <w:t xml:space="preserve">               беру және кадастр ақпаратын пайдалану </w:t>
      </w:r>
    </w:p>
    <w:p>
      <w:pPr>
        <w:spacing w:after="0"/>
        <w:ind w:left="0"/>
        <w:jc w:val="both"/>
      </w:pPr>
      <w:r>
        <w:rPr>
          <w:rFonts w:ascii="Times New Roman"/>
          <w:b w:val="false"/>
          <w:i w:val="false"/>
          <w:color w:val="000000"/>
          <w:sz w:val="28"/>
        </w:rPr>
        <w:t xml:space="preserve">      1. Белгiлi бiр жер учаскесi туралы мемлекеттiк жер кадастрының мәлiметтерi осы жер учаскесi есепке алынған жерде көшiрме түрiнде берiледi. </w:t>
      </w:r>
      <w:r>
        <w:br/>
      </w:r>
      <w:r>
        <w:rPr>
          <w:rFonts w:ascii="Times New Roman"/>
          <w:b w:val="false"/>
          <w:i w:val="false"/>
          <w:color w:val="000000"/>
          <w:sz w:val="28"/>
        </w:rPr>
        <w:t xml:space="preserve">
      2. Мемлекеттiк жер кадастрының мәлiметтерiн құжаттау қағаз бетiнде және электронды сақтағыштарда жүзеге асырылады. Егер Қазақстан Республикасының заңдарында өзгеше белгiленбесе, қағаз бетiне жазылған мәлiметтер мен электронды сақтағышта жазылған мәлiметтер арасында ауытқу болған жағдайда, қағаз бетiндегi мәлiметтер басым болады. </w:t>
      </w:r>
      <w:r>
        <w:br/>
      </w:r>
      <w:r>
        <w:rPr>
          <w:rFonts w:ascii="Times New Roman"/>
          <w:b w:val="false"/>
          <w:i w:val="false"/>
          <w:color w:val="000000"/>
          <w:sz w:val="28"/>
        </w:rPr>
        <w:t xml:space="preserve">
      3. Жер учаскелерi туралы мәлiметтер жер-кадастрлық карталармен (пландармен) ара қатыста болады. </w:t>
      </w:r>
      <w:r>
        <w:br/>
      </w:r>
      <w:r>
        <w:rPr>
          <w:rFonts w:ascii="Times New Roman"/>
          <w:b w:val="false"/>
          <w:i w:val="false"/>
          <w:color w:val="000000"/>
          <w:sz w:val="28"/>
        </w:rPr>
        <w:t xml:space="preserve">
      4. Мемлекеттiк жер кадастрының мәлiметтерiн құру топографиялық-геодезиялық, аэроғарыштық, картографиялық, жерге орналастырушылық, түгендеушiлiк, топырақтық, геоботаникалық, бағалаулық және өзге де зерттеулер мен iздестiрулер жүргiзумен қамтамасыз етiледi. </w:t>
      </w:r>
      <w:r>
        <w:br/>
      </w:r>
      <w:r>
        <w:rPr>
          <w:rFonts w:ascii="Times New Roman"/>
          <w:b w:val="false"/>
          <w:i w:val="false"/>
          <w:color w:val="000000"/>
          <w:sz w:val="28"/>
        </w:rPr>
        <w:t xml:space="preserve">
      5. Мемлекеттiк жер кадастрын жүргiзудi қамтамасыз ететiн мемлекеттiк органдар, мемлекеттiк кәсiпорындар мен лауазымды адамдар жер-кадастрлық құжаттамаға енгiзiлетiн мәлiметтердiң анықтығын қамтамасыз етуге мiндеттi. </w:t>
      </w:r>
      <w:r>
        <w:br/>
      </w:r>
      <w:r>
        <w:rPr>
          <w:rFonts w:ascii="Times New Roman"/>
          <w:b w:val="false"/>
          <w:i w:val="false"/>
          <w:color w:val="000000"/>
          <w:sz w:val="28"/>
        </w:rPr>
        <w:t xml:space="preserve">
      6. Жер кадастрының мемлекеттiк құпиясы мен өзге шектеуi жоқ мәлiметтерi баршаға қол жетiмдi болып табылады және ақылы негiзде мүдделi жеке және заңды тұлғаларға берiледi. Жер кадастрының мәлiметтерiн мемлекеттiк органдарға осы мақсаттарға көзделген бюджет қаражаты есебiнен ақысыз негiзде жүзеге асырылады. </w:t>
      </w:r>
    </w:p>
    <w:p>
      <w:pPr>
        <w:spacing w:after="0"/>
        <w:ind w:left="0"/>
        <w:jc w:val="both"/>
      </w:pPr>
      <w:r>
        <w:rPr>
          <w:rFonts w:ascii="Times New Roman"/>
          <w:b/>
          <w:i w:val="false"/>
          <w:color w:val="000000"/>
          <w:sz w:val="28"/>
        </w:rPr>
        <w:t xml:space="preserve">      159-бап. Жер мониторингi </w:t>
      </w:r>
    </w:p>
    <w:p>
      <w:pPr>
        <w:spacing w:after="0"/>
        <w:ind w:left="0"/>
        <w:jc w:val="both"/>
      </w:pPr>
      <w:r>
        <w:rPr>
          <w:rFonts w:ascii="Times New Roman"/>
          <w:b w:val="false"/>
          <w:i w:val="false"/>
          <w:color w:val="000000"/>
          <w:sz w:val="28"/>
        </w:rPr>
        <w:t xml:space="preserve">      1. Жер мониторингi болып жатқан өзгерiстердi уақтылы анықтау, оларды бағалау, одан әрi дамуын болжау және келеңсiз процестердiң алдын алу мен жою жөнiнде ұсыныстар әзiрлеу мақсатында жүргiзiлетiн, жер қорының сапалық және сандық жай-күйiн базалық (бастапқы), жедел, мерзiмдi байқау жүйесiн бiлдiредi. </w:t>
      </w:r>
      <w:r>
        <w:br/>
      </w:r>
      <w:r>
        <w:rPr>
          <w:rFonts w:ascii="Times New Roman"/>
          <w:b w:val="false"/>
          <w:i w:val="false"/>
          <w:color w:val="000000"/>
          <w:sz w:val="28"/>
        </w:rPr>
        <w:t xml:space="preserve">
      2. Жер мониторингi қоршаған табиғи ортаның жай-күйiне мониторинггiң құрамдас бөлiгi және онымен бiр уақытта басқа да табиғи құрамдас бөлігі және онымен бір уақытта басқа да табиғи орталарға мониторинг жүргізуге арналған база болып табылады. </w:t>
      </w:r>
      <w:r>
        <w:br/>
      </w:r>
      <w:r>
        <w:rPr>
          <w:rFonts w:ascii="Times New Roman"/>
          <w:b w:val="false"/>
          <w:i w:val="false"/>
          <w:color w:val="000000"/>
          <w:sz w:val="28"/>
        </w:rPr>
        <w:t xml:space="preserve">
      Халықаралық ғылыми-техникалық бағдарламаларға сәйкес Қазақстан Республикасы ғаламдық жер мониторингi жұмыстарына қатысуы мүмкiн. </w:t>
      </w:r>
      <w:r>
        <w:br/>
      </w:r>
      <w:r>
        <w:rPr>
          <w:rFonts w:ascii="Times New Roman"/>
          <w:b w:val="false"/>
          <w:i w:val="false"/>
          <w:color w:val="000000"/>
          <w:sz w:val="28"/>
        </w:rPr>
        <w:t xml:space="preserve">
      3. Жерге меншiк нысандарына, оның мақсатты арналуына және жердi пайдалану сипатына қарамастан Қазақстан Республикасының барлық жерi жер мониторингiнiң объектiсi болып табылады. </w:t>
      </w:r>
    </w:p>
    <w:p>
      <w:pPr>
        <w:spacing w:after="0"/>
        <w:ind w:left="0"/>
        <w:jc w:val="both"/>
      </w:pPr>
      <w:r>
        <w:rPr>
          <w:rFonts w:ascii="Times New Roman"/>
          <w:b/>
          <w:i w:val="false"/>
          <w:color w:val="000000"/>
          <w:sz w:val="28"/>
        </w:rPr>
        <w:t xml:space="preserve">      160-бап. Жер мониторингінiң мiндеттерi </w:t>
      </w:r>
    </w:p>
    <w:p>
      <w:pPr>
        <w:spacing w:after="0"/>
        <w:ind w:left="0"/>
        <w:jc w:val="both"/>
      </w:pPr>
      <w:r>
        <w:rPr>
          <w:rFonts w:ascii="Times New Roman"/>
          <w:b w:val="false"/>
          <w:i w:val="false"/>
          <w:color w:val="000000"/>
          <w:sz w:val="28"/>
        </w:rPr>
        <w:t xml:space="preserve">      1. Жер мониторингінің мiндеттерi: </w:t>
      </w:r>
      <w:r>
        <w:br/>
      </w:r>
      <w:r>
        <w:rPr>
          <w:rFonts w:ascii="Times New Roman"/>
          <w:b w:val="false"/>
          <w:i w:val="false"/>
          <w:color w:val="000000"/>
          <w:sz w:val="28"/>
        </w:rPr>
        <w:t xml:space="preserve">
      1) жердiң жай-күйінің өзгерiстерiн уақтылы анықтау, оларды бағалау, болжам жасау және келеңсiз процестері салдарынан алдын алу мен оларды жою жөнiнде ұсыныстар әзiрлеу; </w:t>
      </w:r>
      <w:r>
        <w:br/>
      </w:r>
      <w:r>
        <w:rPr>
          <w:rFonts w:ascii="Times New Roman"/>
          <w:b w:val="false"/>
          <w:i w:val="false"/>
          <w:color w:val="000000"/>
          <w:sz w:val="28"/>
        </w:rPr>
        <w:t xml:space="preserve">
      2) мемлекеттiк жер кадастрын жүргiзудi, жерге орналастыруды, жердi пайдалану мен қорғауды бақылауды және жер ресурстарын мемлекеттік басқарудың өзге де функцияларын ақпараттық қамтамасыз ету болып табылады. </w:t>
      </w:r>
      <w:r>
        <w:br/>
      </w:r>
      <w:r>
        <w:rPr>
          <w:rFonts w:ascii="Times New Roman"/>
          <w:b w:val="false"/>
          <w:i w:val="false"/>
          <w:color w:val="000000"/>
          <w:sz w:val="28"/>
        </w:rPr>
        <w:t xml:space="preserve">
      2. Жер мониторингiнiң жердің санаттарына сәйкес келетiн iшкi жүйелерi болады. Аумақтық ауқымына қарай республикалық, аймақтық және жергілікті жер мониторингi жүзеге асырылады. </w:t>
      </w:r>
      <w:r>
        <w:br/>
      </w:r>
      <w:r>
        <w:rPr>
          <w:rFonts w:ascii="Times New Roman"/>
          <w:b w:val="false"/>
          <w:i w:val="false"/>
          <w:color w:val="000000"/>
          <w:sz w:val="28"/>
        </w:rPr>
        <w:t xml:space="preserve">
      3. Жер мониторингiн жүргiзуге арналған ақпарат көздерi жердi жүйелi түрде байқаудың, суретке түсiрудiң, зерттеудiң, түгендеудiң нәтижелерi, жердi пайдалану мен қорғауды мемлекеттiк бақылау материалдары, мұрағат деректерi, жердiң сапалық жай-күйi туралы басқа да мәлiметтер болып табылады. </w:t>
      </w:r>
    </w:p>
    <w:p>
      <w:pPr>
        <w:spacing w:after="0"/>
        <w:ind w:left="0"/>
        <w:jc w:val="both"/>
      </w:pPr>
      <w:r>
        <w:rPr>
          <w:rFonts w:ascii="Times New Roman"/>
          <w:b/>
          <w:i w:val="false"/>
          <w:color w:val="000000"/>
          <w:sz w:val="28"/>
        </w:rPr>
        <w:t xml:space="preserve">      161-бап. Жер мониторингiн жүргізу </w:t>
      </w:r>
    </w:p>
    <w:p>
      <w:pPr>
        <w:spacing w:after="0"/>
        <w:ind w:left="0"/>
        <w:jc w:val="both"/>
      </w:pPr>
      <w:r>
        <w:rPr>
          <w:rFonts w:ascii="Times New Roman"/>
          <w:b w:val="false"/>
          <w:i w:val="false"/>
          <w:color w:val="000000"/>
          <w:sz w:val="28"/>
        </w:rPr>
        <w:t xml:space="preserve">      1. Жер мониторингiн жүргiзудi ұйымдастыруды жер ресурстарын басқару жөнiндегi орталық өкiлеттi орган жүзеге асырады. </w:t>
      </w:r>
      <w:r>
        <w:br/>
      </w:r>
      <w:r>
        <w:rPr>
          <w:rFonts w:ascii="Times New Roman"/>
          <w:b w:val="false"/>
          <w:i w:val="false"/>
          <w:color w:val="000000"/>
          <w:sz w:val="28"/>
        </w:rPr>
        <w:t xml:space="preserve">
      2. Жер мониторингiн жүргiзу бойынша мемлекетаралық және халықаралық бағдарламаларды жүзеге асыру Қазақстан Республикасының өзге мемлекеттермен жасасқан келiсiмдерi мен шарттарында анықталатын тәртiппен шарттарда жүзеге асырылады. </w:t>
      </w:r>
      <w:r>
        <w:br/>
      </w:r>
      <w:r>
        <w:rPr>
          <w:rFonts w:ascii="Times New Roman"/>
          <w:b w:val="false"/>
          <w:i w:val="false"/>
          <w:color w:val="000000"/>
          <w:sz w:val="28"/>
        </w:rPr>
        <w:t xml:space="preserve">
      3. Жер мониторингiн жүргiзу және оның мәлiметтерін пайдалану тәртiбi Қазақстан Республикасының Yкiметiмен анықталады. </w:t>
      </w:r>
    </w:p>
    <w:p>
      <w:pPr>
        <w:spacing w:after="0"/>
        <w:ind w:left="0"/>
        <w:jc w:val="both"/>
      </w:pPr>
      <w:r>
        <w:rPr>
          <w:rFonts w:ascii="Times New Roman"/>
          <w:b/>
          <w:i w:val="false"/>
          <w:color w:val="000000"/>
          <w:sz w:val="28"/>
        </w:rPr>
        <w:t xml:space="preserve">      162-бап. Жер мониторингi жөнiндегi ақпаратты алу және </w:t>
      </w:r>
      <w:r>
        <w:br/>
      </w:r>
      <w:r>
        <w:rPr>
          <w:rFonts w:ascii="Times New Roman"/>
          <w:b w:val="false"/>
          <w:i w:val="false"/>
          <w:color w:val="000000"/>
          <w:sz w:val="28"/>
        </w:rPr>
        <w:t>
</w:t>
      </w:r>
      <w:r>
        <w:rPr>
          <w:rFonts w:ascii="Times New Roman"/>
          <w:b/>
          <w:i w:val="false"/>
          <w:color w:val="000000"/>
          <w:sz w:val="28"/>
        </w:rPr>
        <w:t xml:space="preserve">               пайдалану әдістерi </w:t>
      </w:r>
    </w:p>
    <w:p>
      <w:pPr>
        <w:spacing w:after="0"/>
        <w:ind w:left="0"/>
        <w:jc w:val="both"/>
      </w:pPr>
      <w:r>
        <w:rPr>
          <w:rFonts w:ascii="Times New Roman"/>
          <w:b w:val="false"/>
          <w:i w:val="false"/>
          <w:color w:val="000000"/>
          <w:sz w:val="28"/>
        </w:rPr>
        <w:t xml:space="preserve">      1. Жер мониторингі жөнiндегi ақпаратты алу үшін қашықтықтан тексеріп-байқау, жер үстiндегi суретке түсiру және байқау, қорлық деректер қолданылады. </w:t>
      </w:r>
      <w:r>
        <w:br/>
      </w:r>
      <w:r>
        <w:rPr>
          <w:rFonts w:ascii="Times New Roman"/>
          <w:b w:val="false"/>
          <w:i w:val="false"/>
          <w:color w:val="000000"/>
          <w:sz w:val="28"/>
        </w:rPr>
        <w:t xml:space="preserve">
      2. Жер мониторингiн техникалық қамтамасыз ету ақпаратты жинақтау өңдеу және сақтау пункттері бар сәйкес жер ресурстарын басқару жөніндегi аумақтық органдарда жүзеге асырылады. </w:t>
      </w:r>
      <w:r>
        <w:br/>
      </w:r>
      <w:r>
        <w:rPr>
          <w:rFonts w:ascii="Times New Roman"/>
          <w:b w:val="false"/>
          <w:i w:val="false"/>
          <w:color w:val="000000"/>
          <w:sz w:val="28"/>
        </w:rPr>
        <w:t xml:space="preserve">
      3. Жер мониторингiнiң алынған нәтижелерi автоматтандарылған ақпараттық жүйенiң мұрағаттары (қорлары) мен деректер банкiнде жинақталады. </w:t>
      </w:r>
      <w:r>
        <w:br/>
      </w:r>
      <w:r>
        <w:rPr>
          <w:rFonts w:ascii="Times New Roman"/>
          <w:b w:val="false"/>
          <w:i w:val="false"/>
          <w:color w:val="000000"/>
          <w:sz w:val="28"/>
        </w:rPr>
        <w:t xml:space="preserve">
      4. Азаматтар, кәсіпорындар мен мекемелер, халықаралық ұйымдар, шетелдiк заңды және жеке тұлғалар жер мониторингi мәлiметтерiн белгiленген тәртiппен пайдаланады. </w:t>
      </w:r>
    </w:p>
    <w:p>
      <w:pPr>
        <w:spacing w:after="0"/>
        <w:ind w:left="0"/>
        <w:jc w:val="both"/>
      </w:pPr>
      <w:r>
        <w:rPr>
          <w:rFonts w:ascii="Times New Roman"/>
          <w:b/>
          <w:i w:val="false"/>
          <w:color w:val="000000"/>
          <w:sz w:val="28"/>
        </w:rPr>
        <w:t xml:space="preserve">      163-бап. Жер қатынастарын жүзеге асыруды қамтамасыз </w:t>
      </w:r>
      <w:r>
        <w:br/>
      </w:r>
      <w:r>
        <w:rPr>
          <w:rFonts w:ascii="Times New Roman"/>
          <w:b w:val="false"/>
          <w:i w:val="false"/>
          <w:color w:val="000000"/>
          <w:sz w:val="28"/>
        </w:rPr>
        <w:t>
</w:t>
      </w:r>
      <w:r>
        <w:rPr>
          <w:rFonts w:ascii="Times New Roman"/>
          <w:b/>
          <w:i w:val="false"/>
          <w:color w:val="000000"/>
          <w:sz w:val="28"/>
        </w:rPr>
        <w:t xml:space="preserve">               ету жөнiндегi шараларды қаржыландыру </w:t>
      </w:r>
    </w:p>
    <w:p>
      <w:pPr>
        <w:spacing w:after="0"/>
        <w:ind w:left="0"/>
        <w:jc w:val="both"/>
      </w:pPr>
      <w:r>
        <w:rPr>
          <w:rFonts w:ascii="Times New Roman"/>
          <w:b w:val="false"/>
          <w:i w:val="false"/>
          <w:color w:val="000000"/>
          <w:sz w:val="28"/>
        </w:rPr>
        <w:t xml:space="preserve">      1. Облыстардың, астананың және республикалық маңызы бар қалалардың шекарасын орнату кезiнде жүргiзiлетiн жерге орналастыру, жер кадастрын және жер мониторингiн жүргiзу, ауыл шаруашылық мақсатындағы жер учаскелерiнiң паспорттарын құрастыру және Қазақстан Республикасы Үкiметiнiң шешiмi бойынша жүргiзiлетiн өзге де жұмыстар республикалық бюджет қаражаты есебiнен жүзеге асырылады. </w:t>
      </w:r>
      <w:r>
        <w:br/>
      </w:r>
      <w:r>
        <w:rPr>
          <w:rFonts w:ascii="Times New Roman"/>
          <w:b w:val="false"/>
          <w:i w:val="false"/>
          <w:color w:val="000000"/>
          <w:sz w:val="28"/>
        </w:rPr>
        <w:t xml:space="preserve">
      2. Аудандардың, облыстық, аудандық маңызы бар қалалардың, ауылдық (селолық) округтердiң, поселкелердiң, ауылдардың (селолардың) шекарасын орнату кезiнде жүргiзiлетiн жерге орналастыру, жердi аймақтарға бөлу, ауыл шаруашылық алаптарын бiр түрден екiншi түрге ауыстыру, елдi мекендердi жер-шаруашылық орналастыру және жергiлiктi атқарушы органдардың шешiмi бойынша жүргiзiлетiн өзге де жұмыстар тиiстi жергiлiктi бюджет қаражаты есебiнен жүзеге асырылады. </w:t>
      </w:r>
      <w:r>
        <w:br/>
      </w:r>
      <w:r>
        <w:rPr>
          <w:rFonts w:ascii="Times New Roman"/>
          <w:b w:val="false"/>
          <w:i w:val="false"/>
          <w:color w:val="000000"/>
          <w:sz w:val="28"/>
        </w:rPr>
        <w:t xml:space="preserve">
      3. Жер учаскелерiнiң жеке меншiк иелері мен жер пайдаланушылардың өтiнiмдерi бойынша жерге орналастыру олардың қаражаты есебiнен жүзеге асырылады. </w:t>
      </w:r>
    </w:p>
    <w:p>
      <w:pPr>
        <w:spacing w:after="0"/>
        <w:ind w:left="0"/>
        <w:jc w:val="left"/>
      </w:pPr>
      <w:r>
        <w:rPr>
          <w:rFonts w:ascii="Times New Roman"/>
          <w:b/>
          <w:i w:val="false"/>
          <w:color w:val="000000"/>
        </w:rPr>
        <w:t xml:space="preserve"> 5-бөлiм. Жер заңдарының орындалуын қамтамасыз ету және қорытынды ережелер  20-тарау. Меншiк құқығы мен жер пайдалану құқығын қорғау және келтiрілген залалды өтеу </w:t>
      </w:r>
    </w:p>
    <w:p>
      <w:pPr>
        <w:spacing w:after="0"/>
        <w:ind w:left="0"/>
        <w:jc w:val="both"/>
      </w:pPr>
      <w:r>
        <w:rPr>
          <w:rFonts w:ascii="Times New Roman"/>
          <w:b/>
          <w:i w:val="false"/>
          <w:color w:val="000000"/>
          <w:sz w:val="28"/>
        </w:rPr>
        <w:t xml:space="preserve">      164-бап. Жеке меншiк құқығы мен жер пайдалану құқығын </w:t>
      </w:r>
      <w:r>
        <w:br/>
      </w:r>
      <w:r>
        <w:rPr>
          <w:rFonts w:ascii="Times New Roman"/>
          <w:b w:val="false"/>
          <w:i w:val="false"/>
          <w:color w:val="000000"/>
          <w:sz w:val="28"/>
        </w:rPr>
        <w:t>
</w:t>
      </w:r>
      <w:r>
        <w:rPr>
          <w:rFonts w:ascii="Times New Roman"/>
          <w:b/>
          <w:i w:val="false"/>
          <w:color w:val="000000"/>
          <w:sz w:val="28"/>
        </w:rPr>
        <w:t xml:space="preserve">               қорғау </w:t>
      </w:r>
    </w:p>
    <w:p>
      <w:pPr>
        <w:spacing w:after="0"/>
        <w:ind w:left="0"/>
        <w:jc w:val="both"/>
      </w:pPr>
      <w:r>
        <w:rPr>
          <w:rFonts w:ascii="Times New Roman"/>
          <w:b w:val="false"/>
          <w:i w:val="false"/>
          <w:color w:val="000000"/>
          <w:sz w:val="28"/>
        </w:rPr>
        <w:t xml:space="preserve">      Меншiк құқығы мен жер пайдалану құқығы Қазақстан Республикасының Азаматтық кодексiнде және Қазақстан Республикасының басқа да заң актiлерiнде көзделген тәртiппен қорғалады. </w:t>
      </w:r>
    </w:p>
    <w:p>
      <w:pPr>
        <w:spacing w:after="0"/>
        <w:ind w:left="0"/>
        <w:jc w:val="both"/>
      </w:pPr>
      <w:r>
        <w:rPr>
          <w:rFonts w:ascii="Times New Roman"/>
          <w:b/>
          <w:i w:val="false"/>
          <w:color w:val="000000"/>
          <w:sz w:val="28"/>
        </w:rPr>
        <w:t xml:space="preserve">      165-бап. Меншiк иелерiне немесе жер пайдаланушыларға </w:t>
      </w:r>
      <w:r>
        <w:br/>
      </w:r>
      <w:r>
        <w:rPr>
          <w:rFonts w:ascii="Times New Roman"/>
          <w:b w:val="false"/>
          <w:i w:val="false"/>
          <w:color w:val="000000"/>
          <w:sz w:val="28"/>
        </w:rPr>
        <w:t>
</w:t>
      </w:r>
      <w:r>
        <w:rPr>
          <w:rFonts w:ascii="Times New Roman"/>
          <w:b/>
          <w:i w:val="false"/>
          <w:color w:val="000000"/>
          <w:sz w:val="28"/>
        </w:rPr>
        <w:t xml:space="preserve">               келтiрген залалды өтеу негіздерi </w:t>
      </w:r>
    </w:p>
    <w:p>
      <w:pPr>
        <w:spacing w:after="0"/>
        <w:ind w:left="0"/>
        <w:jc w:val="both"/>
      </w:pPr>
      <w:r>
        <w:rPr>
          <w:rFonts w:ascii="Times New Roman"/>
          <w:b w:val="false"/>
          <w:i w:val="false"/>
          <w:color w:val="000000"/>
          <w:sz w:val="28"/>
        </w:rPr>
        <w:t xml:space="preserve">      Меншiк иелерiне немесе жер пайдаланушыларға келтiрiлген залал: </w:t>
      </w:r>
      <w:r>
        <w:br/>
      </w:r>
      <w:r>
        <w:rPr>
          <w:rFonts w:ascii="Times New Roman"/>
          <w:b w:val="false"/>
          <w:i w:val="false"/>
          <w:color w:val="000000"/>
          <w:sz w:val="28"/>
        </w:rPr>
        <w:t xml:space="preserve">
      1) жер мемлекеттiк қажеттерге меншiк немесе жер пайдалану құқығының тоқтатылуына әкеп соғатындай етiп алып қойылған (сатып алынған); </w:t>
      </w:r>
      <w:r>
        <w:br/>
      </w:r>
      <w:r>
        <w:rPr>
          <w:rFonts w:ascii="Times New Roman"/>
          <w:b w:val="false"/>
          <w:i w:val="false"/>
          <w:color w:val="000000"/>
          <w:sz w:val="28"/>
        </w:rPr>
        <w:t xml:space="preserve">
      2) жер пайдаланудың ерекше режимi белгiленуiне байланысты меншiк немесе жер пайдалану құқығы шектелген; </w:t>
      </w:r>
      <w:r>
        <w:br/>
      </w:r>
      <w:r>
        <w:rPr>
          <w:rFonts w:ascii="Times New Roman"/>
          <w:b w:val="false"/>
          <w:i w:val="false"/>
          <w:color w:val="000000"/>
          <w:sz w:val="28"/>
        </w:rPr>
        <w:t xml:space="preserve">
      3) меншiк иелерiнің немесе жер пайдаланушылардың құқығы бұзылған; </w:t>
      </w:r>
      <w:r>
        <w:br/>
      </w:r>
      <w:r>
        <w:rPr>
          <w:rFonts w:ascii="Times New Roman"/>
          <w:b w:val="false"/>
          <w:i w:val="false"/>
          <w:color w:val="000000"/>
          <w:sz w:val="28"/>
        </w:rPr>
        <w:t xml:space="preserve">
      4) топырақ құнарлылығының бүлiнуiне әкеп соғатын, су режимi нашарлататын, ауыл шаруашылық дақылдары мен екпелерiне зиянды заттар бөлiп шығаратын объектiлердi салу мен пайдалану салдарынан жер сапасы нашарлаған; </w:t>
      </w:r>
      <w:r>
        <w:br/>
      </w:r>
      <w:r>
        <w:rPr>
          <w:rFonts w:ascii="Times New Roman"/>
          <w:b w:val="false"/>
          <w:i w:val="false"/>
          <w:color w:val="000000"/>
          <w:sz w:val="28"/>
        </w:rPr>
        <w:t xml:space="preserve">
      5) осы Кодекстiң 90-бабында көзделген жер алып қойылған жағдайларда толық көлемде өтелуге тиiс. </w:t>
      </w:r>
    </w:p>
    <w:p>
      <w:pPr>
        <w:spacing w:after="0"/>
        <w:ind w:left="0"/>
        <w:jc w:val="both"/>
      </w:pPr>
      <w:r>
        <w:rPr>
          <w:rFonts w:ascii="Times New Roman"/>
          <w:b/>
          <w:i w:val="false"/>
          <w:color w:val="000000"/>
          <w:sz w:val="28"/>
        </w:rPr>
        <w:t xml:space="preserve">      166-бап. Залалды өтеу тәртiбi </w:t>
      </w:r>
    </w:p>
    <w:p>
      <w:pPr>
        <w:spacing w:after="0"/>
        <w:ind w:left="0"/>
        <w:jc w:val="both"/>
      </w:pPr>
      <w:r>
        <w:rPr>
          <w:rFonts w:ascii="Times New Roman"/>
          <w:b w:val="false"/>
          <w:i w:val="false"/>
          <w:color w:val="000000"/>
          <w:sz w:val="28"/>
        </w:rPr>
        <w:t xml:space="preserve">      1. Меншiк иесiне немесе жер пайдаланушыға келтiрiлген залал оны келтiрушiнiң есебiнен өтеледi. </w:t>
      </w:r>
      <w:r>
        <w:br/>
      </w:r>
      <w:r>
        <w:rPr>
          <w:rFonts w:ascii="Times New Roman"/>
          <w:b w:val="false"/>
          <w:i w:val="false"/>
          <w:color w:val="000000"/>
          <w:sz w:val="28"/>
        </w:rPr>
        <w:t xml:space="preserve">
      Мемлекеттiк билiк органының, өзге мемлекеттiк органның заңға сәйкес емес актiсiн жариялау, сондай-ақ осы органдардың лауазымды тұлғаларының әрекеттерi (әрекетсiздiгi) нәтижесiнде меншiк иесiне немесе жер пайдаланушыға келтiрген залалды Қазақстан Республикасы немесе тиiстi әкімшілiк-аумақтық бiрлiк өтеуге тиiс. </w:t>
      </w:r>
      <w:r>
        <w:br/>
      </w:r>
      <w:r>
        <w:rPr>
          <w:rFonts w:ascii="Times New Roman"/>
          <w:b w:val="false"/>
          <w:i w:val="false"/>
          <w:color w:val="000000"/>
          <w:sz w:val="28"/>
        </w:rPr>
        <w:t xml:space="preserve">
      2. Өтем мөлшерiн анықтау кезiнде оған: </w:t>
      </w:r>
      <w:r>
        <w:br/>
      </w:r>
      <w:r>
        <w:rPr>
          <w:rFonts w:ascii="Times New Roman"/>
          <w:b w:val="false"/>
          <w:i w:val="false"/>
          <w:color w:val="000000"/>
          <w:sz w:val="28"/>
        </w:rPr>
        <w:t xml:space="preserve">
      1) жер учаскесінің немесе жер пайдалану құқығының нарықтық құны; </w:t>
      </w:r>
      <w:r>
        <w:br/>
      </w:r>
      <w:r>
        <w:rPr>
          <w:rFonts w:ascii="Times New Roman"/>
          <w:b w:val="false"/>
          <w:i w:val="false"/>
          <w:color w:val="000000"/>
          <w:sz w:val="28"/>
        </w:rPr>
        <w:t xml:space="preserve">
      2) жемiс ағаштары мен көпжылдық екпелердi қоса алғанда, учаскедегi жылжымайтын мүлiктiң нарықтық құны; </w:t>
      </w:r>
      <w:r>
        <w:br/>
      </w:r>
      <w:r>
        <w:rPr>
          <w:rFonts w:ascii="Times New Roman"/>
          <w:b w:val="false"/>
          <w:i w:val="false"/>
          <w:color w:val="000000"/>
          <w:sz w:val="28"/>
        </w:rPr>
        <w:t xml:space="preserve">
      3) жер учаскесiн игеруге, оны пайдалануға, қорғаныш шараларын жүргiзуге, топырақ құнарлылығын арттыруға байланысты шығындардың және олардың құнсыздануын ескергендегi басқа да шығындардың құны; </w:t>
      </w:r>
      <w:r>
        <w:br/>
      </w:r>
      <w:r>
        <w:rPr>
          <w:rFonts w:ascii="Times New Roman"/>
          <w:b w:val="false"/>
          <w:i w:val="false"/>
          <w:color w:val="000000"/>
          <w:sz w:val="28"/>
        </w:rPr>
        <w:t xml:space="preserve">
      4) үшiншi тұлғалар алдындағы өз мiндеттемелерiн мерзiмiнен бұрын тоқтатуына байланысты өздерiне келтiрiлген залалды қоса алғанда, жер учаскесiнiң алып қойылуы арқылы меншiк иесiне немесе жер пайдаланушыға келтiрiлген барлық залал; </w:t>
      </w:r>
      <w:r>
        <w:br/>
      </w:r>
      <w:r>
        <w:rPr>
          <w:rFonts w:ascii="Times New Roman"/>
          <w:b w:val="false"/>
          <w:i w:val="false"/>
          <w:color w:val="000000"/>
          <w:sz w:val="28"/>
        </w:rPr>
        <w:t xml:space="preserve">
      5) алынбай қалған пайда қосылады. </w:t>
      </w:r>
      <w:r>
        <w:br/>
      </w:r>
      <w:r>
        <w:rPr>
          <w:rFonts w:ascii="Times New Roman"/>
          <w:b w:val="false"/>
          <w:i w:val="false"/>
          <w:color w:val="000000"/>
          <w:sz w:val="28"/>
        </w:rPr>
        <w:t xml:space="preserve">
      3. Жер учаскесiн алып қою кезінде меншiк иелерiне немесе жер пайдаланушыларға келтiрген залалды, сондай-ақ олардың өтем мөлшерiн анықтау тараптардың келiсiмiмен белгiленедi. </w:t>
      </w:r>
      <w:r>
        <w:br/>
      </w:r>
      <w:r>
        <w:rPr>
          <w:rFonts w:ascii="Times New Roman"/>
          <w:b w:val="false"/>
          <w:i w:val="false"/>
          <w:color w:val="000000"/>
          <w:sz w:val="28"/>
        </w:rPr>
        <w:t xml:space="preserve">
      4. Нәтижесiнде суару, құрғату, табиғат қорғау эрозияға және тасқынға қарсы объектілер мен ғимараттардың (жүйелердiң) жұмысы жартылай немесе толығымен бұзылатын жер учаскелерiн алу немесе уақытша пайдалану кезінде залал объектiлер мен ғимараттарды (жүйелердi) жаңадан салуға немесе жұмыс iстеп тұрғандарын қайта жаңартуға, жобалау-зерттеу жұмыстарының бағасын қоса алғанда, жасалатын жұмыстың құнына сүйене отырып анықталады. </w:t>
      </w:r>
      <w:r>
        <w:br/>
      </w:r>
      <w:r>
        <w:rPr>
          <w:rFonts w:ascii="Times New Roman"/>
          <w:b w:val="false"/>
          <w:i w:val="false"/>
          <w:color w:val="000000"/>
          <w:sz w:val="28"/>
        </w:rPr>
        <w:t xml:space="preserve">
      5. Жердi пайдалану кезiндегi қолайсыздықтардан (cy қоймасын толтыру кезiнде аралдардың пайда болуы, көлiк байланысының бұзылуы, аумақты коммуникациялармен бөлектеу және басқа) болған залалдар (шығындар) жобалау-iздестiру жұмыстарына, бөгеттер, көпiрлер, жолдар, кiру жолдарын, басқа да ғимараттар салуға, су қоймаларының түбiн тазартуға, сондай-ақ қайықтар, катерлер, паромдар мен басқа көлік құралдарын сатып алуға кеткен бiр жолғы шығынның сомасымен анықталуы мүмкiн. </w:t>
      </w:r>
      <w:r>
        <w:br/>
      </w:r>
      <w:r>
        <w:rPr>
          <w:rFonts w:ascii="Times New Roman"/>
          <w:b w:val="false"/>
          <w:i w:val="false"/>
          <w:color w:val="000000"/>
          <w:sz w:val="28"/>
        </w:rPr>
        <w:t xml:space="preserve">
      6. Жердiң нашарланған сапасын қалпына келтiру үшiн қажетті залалдарды (шығындарды) анықтау кезiнде топырақты, агрохимиялық және басқа арнайы тексерулер мен зерттеулердi, сондай-ақ жердің сапасын қалпына келтіруді қамтамасыз ететiн шараларды жүргiзуге шығын енгiзiлуi мүмкiн. </w:t>
      </w:r>
      <w:r>
        <w:br/>
      </w:r>
      <w:r>
        <w:rPr>
          <w:rFonts w:ascii="Times New Roman"/>
          <w:b w:val="false"/>
          <w:i w:val="false"/>
          <w:color w:val="000000"/>
          <w:sz w:val="28"/>
        </w:rPr>
        <w:t xml:space="preserve">
      7. Меншiк немесе жердi пайдалану құқықтарының тоқтатылуына алып келетiн шешiммен жер учаскесiнің меншік иесi немесе жер пайдаланушы келiспеген жағдайда ол сот тәртiбiмен дау шешiлгенге дейiн жүзеге асырыла алмайды. Дауды қарау барысында меншiк иесiне немесе жер пайдаланушыға келтiрiлген шығындарды өтеудің барлық мәселелерi де шешiледi. </w:t>
      </w:r>
    </w:p>
    <w:p>
      <w:pPr>
        <w:spacing w:after="0"/>
        <w:ind w:left="0"/>
        <w:jc w:val="both"/>
      </w:pPr>
      <w:r>
        <w:rPr>
          <w:rFonts w:ascii="Times New Roman"/>
          <w:b/>
          <w:i w:val="false"/>
          <w:color w:val="000000"/>
          <w:sz w:val="28"/>
        </w:rPr>
        <w:t xml:space="preserve">      167-бап. Жер даулары </w:t>
      </w:r>
    </w:p>
    <w:p>
      <w:pPr>
        <w:spacing w:after="0"/>
        <w:ind w:left="0"/>
        <w:jc w:val="both"/>
      </w:pPr>
      <w:r>
        <w:rPr>
          <w:rFonts w:ascii="Times New Roman"/>
          <w:b w:val="false"/>
          <w:i w:val="false"/>
          <w:color w:val="000000"/>
          <w:sz w:val="28"/>
        </w:rPr>
        <w:t xml:space="preserve">      Жер жөнiндегi құқықтық қатынастардан туындайтын даулар сот тәртiбiмен қаралады. </w:t>
      </w:r>
    </w:p>
    <w:p>
      <w:pPr>
        <w:spacing w:after="0"/>
        <w:ind w:left="0"/>
        <w:jc w:val="both"/>
      </w:pPr>
      <w:r>
        <w:rPr>
          <w:rFonts w:ascii="Times New Roman"/>
          <w:b/>
          <w:i w:val="false"/>
          <w:color w:val="000000"/>
          <w:sz w:val="28"/>
        </w:rPr>
        <w:t xml:space="preserve">      168-бап. Жер заңдарын бұзғандық үшiн жауапкершiлiк </w:t>
      </w:r>
    </w:p>
    <w:p>
      <w:pPr>
        <w:spacing w:after="0"/>
        <w:ind w:left="0"/>
        <w:jc w:val="both"/>
      </w:pPr>
      <w:r>
        <w:rPr>
          <w:rFonts w:ascii="Times New Roman"/>
          <w:b w:val="false"/>
          <w:i w:val="false"/>
          <w:color w:val="000000"/>
          <w:sz w:val="28"/>
        </w:rPr>
        <w:t xml:space="preserve">      Жер заңдарының бұзылуына кiнәлi жеке және заңды тұлғалар, мемлекеттiк органдар мен олардың лауазымды адамдары Қазақстан Республикасының заң актілерiнде белгіленген тәртіппен жауапты болады. </w:t>
      </w:r>
    </w:p>
    <w:p>
      <w:pPr>
        <w:spacing w:after="0"/>
        <w:ind w:left="0"/>
        <w:jc w:val="left"/>
      </w:pPr>
      <w:r>
        <w:rPr>
          <w:rFonts w:ascii="Times New Roman"/>
          <w:b/>
          <w:i w:val="false"/>
          <w:color w:val="000000"/>
        </w:rPr>
        <w:t xml:space="preserve"> 21-тарау. Қорытынды және өтпелi ережелер </w:t>
      </w:r>
    </w:p>
    <w:p>
      <w:pPr>
        <w:spacing w:after="0"/>
        <w:ind w:left="0"/>
        <w:jc w:val="both"/>
      </w:pPr>
      <w:r>
        <w:rPr>
          <w:rFonts w:ascii="Times New Roman"/>
          <w:b/>
          <w:i w:val="false"/>
          <w:color w:val="000000"/>
          <w:sz w:val="28"/>
        </w:rPr>
        <w:t xml:space="preserve">      169-бап. Осы Кодекстiң қолданылу тәртiбi </w:t>
      </w:r>
    </w:p>
    <w:p>
      <w:pPr>
        <w:spacing w:after="0"/>
        <w:ind w:left="0"/>
        <w:jc w:val="both"/>
      </w:pPr>
      <w:r>
        <w:rPr>
          <w:rFonts w:ascii="Times New Roman"/>
          <w:b w:val="false"/>
          <w:i w:val="false"/>
          <w:color w:val="000000"/>
          <w:sz w:val="28"/>
        </w:rPr>
        <w:t xml:space="preserve">      Осы Кодекс қолданысқа енгiзiлгеннен кейiн пайда болған жер жөнiндегi құқықтық қатынастарға қолданылады. </w:t>
      </w:r>
      <w:r>
        <w:br/>
      </w:r>
      <w:r>
        <w:rPr>
          <w:rFonts w:ascii="Times New Roman"/>
          <w:b w:val="false"/>
          <w:i w:val="false"/>
          <w:color w:val="000000"/>
          <w:sz w:val="28"/>
        </w:rPr>
        <w:t xml:space="preserve">
      Осы Кодекс қолданысқа енгiзiлгенге дейiн қабылданған, жер қатынастарын реттейтiн нормативтiк құқықтық актiлер осы Кодекске қайшы келмейтiн бөлiгiнде қолданылады. </w:t>
      </w:r>
    </w:p>
    <w:p>
      <w:pPr>
        <w:spacing w:after="0"/>
        <w:ind w:left="0"/>
        <w:jc w:val="both"/>
      </w:pPr>
      <w:r>
        <w:rPr>
          <w:rFonts w:ascii="Times New Roman"/>
          <w:b/>
          <w:i w:val="false"/>
          <w:color w:val="000000"/>
          <w:sz w:val="28"/>
        </w:rPr>
        <w:t xml:space="preserve">      170-бап. Өтпелi ережелер </w:t>
      </w:r>
    </w:p>
    <w:p>
      <w:pPr>
        <w:spacing w:after="0"/>
        <w:ind w:left="0"/>
        <w:jc w:val="both"/>
      </w:pPr>
      <w:r>
        <w:rPr>
          <w:rFonts w:ascii="Times New Roman"/>
          <w:b w:val="false"/>
          <w:i w:val="false"/>
          <w:color w:val="000000"/>
          <w:sz w:val="28"/>
        </w:rPr>
        <w:t xml:space="preserve">      1. Шаруа (фермер) қожалығын және тауарлы ауыл шаруашылық өндiрiсiн жүргiзу үшiн жер учаскелерi уақытша жер пайдалану құқығымен берiлген азаматтар және Қазақстан Республикасының мемлекеттiк емес заңды тұлғалары осы Кодексте белгіленген тәртіппен шарттарда жер учаскелерін сатып алуға құқылы. </w:t>
      </w:r>
      <w:r>
        <w:br/>
      </w:r>
      <w:r>
        <w:rPr>
          <w:rFonts w:ascii="Times New Roman"/>
          <w:b w:val="false"/>
          <w:i w:val="false"/>
          <w:color w:val="000000"/>
          <w:sz w:val="28"/>
        </w:rPr>
        <w:t xml:space="preserve">
      2. Шаруа (фермер) қожалығын және тауарлы ауыл шаруашылық өндiрiсiн жүргiзу үшiн өздерiне жер пайдалану құқығында тиесiлі жер учаскелерiн кейiнгi жер пайдалануға (субарендаға) берген жеке және мемлекеттік емес заңды тұлғалар осы Кодекс күшінe енген кезден бастап бiр жыл ішінде кейiнгi жер пайдалану (субаренда) туралы шартты бұзуға мiндеттi. </w:t>
      </w:r>
      <w:r>
        <w:br/>
      </w:r>
      <w:r>
        <w:rPr>
          <w:rFonts w:ascii="Times New Roman"/>
          <w:b w:val="false"/>
          <w:i w:val="false"/>
          <w:color w:val="000000"/>
          <w:sz w:val="28"/>
        </w:rPr>
        <w:t xml:space="preserve">
      Бұл жағдайда аталған тұлғалар өз бетiнше шаруа (фермер) қожалығын және тауарлы ауыл шаруашылық өндiрiсiн жүргiзу жөнiндегi қызметпен айналысуға, не жер пайдалану құқығын жарғы немесе жарна ретiнде шаруашылық жүргiзушi субъектiлердің жарғылық қорына беруге құқылы. </w:t>
      </w:r>
      <w:r>
        <w:br/>
      </w:r>
      <w:r>
        <w:rPr>
          <w:rFonts w:ascii="Times New Roman"/>
          <w:b w:val="false"/>
          <w:i w:val="false"/>
          <w:color w:val="000000"/>
          <w:sz w:val="28"/>
        </w:rPr>
        <w:t xml:space="preserve">
      Жалға берушілер аталған құқықтарын iске асыра алмаған жағдайда, кейiнгi жер пайдалану (субаренда) туралы шарттарды бұзу және жер пайдаланушылар (жалға берушілep) құқықтарының тоқтатылуы жер ресурстарын басқару жөнiндегi аумақтық органдардың өтiнiшi бойынша сот тәртiбiмен жүзеге асырылады, ал кейiнгі жер пайдалануға берiлген жер учаскелерi алып қойылады және ауданның арнайы жер қорына енгізіледi. </w:t>
      </w:r>
      <w:r>
        <w:br/>
      </w:r>
      <w:r>
        <w:rPr>
          <w:rFonts w:ascii="Times New Roman"/>
          <w:b w:val="false"/>
          <w:i w:val="false"/>
          <w:color w:val="000000"/>
          <w:sz w:val="28"/>
        </w:rPr>
        <w:t xml:space="preserve">
      3. Мәмiлелер жасалған кезде қолданыста болған заңдарға сәйкес шаруа (фермер) қожалығын және тауарлы ауыл шаруашылық өндiрiсiн жүргiзу үшiн бұрын мемлекеттен жер учаскелерiне тұрақты жер пайдалану құқығын (ұзақ мерзiмдi жер пайдалану құқығын) сатып алған азаматтар және Қазақстан Республикасының мемлекеттiк емес заңды тұлғалары осы Кодекс күшiне енген кезден бастап осы Кодексте белгiленген жер учаскелерi нормаларының шегiнде жеке меншік құқығын сатып алуға қосымша ақы алынбай жер учаскесiнің иесiне айналады. </w:t>
      </w:r>
      <w:r>
        <w:br/>
      </w:r>
      <w:r>
        <w:rPr>
          <w:rFonts w:ascii="Times New Roman"/>
          <w:b w:val="false"/>
          <w:i w:val="false"/>
          <w:color w:val="000000"/>
          <w:sz w:val="28"/>
        </w:rPr>
        <w:t xml:space="preserve">
      Аталған тұлғалардың жер учаскелерiне жеке меншiк құқығын iске асыруы осы Кодекстің 24-бабының 3-тармағында көзделген тәртіппен жүзеге асырылады. </w:t>
      </w:r>
      <w:r>
        <w:br/>
      </w:r>
      <w:r>
        <w:rPr>
          <w:rFonts w:ascii="Times New Roman"/>
          <w:b w:val="false"/>
          <w:i w:val="false"/>
          <w:color w:val="000000"/>
          <w:sz w:val="28"/>
        </w:rPr>
        <w:t xml:space="preserve">
      4. Бұрын өздерiне тиесілi құқығын жалға берген шартты жер үлесi құқығының иелерi осы Кодекс күшiне енгiзiлген кезден бастап бiр жыл iшiнде шаруа (фермер) қожалығын немесе тауарлы ауыл шаруашылық өндiрiсiн жүргiзу үшiн жер учаскесiн уақытша ортақтасып немесе бөлек жер пайдалануға алуға, не өздерiне тиесiлi шартты жер үлесi құқығын шаруашылық серiктестiктерiнiң жарғылық қорына салым ретiнде немесе өндiрiстiк кооперативке жарна ретiнде беруге міндетті. Бұл жағдайда жер учаскесін жарғылық қорға жарғы немесе жарна ретiнде берiлетiн шартты жер үлестерi есебiнен бөлу (құру) жерге орналастыру тәртiбiмен жүзеге асырылады. </w:t>
      </w:r>
      <w:r>
        <w:br/>
      </w:r>
      <w:r>
        <w:rPr>
          <w:rFonts w:ascii="Times New Roman"/>
          <w:b w:val="false"/>
          <w:i w:val="false"/>
          <w:color w:val="000000"/>
          <w:sz w:val="28"/>
        </w:rPr>
        <w:t xml:space="preserve">
      Жер пайдалану құқығы пайда болған кезден бастап бұрынғы шарттар (шартты жер үлесiне құқықты жалдау шарты және жер учаскесiн жалданған үлестер есебiне дау шарты (өтеусiз жер пайдалану) күшiн жояды. </w:t>
      </w:r>
      <w:r>
        <w:br/>
      </w:r>
      <w:r>
        <w:rPr>
          <w:rFonts w:ascii="Times New Roman"/>
          <w:b w:val="false"/>
          <w:i w:val="false"/>
          <w:color w:val="000000"/>
          <w:sz w:val="28"/>
        </w:rPr>
        <w:t xml:space="preserve">
      Аталған тұлғалар жер учаскесiне жеке меншiк құқығын осы Кодексте белгiленген тәртіппен шарттарда ала алады. </w:t>
      </w:r>
      <w:r>
        <w:br/>
      </w:r>
      <w:r>
        <w:rPr>
          <w:rFonts w:ascii="Times New Roman"/>
          <w:b w:val="false"/>
          <w:i w:val="false"/>
          <w:color w:val="000000"/>
          <w:sz w:val="28"/>
        </w:rPr>
        <w:t xml:space="preserve">
      5. Өздерiне тиесiлі құқығын шаруашылық серiктестiктерінің жарғылық қорына жарғы ретiнде немесе өндiрiстiк кооперативке жарна ретiнде берген шартты жер үлесi иелерi шаруа (фермер) қожалығын құру үшін қатысушылар (мүшелер) қатарынан шыққан кезде, үлестi немесе пайды, жер учаскесiн қоса, жер бетiнде бөлiп алуға (бөлуге) құқығы бар. Бұл жағдайда жер бетiнде бөлiнетiн жер учаскесінің орны шаруашылық серiктестiктердің, өндiрiстiк кооперативтердiң құрылтай құжаттарында көзделген тәртiппен немесе тараптардың келiсiмiмен анықталады. Құрылтай құжаттарында жер учаскелерiн жер бетiнде бөлiп алу (бөлу) тәртiбi болмаған жағдайда осы Кодекстiң 101-бабының 3 және 4-тармақтары қолданылуы мүмкiн. </w:t>
      </w:r>
      <w:r>
        <w:br/>
      </w:r>
      <w:r>
        <w:rPr>
          <w:rFonts w:ascii="Times New Roman"/>
          <w:b w:val="false"/>
          <w:i w:val="false"/>
          <w:color w:val="000000"/>
          <w:sz w:val="28"/>
        </w:rPr>
        <w:t xml:space="preserve">
      6. Егер өзiне тиесiлі құқықты жалға берген шартты жер үлесiне құқықтың иесi осы баптың 4-тармағында белгiленген мерзiм iшiнде жер учаскесiн алу құқығын iске асырмаса, оның шартты жер үлесiне құқығы күшiн жояды және аудандық (қалалық) атқарушы органның жер учаскесi таратылмаған шартты жер үлестерi есебiнен шешiмiмен ауданның арнайы жер қорына енгiзiледi. </w:t>
      </w:r>
      <w:r>
        <w:br/>
      </w:r>
      <w:r>
        <w:rPr>
          <w:rFonts w:ascii="Times New Roman"/>
          <w:b w:val="false"/>
          <w:i w:val="false"/>
          <w:color w:val="000000"/>
          <w:sz w:val="28"/>
        </w:rPr>
        <w:t xml:space="preserve">
      7. Шартты жер үлесiнiң құқығына байланысты барлық даулар сот тәртiбiмен қаралады. </w:t>
      </w:r>
      <w:r>
        <w:br/>
      </w:r>
      <w:r>
        <w:rPr>
          <w:rFonts w:ascii="Times New Roman"/>
          <w:b w:val="false"/>
          <w:i w:val="false"/>
          <w:color w:val="000000"/>
          <w:sz w:val="28"/>
        </w:rPr>
        <w:t xml:space="preserve">
      8. Қазақстан Республикасының Мемлекеттік шекарасының қорғаныш аймағына жанасып жатқан (3 шақырымдық аймақ) ауыл шаруашылық мақсатындағы жер учаскелерi, егер Қазақстан Республикасының мемлекеттiк шекарасы туралы заңында өзгеше көзделмесе Қазақстан Республикасының азаматтары мен заңды тұлғаларына ғана, оларды делимитациялау және демаркациялауға дейiн, уақытша жер пайдалану құқығында берiледi. </w:t>
      </w:r>
      <w:r>
        <w:br/>
      </w:r>
      <w:r>
        <w:rPr>
          <w:rFonts w:ascii="Times New Roman"/>
          <w:b w:val="false"/>
          <w:i w:val="false"/>
          <w:color w:val="000000"/>
          <w:sz w:val="28"/>
        </w:rPr>
        <w:t xml:space="preserve">
      9. Осы Кодекс күшіне енгізілгенге дейін азаматтар мен заңды тұлғаларға бұрын қолданылып келген заңдарға сәйкес берілген жер учаскелеріне құқықты куәландыратын құжаттар Қазақстан Республикасының жер заңдарымен белгіленген жер учаскелеріне құқықтардың өзгерілуі есепке алына отырып, заңды күшін сақтап қалады. </w:t>
      </w:r>
      <w:r>
        <w:br/>
      </w:r>
      <w:r>
        <w:rPr>
          <w:rFonts w:ascii="Times New Roman"/>
          <w:b w:val="false"/>
          <w:i w:val="false"/>
          <w:color w:val="000000"/>
          <w:sz w:val="28"/>
        </w:rPr>
        <w:t xml:space="preserve">
      Осы Кодекске сәйкес мұндай құжаттарды жер учаскелеріне меншік құқығын немесе жер пайдалану құқығын куәландыратын құжаттармен ауыстыру құқық иелерінің қалауы бойынша жүзеге асырылады. </w:t>
      </w:r>
      <w:r>
        <w:br/>
      </w:r>
      <w:r>
        <w:rPr>
          <w:rFonts w:ascii="Times New Roman"/>
          <w:b w:val="false"/>
          <w:i w:val="false"/>
          <w:color w:val="000000"/>
          <w:sz w:val="28"/>
        </w:rPr>
        <w:t xml:space="preserve">
      Жер учаскелеріне құқықтарды немесе олармен жасалған мәмілелерді бұрын берілген заң күші бар құжаттар негізінде мемлекеттік тіркеу кезінде құқық кадастры үшін жетіспейтін ақпараттың орнын толтыру Қазақстан Республикасы үшін бірыңғай әдістеме бойынша жер және құқық кадастрларын жүргізу жөніндегі орталық атқарушы органдар белгіленген тәртіппен жүзеге асырылады.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