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ee7e" w14:textId="07ee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Словения Республикасының Президентi Милан Кучанның 2002 жылғы 22-24 қыркүйектегi Қазақстан Республикасына ресми сапары барысында қол жеткiзiлген келісімдер мен уағдаластықтарды iске асыру жөнiндегi ic-шаралар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27 қараша N 1262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Словения Республикасының Президентi Милан Кучанның 2002 жылғы 22-24 қыркүйектегi Қазақстан Республикасына ресми сапары барысында қол жеткiзiлген келісімдер мен уағдаластықтарды iске асыру және қазақстан-словения ынтымақтастығын одан әрі дамытуды қамтамасыз ету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Словения Республикасының Президентi Милан Кучанның 2002 жылғы 22-24 қыркүйектегi Қазақстан Республикасына ресми сапары барысында қол жеткiзiлген келісімдер мен уағдаластықтарды iске асыру жөнiндегi ic-шаралар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мемлекеттiк органдар (келiсiм бойынша) және мүдделi ұйымдар (келiсiм бойынша) Жоспарда көзделген іс-шараларды орындау жөнiнде нақты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министрлігі жарты жылда бір реттен сиретпей Жоспардың орындалу барысы туралы Қазақстан Республикасының Үкiметін хабардар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1262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Словения Республикасының Президентi Милан Кучанның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жылғы 22-24 қыркүйектегi Қазақстан Республикасына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ресми сапары барысында қол жеткiзiлген келісімдер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уағдаластықтарды iске асыру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ic-шаралар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 Іс-шара         ! Орындалу!      Орындау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                  ! мерзімі !      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  !    3    !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Қазақстан Республикасының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 мен Словения Рес.   жылдың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публикасының Үкіметі ара.   I жарты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Сауда-экономикалық  жылдығы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келісімнің күшіне енуі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 қажетті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ішілік рәсімдер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Мынадай құжаттардың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жобаларын қол қоюға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 мен Словения        жылдың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Үкіметі     ішінде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Инвестицияларды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өзара қорғау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 мен Словения        жылдың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Үкіметі     ІІ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Қосарланған      жылдығы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салық салуды болдырмау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(келіссөздердің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раундын жүргізу)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 мен Словения        жылдың  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Үкіметі     ішінде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 қатынасы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Сауда-экономикалық       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жөніндегі     жылдың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қазақстан-словения          ішінде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үкіметаралық комиссиясын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                                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Өнеркәсіп және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секторларындағы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ынтымақтастықты дамыту: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"Достық" және "Адрия"    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құбырларын біріктіру  жылдың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және "Констанца-    ішінде   ресурстар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Триест" мұнай құбырын салу           "ҚазМұнайГаз"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іске асыру                   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мүмкіндіктері мәселесін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пысықтау             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фармацевтік өнеркәсіп    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ынтымақтастықты    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(Алматы қаласында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фармацевтік зауыт салу)             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және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Алматы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 және құрылыс        тұрақты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материалдары өндірісі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ынтымақтастықты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