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d4a6" w14:textId="229d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24 қаңтардағы N 95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26 қараша N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"Өзбекстан Республикасының Америка Құрама Штаттары мен Германия Федеративтік Республикасына Қазақстан Республикасының аумағы арқылы уран концентратының транзитіне рұқсат беру туралы" Қазақстан Республикасы Үкіметінің 2002 жылғы 24 қаңтардағы N 95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жылы уран концентратын жөнелту кестесінде (тоннамен):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тоқсан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Тоқсан        53        62          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Қазан          53        62           115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Тасымалдау 20 тонналық контейнерлерде темір жол көлігімен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Шекаралық өту станциясы: Шеңгелді (Қазақстан Республикасы) - Озинки (Ресей Федерациясы)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Тоқсан        500        -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Қазан          90         -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Қараша          205        -           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Желтоқсан        205        -           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Тасымалдау 20 тонналық контейнерлерде темір жол көлігімен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Шекаралық өту станциясы: Шеңгелді (Қазақстан Республикасы) - Локоть (Ресей Федерациясы)".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