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42ee" w14:textId="7414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2002 жылғы 26 қаңтардағы N 123 қаулысына
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11 желтоқсан N 123а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Конституциялық Кеңесiнiң республикалық бюджеттiк бағдарламаларының 2002 жылға арналған паспорттарын бекiту туралы" Қазақстан Республикасы Үкiметiнiң 2002 жылғы 26 қаңтардағы N 123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"1288 (бip миллион екi жүз сексен сегiз мың теңге)" деген сөздер "1228 (бiр миллион екі жүз жиырма сегiз мың теңге)"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шаралар"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пошта және Интернет бойынша қызметтер. Бөлiп берiлген желi бойынша Интернет желiсiне қосылу. Модем - 3 дана, картридж - 15 дана. Компьютерлiк және ұйымдастыру техникасына техникалық қызмет көрсету. Газетте компьютерлiк және желiлiк жабдықтарды мемлекеттiк сатып алу жөнiнде тендер өткiзу туралы хабарландыру жариялау.";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жөніндегi шаралар"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сервер, 18 компьютер, 1 сканер, 1 ксерокс, 15 принтер, 28 үздiксiз қуат беру көзi, 1 - HUB 24 port, 5-санаттағы кабель - 1400 м, патчкорд (3 метрлік), RJ-45 ұштықтары - 10 дана, кабельдiк қораптар - 200 м, 40 - 90 градустық бұрыштар, 21 розетка, 50 дана RG-45 коннекторын сатып алу. Желiлер, қолданбалы бағдарламалық қамтамасыз ету сатып алу: сканер үшiн - мәтiн тануға - 1,28 пайдаланушыға арналған вирусқа қарсы бағдарламалық қамтамасыз ету - 1. Жергілікті желі құру".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