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f194" w14:textId="cabf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Yкіметiнің 2002 жылғы 26 қаңтардағы N 122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23 тамыз N 122а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"Бюджет жүйесi туралы" Қазақстан Республикасының 1999 жылғы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сәуiрдегi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Заңына сәйкес Қазақстан Республикасының Yкiметi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Көлiк және коммуникациялар министрлiгiнiң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бюджеттiк бағдарламаларының 2002 жылға арналған паспорттарын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бекiту туралы" Қазақстан Республикасы Yкiметiнiң 2002 жылғы 26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122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P020122_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өзгерiстер мен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көрсетiлген қаулының 2-қосымшасында: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"Бюджеттiк бағдарламаны iске асыру жөнiндегi iс-шаралар жоспары"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6-тармақта: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"Азаматтық авиация комитетiнiң мамандарын оқыту: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әуежайларды сертификаттау - 2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авиакомпанияларды сертификаттау - 3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авиация оқиғаларын тексеру - 2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авиакомпаниялар экономикасы - 1 маман.";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көрсетiлген қаулының 5-қосымшасында: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"Бюджеттiк бағдарламаны iске асыру жөнiндегi iс-шаралар жоспары"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6-тармақта: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6-жолдың 5-бағанында "- түбiн тереңдету (жер қазу)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жұмыстар - 110,4 мың текше м;"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"1600,4" деген сан "1490"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"- 10700 тонна көлемiнде түбiн тазалау жұмыстары" деген сөздерден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кейiн "флотты жөндеу, оның iшiнде, ағымдағы жөндеу - 83 бiрлiк, орташа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жөндеу - 9 бiрлiк, күрделi жөндеу - 2 бiрлiк;"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көрсетiлген қаулының 6-қосымшасында: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"Бюджеттік бағдарламаны iске асыру бойынша iс-шаралар жоспары"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"Құжаттарды әзірлеу: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Азаматтық авиацияның жердегi және әуе кемелерi бортындағы техникасының аппаратурасын, эталондық үлгiлерiнiң стендтерiн метрологиялық бақылауды қамтамасыз ету жөніндегі нұсқаулық.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авиациясында қолданылатын, тексеруге жататын өлшеу құралдарының тiзбесi.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"Ресурстарды және әуе кемелерiнiң, авиа қозғалтқыштардың және олардың жинақтаушы бұйымдарының кәсiпорындарда қызмет ету мерзiмдерiн ұзарту тәртiбi туралы" нұсқаулық.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кемелерiмен жолаушылар, теңдеме жүк және жүк тасымалдау ережесi.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Әуе Кодексi.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авиациясындағы аса жеңiл авиацияға арналған әуеайлақтарын мемлекеттiк тiркеу ережесi және олардың жарамдылығын айқындау тәртiбi.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авиациясында авиа отынмен қамтамасыз ету жөнiндегi ұйымдар туралы ереже.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авиациясындағы авиациялық ЖЖМ және арнайы сұйықтықты қабылдау, сақтау, құюға беруге дайындау және сапасын бақылау ережесi.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авиациялық қауiпсiздiгi бағдарламасы.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әуежайларының жауапкершiлiгi аудандарында iздеу және авариялық-құтқару жұмыстарын ұйымдастыру бойынша үлгiлiк апаттық жоспар.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кемелерiн ұшу алдындағы және арнаулы тексеру ережесi.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қауiпсiздiк бойынша азаматтық авиация ұйымдарын сертификаттау ережесi.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азаматтық авиациясының ұшуларын iздеу және апатты-құтқарумен қамтамасыз ету жөнiндегi басшылық.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авиациясында штурмандық қамтамасыз ету жөнiндегi тәлiм.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Халыққа медициналық көмек көрсетуге арналған ұшуларды ұйымдастыру және орындау жөнiндегi нұсқаулық.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Ұшуды орындау мен әуе қозғалыстарын басқару кезiндегi фразеология және радиоалмасу ережесi.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авиациясында экипаж мүшелерiнiң ұшу алдында медициналық тексеруден өту тәртiбi туралы нұсқаулық.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авиацияның медициналық мекемелерiн сертификаттау ережесiн әзiрлеу.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авиацияның авиациялық персоналдарын дайындауды жүзеге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асыратын оқу ұйымдарын, мекемелерiн сертификаттауды әзiрлеу.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Әуе кемелерiнiң ұшуға жарамдығын қолдау жүйесiне тәуелсiз аудит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жүргiзу ережесi.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азаматтық авиациясының қозғалысы қызметiндегi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әдiстемелiк жұмыс туралы ереже.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азаматтық авиациясындағы ұшуларды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радиотехникалық қамтамасыз етудiң жердегi құралдарын және электр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байланысты техникалық пайдалану жөнiндегi тәлiм.";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көрсетiлген қаулының 7-қосымшасында: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"Бюджеттік бағдарламаны iске асыру жөнiндегi iс-шаралар жоспары"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6-тармақта: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1-жолдың 5-бағаны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"белгiленген тәртiппен мемлекеттiк сараптамадан және бекiтуден өткен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жобалық-сметалық құжаттамаға сәйкес құрылыс жұмыстарын орындау: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арналық көпiрге жолдар: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жер жұмыстары - 500 мың м3;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 бетiн салу - 8,1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арналық көпiр: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 бетiн салу - 495 қ.м.;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жайылмалық көпiрдi салу - 1450 қ.м.";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2-жолдың 5-бағаны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"Белгiленген тәртiппен мемлекеттiк сараптамадан және бекiтуден өткен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жобалық-сметалық құжаттамаға сәйкес құрылыс жұмыстарын орындау: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жер төсемiн салу - 986 мың м3;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 бетiн салу - 1028 мың м2;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жасанды құрылыстарды жөндеу";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3-жолдың 5-бағанындағы "Құрылыс жұмыстарын орындау"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сөздердiң алдында "Белгiленген тәртiппен мемлекеттік сараптамадан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бекiтуден өткен жобалық-сметалық құжаттамаға сәйкес" деген сөздермен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4-жолдың 5-бағаны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"Белгiленген тәртiппен мемлекеттiк сараптамадан және бекiтуден өткен жобалық-сметалық құжаттамаға сәйкес құрылыс жұмыстарын орындау: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жолдарды салу - 45 мың м3;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көпiр бойынша құрылыс жұмыстарының 17%-ын орындау";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"Орал қаласы" деген сөздердiң алдында "Белгiленген тәртiппен мемлекеттiк сараптамадан және бекiтуден өткен жобалық-сметалық құжаттамаға сәйкес"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"Белгiленген тәртiппен мемлекеттiк сараптамадан және бекiтуден өткен жобалық-сметалық құжаттамаға сәйкес ұзақтығы 128 км "Астана - Бурабай" автожолы учаскесiн қайта жаңартуды аяқтау: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төсемiн салу - 986 мың м3;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 бетiн салу - 1028 мың м2;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жасанды құрылыстарды жөндеу;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"Лениногорск қаласы - Алтай Республикасының шекарасы" деген сөздердiң алдында "Белгiленген тәртiппен мемлекеттік сараптамадан және бекiтуден өткен жобалық-сметалық құжаттамаға сәйкес"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 қаласы" деген сөздердiң алдында "Белгiленген тәртiппен мемлекеттiк сараптамадан және бекiтуден өткен жобалық-сметалық құжаттамаға сәйкес"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"350" деген сан "45" деген санмен ауыстырылсын, "306 қ.м. көпiрдi салу" деген сөздер "көпiр бойынша құрылыс жұмыстарының 17%-ын орындау"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көрсетiлген қаулының 8-қосымшасында: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iске асыру жөнiндегi iс-шаралар жоспары" деген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2-жолдың 5-бағаны "СН2М НILL/ККА&amp;А/РСI консорциумiне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;консалтингтiк қызметтер үшiн ақы төлеу" деген сөздерден кейiн "Мемлекеттiк сараптаманы өткiзу"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көрсетiлген қаулының 9-қосымшасында: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2-жолдың 5-бағаны "JОG/WSА (Жапония) компанияларына консалтингтiк қызметi үшiн ақы төлеу" деген сөздерден кейiн "Алматы - Бурабай автомобиль жолын ағымдағы жөндеу және ұстау жөнiндегi жұмыстарды жүргiзу"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көрсетiлген қаулының 10-қосымшасында: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"Бюджеттік бағдарламаны iске асыру жөнiндегi iс-шаралар жоспары"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6-тармақта: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1-жолдың 5-бағаны "Негiзгi жабдықты сатып алу"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сөздерден кейiн "2 техникалық аудармашының қызметiне ақы төлеу"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көрсетiлген қаулының 14-қосымшасында: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"Бюджеттiк бағдарламаны iске асыру бойынша iс-шаралар жоспары"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"27 км автожолдарды күрделi жөндеу жөнiндегi жұмыстарды жүргiзу,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жолдарды жөндеу - 27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көпiрлердi жөндеу - 6 дана, 278 қ.м.;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1559 км автожолдарды орташа жөндеу жөнiндегi жұмыстарды жүргiзу,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қара төсенiштi кедiр-бұдырлы жол бетiн өңдеумен жөндеу - 1459 км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жолдарды қиыршық тасты төсенiшпен жөндеу - 100 км";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7-тармақ қосымшаға сәйкес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көрсетiлген қаулының 16-қосымшасында: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"Бюджеттiк бағдарламаны iске асыру бойынша iс-шаралар жоспары"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2-жолдың 5-бағаны "Нипон Коей (Жапония)/Консалт лтд./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"Қазжолжоба" ААҚ (Қазақстан) қауымдастығының консалтингтiк қызметi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ақы төлеу" деген сөздерден кейiн мынадай сөздермен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"Екi техникалық аудармашының қызметiне ақы төлеу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Келiсiм-шартқа сәйкес "Нипон Коей" (Жапония)/Консалт лтд./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"Қазжолжобалау" ААҚ (Қазақстан)" қауымдастығының үй-жайды жалдау ақысын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көрсетiлген қаулының 27-қосымшасында: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"Бюджеттiк бағдарламаны iске асыру жөнiндегi iс-шаралар жоспары"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6-тармақта: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"Жабдықтар мен әдебиетті сатып алу: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 компьютер, 1 телевизор, 1 бейне магнитофон, проекторға арналған 1 экран, 1 түрлi-түстi принтер, 1 көшiру аппараты, 30 флоппи дискета, 50 бейнетаспа, компьютер үшiн 1 үстел, проектор үшiн 1 үстел, сынып үшiн 45 офистiк орындық, кiтаптар үшiн 10 шкаф, оқу әдебиетi (500 дана), 10 көрнекi құралдар, 4 қосатын кабель, 1 сканер, 3 ноутбук.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бейне проекторды сатып алу және орнату.";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Бюджеттік бағдарламаны орындаудан күтілетін нәтижелер: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Сандық өлшем - қауiпсiздiктiң арнайы кабинетi - ахуалды бөлмесi үшiн жабдықтар мен әдебиеттi сатып алу және жарақтандыру: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компьютер, 1 телевизор, 1 бейне магнитофон, проекторға арналған 1 экран, 1 түрлi-түстi принтер, 1 көшiру аппараты, 30 флоппи дискета, 50 бейнетаспа, компьютер үшiн 1 үстел, проектор үшiн 1 үстел, сынып үшiн 45 офистiк орындық, кiтаптар үшiн 10 шкаф, оқу әдебиетi (500 дана), 10 көрнекi құралдар, 4 қосатын кабель, 1 сканер, 3 ноутбук, 1 бейнепроектор.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Сапалық өлшем - халықаралық нормалар мен Халықаралық азаматтық авиация ұйымы (ИКАО) стандарттарының талаптарына сәйкес Азаматтық авиация комитетi авиа мамандарының кәсiптiк деңгейiн көтеру".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көрсетiлген қаулының 28-қосымшасында: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бойынша iс-шаралар жоспары" деген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"Жол техникасын сатып алу: - орташа гидравликалық автогрейдер - 86 дана, ауыр гидравликалық автогрейдер - 2 дана, жылжымалы битумқыздырғыш - 40 дана, бульдозер - 4 дана, тасымалдау үшiн тiркемесi бар өзi жүретiн дiрiлдi тығыздағыш - 60 дана, аспалы кескiш - 74 дана, магистральдық маркiлеу машинасы - 4 дана, жол шеберiне арналған микроавтобус - 17 дана, фронтальдi доңғалақты тиегiш - 32 дана, жеңiл доңғалақты тиегiш экскаватор - 2 дана, доңғалақты трактор - 41 дана, тракторы бар аспалы фреза - 40 дана, құм шашқыш - 12 дана, шұңқырқазғыш - 16 дана, шнекороторлық қар тазалағыш - 8 дана, жолдарды ұстауға арналған әмбебап машина - 13 дана, жылжымалы жөндеу шеберханасы - 15 дана, ауыр шынжыр табанды экскаватор, гидравликалық - 2 дана, дiрiлдi құрамалы тығыздағыш - 2 дана, қос уатқышты дiрiлдi тығыздағыш - 2 дана, статикалық пневмодоңғалақты тығыздағыш - 1 дана, асфальтбетон зауыты - 1 дана, текше түрлi қиыршықтас өндiру бойынша уатқыш қондырғы - 1 дана, өзi аударғыш автомобиль - 10 дана, пикап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автомобилi - 4 дана, зертханалық жабдық - 5 жиынтық, битумдық-эмульсиялық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қондырғы - 2 дана, дiрiлдi тақта - 4 дана, тiркемелi дәнекерлеу агрегаты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дана, тіркемелі  сығымдағыш - 30 дана, өзі аударғыш автомобиль - 14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дана, асфальт төсегіш - 2 дана.".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А.Ж.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