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584" w14:textId="2e0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4 желтоқсандағы N 1560 және 2002 жылғы 26 шілдедегі N 835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қараша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жылжымайтын мүлікке құқықтарды және онымен жасалатын мәмілелерді мемлекеттік тіркеу жүйесін жетілдіру мен дамыту тұжырымдамасы туралы" Қазақстан Республикасы Үкіметінің 2001 жылғы 4 желтоқсандағы N 1560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жылжымайтын мүлікке құқықтарды және онымен жасалатын мәмілелерді мемлекеттік тіркеу жүйесін жетілдіру мен дамытудың 2002-2005 жылдарға арналған бағдарламасы туралы" Қазақстан Республикасы Үкіметінің 2002 жылғы 26 шілдедегі N 835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25, 262-құжат).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