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19bb" w14:textId="ed11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С.С.Әйімбетов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18 қараша N 1218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 жұмысқа ауысуына байланысты Сейітсұлтан Сүлейменұлы Әйімбетов Қазақстан Республикасының Әділет вице-министрі қызметінен босатылсын.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