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d59f" w14:textId="f92d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"2002 жылы Қазақстанның көрнектi әдебиет және өнер қайраткерлерiне Мемлекеттiк стипендия беру туралы"
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15 қараша N 1213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"Қазақстанның көрнектi әдебиет және өнер қайраткерлерiне Мемлекеттiк стипендия тағайындау туралы" 2000 жылғы 3 сәуiрдегi N 369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Президентiнiң "2002 жылы Қазақстанның көрнектi әдебиет және өнер қайраткерлерiне Мемлекеттiк стипендия беру туралы" өкiмiнiң жобасы Қазақстан Республикасы Президентінiң қарауына енгiзiлсiн.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өкімі  2002 жылы Қазақстанның көрнектi әдебиет және өнер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қайраткерлерiне Мемлекеттiк стипендия беру туралы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беріліп отырған 2002 жылы Қазақстанның көрнектi әдебиет және өнер қайраткерлерiнің Мемлекеттiк стипендиясына ұсынылған адамдардың жеке құрамы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өкім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"__"________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жылы Мемлекеттiк стипендияға ұсынылған Қазақстанның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көрнектi әдебиет және өнер қайраткерлерiнiң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дербес құрамы  Әдебиет қайраткерлерi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Айтқожина Марфуға           - 1936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Антонов Валерий             - 1933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Әбдiкәкiмов Тыныштықбек     - 1953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 (Тарази) Әкiм        - 1933 жылы туған, прозашы,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сiңiрген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Бельгер Герольд Карлович    - 1934 жылы туған, прозашы, публицист,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Президенттiң бейбiтшiлiк және рухани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келiсiм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Бөдешев Жәркен              - 1944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 Илья                - 1936 жылы туған, прозашы, өнертанушы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Жұмадiлов Қабдеш   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Жүнiсов Сәкен               - 1934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Сәкен              - 1938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Hұртаc              - 1954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Айгүл            - 1965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 Шарбану            - 1936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   - 1940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Мұратбеков Сайын            - 1936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Қадыр             - 1935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   - 1943 жылы туған, ақын,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 Өтежан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 Жақсылық           - 1940 жылы туған, прозашы, KXP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Сәрсеке Медеу               - 1936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Серiкқалиев Зейнолла        - 1938 жылы туған, әдебиет сыншысы,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сіңiрген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 Қалихан             - 1935 жылы туған, прозашы,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сіңiрген қайраткер,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Шаим                 - 1938 жылы туған, прозашы драматург,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аудармашы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Өнер қайраткерлерi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Апрымов Серiк               - 1960 жылы туған,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 Қаршымбай        - 1946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Аюпова Аида                 - 1970 жылы туған, Жамбыл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 мемлекеттік филармониясының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әншiсi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Әбiлов Шахмардан            - 1950 жылы туған,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 Асанәлi              - 1937 жылы туған, КСРО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КСРО және Қазақ КСР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сыйлықтарының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Әшiрбекова Роза             - 1938 жылы туған,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Байбосынов Қайрат           - 1950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Баспақова Жәния             - 1966 жылы туған,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Бекенов Уәли                - 1936 жылы туған,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Рабдиев Рысбай              - 1936 жылы туған,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Далбай Нұрлан               - 1961 жылы туған, мүсiншi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 Ғафиз                - 1947 жылы туған,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Кесоглу Лаки                - 1937 жылы туған,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Клушкин Юрий                - 1937 жылы туған, халық артисi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Манабай Дамир               - 1946 жылы туған, кинорежиссер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Маңғытаев Мыңжасар          - 1937 жылы туған, композитор,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сiңiрген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Нарымбетов Сатыбалды        - 1946 жылы туған, еңбек сіңiрген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Оразбаева Раушан            - 1973 жылы туған, К.Байсейiтова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атындағы музыка мектебiнiң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Opaзбaeв Сәбит              - 1936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Рымбаева Роза               - 1957 жылы туған,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халықаралық конкурстардың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Садықова Раиса              - 1944 жылы туған,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 Асылболат          - 1951 жылы туған,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Тарская Татьяна             - 1939 жылы туған, еңбек сіңiрген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Хасанғалиев Ескендiр        - 1940 жылы туған,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Шадьяров Артур              - 1959 жылы туған, сәулетшi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Шәрiпова Фарида             - 1937 жылы туған, КСРО халық артисi,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КСРО және Қазақ КСР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сыйлықтарының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Шұғыла (Сапарғалиқызы)      - 1972 жылы туған, К.Байсейiтова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атындағы Ұлттық опера және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театрының қоюшы балетмейстерi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