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619a" w14:textId="94c6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14 ақпандағы N 218 қаулысына
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14 қараша N 1205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2002 жылға арналған заң жобалау жұмыстарының жоспары туралы" Қазақстан Республикасы Үкіметінің 2002 жылғы 14 ақпандағы N 218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2002 жылға арналған заң жобалау жұмыстарының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26, 34, 40-1, 43, 44, 45-жолдар алынып тасталсын.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