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7628" w14:textId="e6e7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инженерлік инфрақұрылымын және жолдарын 2010 жылға дейiн
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қараша N 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"Астананың гүлденуi - Қазақстанның гүлденуi" Астана қаласының әлеуметтiк-экономикалық дамуының 2О05 жылға дейiнгi кезеңге арналған мемлекеттiк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Yкiметi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Астана қаласының инженерлiк инфрақұрылымын және жолдарын дамытудың 2010 жылға дейiнгi жобасы мен бағдарламаларының тiзбесi мақұлдансын.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қаласының әкiмi, Қазақстан Республикасының Экономика және бюджеттiк жоспарлау министрлiгi, Қаржы министрлiгi заңнамада белгiленген тәртiппен жыл сайын жоба мен бағдарламаларды iске асыру үшiн қаражат көздесiн.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қаласының әкiмi Қазақстан Республикасының Yкiметiне жыл сайын 1 ақпанға және 1 тамызға жоба мен бағдарламалардың iске асырылу барысы туралы ақпарат ұсынуды қамтамасыз етсiн.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орынбасары К.Қ. Мәсiмовке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қарашадағы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1190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инженерлік инфрақұрылымын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жолдарын дамытудың 2010 жылға дейінгі жобасы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 Атауы    ! Қаржыландыру!Объектілердің !  Жылдар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 !     көзі    !ірілендірілген!-------------------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 ! көрсеткіштер ! 2003-ға !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   ! бойынша құны ! дейін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 2      !       3     !       4      !    5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Сол жақ       республикалық     26481,25    2385,00   6491,60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жағалаудағы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инженерлік    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желілер мен   жергілікті         2570,60     983,50   1587,10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жолдар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құрылысының   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  қаржыландыру       7483,05       0,00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айқындалған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Сумен         республикалық     33855,60       0,00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және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тарту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Нөсерлік      қаржыландыру       9021,10       0,00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кәріз     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жүйелерін     айқындалған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    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Орталықтан.   қаржыландыру      23918,87       0,00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дырылған  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жылумен       айқындалған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 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Электрмен     қаржыландыру      12015,09       0,00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 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       айқындалған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    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Телекоммуни.  "Қазақтелеком"      498,00       0,00    171,00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кациялар      ААҚ-ның 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желілері мен  инвестициялары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Көшелер мен   жергілікті        36790,30       0,00   4006,80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жолдар салу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Қауырт бұзу   қаржыландыру       6310,71       0,00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аумағындағы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инженерлік-   айқындалған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көліктік     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 мен                       158944,57     3368,5   12256,5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 қаржыландыру, млн.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2004 !  2005 !  2006 ! 2007 ! 2008 ! 2009 ! 2010 !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7   !   8   !   9   !  10  !  11  !  12  !  13  !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8658,95  8945,70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--------------------------------------------------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-------------------------------------------------- 20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3542,50  3940,55  1239,59                          N ІІ-6/005-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-------------------------------------------------- 198 хаттама.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сымен бекі.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3280,40 10348,10 10125,93 9121,52 979,65           Жапон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аралық ынты.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үкіметтік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қарызының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1656,40 1447,60 1152,40 1020,40 972,80 1042,60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1728,90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2002 ж.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мамырдағы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157/30-11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шешімі.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негіздеме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3750,40 5306,13 5842,30 7197,73 680,63 878,63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263,04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2002 ж.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мамырдағы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160/30-11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шешімі.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негіздеме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1670,77 1922,21 1273,20 1454,46 1243,79 2420,88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2029,78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2002 ж.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қазандағы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53/13-11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шешімі.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негіздеме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115,00  7,00  78,00   5,00  52,00  35,00  35,00   "Қазақ.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телеком"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әзірледі.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9626,60 7013,90 5280,60 4558,20 2089,00 2368,80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1846,40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2002 ж.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мамырдағы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158/13-11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шешімі.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негіздеме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2103,60  2103,60  2103,51     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2002 ж.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мамырдағы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159/13-11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шешімі.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негіздеме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34404,62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41034,79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25855,94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23357,3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6017,88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6745,91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5903,12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жоба мен бағдарламаларды қаржыландыруға жіберуге көзделетін сомалар тиісті жылға арналған республикалық және жергілікті бюджеттерді қалыптастыру кезінде нақтылануы тиіс.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