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eea1" w14:textId="8ffe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27 желтоқсандағы N 1715
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8 қараша N 1179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"2002 жылға арналған республикалық бюджет туралы" Қазақстан Республикасының Заңын iске асыру туралы" Қазақстан Республикасы Үкiметiнiң 2001 жылғы 27 желтоқсандағы N 1715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деген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"Жалпы сипаттағы мемлекеттiк қызметтер" деген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"Мемлекеттiк басқарудың жалпы функцияларын орындайтын өкiлдi, атқарушы және басқа органдар" деген iшкi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690 "Қазақстан Республикасының Орталық сайлау комиссиясы"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"Сайлау өткiзу" деген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"Қазақстан Республикасы Парламентi Сенатының депутаттарын сайлауды өткiзу" деген кiшi бағдарламасында "59014" деген сан "40014"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"Қазақстан Республикасы Парламентi Мәжiлiсiнiң депутаттарын сайлауды өткiзу" деген кiшi бағдарламасында "8925" деген сан "20925"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"Мәслихаттар депутаттарын сайлауды өткiзу" деген кiшi бағдарламасында "58000" деген сан "65000" деген санмен ауыстырылсын.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