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1a7b3" w14:textId="761a7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Мемлекеттік кіріс министрлігінің шаруашылық басқармасы" республикалық мемлекеттік қазыналық кәсіпорны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5 қарашадағы N 1170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"Мемлекеттік кәсіпорын туралы" 1995 жылғы 19 маусымдағы N 2335 заң күші бар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сондай-ақ жекелеген мемлекеттік органдардың үздіксіз жұмыс істеуін қамтамасыз ету мақсатында Қазақстан Республикасының Үкіметі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Мемлекеттік кіріс министрлігінің шаруашылық басқармасы" республикалық мемлекеттік қазыналық кәсіпорны "Қазақстан Республикасы Экономика және бюджеттік жоспарлау министрлігінің шаруашылық басқармасы" республикалық мемлекеттік қазыналық кәсіпорны (бұдан әрі - Кәсіпорын) болып қайта аталсын.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Экономика және бюджеттік жоспарлау министрлігінің қызметтік ғимараттарын пайдалануды жүзеге асыру және  жабдықтау функцияларын орындау Кәсіпорын қызметінің негізгі мәні болып айқындалсын.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Қаржы министрлігінің Мемлекеттік мүлік және жекешелендіру комитеті Қазақстан Республикасының Экономика және бюджеттік жоспарлау министрлігімен бірлесіп: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Кәсіпорын жарғысына тиісті өзгерістер мен толықтырулар енгізсін және оның әділет органдарында қайта тіркелуін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қаулыдан туындайтын өзге де шараларды қабылдасын.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іске асырылуын бақылау Қазақстан Республикасы Премьер-Министрінің бірінші орынбасары А.С.Павловқа жүктелсін.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2002 жылғы 2 қыркүйектен бастап күшіне енеді.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