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79ca" w14:textId="d477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спортшыларына - 2002 жылы Бусан қаласында (Корея
Республикасы) өткен XIV Азия ойындарының жеңiмпаздарына, жүлдегерлерiне
және олардың жаттықтырушыларына берiлетiн бiржолғы төлемдер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4 қарашадағы N 1166 Қаулысы. Күші жойылды - Қазақстан Республикасы Үкіметінің 2009 жылғы 12 мамырдағы N 691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Үкіметінің 2009.05.12 N 691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спортшыларын - 2002 жылы Бусан қаласында (Корея Республикасы) өткен XIV Азия ойындарының жеңiмпаздарын, жүлдегерлерiн және олардың жаттықтырушыларын көтермелеу мақсатында Қазақстан Республикасының Yкiметi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Туризм және спорт жөнiндегi агенттiгiне 2002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Yкiметiнiң резервiнен Бусан қаласында (Корея Республикасы) өткен XIV Азия ойындарының жеңiмпаздарына, жүлдегерлерiне және олардың жаттықтырушыларына қосымшаға сәйкес: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 орын үшiн - 2000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 орын үшiн - 1000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 орын үшiн - 500 АҚШ доллары мөлшерiнде бiржолғы төлемдердi жүзеге асыру үшiн 40145000 (қырық миллион бiр жүз қырық бес мың) теңге бөлiнсiн.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заңнамада белгiленген тәртiппен бөлiнген қаражаттың мақсатты пайдаланылуын бақылауды қамтамасыз етсiн.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Yкiметiнiң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2002 жылғы 4 қарашадағы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1166 қаулысына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2002 жылғы Бусан қаласындағы (Корея Республикасы) ХIY Азия ойындарындағы Қазақстан Республикасы спорттық делегациясының жеңiмпаздары, жүлдегерлерi және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жаттықтырушылары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Р/с|    Спортшының     |       Спорт            |Жаттықтырушының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      Т.А.Ә.       |        түрі            |    Т.А.Ә.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1-орын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Шабалин Сергей        Семсерлесу, сапы,       Мищук М.Б.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Димов Дмитрий         командалық жарыс        Димов В.П.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Аксенов Александр                             Скорневский В.Г.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Шипилов Алексей                               Жукова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Тетерюк Андрей        Велоспорт-тас жол,      Ремыга В.Н.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км-ге жеке жарысу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Кравченко Вадим       Велоспорт-трек, 4       Штыхлин В.Н.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км-ге жеке қуып жарысу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Иманбаев Әсет         Грек-рим күресі, 55 кг  Нұрғазин 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Цурцумия Георгий      Грек-рим күресі, 120 кг Мельниченко Ю.В.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Довгун Ольга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пистолет, сырғымалы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нысана, 50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Филимонов Сергей      Ауыр атлетика, 77 кг    Дон 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Беляев Сергей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винтовка еркін жаттығу,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Борисов Валерий       Жеңіл атлетика,         Ствохин Е.А.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спорттық жүріс, 20 км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Торшина Наталья       Жеңіл атлетика, 400 м   Никитенко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Егоров Григорий       Жеңіл атлетика,         Кацеев А.Б.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сырықпен секіру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Ахметов Бақыт         Ауыр атлетика, 94 кг    Мельников Ю.А.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Торлопов Дмитрий      Байдарка мен каноэде    Образцов В.В.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Кальтенбергер Дмитрий есу, Г-2, 1000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Жиенболанова Лада     Қазіргі бессайыс,       Васильев В.Л.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Шумилова Людмила      командалық жарыс        Корниенко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Уварова Наталья                               Кашельский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Долгушина Галина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Жиенболанова Лада     Қазiргi бессайыс,       Кашельский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жарысу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Кәрiмжанов Нұржан     Бокс, 63,5 кг           Камашов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Апачинский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Головкин Геннадий     Бокс, 71 кг             Қалиев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Апачинский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Торлопов Дмитрий      Байдарка мен каноэде    Григорьева М.К.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Кальтенбергер Дмитрий есу, К-2, 500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Егоров Евгений        Байдарка мен каноэде    Образцов В.В.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Богачкин Николай      есу, К-4, 500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Алексеев Евгений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Сергин Сергей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Шведов Александр      Су добы (ерлер)         Ложкин Н.Н.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Дроздов Сергей                                Машин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Жиляев Евгений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Горовой Сергей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Оразалинов Асқар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Зайцев Иван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Севостьянов Артемий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Шидловский Александр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Гайдуков Александр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Смоловый Юрий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Кузоб Александр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Темiрханов Дамир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Полухин Александр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2-орын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Винокуров Александр   Велоспорт-тас жол,      Волохин С.П.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200 км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Халимов Данил         Грек-рим күресі, 74 кг  Оспанов Ж.С.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Дөңбай Базарбек       Дзюдо, 60 кг            Таутанов Е.М.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Гарник Михаил         Академиялық есу,        Белоногова А.Г.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Латыпов Евгений       екі кісілік қайық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Довгун Ольга          Нысана көздеу,          Вохмянин B.А.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винтовка, жеке еркiн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жаттығу, 50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Коваленко Наталья     Нысана көздеу, жекелей  Рождествин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сырғымалы нысана, 10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Байбосынова Зәуреш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Бондарева Юлия        командалық сырғымалы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Беляева Галина        нысана жаттығуы, 10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Куруглиев Магомед     Еркін күрес, 84 кг      Пустоветов В.М.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Хромова Татьяна       Ауыр атлетика, 75 кг    Мельников Ю.А.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Пономарев Алексей     Стенд ату, скит,        Асанов А.А.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Якшин Сергей          командалық жарыс        Якшин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Колос Сергей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Юсупова Әлия          Көркем гимнастика,      Дягилева 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Epoc Лола             командалық жарыс        Панченко Е.И.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Красникова Аида                               Красникова С.Д.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Жақыпова Заира                                Кузнецова Н.М.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Юсупова Әлия          Көркем гимнастика,      Дягилева 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Нұрмағамбетов Қайсар  Байдарка мен каноэде    Коптев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есу, К-1, 1000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Егоров Евгений        Байдарка мен каноэде    Образцов В.В.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Богачкин Николай      есу, г-4, 1000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Алексеев Евгений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Сергин Сергей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Карпов Дмитрий        Жеңіл атлетика, онсайыс Карпов В.Б.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Черновол Геннадий     Жеңіл атлетика, 200 м   Никитенко 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Королев Андрей        Каратэ-до               Мансұров П.Д.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Джафаров Галиб        Бокс, 57 кг             Балмағамбетов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Рычко Сергей          Бокс, 67 кг             Әбдірахманов Б.У.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Дiлдәбеков Мұхтархан  Бокс, +91 кг            Еділов 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Шаповалова Наталья    Қол добы (әйелдер)      Яниев 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Мельникова Ирина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Зубкова Лилия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Козлова Елена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Сидоренко Людмила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Ланг Ирина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Егунова Ольга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Пузанова Юлия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Қилыбаева Ләззат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Золина Ольга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Бузмакова Марина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Грасмик Светлана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Аджидерская Ольга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Боречко Ирина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Травникова Ольга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Кубрина Наталья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Қажымұқанов Шаттық    Каратэ-до               Молдаханов H.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Сергеева Наталья      Байдарка мен каноэде    Сергеев 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Ужахова Элен          есу К-2, 500 м          Неулыбина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Буглаков Александр    Байдарка мен каноэде    Сергеев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Черченко Алексей      есу С-2, 500 м          Строков 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Коржова Марина        Жеңiл атлетика,         Михайлова C.A.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биiктiкке секiру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 Росланова Татьяна     Жеңiл атлетика,         Дениско 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Торшина Наталья       эстафета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Терешкова Ольга       4х100                   Микитенко Л.И.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Бодрицкая Светлана                            Юхименко Ю.Г.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3-орын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Қалиева Шолпан        Дзюдо, 52 кг            Байбосынов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Житкеев Асхат         Дзюдо, 100 кг-ға дейiн  Хамитжанов С.Ж.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Бердута Вячеслав      Дзюдо, + 100 кг         Хамитжанов С.Ж.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Шабалин Сергей        Семсерлесу, сапы,       Мищук М.Б.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жарыс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Исаченко Владимир     Нысана көздеу,          Вохмянин B.A.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Гуща Владимир         пневматикалық пистолет  Юнусметова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Юнусметов Рашид       командалық жарыс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Цель Игорь            Семсерлесу, қылыш,      Жукова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Смирнов Сергей        командалық жарыс        Смирнов 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Фролов Евгений                                Дьяококин В.М.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Слепцов Сергей                                Дьяококин Е.В.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Сейітов Рүстем        Нысана көздеу,          Рождествин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Гуров Андрей          сырғымалы нысана,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Дузев Сергей          10 м, командалық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Беляева Галина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Бондарева Юлия        пневматикалық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Байбосынова Зәуреш    пистолет, еркін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жаттығу, 25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командалық жарыс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Беляев Сергей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Мельситов Юрий        винтовка, еркін         Беляев С.Н.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Довгун Виталий        жаттығу, 50 м           Вохмянина 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командалық жарыс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Корчма Галина         Нысана көздеу,          Вохмянина 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Коваленко Варвара     винтовка, еркін         Юнусметова 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Довгун Ольга          жаттығу, 50 м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командалық жарыс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Довгун Ольга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Беляев Сергей         Нысана көздеу,          Вохмянин В.А.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Довгун Виталий        винтовка, командалық    Вохмянина 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Мельситов Юрий        жарыс                   Беляев С.Н.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Бушанский Владимир    Велоспорт-трек          Макешин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Кашечкин Андрей       командалық жарыс,       Петров С.П.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Кравченко Вадим       4 км, қуып жарысу       Карчин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Mypaвьев Дмитрий                              Гончаров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Кощеева Елена         Жеңіл атлетика,         Юхименко Ю.Г.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ұзындыққа секіру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Толстая Светлана      Жеңіл атлетика,         Ермоленко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спорттық жүріс, 20 км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Пономарев Алексей     Стенд ату, скит         Асанов А.А.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Забродский Станислав  Садақ ату, командалық   Шепотько В.Ф.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Елисеев Максим        жарыс                   Короткий 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 Александр                                  Ли 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Шин Виталий                                   Сайдиев 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Ерден Ербол           Таэквондо, 72 кг        Шоқпытов 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Ковырева Виктория     Жеңіл атлетика, 200 м   Дениско 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Бодрицкая Светлана    Жеңіл атлетика, 400 м   Дениско А.В.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Солодилова Наталья    Каратэ-до               Мансұров Н.О.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Бочарева Татьяна      Жеңіл атлетика, үш      Ганнота М.В.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дүркін секіру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Скляр Андрей          Қазіргі бессайыс,       Токарев Ю.Г.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Стародубцев Денис     эстафета                Тюрин Д.В.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Құсмолданов Нұржан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Шумилова Людмила      Қазіргі бессайыс,       Васильев В.Н.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Жиенболанова Лада     эстафета                Кашельский 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Долгушина Галина                              Корниенко 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Мусинов Руслан        Бокс, 60 кг             Кокушев 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 Қайырменов Бауыржан   Бокс, 75 кг             Ғазизов 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Овсянников Евгений    Баскетбол (ерлер)       Тихоненко 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Лопатин Виталий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Муравьев Роман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Стребков Виталий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Дедов Михаил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Дербуш Александр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Исаков Евгений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Тихоненко Борис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Вдовин Сергей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Емельянов Александр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Захарченко Федор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Еропкин Алексей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Шiлманов Арман        Таэквондо, 84 кг        Қабдырашев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Сергеева Наталья      Байдарка мен каноэде    Сергеев С.А.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есу К-1, 500 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Нұрмағамбетов Қайсар  Байдарка мен каноэде    Коптев 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есу, С-1, 500 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Ескерту.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Егер спортшыны даярлауға екi немесе одан да көп жаттықтырушы қатысса, бiржолғы төлемнiң сомасы жүлделi орынға белгiленген төлемнiң мөлшерiнен олардың қосқан үлесiне бара-бар анықталады.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Жеңiмпаз және жүлдегер командалардың жаттықтырушыларына бiржолғы төлемдер спортшылар үшiн белгiленген мөлшерде жаттықтырушылардың әрқайсысына төленедi.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