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2a30" w14:textId="edf2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21 қаңтардағы N 108 қаулысына
толықтыру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 қарашадағы N 1160 Қаулысы. Күші жойылды - Қазақстан Республикасы Үкіметінің 2010 жылғы 30 желтоқсандағы № 1456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2010.12.30 </w:t>
      </w:r>
      <w:r>
        <w:rPr>
          <w:rFonts w:ascii="Times New Roman"/>
          <w:b w:val="false"/>
          <w:i w:val="false"/>
          <w:color w:val="ff0000"/>
          <w:sz w:val="28"/>
        </w:rPr>
        <w:t>№ 1456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жер қойнауын пайдалану құқығын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берудiң тәртiбiн бекiту туралы" Қазақстан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21 қаңтардағы N 108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ПYКЖ-ы, 2000 ж., N 3, 39-құжат) мынадай толықтыру мен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Жер қойнауын пайдалану құқығын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берудiң тәртiбiнде: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Барлаумен және (немесе) Өндiрумен байланысты емес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асты құрылыстарын салуға және (немесе) пайдалануға Келiсiм-шарт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жасасу үшін тiкелей келiссөздерге қатысуға өтiнiм,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мыналарды қамтуы тиiс: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зиянды, улы заттарды, қатты және сұйық қалдықтарды көму,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ағын және өнеркәсiптiк суларды ағызу орындары объектiлерiнiң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сипаттамасы (объектiнiң орналасқан жерi, пайдалану мерзiмi, ұстауға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шығындар, жер асты сулары, қоршаған орта және жер қойнауы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мониторингi қадағалау желiсiнiң болуы және орналасуы);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объектiлердiң физикалық сипаттамасы-оқшаулану сипаттамасы,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 жыныстарының түрлерi, коллекторлық қабаттың орналасу тереңдiгi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тиiмдi қуаты, оның алаңы, кеуектену коэффициентi, астыңғы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үстiңгi су ұстағыштардың сипаттамасы, жер асты сулары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ағынының жылдамдығы, сандық және сапалық көрсеткiштер, тау-кендiк,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арнайы инженерлiк-геологиялық, гидрогеологиялық және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көму, қоймаға салу және ағызу шарттары;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қызметi зиянды, улы заттардың, қатты және сұйық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қалдықтардың, ағын және өнеркәсiптiк сулардың пайда болуына әкеп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соғатын ұйымдар туралы мәлiметтер (орналасқан жерi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ведомстволық тәуелдiлiгi);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зиянды, улы заттардың, қатты және сұйық қалдықтардың, 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өнеркәсiптiк сулардың сипаттамасы (өнiмнiң атауы, нәтижесінде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өнiм пайда болатын техникалық өндiрiс немесе процесс,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физикалық сипаттамасы, толық химиялық құрамы, улы компоненттердiң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болуы, өрт-жарылғыш қауiптiлiгі, ерiгiштiгі, сақталған кездегi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заттармен сыйымдылығы, ластандыратын негiзгi радионуклидтер,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олардың белсендiлiгі, тасымалдау жүйелерiнiң сипаттамасы);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геологиялық ақпараттың мемлекеттiк сараптамасының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қорытындысы;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мемлекеттiк экологиялық сараптаманың қорытындысы.";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 және 29-тармақтардағы "және сауда" деген сөздер "және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бюджеттiк жоспарлау"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"Табиғи ресурстар және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министрлігімен" деген сөздер "Қоршаған ортаны қорғау министрлігімен"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сөздермен ауыстырылсын";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"Қазақстан Республикасының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iсi жөнiндегi агенттiгімен" деген сөздер "Қазақстан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министрлiгiмен"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ресурстар және қоршаған ортаны қорғау министрлiгіне"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сөздер "Қоршаған ортаны қорғау министрлiгiне" деген сөздермен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"және Мемлекеттiк кiрiс министрлiгiне" деген сөздер алынып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