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7838a" w14:textId="a278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17 маусымдағы N 796 қаулысына
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31 қазан N 1157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"Ақмола облысы орталығының қоныс аударуына байланысты босайтын ғимараттар мен қызметтік үй-жайларды бөлу туралы" Қазақстан Республикасы Үкіметінің 1999 жылғы 17 маусымдағы N 796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26-жолдың 4-бағанындағы "Әскери прокуратура" деген сөздер "Қазақстан Республикасы Жоғарғы Сотының жанындағы Сот әкімшілігі жөніндегі комитет"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