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2063" w14:textId="bb22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1999 жылғы 11 тамыздағы N 1143 және 1999 жылғы 14 желтоқсандағы N 1917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31 қазан N 1155.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шешiмдерiне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өзгерiстер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Республикасындағы экспорттық бақылау жүйесiн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жетiлдiру туралы" Қазақстан Республикасы Үкiметiнiң 1999 жылғы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желтоқсандағы N 1917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1999 ж., N 54, 541-құжат):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және 7-тармақтардағы "Экономика" деген сөз "Индустрия"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Экспорттық бақылау мәселелері жөнiндегi мемлекеттiк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құрамына 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"Мәсiмов               - Қазақстан Республикасы Премьер-Министрiнің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Кәрiм Қажымқанұлы        орынбасары, Мемлекеттiк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Өксiкбаев              - Қазақстан Республикасы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Омархан Нұртайұлы        Кеңесiнің Хатшысы, Мемлекеттiк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Дүтбаев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Нартай Нұртайұлы         қауiпсiздiк комитетiнің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Школьник              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Владимир Сергеевич       және минералдық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Сапарбаев              - Қазақстан Республикасы Кедендiк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Бердібек Mәшбекұлы       агенттiгiнің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мынадай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"Есенбаев             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Мәжит Төлеубекұлы        және сауда министрi, кiшi комиссиялардың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Әбусейiтов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Қайрат Қуатұлы          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"Есенбаев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Мәжит Төлеубекұлы       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Әбусейiтов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Қайрат Қуатұлы           бiрiншi вице-министрi";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"Экспорттық бақылауға жататын өнімдердiң экспорты-импорты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транзитi мәселелерi жөнiндегі кiшi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Экспорттық бақылау жүйесiн жетілдiру жөніндегi кiшi комиссия"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Тасмағамбетов Иманғали Нұрғалиұлы, Тәжин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Мұхамбетқазыұлы, Тiлеубердин Алтай Абылайұлы, Кәкiмжанов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Зейнолла Халидоллаұлы, Қасымов Әлiбек Хамитұлы, Божко Владимир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Карпович, Ыдырысов Ерлан Әбілфайызұлы, Мырзахметов Абылай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Исабекұлы, Нефедов Петр Петрович, Рахымбеков Боран Ғиззатұлы,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Арынов Ерлан Асатайұлы, Қанешев Бiржан Бисекенұлы, Байғарин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Бекболат Әбдiғалиұлы, Жантикин Тимур Мифтахұлы, Қосынов Алмас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Олжабайұлы, Могильный Валерий Валентинович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бекiтілген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Экспорттық бақылау мәселелерi жөніндегi мемлекеттік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"Премьер-Министрi" деген сөздер "Премьер-Министрiнiң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орынбасары"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"бiрiншi" деген сөз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8-тармақтың екiншi абзацы, 1), 2) тармақшалары, 9-тармақ,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10-тармақтың үшiншi абзацы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11, 12 және 13-тармақтардағы "(кiшi комиссия)"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14-тармақтағы "(кiшi комиссия)"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15-тармақтағы "экспорттық бақылауға жататын өнiмдердiң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экспорты-импорты және транзитi мәселелерi жөнiндегi кiшi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(бұдан әрi - бiрiншi кiшi комиссия)" деген сөздер және "бiрiншi кiшi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комиссия" деген сөздер "Комиссия"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16-тармақтағы "бiрiншi кiшi комиссия" деген сөздер "Комиссия"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2-тармақшаның күші жойылды - ҚР Үкіметінің 2006.07.14. N  </w:t>
      </w:r>
      <w:r>
        <w:rPr>
          <w:rFonts w:ascii="Times New Roman"/>
          <w:b w:val="false"/>
          <w:i w:val="false"/>
          <w:color w:val="ff0000"/>
          <w:sz w:val="28"/>
        </w:rPr>
        <w:t xml:space="preserve">674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 рет ресми жарияланған күнiнен бастап қолданысқа енгізiледі)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күшiне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