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b2ee" w14:textId="713b2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Федерациясынан Қырғыз Республикасына және Қырғыз Республикасынан
Ресей Федерациясына арнайы мүліктің Қазақстан Республикасының аумағы арқылы
транзитiне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2002 жылғы 30 қазан N 1154</w:t>
      </w:r>
    </w:p>
    <w:p>
      <w:pPr>
        <w:spacing w:after="0"/>
        <w:ind w:left="0"/>
        <w:jc w:val="both"/>
      </w:pPr>
      <w:bookmarkStart w:name="z7" w:id="0"/>
      <w:r>
        <w:rPr>
          <w:rFonts w:ascii="Times New Roman"/>
          <w:b w:val="false"/>
          <w:i w:val="false"/>
          <w:color w:val="000000"/>
          <w:sz w:val="28"/>
        </w:rPr>
        <w:t>
      "Экспорттық бақылау туралы" Қазақстан Республикасының 1996 жылғы 18 маусымдағы </w:t>
      </w:r>
      <w:r>
        <w:rPr>
          <w:rFonts w:ascii="Times New Roman"/>
          <w:b w:val="false"/>
          <w:i w:val="false"/>
          <w:color w:val="000000"/>
          <w:sz w:val="28"/>
        </w:rPr>
        <w:t xml:space="preserve">Заңына </w:t>
      </w:r>
      <w:r>
        <w:rPr>
          <w:rFonts w:ascii="Times New Roman"/>
          <w:b w:val="false"/>
          <w:i w:val="false"/>
          <w:color w:val="000000"/>
          <w:sz w:val="28"/>
        </w:rPr>
        <w:t>және "Экспорттық бақылауға жататын өнiмдер транзитiнiң кейбiр мәселелерi" туралы Қазақстан Республикасы Үкiметiнiң 1999 жылғы 11 тамыздағы N 1143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Ресей Федерациясынан Қырғыз Республикасына және Қырғыз Республикасынан Ресей Федерациясына 2001 жылғы 11 қазандағы N P/141702214201 келiсiм-шарт бойынша қосымшаға сәйкес номенклатурада және санда Қырғыз Республикасының Қорғаныс министрлiгi үшін "Рособоронэкспорт" федералдық мемлекеттік бiртұтас кәсiпорны (Ресей Федерациясы, Мәскеу қаласы) беретiн арнайы мүлiктiң Қазақстан Республикасының аумағы арқылы транзитiне рұқсат берiлсiн.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Кедендiк бақылау агенттігі мен Қазақстан Республикасының Көлiк және коммуникациялар министрлiгi заңнамада белгiленген тәртіппен Қазақстан Республикасының аумағы арқылы арнайы мүлiктiң транзитiн бақылауды қамтамасыз етсiн. </w:t>
      </w:r>
    </w:p>
    <w:bookmarkEnd w:id="2"/>
    <w:bookmarkStart w:name="z3" w:id="3"/>
    <w:p>
      <w:pPr>
        <w:spacing w:after="0"/>
        <w:ind w:left="0"/>
        <w:jc w:val="both"/>
      </w:pPr>
      <w:r>
        <w:rPr>
          <w:rFonts w:ascii="Times New Roman"/>
          <w:b w:val="false"/>
          <w:i w:val="false"/>
          <w:color w:val="000000"/>
          <w:sz w:val="28"/>
        </w:rPr>
        <w:t xml:space="preserve">
      3. Қазақстан Республикасының Индустрия және сауда министрлiгi осы қаулыны iске асыру мақсатында қажеттi шаралар қабылдасын. </w:t>
      </w:r>
    </w:p>
    <w:bookmarkEnd w:id="3"/>
    <w:p>
      <w:pPr>
        <w:spacing w:after="0"/>
        <w:ind w:left="0"/>
        <w:jc w:val="both"/>
      </w:pPr>
      <w:r>
        <w:rPr>
          <w:rFonts w:ascii="Times New Roman"/>
          <w:b w:val="false"/>
          <w:i w:val="false"/>
          <w:color w:val="000000"/>
          <w:sz w:val="28"/>
        </w:rPr>
        <w:t xml:space="preserve">      4.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4"/>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30 қазандағы N 1154    </w:t>
      </w:r>
      <w:r>
        <w:br/>
      </w:r>
      <w:r>
        <w:rPr>
          <w:rFonts w:ascii="Times New Roman"/>
          <w:b w:val="false"/>
          <w:i w:val="false"/>
          <w:color w:val="000000"/>
          <w:sz w:val="28"/>
        </w:rPr>
        <w:t xml:space="preserve">
қаулысына қосымша           </w:t>
      </w:r>
    </w:p>
    <w:bookmarkEnd w:id="4"/>
    <w:p>
      <w:pPr>
        <w:spacing w:after="0"/>
        <w:ind w:left="0"/>
        <w:jc w:val="left"/>
      </w:pPr>
      <w:r>
        <w:rPr>
          <w:rFonts w:ascii="Times New Roman"/>
          <w:b/>
          <w:i w:val="false"/>
          <w:color w:val="000000"/>
        </w:rPr>
        <w:t xml:space="preserve"> 2001 жылғы 11 тамыздағы N Р/141702214201 келісім-шарт </w:t>
      </w:r>
      <w:r>
        <w:br/>
      </w:r>
      <w:r>
        <w:rPr>
          <w:rFonts w:ascii="Times New Roman"/>
          <w:b/>
          <w:i w:val="false"/>
          <w:color w:val="000000"/>
        </w:rPr>
        <w:t xml:space="preserve">
бойынша Қырғыз Республикасының Қорғаныс министрлігі </w:t>
      </w:r>
      <w:r>
        <w:br/>
      </w:r>
      <w:r>
        <w:rPr>
          <w:rFonts w:ascii="Times New Roman"/>
          <w:b/>
          <w:i w:val="false"/>
          <w:color w:val="000000"/>
        </w:rPr>
        <w:t xml:space="preserve">
үшін "Рособоронэкспорт" федералдық мемлекеттік біртұтас </w:t>
      </w:r>
      <w:r>
        <w:br/>
      </w:r>
      <w:r>
        <w:rPr>
          <w:rFonts w:ascii="Times New Roman"/>
          <w:b/>
          <w:i w:val="false"/>
          <w:color w:val="000000"/>
        </w:rPr>
        <w:t xml:space="preserve">
кәсіпорны (Ресей Федерациясы, Мәскеу қаласы) беретін </w:t>
      </w:r>
      <w:r>
        <w:br/>
      </w:r>
      <w:r>
        <w:rPr>
          <w:rFonts w:ascii="Times New Roman"/>
          <w:b/>
          <w:i w:val="false"/>
          <w:color w:val="000000"/>
        </w:rPr>
        <w:t xml:space="preserve">
арнайы мүліктің номенклатурасы мен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3"/>
      </w:tblGrid>
      <w:tr>
        <w:trPr>
          <w:trHeight w:val="450" w:hRule="atLeast"/>
        </w:trPr>
        <w:tc>
          <w:tcPr>
            <w:tcW w:w="1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Тауардың атауы   ! СЭҚ ТН !Өлшем! Саны !  Бірлік  ! Ресей </w:t>
            </w:r>
            <w:r>
              <w:br/>
            </w:r>
            <w:r>
              <w:rPr>
                <w:rFonts w:ascii="Times New Roman"/>
                <w:b w:val="false"/>
                <w:i w:val="false"/>
                <w:color w:val="000000"/>
                <w:sz w:val="20"/>
              </w:rPr>
              <w:t xml:space="preserve">
N  !                  !  коды  !бір. !      !үшін ресей! рублімен </w:t>
            </w:r>
            <w:r>
              <w:br/>
            </w:r>
            <w:r>
              <w:rPr>
                <w:rFonts w:ascii="Times New Roman"/>
                <w:b w:val="false"/>
                <w:i w:val="false"/>
                <w:color w:val="000000"/>
                <w:sz w:val="20"/>
              </w:rPr>
              <w:t xml:space="preserve">
   !                  !        !лігі !      ! рублімен ! құны </w:t>
            </w:r>
            <w:r>
              <w:br/>
            </w:r>
            <w:r>
              <w:rPr>
                <w:rFonts w:ascii="Times New Roman"/>
                <w:b w:val="false"/>
                <w:i w:val="false"/>
                <w:color w:val="000000"/>
                <w:sz w:val="20"/>
              </w:rPr>
              <w:t xml:space="preserve">
   !                  !        !     !      !  бағасы  ! </w:t>
            </w:r>
            <w:r>
              <w:br/>
            </w:r>
            <w:r>
              <w:rPr>
                <w:rFonts w:ascii="Times New Roman"/>
                <w:b w:val="false"/>
                <w:i w:val="false"/>
                <w:color w:val="000000"/>
                <w:sz w:val="20"/>
              </w:rPr>
              <w:t xml:space="preserve">
__________________________________________________________________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__________________________________________________________________ </w:t>
            </w:r>
            <w:r>
              <w:br/>
            </w:r>
            <w:r>
              <w:rPr>
                <w:rFonts w:ascii="Times New Roman"/>
                <w:b w:val="false"/>
                <w:i w:val="false"/>
                <w:color w:val="000000"/>
                <w:sz w:val="20"/>
              </w:rPr>
              <w:t xml:space="preserve">
1.  ГЗ-109 жоғары      854330000 дана    2      1500      3000 </w:t>
            </w:r>
            <w:r>
              <w:br/>
            </w:r>
            <w:r>
              <w:rPr>
                <w:rFonts w:ascii="Times New Roman"/>
                <w:b w:val="false"/>
                <w:i w:val="false"/>
                <w:color w:val="000000"/>
                <w:sz w:val="20"/>
              </w:rPr>
              <w:t xml:space="preserve">
    жиілікті сигналдар </w:t>
            </w:r>
            <w:r>
              <w:br/>
            </w:r>
            <w:r>
              <w:rPr>
                <w:rFonts w:ascii="Times New Roman"/>
                <w:b w:val="false"/>
                <w:i w:val="false"/>
                <w:color w:val="000000"/>
                <w:sz w:val="20"/>
              </w:rPr>
              <w:t xml:space="preserve">
    генераторы </w:t>
            </w:r>
            <w:r>
              <w:br/>
            </w:r>
            <w:r>
              <w:rPr>
                <w:rFonts w:ascii="Times New Roman"/>
                <w:b w:val="false"/>
                <w:i w:val="false"/>
                <w:color w:val="000000"/>
                <w:sz w:val="20"/>
              </w:rPr>
              <w:t xml:space="preserve">
2.  Г4-111 жоғары      854330000 дана    4      1600      6400 </w:t>
            </w:r>
            <w:r>
              <w:br/>
            </w:r>
            <w:r>
              <w:rPr>
                <w:rFonts w:ascii="Times New Roman"/>
                <w:b w:val="false"/>
                <w:i w:val="false"/>
                <w:color w:val="000000"/>
                <w:sz w:val="20"/>
              </w:rPr>
              <w:t xml:space="preserve">
    жиілікті сигналдар </w:t>
            </w:r>
            <w:r>
              <w:br/>
            </w:r>
            <w:r>
              <w:rPr>
                <w:rFonts w:ascii="Times New Roman"/>
                <w:b w:val="false"/>
                <w:i w:val="false"/>
                <w:color w:val="000000"/>
                <w:sz w:val="20"/>
              </w:rPr>
              <w:t xml:space="preserve">
    генераторы </w:t>
            </w:r>
            <w:r>
              <w:br/>
            </w:r>
            <w:r>
              <w:rPr>
                <w:rFonts w:ascii="Times New Roman"/>
                <w:b w:val="false"/>
                <w:i w:val="false"/>
                <w:color w:val="000000"/>
                <w:sz w:val="20"/>
              </w:rPr>
              <w:t xml:space="preserve">
3.  Г4-124 жоғары      854330000 дана    1      1500      1500 </w:t>
            </w:r>
            <w:r>
              <w:br/>
            </w:r>
            <w:r>
              <w:rPr>
                <w:rFonts w:ascii="Times New Roman"/>
                <w:b w:val="false"/>
                <w:i w:val="false"/>
                <w:color w:val="000000"/>
                <w:sz w:val="20"/>
              </w:rPr>
              <w:t xml:space="preserve">
    жиілікті сигналдар </w:t>
            </w:r>
            <w:r>
              <w:br/>
            </w:r>
            <w:r>
              <w:rPr>
                <w:rFonts w:ascii="Times New Roman"/>
                <w:b w:val="false"/>
                <w:i w:val="false"/>
                <w:color w:val="000000"/>
                <w:sz w:val="20"/>
              </w:rPr>
              <w:t xml:space="preserve">
    генераторы </w:t>
            </w:r>
            <w:r>
              <w:br/>
            </w:r>
            <w:r>
              <w:rPr>
                <w:rFonts w:ascii="Times New Roman"/>
                <w:b w:val="false"/>
                <w:i w:val="false"/>
                <w:color w:val="000000"/>
                <w:sz w:val="20"/>
              </w:rPr>
              <w:t xml:space="preserve">
4.  Г4-144 жоғары      854330000 дана    1      1500      1500 </w:t>
            </w:r>
            <w:r>
              <w:br/>
            </w:r>
            <w:r>
              <w:rPr>
                <w:rFonts w:ascii="Times New Roman"/>
                <w:b w:val="false"/>
                <w:i w:val="false"/>
                <w:color w:val="000000"/>
                <w:sz w:val="20"/>
              </w:rPr>
              <w:t xml:space="preserve">
    жиілікті сигналдар </w:t>
            </w:r>
            <w:r>
              <w:br/>
            </w:r>
            <w:r>
              <w:rPr>
                <w:rFonts w:ascii="Times New Roman"/>
                <w:b w:val="false"/>
                <w:i w:val="false"/>
                <w:color w:val="000000"/>
                <w:sz w:val="20"/>
              </w:rPr>
              <w:t xml:space="preserve">
    генераторы </w:t>
            </w:r>
            <w:r>
              <w:br/>
            </w:r>
            <w:r>
              <w:rPr>
                <w:rFonts w:ascii="Times New Roman"/>
                <w:b w:val="false"/>
                <w:i w:val="false"/>
                <w:color w:val="000000"/>
                <w:sz w:val="20"/>
              </w:rPr>
              <w:t xml:space="preserve">
5.  Г4-151 жоғары      854330000 дана    2      1600      3200 </w:t>
            </w:r>
            <w:r>
              <w:br/>
            </w:r>
            <w:r>
              <w:rPr>
                <w:rFonts w:ascii="Times New Roman"/>
                <w:b w:val="false"/>
                <w:i w:val="false"/>
                <w:color w:val="000000"/>
                <w:sz w:val="20"/>
              </w:rPr>
              <w:t xml:space="preserve">
    жиілікті сигналдар </w:t>
            </w:r>
            <w:r>
              <w:br/>
            </w:r>
            <w:r>
              <w:rPr>
                <w:rFonts w:ascii="Times New Roman"/>
                <w:b w:val="false"/>
                <w:i w:val="false"/>
                <w:color w:val="000000"/>
                <w:sz w:val="20"/>
              </w:rPr>
              <w:t xml:space="preserve">
    генераторы </w:t>
            </w:r>
            <w:r>
              <w:br/>
            </w:r>
            <w:r>
              <w:rPr>
                <w:rFonts w:ascii="Times New Roman"/>
                <w:b w:val="false"/>
                <w:i w:val="false"/>
                <w:color w:val="000000"/>
                <w:sz w:val="20"/>
              </w:rPr>
              <w:t xml:space="preserve">
6.  Г3 сигналдар </w:t>
            </w:r>
            <w:r>
              <w:br/>
            </w:r>
            <w:r>
              <w:rPr>
                <w:rFonts w:ascii="Times New Roman"/>
                <w:b w:val="false"/>
                <w:i w:val="false"/>
                <w:color w:val="000000"/>
                <w:sz w:val="20"/>
              </w:rPr>
              <w:t xml:space="preserve">
    генераторы         854330000 дана    2      1500      3000 </w:t>
            </w:r>
            <w:r>
              <w:br/>
            </w:r>
            <w:r>
              <w:rPr>
                <w:rFonts w:ascii="Times New Roman"/>
                <w:b w:val="false"/>
                <w:i w:val="false"/>
                <w:color w:val="000000"/>
                <w:sz w:val="20"/>
              </w:rPr>
              <w:t xml:space="preserve">
7.  Г4 сигналдар </w:t>
            </w:r>
            <w:r>
              <w:br/>
            </w:r>
            <w:r>
              <w:rPr>
                <w:rFonts w:ascii="Times New Roman"/>
                <w:b w:val="false"/>
                <w:i w:val="false"/>
                <w:color w:val="000000"/>
                <w:sz w:val="20"/>
              </w:rPr>
              <w:t xml:space="preserve">
    генераторы         854330000 дана    2      1500      3000 </w:t>
            </w:r>
            <w:r>
              <w:br/>
            </w:r>
            <w:r>
              <w:rPr>
                <w:rFonts w:ascii="Times New Roman"/>
                <w:b w:val="false"/>
                <w:i w:val="false"/>
                <w:color w:val="000000"/>
                <w:sz w:val="20"/>
              </w:rPr>
              <w:t xml:space="preserve">
8.  Г5-63 импульстар </w:t>
            </w:r>
            <w:r>
              <w:br/>
            </w:r>
            <w:r>
              <w:rPr>
                <w:rFonts w:ascii="Times New Roman"/>
                <w:b w:val="false"/>
                <w:i w:val="false"/>
                <w:color w:val="000000"/>
                <w:sz w:val="20"/>
              </w:rPr>
              <w:t xml:space="preserve">
    генераторы         854330000 дана    1      1600      1600 </w:t>
            </w:r>
            <w:r>
              <w:br/>
            </w:r>
            <w:r>
              <w:rPr>
                <w:rFonts w:ascii="Times New Roman"/>
                <w:b w:val="false"/>
                <w:i w:val="false"/>
                <w:color w:val="000000"/>
                <w:sz w:val="20"/>
              </w:rPr>
              <w:t xml:space="preserve">
9.  И1-9 импульстік    903039990 дана    1      1800      1800 </w:t>
            </w:r>
            <w:r>
              <w:br/>
            </w:r>
            <w:r>
              <w:rPr>
                <w:rFonts w:ascii="Times New Roman"/>
                <w:b w:val="false"/>
                <w:i w:val="false"/>
                <w:color w:val="000000"/>
                <w:sz w:val="20"/>
              </w:rPr>
              <w:t xml:space="preserve">
    осциллограф </w:t>
            </w:r>
            <w:r>
              <w:br/>
            </w:r>
            <w:r>
              <w:rPr>
                <w:rFonts w:ascii="Times New Roman"/>
                <w:b w:val="false"/>
                <w:i w:val="false"/>
                <w:color w:val="000000"/>
                <w:sz w:val="20"/>
              </w:rPr>
              <w:t xml:space="preserve">
    калибраторы </w:t>
            </w:r>
            <w:r>
              <w:br/>
            </w:r>
            <w:r>
              <w:rPr>
                <w:rFonts w:ascii="Times New Roman"/>
                <w:b w:val="false"/>
                <w:i w:val="false"/>
                <w:color w:val="000000"/>
                <w:sz w:val="20"/>
              </w:rPr>
              <w:t xml:space="preserve">
10. Д1-14/1 </w:t>
            </w:r>
            <w:r>
              <w:br/>
            </w:r>
            <w:r>
              <w:rPr>
                <w:rFonts w:ascii="Times New Roman"/>
                <w:b w:val="false"/>
                <w:i w:val="false"/>
                <w:color w:val="000000"/>
                <w:sz w:val="20"/>
              </w:rPr>
              <w:t xml:space="preserve">
    аттенюаторларды    903039990 дана    2      5000     10000 </w:t>
            </w:r>
            <w:r>
              <w:br/>
            </w:r>
            <w:r>
              <w:rPr>
                <w:rFonts w:ascii="Times New Roman"/>
                <w:b w:val="false"/>
                <w:i w:val="false"/>
                <w:color w:val="000000"/>
                <w:sz w:val="20"/>
              </w:rPr>
              <w:t xml:space="preserve">
    тексеруге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қондырғысы </w:t>
            </w:r>
            <w:r>
              <w:br/>
            </w:r>
            <w:r>
              <w:rPr>
                <w:rFonts w:ascii="Times New Roman"/>
                <w:b w:val="false"/>
                <w:i w:val="false"/>
                <w:color w:val="000000"/>
                <w:sz w:val="20"/>
              </w:rPr>
              <w:t xml:space="preserve">
11. М3-51 жұтылғыш  </w:t>
            </w:r>
            <w:r>
              <w:br/>
            </w:r>
            <w:r>
              <w:rPr>
                <w:rFonts w:ascii="Times New Roman"/>
                <w:b w:val="false"/>
                <w:i w:val="false"/>
                <w:color w:val="000000"/>
                <w:sz w:val="20"/>
              </w:rPr>
              <w:t xml:space="preserve">
    қуат ваттметрі     903039990 дана    2      1600      3200 </w:t>
            </w:r>
            <w:r>
              <w:br/>
            </w:r>
            <w:r>
              <w:rPr>
                <w:rFonts w:ascii="Times New Roman"/>
                <w:b w:val="false"/>
                <w:i w:val="false"/>
                <w:color w:val="000000"/>
                <w:sz w:val="20"/>
              </w:rPr>
              <w:t xml:space="preserve">
    (Я2М-66 </w:t>
            </w:r>
            <w:r>
              <w:br/>
            </w:r>
            <w:r>
              <w:rPr>
                <w:rFonts w:ascii="Times New Roman"/>
                <w:b w:val="false"/>
                <w:i w:val="false"/>
                <w:color w:val="000000"/>
                <w:sz w:val="20"/>
              </w:rPr>
              <w:t xml:space="preserve">
    ваттметрдің </w:t>
            </w:r>
            <w:r>
              <w:br/>
            </w:r>
            <w:r>
              <w:rPr>
                <w:rFonts w:ascii="Times New Roman"/>
                <w:b w:val="false"/>
                <w:i w:val="false"/>
                <w:color w:val="000000"/>
                <w:sz w:val="20"/>
              </w:rPr>
              <w:t xml:space="preserve">
    өлшеуіш блогы) </w:t>
            </w:r>
            <w:r>
              <w:br/>
            </w:r>
            <w:r>
              <w:rPr>
                <w:rFonts w:ascii="Times New Roman"/>
                <w:b w:val="false"/>
                <w:i w:val="false"/>
                <w:color w:val="000000"/>
                <w:sz w:val="20"/>
              </w:rPr>
              <w:t xml:space="preserve">
12. С1-65А әмбебап </w:t>
            </w:r>
            <w:r>
              <w:br/>
            </w:r>
            <w:r>
              <w:rPr>
                <w:rFonts w:ascii="Times New Roman"/>
                <w:b w:val="false"/>
                <w:i w:val="false"/>
                <w:color w:val="000000"/>
                <w:sz w:val="20"/>
              </w:rPr>
              <w:t xml:space="preserve">
    осциллографы       903030900 дана    1      1300      1300 </w:t>
            </w:r>
            <w:r>
              <w:br/>
            </w:r>
            <w:r>
              <w:rPr>
                <w:rFonts w:ascii="Times New Roman"/>
                <w:b w:val="false"/>
                <w:i w:val="false"/>
                <w:color w:val="000000"/>
                <w:sz w:val="20"/>
              </w:rPr>
              <w:t xml:space="preserve">
13. С1-83 әмбебап </w:t>
            </w:r>
            <w:r>
              <w:br/>
            </w:r>
            <w:r>
              <w:rPr>
                <w:rFonts w:ascii="Times New Roman"/>
                <w:b w:val="false"/>
                <w:i w:val="false"/>
                <w:color w:val="000000"/>
                <w:sz w:val="20"/>
              </w:rPr>
              <w:t xml:space="preserve">
    осциллографы       903030900 дана    1      1400      1400 </w:t>
            </w:r>
            <w:r>
              <w:br/>
            </w:r>
            <w:r>
              <w:rPr>
                <w:rFonts w:ascii="Times New Roman"/>
                <w:b w:val="false"/>
                <w:i w:val="false"/>
                <w:color w:val="000000"/>
                <w:sz w:val="20"/>
              </w:rPr>
              <w:t xml:space="preserve">
14. С1-114/1 әмбебап </w:t>
            </w:r>
            <w:r>
              <w:br/>
            </w:r>
            <w:r>
              <w:rPr>
                <w:rFonts w:ascii="Times New Roman"/>
                <w:b w:val="false"/>
                <w:i w:val="false"/>
                <w:color w:val="000000"/>
                <w:sz w:val="20"/>
              </w:rPr>
              <w:t xml:space="preserve">
    осциллографы       903030900 дана    1      1600      3200 </w:t>
            </w:r>
            <w:r>
              <w:br/>
            </w:r>
            <w:r>
              <w:rPr>
                <w:rFonts w:ascii="Times New Roman"/>
                <w:b w:val="false"/>
                <w:i w:val="false"/>
                <w:color w:val="000000"/>
                <w:sz w:val="20"/>
              </w:rPr>
              <w:t xml:space="preserve">
15. И2-22 уақыт </w:t>
            </w:r>
            <w:r>
              <w:br/>
            </w:r>
            <w:r>
              <w:rPr>
                <w:rFonts w:ascii="Times New Roman"/>
                <w:b w:val="false"/>
                <w:i w:val="false"/>
                <w:color w:val="000000"/>
                <w:sz w:val="20"/>
              </w:rPr>
              <w:t xml:space="preserve">
    аралықтарын </w:t>
            </w:r>
            <w:r>
              <w:br/>
            </w:r>
            <w:r>
              <w:rPr>
                <w:rFonts w:ascii="Times New Roman"/>
                <w:b w:val="false"/>
                <w:i w:val="false"/>
                <w:color w:val="000000"/>
                <w:sz w:val="20"/>
              </w:rPr>
              <w:t xml:space="preserve">
    өлшеуіші           903039990 дана    1      1800      1800 </w:t>
            </w:r>
            <w:r>
              <w:br/>
            </w:r>
            <w:r>
              <w:rPr>
                <w:rFonts w:ascii="Times New Roman"/>
                <w:b w:val="false"/>
                <w:i w:val="false"/>
                <w:color w:val="000000"/>
                <w:sz w:val="20"/>
              </w:rPr>
              <w:t xml:space="preserve">
16. Д5014 амперметрі   903031900 дана    2      1100      2200 </w:t>
            </w:r>
          </w:p>
          <w:p>
            <w:pPr>
              <w:spacing w:after="20"/>
              <w:ind w:left="20"/>
              <w:jc w:val="both"/>
            </w:pPr>
            <w:r>
              <w:rPr>
                <w:rFonts w:ascii="Times New Roman"/>
                <w:b w:val="false"/>
                <w:i w:val="false"/>
                <w:color w:val="000000"/>
                <w:sz w:val="20"/>
              </w:rPr>
              <w:t xml:space="preserve">17. В3-49 айналымы </w:t>
            </w:r>
            <w:r>
              <w:br/>
            </w:r>
            <w:r>
              <w:rPr>
                <w:rFonts w:ascii="Times New Roman"/>
                <w:b w:val="false"/>
                <w:i w:val="false"/>
                <w:color w:val="000000"/>
                <w:sz w:val="20"/>
              </w:rPr>
              <w:t xml:space="preserve">
    токтың өтемдік </w:t>
            </w:r>
            <w:r>
              <w:br/>
            </w:r>
            <w:r>
              <w:rPr>
                <w:rFonts w:ascii="Times New Roman"/>
                <w:b w:val="false"/>
                <w:i w:val="false"/>
                <w:color w:val="000000"/>
                <w:sz w:val="20"/>
              </w:rPr>
              <w:t xml:space="preserve">
    вольтметрі         903039910 дана    1      1800      1800 </w:t>
            </w:r>
          </w:p>
          <w:p>
            <w:pPr>
              <w:spacing w:after="20"/>
              <w:ind w:left="20"/>
              <w:jc w:val="both"/>
            </w:pPr>
            <w:r>
              <w:rPr>
                <w:rFonts w:ascii="Times New Roman"/>
                <w:b w:val="false"/>
                <w:i w:val="false"/>
                <w:color w:val="000000"/>
                <w:sz w:val="20"/>
              </w:rPr>
              <w:t xml:space="preserve">18. В7-21А әмбебап </w:t>
            </w:r>
            <w:r>
              <w:br/>
            </w:r>
            <w:r>
              <w:rPr>
                <w:rFonts w:ascii="Times New Roman"/>
                <w:b w:val="false"/>
                <w:i w:val="false"/>
                <w:color w:val="000000"/>
                <w:sz w:val="20"/>
              </w:rPr>
              <w:t xml:space="preserve">
    вольтметрі         903039910 дана    2      1500      3000 </w:t>
            </w:r>
          </w:p>
          <w:p>
            <w:pPr>
              <w:spacing w:after="20"/>
              <w:ind w:left="20"/>
              <w:jc w:val="both"/>
            </w:pPr>
            <w:r>
              <w:rPr>
                <w:rFonts w:ascii="Times New Roman"/>
                <w:b w:val="false"/>
                <w:i w:val="false"/>
                <w:color w:val="000000"/>
                <w:sz w:val="20"/>
              </w:rPr>
              <w:t xml:space="preserve">19. Д5015/1 вольтметрі 903039910 дана    2      1100      2200 </w:t>
            </w:r>
          </w:p>
          <w:p>
            <w:pPr>
              <w:spacing w:after="20"/>
              <w:ind w:left="20"/>
              <w:jc w:val="both"/>
            </w:pPr>
            <w:r>
              <w:rPr>
                <w:rFonts w:ascii="Times New Roman"/>
                <w:b w:val="false"/>
                <w:i w:val="false"/>
                <w:color w:val="000000"/>
                <w:sz w:val="20"/>
              </w:rPr>
              <w:t xml:space="preserve">20. Д5015/2 вольтметрі 903039910 дана    4      1100      4400 </w:t>
            </w:r>
          </w:p>
          <w:p>
            <w:pPr>
              <w:spacing w:after="20"/>
              <w:ind w:left="20"/>
              <w:jc w:val="both"/>
            </w:pPr>
            <w:r>
              <w:rPr>
                <w:rFonts w:ascii="Times New Roman"/>
                <w:b w:val="false"/>
                <w:i w:val="false"/>
                <w:color w:val="000000"/>
                <w:sz w:val="20"/>
              </w:rPr>
              <w:t xml:space="preserve">21. Ф195               903031900 дана    2      1100      2200 </w:t>
            </w:r>
            <w:r>
              <w:br/>
            </w:r>
            <w:r>
              <w:rPr>
                <w:rFonts w:ascii="Times New Roman"/>
                <w:b w:val="false"/>
                <w:i w:val="false"/>
                <w:color w:val="000000"/>
                <w:sz w:val="20"/>
              </w:rPr>
              <w:t xml:space="preserve">
    микроамперметрі </w:t>
            </w:r>
          </w:p>
          <w:p>
            <w:pPr>
              <w:spacing w:after="20"/>
              <w:ind w:left="20"/>
              <w:jc w:val="both"/>
            </w:pPr>
            <w:r>
              <w:rPr>
                <w:rFonts w:ascii="Times New Roman"/>
                <w:b w:val="false"/>
                <w:i w:val="false"/>
                <w:color w:val="000000"/>
                <w:sz w:val="20"/>
              </w:rPr>
              <w:t xml:space="preserve">22. М2044              903031900 дана    4      1200      4800 </w:t>
            </w:r>
            <w:r>
              <w:br/>
            </w:r>
            <w:r>
              <w:rPr>
                <w:rFonts w:ascii="Times New Roman"/>
                <w:b w:val="false"/>
                <w:i w:val="false"/>
                <w:color w:val="000000"/>
                <w:sz w:val="20"/>
              </w:rPr>
              <w:t xml:space="preserve">
    вольтамперметрі </w:t>
            </w:r>
          </w:p>
          <w:p>
            <w:pPr>
              <w:spacing w:after="20"/>
              <w:ind w:left="20"/>
              <w:jc w:val="both"/>
            </w:pPr>
            <w:r>
              <w:rPr>
                <w:rFonts w:ascii="Times New Roman"/>
                <w:b w:val="false"/>
                <w:i w:val="false"/>
                <w:color w:val="000000"/>
                <w:sz w:val="20"/>
              </w:rPr>
              <w:t xml:space="preserve">23. М2042              903031900 дана    1      1200      1200 </w:t>
            </w:r>
            <w:r>
              <w:br/>
            </w:r>
            <w:r>
              <w:rPr>
                <w:rFonts w:ascii="Times New Roman"/>
                <w:b w:val="false"/>
                <w:i w:val="false"/>
                <w:color w:val="000000"/>
                <w:sz w:val="20"/>
              </w:rPr>
              <w:t xml:space="preserve">
    микроампервольт. </w:t>
            </w:r>
            <w:r>
              <w:br/>
            </w:r>
            <w:r>
              <w:rPr>
                <w:rFonts w:ascii="Times New Roman"/>
                <w:b w:val="false"/>
                <w:i w:val="false"/>
                <w:color w:val="000000"/>
                <w:sz w:val="20"/>
              </w:rPr>
              <w:t xml:space="preserve">
    метрі </w:t>
            </w:r>
          </w:p>
          <w:p>
            <w:pPr>
              <w:spacing w:after="20"/>
              <w:ind w:left="20"/>
              <w:jc w:val="both"/>
            </w:pPr>
            <w:r>
              <w:rPr>
                <w:rFonts w:ascii="Times New Roman"/>
                <w:b w:val="false"/>
                <w:i w:val="false"/>
                <w:color w:val="000000"/>
                <w:sz w:val="20"/>
              </w:rPr>
              <w:t xml:space="preserve">24. Тұрақты және </w:t>
            </w:r>
            <w:r>
              <w:br/>
            </w:r>
            <w:r>
              <w:rPr>
                <w:rFonts w:ascii="Times New Roman"/>
                <w:b w:val="false"/>
                <w:i w:val="false"/>
                <w:color w:val="000000"/>
                <w:sz w:val="20"/>
              </w:rPr>
              <w:t xml:space="preserve">
    айнымалы ток және </w:t>
            </w:r>
            <w:r>
              <w:br/>
            </w:r>
            <w:r>
              <w:rPr>
                <w:rFonts w:ascii="Times New Roman"/>
                <w:b w:val="false"/>
                <w:i w:val="false"/>
                <w:color w:val="000000"/>
                <w:sz w:val="20"/>
              </w:rPr>
              <w:t xml:space="preserve">
    кернеу реттегіші </w:t>
            </w:r>
            <w:r>
              <w:br/>
            </w:r>
            <w:r>
              <w:rPr>
                <w:rFonts w:ascii="Times New Roman"/>
                <w:b w:val="false"/>
                <w:i w:val="false"/>
                <w:color w:val="000000"/>
                <w:sz w:val="20"/>
              </w:rPr>
              <w:t xml:space="preserve">
    ТАТКР              854389900 дана    2      1600      3200 </w:t>
            </w:r>
          </w:p>
          <w:p>
            <w:pPr>
              <w:spacing w:after="20"/>
              <w:ind w:left="20"/>
              <w:jc w:val="both"/>
            </w:pPr>
            <w:r>
              <w:rPr>
                <w:rFonts w:ascii="Times New Roman"/>
                <w:b w:val="false"/>
                <w:i w:val="false"/>
                <w:color w:val="000000"/>
                <w:sz w:val="20"/>
              </w:rPr>
              <w:t xml:space="preserve">25. КБР-250-2м </w:t>
            </w:r>
            <w:r>
              <w:br/>
            </w:r>
            <w:r>
              <w:rPr>
                <w:rFonts w:ascii="Times New Roman"/>
                <w:b w:val="false"/>
                <w:i w:val="false"/>
                <w:color w:val="000000"/>
                <w:sz w:val="20"/>
              </w:rPr>
              <w:t xml:space="preserve">
    кернеудің бір </w:t>
            </w:r>
            <w:r>
              <w:br/>
            </w:r>
            <w:r>
              <w:rPr>
                <w:rFonts w:ascii="Times New Roman"/>
                <w:b w:val="false"/>
                <w:i w:val="false"/>
                <w:color w:val="000000"/>
                <w:sz w:val="20"/>
              </w:rPr>
              <w:t xml:space="preserve">
    фазалы реттегіші   903031900 дана    2      1000      2000 </w:t>
            </w:r>
          </w:p>
          <w:p>
            <w:pPr>
              <w:spacing w:after="20"/>
              <w:ind w:left="20"/>
              <w:jc w:val="both"/>
            </w:pPr>
            <w:r>
              <w:rPr>
                <w:rFonts w:ascii="Times New Roman"/>
                <w:b w:val="false"/>
                <w:i w:val="false"/>
                <w:color w:val="000000"/>
                <w:sz w:val="20"/>
              </w:rPr>
              <w:t xml:space="preserve">26. Б2-3 желі кернеуін </w:t>
            </w:r>
            <w:r>
              <w:br/>
            </w:r>
            <w:r>
              <w:rPr>
                <w:rFonts w:ascii="Times New Roman"/>
                <w:b w:val="false"/>
                <w:i w:val="false"/>
                <w:color w:val="000000"/>
                <w:sz w:val="20"/>
              </w:rPr>
              <w:t xml:space="preserve">
    тұрақтандырғышы    854389900 дана    2       800      1600 </w:t>
            </w:r>
          </w:p>
          <w:p>
            <w:pPr>
              <w:spacing w:after="20"/>
              <w:ind w:left="20"/>
              <w:jc w:val="both"/>
            </w:pPr>
            <w:r>
              <w:rPr>
                <w:rFonts w:ascii="Times New Roman"/>
                <w:b w:val="false"/>
                <w:i w:val="false"/>
                <w:color w:val="000000"/>
                <w:sz w:val="20"/>
              </w:rPr>
              <w:t xml:space="preserve">27. Б2-4 желі кернеуін </w:t>
            </w:r>
            <w:r>
              <w:br/>
            </w:r>
            <w:r>
              <w:rPr>
                <w:rFonts w:ascii="Times New Roman"/>
                <w:b w:val="false"/>
                <w:i w:val="false"/>
                <w:color w:val="000000"/>
                <w:sz w:val="20"/>
              </w:rPr>
              <w:t xml:space="preserve">
    тұрақтандырғышы    854389900 дана    3       800      2400 </w:t>
            </w:r>
          </w:p>
          <w:p>
            <w:pPr>
              <w:spacing w:after="20"/>
              <w:ind w:left="20"/>
              <w:jc w:val="both"/>
            </w:pPr>
            <w:r>
              <w:rPr>
                <w:rFonts w:ascii="Times New Roman"/>
                <w:b w:val="false"/>
                <w:i w:val="false"/>
                <w:color w:val="000000"/>
                <w:sz w:val="20"/>
              </w:rPr>
              <w:t xml:space="preserve">28. Б5-30 тұрақты ток </w:t>
            </w:r>
            <w:r>
              <w:br/>
            </w:r>
            <w:r>
              <w:rPr>
                <w:rFonts w:ascii="Times New Roman"/>
                <w:b w:val="false"/>
                <w:i w:val="false"/>
                <w:color w:val="000000"/>
                <w:sz w:val="20"/>
              </w:rPr>
              <w:t xml:space="preserve">
    көзі               854389900 дана    1       800       800 </w:t>
            </w:r>
          </w:p>
          <w:p>
            <w:pPr>
              <w:spacing w:after="20"/>
              <w:ind w:left="20"/>
              <w:jc w:val="both"/>
            </w:pPr>
            <w:r>
              <w:rPr>
                <w:rFonts w:ascii="Times New Roman"/>
                <w:b w:val="false"/>
                <w:i w:val="false"/>
                <w:color w:val="000000"/>
                <w:sz w:val="20"/>
              </w:rPr>
              <w:t xml:space="preserve">29. Б5-31 тұрақты ток </w:t>
            </w:r>
            <w:r>
              <w:br/>
            </w:r>
            <w:r>
              <w:rPr>
                <w:rFonts w:ascii="Times New Roman"/>
                <w:b w:val="false"/>
                <w:i w:val="false"/>
                <w:color w:val="000000"/>
                <w:sz w:val="20"/>
              </w:rPr>
              <w:t xml:space="preserve">
    көзі               854389900 дана    1       800       800 </w:t>
            </w:r>
          </w:p>
          <w:p>
            <w:pPr>
              <w:spacing w:after="20"/>
              <w:ind w:left="20"/>
              <w:jc w:val="both"/>
            </w:pPr>
            <w:r>
              <w:rPr>
                <w:rFonts w:ascii="Times New Roman"/>
                <w:b w:val="false"/>
                <w:i w:val="false"/>
                <w:color w:val="000000"/>
                <w:sz w:val="20"/>
              </w:rPr>
              <w:t xml:space="preserve">30. Б5-47 тұрақты ток  854389900 дана    1       800       800 </w:t>
            </w:r>
            <w:r>
              <w:br/>
            </w:r>
            <w:r>
              <w:rPr>
                <w:rFonts w:ascii="Times New Roman"/>
                <w:b w:val="false"/>
                <w:i w:val="false"/>
                <w:color w:val="000000"/>
                <w:sz w:val="20"/>
              </w:rPr>
              <w:t xml:space="preserve">
    көзі </w:t>
            </w:r>
          </w:p>
          <w:p>
            <w:pPr>
              <w:spacing w:after="20"/>
              <w:ind w:left="20"/>
              <w:jc w:val="both"/>
            </w:pPr>
            <w:r>
              <w:rPr>
                <w:rFonts w:ascii="Times New Roman"/>
                <w:b w:val="false"/>
                <w:i w:val="false"/>
                <w:color w:val="000000"/>
                <w:sz w:val="20"/>
              </w:rPr>
              <w:t xml:space="preserve">31. Э6-44 толқын </w:t>
            </w:r>
            <w:r>
              <w:br/>
            </w:r>
            <w:r>
              <w:rPr>
                <w:rFonts w:ascii="Times New Roman"/>
                <w:b w:val="false"/>
                <w:i w:val="false"/>
                <w:color w:val="000000"/>
                <w:sz w:val="20"/>
              </w:rPr>
              <w:t xml:space="preserve">
    өткізгіш вентилі   903031900 дана    2       400       800 </w:t>
            </w:r>
          </w:p>
          <w:p>
            <w:pPr>
              <w:spacing w:after="20"/>
              <w:ind w:left="20"/>
              <w:jc w:val="both"/>
            </w:pPr>
            <w:r>
              <w:rPr>
                <w:rFonts w:ascii="Times New Roman"/>
                <w:b w:val="false"/>
                <w:i w:val="false"/>
                <w:color w:val="000000"/>
                <w:sz w:val="20"/>
              </w:rPr>
              <w:t xml:space="preserve">32. Ч2-9А резонанстық </w:t>
            </w:r>
            <w:r>
              <w:br/>
            </w:r>
            <w:r>
              <w:rPr>
                <w:rFonts w:ascii="Times New Roman"/>
                <w:b w:val="false"/>
                <w:i w:val="false"/>
                <w:color w:val="000000"/>
                <w:sz w:val="20"/>
              </w:rPr>
              <w:t xml:space="preserve">
    жиілік өлшеуіші    903039990 дана    2      1000      2000 </w:t>
            </w:r>
          </w:p>
          <w:p>
            <w:pPr>
              <w:spacing w:after="20"/>
              <w:ind w:left="20"/>
              <w:jc w:val="both"/>
            </w:pPr>
            <w:r>
              <w:rPr>
                <w:rFonts w:ascii="Times New Roman"/>
                <w:b w:val="false"/>
                <w:i w:val="false"/>
                <w:color w:val="000000"/>
                <w:sz w:val="20"/>
              </w:rPr>
              <w:t xml:space="preserve">33. 43-32 электронды- </w:t>
            </w:r>
            <w:r>
              <w:br/>
            </w:r>
            <w:r>
              <w:rPr>
                <w:rFonts w:ascii="Times New Roman"/>
                <w:b w:val="false"/>
                <w:i w:val="false"/>
                <w:color w:val="000000"/>
                <w:sz w:val="20"/>
              </w:rPr>
              <w:t xml:space="preserve">
    есептегіш жиілік   903039990 дана    1      1000      1000 </w:t>
            </w:r>
            <w:r>
              <w:br/>
            </w:r>
            <w:r>
              <w:rPr>
                <w:rFonts w:ascii="Times New Roman"/>
                <w:b w:val="false"/>
                <w:i w:val="false"/>
                <w:color w:val="000000"/>
                <w:sz w:val="20"/>
              </w:rPr>
              <w:t xml:space="preserve">
    өлшеуіші </w:t>
            </w:r>
          </w:p>
          <w:p>
            <w:pPr>
              <w:spacing w:after="20"/>
              <w:ind w:left="20"/>
              <w:jc w:val="both"/>
            </w:pPr>
            <w:r>
              <w:rPr>
                <w:rFonts w:ascii="Times New Roman"/>
                <w:b w:val="false"/>
                <w:i w:val="false"/>
                <w:color w:val="000000"/>
                <w:sz w:val="20"/>
              </w:rPr>
              <w:t xml:space="preserve">34. 43-64 с ЯЗЧ-175    903039990 дана    2      2000      4000 </w:t>
            </w:r>
            <w:r>
              <w:br/>
            </w:r>
            <w:r>
              <w:rPr>
                <w:rFonts w:ascii="Times New Roman"/>
                <w:b w:val="false"/>
                <w:i w:val="false"/>
                <w:color w:val="000000"/>
                <w:sz w:val="20"/>
              </w:rPr>
              <w:t xml:space="preserve">
    электронды- </w:t>
            </w:r>
            <w:r>
              <w:br/>
            </w:r>
            <w:r>
              <w:rPr>
                <w:rFonts w:ascii="Times New Roman"/>
                <w:b w:val="false"/>
                <w:i w:val="false"/>
                <w:color w:val="000000"/>
                <w:sz w:val="20"/>
              </w:rPr>
              <w:t xml:space="preserve">
    есептегіш жиілік </w:t>
            </w:r>
            <w:r>
              <w:br/>
            </w:r>
            <w:r>
              <w:rPr>
                <w:rFonts w:ascii="Times New Roman"/>
                <w:b w:val="false"/>
                <w:i w:val="false"/>
                <w:color w:val="000000"/>
                <w:sz w:val="20"/>
              </w:rPr>
              <w:t xml:space="preserve">
    өлшеуіші </w:t>
            </w:r>
          </w:p>
          <w:p>
            <w:pPr>
              <w:spacing w:after="20"/>
              <w:ind w:left="20"/>
              <w:jc w:val="both"/>
            </w:pPr>
            <w:r>
              <w:rPr>
                <w:rFonts w:ascii="Times New Roman"/>
                <w:b w:val="false"/>
                <w:i w:val="false"/>
                <w:color w:val="000000"/>
                <w:sz w:val="20"/>
              </w:rPr>
              <w:t xml:space="preserve">35. Ф5043 жиілік       903039990 дана    2       800      1600 </w:t>
            </w:r>
            <w:r>
              <w:br/>
            </w:r>
            <w:r>
              <w:rPr>
                <w:rFonts w:ascii="Times New Roman"/>
                <w:b w:val="false"/>
                <w:i w:val="false"/>
                <w:color w:val="000000"/>
                <w:sz w:val="20"/>
              </w:rPr>
              <w:t xml:space="preserve">
    өлшеуіші </w:t>
            </w:r>
          </w:p>
          <w:p>
            <w:pPr>
              <w:spacing w:after="20"/>
              <w:ind w:left="20"/>
              <w:jc w:val="both"/>
            </w:pPr>
            <w:r>
              <w:rPr>
                <w:rFonts w:ascii="Times New Roman"/>
                <w:b w:val="false"/>
                <w:i w:val="false"/>
                <w:color w:val="000000"/>
                <w:sz w:val="20"/>
              </w:rPr>
              <w:t xml:space="preserve">36. Р1-18 коаксиальді </w:t>
            </w:r>
            <w:r>
              <w:br/>
            </w:r>
            <w:r>
              <w:rPr>
                <w:rFonts w:ascii="Times New Roman"/>
                <w:b w:val="false"/>
                <w:i w:val="false"/>
                <w:color w:val="000000"/>
                <w:sz w:val="20"/>
              </w:rPr>
              <w:t xml:space="preserve">
    өлшеуіш желісі     903031900 дана    1      1200      1200 </w:t>
            </w:r>
          </w:p>
          <w:p>
            <w:pPr>
              <w:spacing w:after="20"/>
              <w:ind w:left="20"/>
              <w:jc w:val="both"/>
            </w:pPr>
            <w:r>
              <w:rPr>
                <w:rFonts w:ascii="Times New Roman"/>
                <w:b w:val="false"/>
                <w:i w:val="false"/>
                <w:color w:val="000000"/>
                <w:sz w:val="20"/>
              </w:rPr>
              <w:t xml:space="preserve">37. Ц4352 аралас аспабы 903031900 дана   1       300       300 </w:t>
            </w:r>
          </w:p>
          <w:p>
            <w:pPr>
              <w:spacing w:after="20"/>
              <w:ind w:left="20"/>
              <w:jc w:val="both"/>
            </w:pPr>
            <w:r>
              <w:rPr>
                <w:rFonts w:ascii="Times New Roman"/>
                <w:b w:val="false"/>
                <w:i w:val="false"/>
                <w:color w:val="000000"/>
                <w:sz w:val="20"/>
              </w:rPr>
              <w:t xml:space="preserve">38. Р1-20 коаксиальді  903031900 дана    1      1200      1200 </w:t>
            </w:r>
            <w:r>
              <w:br/>
            </w:r>
            <w:r>
              <w:rPr>
                <w:rFonts w:ascii="Times New Roman"/>
                <w:b w:val="false"/>
                <w:i w:val="false"/>
                <w:color w:val="000000"/>
                <w:sz w:val="20"/>
              </w:rPr>
              <w:t xml:space="preserve">
    өлшеуіш желісі </w:t>
            </w:r>
          </w:p>
          <w:p>
            <w:pPr>
              <w:spacing w:after="20"/>
              <w:ind w:left="20"/>
              <w:jc w:val="both"/>
            </w:pPr>
            <w:r>
              <w:rPr>
                <w:rFonts w:ascii="Times New Roman"/>
                <w:b w:val="false"/>
                <w:i w:val="false"/>
                <w:color w:val="000000"/>
                <w:sz w:val="20"/>
              </w:rPr>
              <w:t xml:space="preserve">39. МО 0-1,6 кГс/см2   903620900 дана    1       400       400 </w:t>
            </w:r>
            <w:r>
              <w:br/>
            </w:r>
            <w:r>
              <w:rPr>
                <w:rFonts w:ascii="Times New Roman"/>
                <w:b w:val="false"/>
                <w:i w:val="false"/>
                <w:color w:val="000000"/>
                <w:sz w:val="20"/>
              </w:rPr>
              <w:t xml:space="preserve">
    үлгілік манометрі </w:t>
            </w:r>
            <w:r>
              <w:br/>
            </w:r>
            <w:r>
              <w:rPr>
                <w:rFonts w:ascii="Times New Roman"/>
                <w:b w:val="false"/>
                <w:i w:val="false"/>
                <w:color w:val="000000"/>
                <w:sz w:val="20"/>
              </w:rPr>
              <w:t>
 </w:t>
            </w:r>
            <w:r>
              <w:br/>
            </w:r>
            <w:r>
              <w:rPr>
                <w:rFonts w:ascii="Times New Roman"/>
                <w:b w:val="false"/>
                <w:i w:val="false"/>
                <w:color w:val="000000"/>
                <w:sz w:val="20"/>
              </w:rPr>
              <w:t xml:space="preserve">
  40. МО 0-6 кГс/см2     903620900 дана    1       400       400 </w:t>
            </w:r>
            <w:r>
              <w:br/>
            </w:r>
            <w:r>
              <w:rPr>
                <w:rFonts w:ascii="Times New Roman"/>
                <w:b w:val="false"/>
                <w:i w:val="false"/>
                <w:color w:val="000000"/>
                <w:sz w:val="20"/>
              </w:rPr>
              <w:t xml:space="preserve">
    үлгілік манометрі </w:t>
            </w:r>
            <w:r>
              <w:br/>
            </w:r>
            <w:r>
              <w:rPr>
                <w:rFonts w:ascii="Times New Roman"/>
                <w:b w:val="false"/>
                <w:i w:val="false"/>
                <w:color w:val="000000"/>
                <w:sz w:val="20"/>
              </w:rPr>
              <w:t>
 </w:t>
            </w:r>
            <w:r>
              <w:br/>
            </w:r>
            <w:r>
              <w:rPr>
                <w:rFonts w:ascii="Times New Roman"/>
                <w:b w:val="false"/>
                <w:i w:val="false"/>
                <w:color w:val="000000"/>
                <w:sz w:val="20"/>
              </w:rPr>
              <w:t xml:space="preserve">
  41. МО 0-25 кГс/см2    903620900 дана    1       400       400 </w:t>
            </w:r>
            <w:r>
              <w:br/>
            </w:r>
            <w:r>
              <w:rPr>
                <w:rFonts w:ascii="Times New Roman"/>
                <w:b w:val="false"/>
                <w:i w:val="false"/>
                <w:color w:val="000000"/>
                <w:sz w:val="20"/>
              </w:rPr>
              <w:t xml:space="preserve">
    үлгілік манометрі </w:t>
            </w:r>
            <w:r>
              <w:br/>
            </w:r>
            <w:r>
              <w:rPr>
                <w:rFonts w:ascii="Times New Roman"/>
                <w:b w:val="false"/>
                <w:i w:val="false"/>
                <w:color w:val="000000"/>
                <w:sz w:val="20"/>
              </w:rPr>
              <w:t>
 </w:t>
            </w:r>
            <w:r>
              <w:br/>
            </w:r>
            <w:r>
              <w:rPr>
                <w:rFonts w:ascii="Times New Roman"/>
                <w:b w:val="false"/>
                <w:i w:val="false"/>
                <w:color w:val="000000"/>
                <w:sz w:val="20"/>
              </w:rPr>
              <w:t xml:space="preserve">
  42. МО 0-40 кГс/см2    903620900 дана    1       400       400 </w:t>
            </w:r>
            <w:r>
              <w:br/>
            </w:r>
            <w:r>
              <w:rPr>
                <w:rFonts w:ascii="Times New Roman"/>
                <w:b w:val="false"/>
                <w:i w:val="false"/>
                <w:color w:val="000000"/>
                <w:sz w:val="20"/>
              </w:rPr>
              <w:t xml:space="preserve">
    үлгілік манометрі </w:t>
            </w:r>
            <w:r>
              <w:br/>
            </w:r>
            <w:r>
              <w:rPr>
                <w:rFonts w:ascii="Times New Roman"/>
                <w:b w:val="false"/>
                <w:i w:val="false"/>
                <w:color w:val="000000"/>
                <w:sz w:val="20"/>
              </w:rPr>
              <w:t>
 </w:t>
            </w:r>
            <w:r>
              <w:br/>
            </w:r>
            <w:r>
              <w:rPr>
                <w:rFonts w:ascii="Times New Roman"/>
                <w:b w:val="false"/>
                <w:i w:val="false"/>
                <w:color w:val="000000"/>
                <w:sz w:val="20"/>
              </w:rPr>
              <w:t xml:space="preserve">
  43. ТГ2.093.093        852610900 дана    1      1000      1000 </w:t>
            </w:r>
            <w:r>
              <w:br/>
            </w:r>
            <w:r>
              <w:rPr>
                <w:rFonts w:ascii="Times New Roman"/>
                <w:b w:val="false"/>
                <w:i w:val="false"/>
                <w:color w:val="000000"/>
                <w:sz w:val="20"/>
              </w:rPr>
              <w:t xml:space="preserve">
    бақылау өлшемі </w:t>
            </w:r>
            <w:r>
              <w:br/>
            </w:r>
            <w:r>
              <w:rPr>
                <w:rFonts w:ascii="Times New Roman"/>
                <w:b w:val="false"/>
                <w:i w:val="false"/>
                <w:color w:val="000000"/>
                <w:sz w:val="20"/>
              </w:rPr>
              <w:t>
 </w:t>
            </w:r>
            <w:r>
              <w:br/>
            </w:r>
            <w:r>
              <w:rPr>
                <w:rFonts w:ascii="Times New Roman"/>
                <w:b w:val="false"/>
                <w:i w:val="false"/>
                <w:color w:val="000000"/>
                <w:sz w:val="20"/>
              </w:rPr>
              <w:t xml:space="preserve">
  44. ТГ2.093.094        852610900 дана    1      1000      1000 </w:t>
            </w:r>
            <w:r>
              <w:br/>
            </w:r>
            <w:r>
              <w:rPr>
                <w:rFonts w:ascii="Times New Roman"/>
                <w:b w:val="false"/>
                <w:i w:val="false"/>
                <w:color w:val="000000"/>
                <w:sz w:val="20"/>
              </w:rPr>
              <w:t xml:space="preserve">
    бақылау өлшемі </w:t>
            </w:r>
            <w:r>
              <w:br/>
            </w:r>
            <w:r>
              <w:rPr>
                <w:rFonts w:ascii="Times New Roman"/>
                <w:b w:val="false"/>
                <w:i w:val="false"/>
                <w:color w:val="000000"/>
                <w:sz w:val="20"/>
              </w:rPr>
              <w:t>
 </w:t>
            </w:r>
            <w:r>
              <w:br/>
            </w:r>
            <w:r>
              <w:rPr>
                <w:rFonts w:ascii="Times New Roman"/>
                <w:b w:val="false"/>
                <w:i w:val="false"/>
                <w:color w:val="000000"/>
                <w:sz w:val="20"/>
              </w:rPr>
              <w:t xml:space="preserve">
  45. БЩ2.093.000 1      852610900 дана    1      2000      2000 </w:t>
            </w:r>
            <w:r>
              <w:br/>
            </w:r>
            <w:r>
              <w:rPr>
                <w:rFonts w:ascii="Times New Roman"/>
                <w:b w:val="false"/>
                <w:i w:val="false"/>
                <w:color w:val="000000"/>
                <w:sz w:val="20"/>
              </w:rPr>
              <w:t xml:space="preserve">
    аспап жұмыс </w:t>
            </w:r>
            <w:r>
              <w:br/>
            </w:r>
            <w:r>
              <w:rPr>
                <w:rFonts w:ascii="Times New Roman"/>
                <w:b w:val="false"/>
                <w:i w:val="false"/>
                <w:color w:val="000000"/>
                <w:sz w:val="20"/>
              </w:rPr>
              <w:t xml:space="preserve">
    өлшемі </w:t>
            </w:r>
            <w:r>
              <w:br/>
            </w:r>
            <w:r>
              <w:rPr>
                <w:rFonts w:ascii="Times New Roman"/>
                <w:b w:val="false"/>
                <w:i w:val="false"/>
                <w:color w:val="000000"/>
                <w:sz w:val="20"/>
              </w:rPr>
              <w:t>
 </w:t>
            </w:r>
            <w:r>
              <w:br/>
            </w:r>
            <w:r>
              <w:rPr>
                <w:rFonts w:ascii="Times New Roman"/>
                <w:b w:val="false"/>
                <w:i w:val="false"/>
                <w:color w:val="000000"/>
                <w:sz w:val="20"/>
              </w:rPr>
              <w:t xml:space="preserve">
  46. БЩ2.093.006 2      852610900 дана    1      2000      2000 </w:t>
            </w:r>
            <w:r>
              <w:br/>
            </w:r>
            <w:r>
              <w:rPr>
                <w:rFonts w:ascii="Times New Roman"/>
                <w:b w:val="false"/>
                <w:i w:val="false"/>
                <w:color w:val="000000"/>
                <w:sz w:val="20"/>
              </w:rPr>
              <w:t xml:space="preserve">
    аспап жұмыс </w:t>
            </w:r>
            <w:r>
              <w:br/>
            </w:r>
            <w:r>
              <w:rPr>
                <w:rFonts w:ascii="Times New Roman"/>
                <w:b w:val="false"/>
                <w:i w:val="false"/>
                <w:color w:val="000000"/>
                <w:sz w:val="20"/>
              </w:rPr>
              <w:t xml:space="preserve">
    өлшемі </w:t>
            </w:r>
            <w:r>
              <w:br/>
            </w:r>
            <w:r>
              <w:rPr>
                <w:rFonts w:ascii="Times New Roman"/>
                <w:b w:val="false"/>
                <w:i w:val="false"/>
                <w:color w:val="000000"/>
                <w:sz w:val="20"/>
              </w:rPr>
              <w:t>
 </w:t>
            </w:r>
            <w:r>
              <w:br/>
            </w:r>
            <w:r>
              <w:rPr>
                <w:rFonts w:ascii="Times New Roman"/>
                <w:b w:val="false"/>
                <w:i w:val="false"/>
                <w:color w:val="000000"/>
                <w:sz w:val="20"/>
              </w:rPr>
              <w:t xml:space="preserve">
  47. БЩ2.093.000 6      852610900 дана    1      2000      2000 </w:t>
            </w:r>
            <w:r>
              <w:br/>
            </w:r>
            <w:r>
              <w:rPr>
                <w:rFonts w:ascii="Times New Roman"/>
                <w:b w:val="false"/>
                <w:i w:val="false"/>
                <w:color w:val="000000"/>
                <w:sz w:val="20"/>
              </w:rPr>
              <w:t xml:space="preserve">
    аспап жұмыс </w:t>
            </w:r>
            <w:r>
              <w:br/>
            </w:r>
            <w:r>
              <w:rPr>
                <w:rFonts w:ascii="Times New Roman"/>
                <w:b w:val="false"/>
                <w:i w:val="false"/>
                <w:color w:val="000000"/>
                <w:sz w:val="20"/>
              </w:rPr>
              <w:t xml:space="preserve">
    өлшемі </w:t>
            </w:r>
            <w:r>
              <w:br/>
            </w:r>
            <w:r>
              <w:rPr>
                <w:rFonts w:ascii="Times New Roman"/>
                <w:b w:val="false"/>
                <w:i w:val="false"/>
                <w:color w:val="000000"/>
                <w:sz w:val="20"/>
              </w:rPr>
              <w:t>
 </w:t>
            </w:r>
            <w:r>
              <w:br/>
            </w:r>
            <w:r>
              <w:rPr>
                <w:rFonts w:ascii="Times New Roman"/>
                <w:b w:val="false"/>
                <w:i w:val="false"/>
                <w:color w:val="000000"/>
                <w:sz w:val="20"/>
              </w:rPr>
              <w:t xml:space="preserve">
  48. БЩ2.093.007 7      852610900 дана    1      2000      2000 </w:t>
            </w:r>
            <w:r>
              <w:br/>
            </w:r>
            <w:r>
              <w:rPr>
                <w:rFonts w:ascii="Times New Roman"/>
                <w:b w:val="false"/>
                <w:i w:val="false"/>
                <w:color w:val="000000"/>
                <w:sz w:val="20"/>
              </w:rPr>
              <w:t xml:space="preserve">
    аспап жұмыс </w:t>
            </w:r>
            <w:r>
              <w:br/>
            </w:r>
            <w:r>
              <w:rPr>
                <w:rFonts w:ascii="Times New Roman"/>
                <w:b w:val="false"/>
                <w:i w:val="false"/>
                <w:color w:val="000000"/>
                <w:sz w:val="20"/>
              </w:rPr>
              <w:t xml:space="preserve">
    өлшемі </w:t>
            </w:r>
            <w:r>
              <w:br/>
            </w:r>
            <w:r>
              <w:rPr>
                <w:rFonts w:ascii="Times New Roman"/>
                <w:b w:val="false"/>
                <w:i w:val="false"/>
                <w:color w:val="000000"/>
                <w:sz w:val="20"/>
              </w:rPr>
              <w:t>
 </w:t>
            </w:r>
            <w:r>
              <w:br/>
            </w:r>
            <w:r>
              <w:rPr>
                <w:rFonts w:ascii="Times New Roman"/>
                <w:b w:val="false"/>
                <w:i w:val="false"/>
                <w:color w:val="000000"/>
                <w:sz w:val="20"/>
              </w:rPr>
              <w:t xml:space="preserve">
  49. БЩ2.093.008 15     852610900 дана    1      2000      2000 </w:t>
            </w:r>
            <w:r>
              <w:br/>
            </w:r>
            <w:r>
              <w:rPr>
                <w:rFonts w:ascii="Times New Roman"/>
                <w:b w:val="false"/>
                <w:i w:val="false"/>
                <w:color w:val="000000"/>
                <w:sz w:val="20"/>
              </w:rPr>
              <w:t xml:space="preserve">
    аспап жұмыс </w:t>
            </w:r>
            <w:r>
              <w:br/>
            </w:r>
            <w:r>
              <w:rPr>
                <w:rFonts w:ascii="Times New Roman"/>
                <w:b w:val="false"/>
                <w:i w:val="false"/>
                <w:color w:val="000000"/>
                <w:sz w:val="20"/>
              </w:rPr>
              <w:t xml:space="preserve">
    өлшемі </w:t>
            </w:r>
            <w:r>
              <w:br/>
            </w:r>
            <w:r>
              <w:rPr>
                <w:rFonts w:ascii="Times New Roman"/>
                <w:b w:val="false"/>
                <w:i w:val="false"/>
                <w:color w:val="000000"/>
                <w:sz w:val="20"/>
              </w:rPr>
              <w:t>
 </w:t>
            </w:r>
            <w:r>
              <w:br/>
            </w:r>
            <w:r>
              <w:rPr>
                <w:rFonts w:ascii="Times New Roman"/>
                <w:b w:val="false"/>
                <w:i w:val="false"/>
                <w:color w:val="000000"/>
                <w:sz w:val="20"/>
              </w:rPr>
              <w:t xml:space="preserve">
  50. БЯ2.060.115        852610900 дана    1      1000      1000 </w:t>
            </w:r>
            <w:r>
              <w:br/>
            </w:r>
            <w:r>
              <w:rPr>
                <w:rFonts w:ascii="Times New Roman"/>
                <w:b w:val="false"/>
                <w:i w:val="false"/>
                <w:color w:val="000000"/>
                <w:sz w:val="20"/>
              </w:rPr>
              <w:t xml:space="preserve">
    қорғаушы </w:t>
            </w:r>
            <w:r>
              <w:br/>
            </w:r>
            <w:r>
              <w:rPr>
                <w:rFonts w:ascii="Times New Roman"/>
                <w:b w:val="false"/>
                <w:i w:val="false"/>
                <w:color w:val="000000"/>
                <w:sz w:val="20"/>
              </w:rPr>
              <w:t xml:space="preserve">
    қондырғысы </w:t>
            </w:r>
            <w:r>
              <w:br/>
            </w:r>
            <w:r>
              <w:rPr>
                <w:rFonts w:ascii="Times New Roman"/>
                <w:b w:val="false"/>
                <w:i w:val="false"/>
                <w:color w:val="000000"/>
                <w:sz w:val="20"/>
              </w:rPr>
              <w:t>
 </w:t>
            </w:r>
            <w:r>
              <w:br/>
            </w:r>
            <w:r>
              <w:rPr>
                <w:rFonts w:ascii="Times New Roman"/>
                <w:b w:val="false"/>
                <w:i w:val="false"/>
                <w:color w:val="000000"/>
                <w:sz w:val="20"/>
              </w:rPr>
              <w:t xml:space="preserve">
  51. БЯ2.060.116        852610900 дана    1      1000      1000 </w:t>
            </w:r>
            <w:r>
              <w:br/>
            </w:r>
            <w:r>
              <w:rPr>
                <w:rFonts w:ascii="Times New Roman"/>
                <w:b w:val="false"/>
                <w:i w:val="false"/>
                <w:color w:val="000000"/>
                <w:sz w:val="20"/>
              </w:rPr>
              <w:t xml:space="preserve">
    қорғаушы </w:t>
            </w:r>
            <w:r>
              <w:br/>
            </w:r>
            <w:r>
              <w:rPr>
                <w:rFonts w:ascii="Times New Roman"/>
                <w:b w:val="false"/>
                <w:i w:val="false"/>
                <w:color w:val="000000"/>
                <w:sz w:val="20"/>
              </w:rPr>
              <w:t xml:space="preserve">
    қондырғысы </w:t>
            </w:r>
            <w:r>
              <w:br/>
            </w:r>
            <w:r>
              <w:rPr>
                <w:rFonts w:ascii="Times New Roman"/>
                <w:b w:val="false"/>
                <w:i w:val="false"/>
                <w:color w:val="000000"/>
                <w:sz w:val="20"/>
              </w:rPr>
              <w:t>
 </w:t>
            </w:r>
            <w:r>
              <w:br/>
            </w:r>
            <w:r>
              <w:rPr>
                <w:rFonts w:ascii="Times New Roman"/>
                <w:b w:val="false"/>
                <w:i w:val="false"/>
                <w:color w:val="000000"/>
                <w:sz w:val="20"/>
              </w:rPr>
              <w:t xml:space="preserve">
  52. ЭФР-6ДР блогы      852610900 дана    1      2000      2000 </w:t>
            </w:r>
          </w:p>
          <w:p>
            <w:pPr>
              <w:spacing w:after="20"/>
              <w:ind w:left="20"/>
              <w:jc w:val="both"/>
            </w:pPr>
            <w:r>
              <w:rPr>
                <w:rFonts w:ascii="Times New Roman"/>
                <w:b w:val="false"/>
                <w:i w:val="false"/>
                <w:color w:val="000000"/>
                <w:sz w:val="20"/>
              </w:rPr>
              <w:t xml:space="preserve">53. ЭФР-6Д блогы       852610900 дана    1      2000      2000 </w:t>
            </w:r>
          </w:p>
          <w:p>
            <w:pPr>
              <w:spacing w:after="20"/>
              <w:ind w:left="20"/>
              <w:jc w:val="both"/>
            </w:pPr>
            <w:r>
              <w:rPr>
                <w:rFonts w:ascii="Times New Roman"/>
                <w:b w:val="false"/>
                <w:i w:val="false"/>
                <w:color w:val="000000"/>
                <w:sz w:val="20"/>
              </w:rPr>
              <w:t xml:space="preserve">54. ФР-6м1-Р блогы     852610900 дана    1      2000      2000 </w:t>
            </w:r>
          </w:p>
          <w:p>
            <w:pPr>
              <w:spacing w:after="20"/>
              <w:ind w:left="20"/>
              <w:jc w:val="both"/>
            </w:pPr>
            <w:r>
              <w:rPr>
                <w:rFonts w:ascii="Times New Roman"/>
                <w:b w:val="false"/>
                <w:i w:val="false"/>
                <w:color w:val="000000"/>
                <w:sz w:val="20"/>
              </w:rPr>
              <w:t xml:space="preserve">55. УР-1кв блогы       852610900 дана    1      2000      2000 </w:t>
            </w:r>
          </w:p>
          <w:p>
            <w:pPr>
              <w:spacing w:after="20"/>
              <w:ind w:left="20"/>
              <w:jc w:val="both"/>
            </w:pPr>
            <w:r>
              <w:rPr>
                <w:rFonts w:ascii="Times New Roman"/>
                <w:b w:val="false"/>
                <w:i w:val="false"/>
                <w:color w:val="000000"/>
                <w:sz w:val="20"/>
              </w:rPr>
              <w:t xml:space="preserve">56. В-11А </w:t>
            </w:r>
            <w:r>
              <w:br/>
            </w:r>
            <w:r>
              <w:rPr>
                <w:rFonts w:ascii="Times New Roman"/>
                <w:b w:val="false"/>
                <w:i w:val="false"/>
                <w:color w:val="000000"/>
                <w:sz w:val="20"/>
              </w:rPr>
              <w:t xml:space="preserve">
    ТУ453.0000.000     852610900 дана    1       300       300 </w:t>
            </w:r>
            <w:r>
              <w:br/>
            </w:r>
            <w:r>
              <w:rPr>
                <w:rFonts w:ascii="Times New Roman"/>
                <w:b w:val="false"/>
                <w:i w:val="false"/>
                <w:color w:val="000000"/>
                <w:sz w:val="20"/>
              </w:rPr>
              <w:t xml:space="preserve">
    блогы </w:t>
            </w:r>
          </w:p>
          <w:p>
            <w:pPr>
              <w:spacing w:after="20"/>
              <w:ind w:left="20"/>
              <w:jc w:val="both"/>
            </w:pPr>
            <w:r>
              <w:rPr>
                <w:rFonts w:ascii="Times New Roman"/>
                <w:b w:val="false"/>
                <w:i w:val="false"/>
                <w:color w:val="000000"/>
                <w:sz w:val="20"/>
              </w:rPr>
              <w:t xml:space="preserve">57. АПП-5Р13 аспабы    903089990 дана    1      1500      1500 </w:t>
            </w:r>
          </w:p>
          <w:p>
            <w:pPr>
              <w:spacing w:after="20"/>
              <w:ind w:left="20"/>
              <w:jc w:val="both"/>
            </w:pPr>
            <w:r>
              <w:rPr>
                <w:rFonts w:ascii="Times New Roman"/>
                <w:b w:val="false"/>
                <w:i w:val="false"/>
                <w:color w:val="000000"/>
                <w:sz w:val="20"/>
              </w:rPr>
              <w:t xml:space="preserve">58. ПРМ-6 аспабы       903089990 дана    1      1600      1600 </w:t>
            </w:r>
          </w:p>
          <w:p>
            <w:pPr>
              <w:spacing w:after="20"/>
              <w:ind w:left="20"/>
              <w:jc w:val="both"/>
            </w:pPr>
            <w:r>
              <w:rPr>
                <w:rFonts w:ascii="Times New Roman"/>
                <w:b w:val="false"/>
                <w:i w:val="false"/>
                <w:color w:val="000000"/>
                <w:sz w:val="20"/>
              </w:rPr>
              <w:t xml:space="preserve">59. ПРМ-3м-2 аспабы    903089990 дана    1      1600      1600 </w:t>
            </w:r>
          </w:p>
          <w:p>
            <w:pPr>
              <w:spacing w:after="20"/>
              <w:ind w:left="20"/>
              <w:jc w:val="both"/>
            </w:pPr>
            <w:r>
              <w:rPr>
                <w:rFonts w:ascii="Times New Roman"/>
                <w:b w:val="false"/>
                <w:i w:val="false"/>
                <w:color w:val="000000"/>
                <w:sz w:val="20"/>
              </w:rPr>
              <w:t xml:space="preserve">60. ПРМ-1м-2 аспабы    903089990 дана    1      1600      1600 </w:t>
            </w:r>
          </w:p>
          <w:p>
            <w:pPr>
              <w:spacing w:after="20"/>
              <w:ind w:left="20"/>
              <w:jc w:val="both"/>
            </w:pPr>
            <w:r>
              <w:rPr>
                <w:rFonts w:ascii="Times New Roman"/>
                <w:b w:val="false"/>
                <w:i w:val="false"/>
                <w:color w:val="000000"/>
                <w:sz w:val="20"/>
              </w:rPr>
              <w:t xml:space="preserve">61. ТГ5.171.057        903089990 дана    1      1500      1500 </w:t>
            </w:r>
            <w:r>
              <w:br/>
            </w:r>
            <w:r>
              <w:rPr>
                <w:rFonts w:ascii="Times New Roman"/>
                <w:b w:val="false"/>
                <w:i w:val="false"/>
                <w:color w:val="000000"/>
                <w:sz w:val="20"/>
              </w:rPr>
              <w:t xml:space="preserve">
    аспабы </w:t>
            </w:r>
          </w:p>
          <w:p>
            <w:pPr>
              <w:spacing w:after="20"/>
              <w:ind w:left="20"/>
              <w:jc w:val="both"/>
            </w:pPr>
            <w:r>
              <w:rPr>
                <w:rFonts w:ascii="Times New Roman"/>
                <w:b w:val="false"/>
                <w:i w:val="false"/>
                <w:color w:val="000000"/>
                <w:sz w:val="20"/>
              </w:rPr>
              <w:t xml:space="preserve">62. ТГ5.171.058        903089990 дана    1      1500      1500 </w:t>
            </w:r>
            <w:r>
              <w:br/>
            </w:r>
            <w:r>
              <w:rPr>
                <w:rFonts w:ascii="Times New Roman"/>
                <w:b w:val="false"/>
                <w:i w:val="false"/>
                <w:color w:val="000000"/>
                <w:sz w:val="20"/>
              </w:rPr>
              <w:t xml:space="preserve">
    аспабы </w:t>
            </w:r>
          </w:p>
          <w:p>
            <w:pPr>
              <w:spacing w:after="20"/>
              <w:ind w:left="20"/>
              <w:jc w:val="both"/>
            </w:pPr>
            <w:r>
              <w:rPr>
                <w:rFonts w:ascii="Times New Roman"/>
                <w:b w:val="false"/>
                <w:i w:val="false"/>
                <w:color w:val="000000"/>
                <w:sz w:val="20"/>
              </w:rPr>
              <w:t xml:space="preserve">63. ТГ5.171.065        903089990 дана    1      1590      1590 </w:t>
            </w:r>
            <w:r>
              <w:br/>
            </w:r>
            <w:r>
              <w:rPr>
                <w:rFonts w:ascii="Times New Roman"/>
                <w:b w:val="false"/>
                <w:i w:val="false"/>
                <w:color w:val="000000"/>
                <w:sz w:val="20"/>
              </w:rPr>
              <w:t xml:space="preserve">
    аспабы </w:t>
            </w:r>
          </w:p>
          <w:p>
            <w:pPr>
              <w:spacing w:after="20"/>
              <w:ind w:left="20"/>
              <w:jc w:val="both"/>
            </w:pPr>
            <w:r>
              <w:rPr>
                <w:rFonts w:ascii="Times New Roman"/>
                <w:b w:val="false"/>
                <w:i w:val="false"/>
                <w:color w:val="000000"/>
                <w:sz w:val="20"/>
              </w:rPr>
              <w:t xml:space="preserve">64. ПП-6 пульті        903089990 дана    1      1500      1500 </w:t>
            </w:r>
          </w:p>
          <w:p>
            <w:pPr>
              <w:spacing w:after="20"/>
              <w:ind w:left="20"/>
              <w:jc w:val="both"/>
            </w:pPr>
            <w:r>
              <w:rPr>
                <w:rFonts w:ascii="Times New Roman"/>
                <w:b w:val="false"/>
                <w:i w:val="false"/>
                <w:color w:val="000000"/>
                <w:sz w:val="20"/>
              </w:rPr>
              <w:t xml:space="preserve">65. ПП-7 пульті        903089990 дана    1      1600      1600 </w:t>
            </w:r>
          </w:p>
          <w:p>
            <w:pPr>
              <w:spacing w:after="20"/>
              <w:ind w:left="20"/>
              <w:jc w:val="both"/>
            </w:pPr>
            <w:r>
              <w:rPr>
                <w:rFonts w:ascii="Times New Roman"/>
                <w:b w:val="false"/>
                <w:i w:val="false"/>
                <w:color w:val="000000"/>
                <w:sz w:val="20"/>
              </w:rPr>
              <w:t xml:space="preserve">66. ПМ-59/78 пульті    903089990 дана    1      1400      1400 </w:t>
            </w:r>
          </w:p>
          <w:p>
            <w:pPr>
              <w:spacing w:after="20"/>
              <w:ind w:left="20"/>
              <w:jc w:val="both"/>
            </w:pPr>
            <w:r>
              <w:rPr>
                <w:rFonts w:ascii="Times New Roman"/>
                <w:b w:val="false"/>
                <w:i w:val="false"/>
                <w:color w:val="000000"/>
                <w:sz w:val="20"/>
              </w:rPr>
              <w:t xml:space="preserve">67. ИЯ2.060.033        852610900 дана    1       300       300 </w:t>
            </w:r>
            <w:r>
              <w:br/>
            </w:r>
            <w:r>
              <w:rPr>
                <w:rFonts w:ascii="Times New Roman"/>
                <w:b w:val="false"/>
                <w:i w:val="false"/>
                <w:color w:val="000000"/>
                <w:sz w:val="20"/>
              </w:rPr>
              <w:t xml:space="preserve">
    ұшайыры </w:t>
            </w:r>
          </w:p>
          <w:p>
            <w:pPr>
              <w:spacing w:after="20"/>
              <w:ind w:left="20"/>
              <w:jc w:val="both"/>
            </w:pPr>
            <w:r>
              <w:rPr>
                <w:rFonts w:ascii="Times New Roman"/>
                <w:b w:val="false"/>
                <w:i w:val="false"/>
                <w:color w:val="000000"/>
                <w:sz w:val="20"/>
              </w:rPr>
              <w:t xml:space="preserve">68. ИЯ3.649.071        852610900 дана    1       300       300 </w:t>
            </w:r>
            <w:r>
              <w:br/>
            </w:r>
            <w:r>
              <w:rPr>
                <w:rFonts w:ascii="Times New Roman"/>
                <w:b w:val="false"/>
                <w:i w:val="false"/>
                <w:color w:val="000000"/>
                <w:sz w:val="20"/>
              </w:rPr>
              <w:t xml:space="preserve">
    ауыстырғышы </w:t>
            </w:r>
          </w:p>
          <w:p>
            <w:pPr>
              <w:spacing w:after="20"/>
              <w:ind w:left="20"/>
              <w:jc w:val="both"/>
            </w:pPr>
            <w:r>
              <w:rPr>
                <w:rFonts w:ascii="Times New Roman"/>
                <w:b w:val="false"/>
                <w:i w:val="false"/>
                <w:color w:val="000000"/>
                <w:sz w:val="20"/>
              </w:rPr>
              <w:t xml:space="preserve">69. ИЯ3.649.026        852610900 дана    1       300       300 </w:t>
            </w:r>
            <w:r>
              <w:br/>
            </w:r>
            <w:r>
              <w:rPr>
                <w:rFonts w:ascii="Times New Roman"/>
                <w:b w:val="false"/>
                <w:i w:val="false"/>
                <w:color w:val="000000"/>
                <w:sz w:val="20"/>
              </w:rPr>
              <w:t xml:space="preserve">
    ауыстырғышы </w:t>
            </w:r>
          </w:p>
          <w:p>
            <w:pPr>
              <w:spacing w:after="20"/>
              <w:ind w:left="20"/>
              <w:jc w:val="both"/>
            </w:pPr>
            <w:r>
              <w:rPr>
                <w:rFonts w:ascii="Times New Roman"/>
                <w:b w:val="false"/>
                <w:i w:val="false"/>
                <w:color w:val="000000"/>
                <w:sz w:val="20"/>
              </w:rPr>
              <w:t xml:space="preserve">70. ИЯ3.649.093        852610900 дана    1       300       300 </w:t>
            </w:r>
            <w:r>
              <w:br/>
            </w:r>
            <w:r>
              <w:rPr>
                <w:rFonts w:ascii="Times New Roman"/>
                <w:b w:val="false"/>
                <w:i w:val="false"/>
                <w:color w:val="000000"/>
                <w:sz w:val="20"/>
              </w:rPr>
              <w:t xml:space="preserve">
    ауыстырғышы </w:t>
            </w:r>
          </w:p>
          <w:p>
            <w:pPr>
              <w:spacing w:after="20"/>
              <w:ind w:left="20"/>
              <w:jc w:val="both"/>
            </w:pPr>
            <w:r>
              <w:rPr>
                <w:rFonts w:ascii="Times New Roman"/>
                <w:b w:val="false"/>
                <w:i w:val="false"/>
                <w:color w:val="000000"/>
                <w:sz w:val="20"/>
              </w:rPr>
              <w:t xml:space="preserve">71. ПК2.060.439        852610900 дана    1       300       300 </w:t>
            </w:r>
            <w:r>
              <w:br/>
            </w:r>
            <w:r>
              <w:rPr>
                <w:rFonts w:ascii="Times New Roman"/>
                <w:b w:val="false"/>
                <w:i w:val="false"/>
                <w:color w:val="000000"/>
                <w:sz w:val="20"/>
              </w:rPr>
              <w:t xml:space="preserve">
    ауыстырғышы </w:t>
            </w:r>
          </w:p>
          <w:p>
            <w:pPr>
              <w:spacing w:after="20"/>
              <w:ind w:left="20"/>
              <w:jc w:val="both"/>
            </w:pPr>
            <w:r>
              <w:rPr>
                <w:rFonts w:ascii="Times New Roman"/>
                <w:b w:val="false"/>
                <w:i w:val="false"/>
                <w:color w:val="000000"/>
                <w:sz w:val="20"/>
              </w:rPr>
              <w:t xml:space="preserve">72. БИЯ.652.057        852610900 дана    1       300       300 </w:t>
            </w:r>
            <w:r>
              <w:br/>
            </w:r>
            <w:r>
              <w:rPr>
                <w:rFonts w:ascii="Times New Roman"/>
                <w:b w:val="false"/>
                <w:i w:val="false"/>
                <w:color w:val="000000"/>
                <w:sz w:val="20"/>
              </w:rPr>
              <w:t xml:space="preserve">
    ауыстырғышы </w:t>
            </w:r>
          </w:p>
          <w:p>
            <w:pPr>
              <w:spacing w:after="20"/>
              <w:ind w:left="20"/>
              <w:jc w:val="both"/>
            </w:pPr>
            <w:r>
              <w:rPr>
                <w:rFonts w:ascii="Times New Roman"/>
                <w:b w:val="false"/>
                <w:i w:val="false"/>
                <w:color w:val="000000"/>
                <w:sz w:val="20"/>
              </w:rPr>
              <w:t xml:space="preserve">73. БИЯ.652.058        852610900 дана    1       300       300 </w:t>
            </w:r>
            <w:r>
              <w:br/>
            </w:r>
            <w:r>
              <w:rPr>
                <w:rFonts w:ascii="Times New Roman"/>
                <w:b w:val="false"/>
                <w:i w:val="false"/>
                <w:color w:val="000000"/>
                <w:sz w:val="20"/>
              </w:rPr>
              <w:t xml:space="preserve">
    ауыстырғышы </w:t>
            </w:r>
          </w:p>
          <w:p>
            <w:pPr>
              <w:spacing w:after="20"/>
              <w:ind w:left="20"/>
              <w:jc w:val="both"/>
            </w:pPr>
            <w:r>
              <w:rPr>
                <w:rFonts w:ascii="Times New Roman"/>
                <w:b w:val="false"/>
                <w:i w:val="false"/>
                <w:color w:val="000000"/>
                <w:sz w:val="20"/>
              </w:rPr>
              <w:t xml:space="preserve">74. ИЯ3.649.772        852610900 дана    1       300       300 </w:t>
            </w:r>
            <w:r>
              <w:br/>
            </w:r>
            <w:r>
              <w:rPr>
                <w:rFonts w:ascii="Times New Roman"/>
                <w:b w:val="false"/>
                <w:i w:val="false"/>
                <w:color w:val="000000"/>
                <w:sz w:val="20"/>
              </w:rPr>
              <w:t xml:space="preserve">
    ауыстырғышы </w:t>
            </w:r>
          </w:p>
          <w:p>
            <w:pPr>
              <w:spacing w:after="20"/>
              <w:ind w:left="20"/>
              <w:jc w:val="both"/>
            </w:pPr>
            <w:r>
              <w:rPr>
                <w:rFonts w:ascii="Times New Roman"/>
                <w:b w:val="false"/>
                <w:i w:val="false"/>
                <w:color w:val="000000"/>
                <w:sz w:val="20"/>
              </w:rPr>
              <w:t xml:space="preserve">75. ИЯ3.649.030        852610900 дана    1       300       300 </w:t>
            </w:r>
            <w:r>
              <w:br/>
            </w:r>
            <w:r>
              <w:rPr>
                <w:rFonts w:ascii="Times New Roman"/>
                <w:b w:val="false"/>
                <w:i w:val="false"/>
                <w:color w:val="000000"/>
                <w:sz w:val="20"/>
              </w:rPr>
              <w:t xml:space="preserve">
    ауыстырғышы </w:t>
            </w:r>
          </w:p>
          <w:p>
            <w:pPr>
              <w:spacing w:after="20"/>
              <w:ind w:left="20"/>
              <w:jc w:val="both"/>
            </w:pPr>
            <w:r>
              <w:rPr>
                <w:rFonts w:ascii="Times New Roman"/>
                <w:b w:val="false"/>
                <w:i w:val="false"/>
                <w:color w:val="000000"/>
                <w:sz w:val="20"/>
              </w:rPr>
              <w:t xml:space="preserve">76. ЗА2.754.015        852610900 дана    1       300       300 </w:t>
            </w:r>
            <w:r>
              <w:br/>
            </w:r>
            <w:r>
              <w:rPr>
                <w:rFonts w:ascii="Times New Roman"/>
                <w:b w:val="false"/>
                <w:i w:val="false"/>
                <w:color w:val="000000"/>
                <w:sz w:val="20"/>
              </w:rPr>
              <w:t xml:space="preserve">
    ауыстырғышы </w:t>
            </w:r>
          </w:p>
          <w:p>
            <w:pPr>
              <w:spacing w:after="20"/>
              <w:ind w:left="20"/>
              <w:jc w:val="both"/>
            </w:pPr>
            <w:r>
              <w:rPr>
                <w:rFonts w:ascii="Times New Roman"/>
                <w:b w:val="false"/>
                <w:i w:val="false"/>
                <w:color w:val="000000"/>
                <w:sz w:val="20"/>
              </w:rPr>
              <w:t xml:space="preserve">77. ИЯ3.669.001        852610900 дана    1       300       300 </w:t>
            </w:r>
            <w:r>
              <w:br/>
            </w:r>
            <w:r>
              <w:rPr>
                <w:rFonts w:ascii="Times New Roman"/>
                <w:b w:val="false"/>
                <w:i w:val="false"/>
                <w:color w:val="000000"/>
                <w:sz w:val="20"/>
              </w:rPr>
              <w:t xml:space="preserve">
    ауыстырғышы </w:t>
            </w:r>
          </w:p>
          <w:p>
            <w:pPr>
              <w:spacing w:after="20"/>
              <w:ind w:left="20"/>
              <w:jc w:val="both"/>
            </w:pPr>
            <w:r>
              <w:rPr>
                <w:rFonts w:ascii="Times New Roman"/>
                <w:b w:val="false"/>
                <w:i w:val="false"/>
                <w:color w:val="000000"/>
                <w:sz w:val="20"/>
              </w:rPr>
              <w:t xml:space="preserve">78. ИШ3.649.026        852610900 дана    1       300       300 </w:t>
            </w:r>
            <w:r>
              <w:br/>
            </w:r>
            <w:r>
              <w:rPr>
                <w:rFonts w:ascii="Times New Roman"/>
                <w:b w:val="false"/>
                <w:i w:val="false"/>
                <w:color w:val="000000"/>
                <w:sz w:val="20"/>
              </w:rPr>
              <w:t xml:space="preserve">
    ауыстырғышы </w:t>
            </w:r>
          </w:p>
          <w:p>
            <w:pPr>
              <w:spacing w:after="20"/>
              <w:ind w:left="20"/>
              <w:jc w:val="both"/>
            </w:pPr>
            <w:r>
              <w:rPr>
                <w:rFonts w:ascii="Times New Roman"/>
                <w:b w:val="false"/>
                <w:i w:val="false"/>
                <w:color w:val="000000"/>
                <w:sz w:val="20"/>
              </w:rPr>
              <w:t xml:space="preserve">79. АФ-2 ауыстырғышы   852610900 дана    1       400       400 </w:t>
            </w:r>
          </w:p>
          <w:p>
            <w:pPr>
              <w:spacing w:after="20"/>
              <w:ind w:left="20"/>
              <w:jc w:val="both"/>
            </w:pPr>
            <w:r>
              <w:rPr>
                <w:rFonts w:ascii="Times New Roman"/>
                <w:b w:val="false"/>
                <w:i w:val="false"/>
                <w:color w:val="000000"/>
                <w:sz w:val="20"/>
              </w:rPr>
              <w:t xml:space="preserve">80. ПК-87 ауыстырғышы  852610900 дана    3       400      1200 </w:t>
            </w:r>
          </w:p>
          <w:p>
            <w:pPr>
              <w:spacing w:after="20"/>
              <w:ind w:left="20"/>
              <w:jc w:val="both"/>
            </w:pPr>
            <w:r>
              <w:rPr>
                <w:rFonts w:ascii="Times New Roman"/>
                <w:b w:val="false"/>
                <w:i w:val="false"/>
                <w:color w:val="000000"/>
                <w:sz w:val="20"/>
              </w:rPr>
              <w:t xml:space="preserve">81. ИЯ2.060.037-1      852610900 дана    1       300       300 </w:t>
            </w:r>
            <w:r>
              <w:br/>
            </w:r>
            <w:r>
              <w:rPr>
                <w:rFonts w:ascii="Times New Roman"/>
                <w:b w:val="false"/>
                <w:i w:val="false"/>
                <w:color w:val="000000"/>
                <w:sz w:val="20"/>
              </w:rPr>
              <w:t xml:space="preserve">
    су толқын </w:t>
            </w:r>
            <w:r>
              <w:br/>
            </w:r>
            <w:r>
              <w:rPr>
                <w:rFonts w:ascii="Times New Roman"/>
                <w:b w:val="false"/>
                <w:i w:val="false"/>
                <w:color w:val="000000"/>
                <w:sz w:val="20"/>
              </w:rPr>
              <w:t xml:space="preserve">
    өткізгіш - </w:t>
            </w:r>
            <w:r>
              <w:br/>
            </w:r>
            <w:r>
              <w:rPr>
                <w:rFonts w:ascii="Times New Roman"/>
                <w:b w:val="false"/>
                <w:i w:val="false"/>
                <w:color w:val="000000"/>
                <w:sz w:val="20"/>
              </w:rPr>
              <w:t xml:space="preserve">
    коаксиальді </w:t>
            </w:r>
            <w:r>
              <w:br/>
            </w:r>
            <w:r>
              <w:rPr>
                <w:rFonts w:ascii="Times New Roman"/>
                <w:b w:val="false"/>
                <w:i w:val="false"/>
                <w:color w:val="000000"/>
                <w:sz w:val="20"/>
              </w:rPr>
              <w:t xml:space="preserve">
    ауыстырғышы </w:t>
            </w:r>
          </w:p>
          <w:p>
            <w:pPr>
              <w:spacing w:after="20"/>
              <w:ind w:left="20"/>
              <w:jc w:val="both"/>
            </w:pPr>
            <w:r>
              <w:rPr>
                <w:rFonts w:ascii="Times New Roman"/>
                <w:b w:val="false"/>
                <w:i w:val="false"/>
                <w:color w:val="000000"/>
                <w:sz w:val="20"/>
              </w:rPr>
              <w:t xml:space="preserve">82. КТҚ Кабель </w:t>
            </w:r>
            <w:r>
              <w:br/>
            </w:r>
            <w:r>
              <w:rPr>
                <w:rFonts w:ascii="Times New Roman"/>
                <w:b w:val="false"/>
                <w:i w:val="false"/>
                <w:color w:val="000000"/>
                <w:sz w:val="20"/>
              </w:rPr>
              <w:t xml:space="preserve">
    түйіндерін </w:t>
            </w:r>
            <w:r>
              <w:br/>
            </w:r>
            <w:r>
              <w:rPr>
                <w:rFonts w:ascii="Times New Roman"/>
                <w:b w:val="false"/>
                <w:i w:val="false"/>
                <w:color w:val="000000"/>
                <w:sz w:val="20"/>
              </w:rPr>
              <w:t xml:space="preserve">
    қосқышы            852610900 дана    3       300       900  </w:t>
            </w:r>
          </w:p>
        </w:tc>
      </w:tr>
      <w:tr>
        <w:trPr>
          <w:trHeight w:val="30" w:hRule="atLeast"/>
        </w:trPr>
        <w:tc>
          <w:tcPr>
            <w:tcW w:w="1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КЖ-9 калибрленген </w:t>
            </w:r>
            <w:r>
              <w:br/>
            </w:r>
            <w:r>
              <w:rPr>
                <w:rFonts w:ascii="Times New Roman"/>
                <w:b w:val="false"/>
                <w:i w:val="false"/>
                <w:color w:val="000000"/>
                <w:sz w:val="20"/>
              </w:rPr>
              <w:t xml:space="preserve">
    жүктемесі          903089990 дана    1       200       200 </w:t>
            </w:r>
          </w:p>
          <w:p>
            <w:pPr>
              <w:spacing w:after="20"/>
              <w:ind w:left="20"/>
              <w:jc w:val="both"/>
            </w:pPr>
            <w:r>
              <w:rPr>
                <w:rFonts w:ascii="Times New Roman"/>
                <w:b w:val="false"/>
                <w:i w:val="false"/>
                <w:color w:val="000000"/>
                <w:sz w:val="20"/>
              </w:rPr>
              <w:t xml:space="preserve">84. КЖ-10 калибрлік </w:t>
            </w:r>
            <w:r>
              <w:br/>
            </w:r>
            <w:r>
              <w:rPr>
                <w:rFonts w:ascii="Times New Roman"/>
                <w:b w:val="false"/>
                <w:i w:val="false"/>
                <w:color w:val="000000"/>
                <w:sz w:val="20"/>
              </w:rPr>
              <w:t xml:space="preserve">
    жүктемесі          903089990 дана    1       200       200 </w:t>
            </w:r>
          </w:p>
          <w:p>
            <w:pPr>
              <w:spacing w:after="20"/>
              <w:ind w:left="20"/>
              <w:jc w:val="both"/>
            </w:pPr>
            <w:r>
              <w:rPr>
                <w:rFonts w:ascii="Times New Roman"/>
                <w:b w:val="false"/>
                <w:i w:val="false"/>
                <w:color w:val="000000"/>
                <w:sz w:val="20"/>
              </w:rPr>
              <w:t xml:space="preserve">85. ЭН ВИ3.721.111     903089990 дана    1       200       200 </w:t>
            </w:r>
            <w:r>
              <w:br/>
            </w:r>
            <w:r>
              <w:rPr>
                <w:rFonts w:ascii="Times New Roman"/>
                <w:b w:val="false"/>
                <w:i w:val="false"/>
                <w:color w:val="000000"/>
                <w:sz w:val="20"/>
              </w:rPr>
              <w:t xml:space="preserve">
    жүктеме баламасы </w:t>
            </w:r>
          </w:p>
          <w:p>
            <w:pPr>
              <w:spacing w:after="20"/>
              <w:ind w:left="20"/>
              <w:jc w:val="both"/>
            </w:pPr>
            <w:r>
              <w:rPr>
                <w:rFonts w:ascii="Times New Roman"/>
                <w:b w:val="false"/>
                <w:i w:val="false"/>
                <w:color w:val="000000"/>
                <w:sz w:val="20"/>
              </w:rPr>
              <w:t xml:space="preserve">86. ЭН-2м баламасы     903089990 дана    1       200       200 </w:t>
            </w:r>
          </w:p>
          <w:p>
            <w:pPr>
              <w:spacing w:after="20"/>
              <w:ind w:left="20"/>
              <w:jc w:val="both"/>
            </w:pPr>
            <w:r>
              <w:rPr>
                <w:rFonts w:ascii="Times New Roman"/>
                <w:b w:val="false"/>
                <w:i w:val="false"/>
                <w:color w:val="000000"/>
                <w:sz w:val="20"/>
              </w:rPr>
              <w:t xml:space="preserve">87. Д5-21 аттенюаторы  903089990 дана    2       400       800 </w:t>
            </w:r>
          </w:p>
          <w:p>
            <w:pPr>
              <w:spacing w:after="20"/>
              <w:ind w:left="20"/>
              <w:jc w:val="both"/>
            </w:pPr>
            <w:r>
              <w:rPr>
                <w:rFonts w:ascii="Times New Roman"/>
                <w:b w:val="false"/>
                <w:i w:val="false"/>
                <w:color w:val="000000"/>
                <w:sz w:val="20"/>
              </w:rPr>
              <w:t xml:space="preserve">88. А-24-50            903089990 дана    1       300       300 </w:t>
            </w:r>
            <w:r>
              <w:br/>
            </w:r>
            <w:r>
              <w:rPr>
                <w:rFonts w:ascii="Times New Roman"/>
                <w:b w:val="false"/>
                <w:i w:val="false"/>
                <w:color w:val="000000"/>
                <w:sz w:val="20"/>
              </w:rPr>
              <w:t xml:space="preserve">
    аттенюаторы </w:t>
            </w:r>
          </w:p>
          <w:p>
            <w:pPr>
              <w:spacing w:after="20"/>
              <w:ind w:left="20"/>
              <w:jc w:val="both"/>
            </w:pPr>
            <w:r>
              <w:rPr>
                <w:rFonts w:ascii="Times New Roman"/>
                <w:b w:val="false"/>
                <w:i w:val="false"/>
                <w:color w:val="000000"/>
                <w:sz w:val="20"/>
              </w:rPr>
              <w:t xml:space="preserve">89. А-24-25            903089990 дана    1       300       300 </w:t>
            </w:r>
            <w:r>
              <w:br/>
            </w:r>
            <w:r>
              <w:rPr>
                <w:rFonts w:ascii="Times New Roman"/>
                <w:b w:val="false"/>
                <w:i w:val="false"/>
                <w:color w:val="000000"/>
                <w:sz w:val="20"/>
              </w:rPr>
              <w:t xml:space="preserve">
    аттенюаторы </w:t>
            </w:r>
          </w:p>
          <w:p>
            <w:pPr>
              <w:spacing w:after="20"/>
              <w:ind w:left="20"/>
              <w:jc w:val="both"/>
            </w:pPr>
            <w:r>
              <w:rPr>
                <w:rFonts w:ascii="Times New Roman"/>
                <w:b w:val="false"/>
                <w:i w:val="false"/>
                <w:color w:val="000000"/>
                <w:sz w:val="20"/>
              </w:rPr>
              <w:t xml:space="preserve">90. ИЯ2.751.102        903089990 дана    1       300       300 </w:t>
            </w:r>
            <w:r>
              <w:br/>
            </w:r>
            <w:r>
              <w:rPr>
                <w:rFonts w:ascii="Times New Roman"/>
                <w:b w:val="false"/>
                <w:i w:val="false"/>
                <w:color w:val="000000"/>
                <w:sz w:val="20"/>
              </w:rPr>
              <w:t xml:space="preserve">
    аттенюаторы </w:t>
            </w:r>
          </w:p>
          <w:p>
            <w:pPr>
              <w:spacing w:after="20"/>
              <w:ind w:left="20"/>
              <w:jc w:val="both"/>
            </w:pPr>
            <w:r>
              <w:rPr>
                <w:rFonts w:ascii="Times New Roman"/>
                <w:b w:val="false"/>
                <w:i w:val="false"/>
                <w:color w:val="000000"/>
                <w:sz w:val="20"/>
              </w:rPr>
              <w:t xml:space="preserve">91. ИЯ2.751.065        903089990 дана    1       300       300 </w:t>
            </w:r>
            <w:r>
              <w:br/>
            </w:r>
            <w:r>
              <w:rPr>
                <w:rFonts w:ascii="Times New Roman"/>
                <w:b w:val="false"/>
                <w:i w:val="false"/>
                <w:color w:val="000000"/>
                <w:sz w:val="20"/>
              </w:rPr>
              <w:t xml:space="preserve">
    аттенюаторы    </w:t>
            </w:r>
          </w:p>
          <w:p>
            <w:pPr>
              <w:spacing w:after="20"/>
              <w:ind w:left="20"/>
              <w:jc w:val="both"/>
            </w:pPr>
            <w:r>
              <w:rPr>
                <w:rFonts w:ascii="Times New Roman"/>
                <w:b w:val="false"/>
                <w:i w:val="false"/>
                <w:color w:val="000000"/>
                <w:sz w:val="20"/>
              </w:rPr>
              <w:t xml:space="preserve">92. ИЩ2.751.013        903089990 дана    1       300       300 </w:t>
            </w:r>
            <w:r>
              <w:br/>
            </w:r>
            <w:r>
              <w:rPr>
                <w:rFonts w:ascii="Times New Roman"/>
                <w:b w:val="false"/>
                <w:i w:val="false"/>
                <w:color w:val="000000"/>
                <w:sz w:val="20"/>
              </w:rPr>
              <w:t xml:space="preserve">
    аттенюаторы </w:t>
            </w:r>
          </w:p>
          <w:p>
            <w:pPr>
              <w:spacing w:after="20"/>
              <w:ind w:left="20"/>
              <w:jc w:val="both"/>
            </w:pPr>
            <w:r>
              <w:rPr>
                <w:rFonts w:ascii="Times New Roman"/>
                <w:b w:val="false"/>
                <w:i w:val="false"/>
                <w:color w:val="000000"/>
                <w:sz w:val="20"/>
              </w:rPr>
              <w:t xml:space="preserve">93. А-51 аттенюаторы   903089990 дана    1       300       300 </w:t>
            </w:r>
          </w:p>
          <w:p>
            <w:pPr>
              <w:spacing w:after="20"/>
              <w:ind w:left="20"/>
              <w:jc w:val="both"/>
            </w:pPr>
            <w:r>
              <w:rPr>
                <w:rFonts w:ascii="Times New Roman"/>
                <w:b w:val="false"/>
                <w:i w:val="false"/>
                <w:color w:val="000000"/>
                <w:sz w:val="20"/>
              </w:rPr>
              <w:t xml:space="preserve">94. ИЯ4.853.228        854420000 дана    1       300       300 </w:t>
            </w:r>
            <w:r>
              <w:br/>
            </w:r>
            <w:r>
              <w:rPr>
                <w:rFonts w:ascii="Times New Roman"/>
                <w:b w:val="false"/>
                <w:i w:val="false"/>
                <w:color w:val="000000"/>
                <w:sz w:val="20"/>
              </w:rPr>
              <w:t xml:space="preserve">
    кабелі </w:t>
            </w:r>
          </w:p>
          <w:p>
            <w:pPr>
              <w:spacing w:after="20"/>
              <w:ind w:left="20"/>
              <w:jc w:val="both"/>
            </w:pPr>
            <w:r>
              <w:rPr>
                <w:rFonts w:ascii="Times New Roman"/>
                <w:b w:val="false"/>
                <w:i w:val="false"/>
                <w:color w:val="000000"/>
                <w:sz w:val="20"/>
              </w:rPr>
              <w:t xml:space="preserve">95. ИЯ4.853.226        854420000 дана    1       300       300 </w:t>
            </w:r>
            <w:r>
              <w:br/>
            </w:r>
            <w:r>
              <w:rPr>
                <w:rFonts w:ascii="Times New Roman"/>
                <w:b w:val="false"/>
                <w:i w:val="false"/>
                <w:color w:val="000000"/>
                <w:sz w:val="20"/>
              </w:rPr>
              <w:t xml:space="preserve">
    кабелі </w:t>
            </w:r>
          </w:p>
          <w:p>
            <w:pPr>
              <w:spacing w:after="20"/>
              <w:ind w:left="20"/>
              <w:jc w:val="both"/>
            </w:pPr>
            <w:r>
              <w:rPr>
                <w:rFonts w:ascii="Times New Roman"/>
                <w:b w:val="false"/>
                <w:i w:val="false"/>
                <w:color w:val="000000"/>
                <w:sz w:val="20"/>
              </w:rPr>
              <w:t xml:space="preserve">96. ИЯ4.853.258        854420000 дана    1       300       300 </w:t>
            </w:r>
            <w:r>
              <w:br/>
            </w:r>
            <w:r>
              <w:rPr>
                <w:rFonts w:ascii="Times New Roman"/>
                <w:b w:val="false"/>
                <w:i w:val="false"/>
                <w:color w:val="000000"/>
                <w:sz w:val="20"/>
              </w:rPr>
              <w:t xml:space="preserve">
    кабелі </w:t>
            </w:r>
          </w:p>
          <w:p>
            <w:pPr>
              <w:spacing w:after="20"/>
              <w:ind w:left="20"/>
              <w:jc w:val="both"/>
            </w:pPr>
            <w:r>
              <w:rPr>
                <w:rFonts w:ascii="Times New Roman"/>
                <w:b w:val="false"/>
                <w:i w:val="false"/>
                <w:color w:val="000000"/>
                <w:sz w:val="20"/>
              </w:rPr>
              <w:t xml:space="preserve">97. ИЯ4.853.259        854420000 дана    1       300       300 </w:t>
            </w:r>
            <w:r>
              <w:br/>
            </w:r>
            <w:r>
              <w:rPr>
                <w:rFonts w:ascii="Times New Roman"/>
                <w:b w:val="false"/>
                <w:i w:val="false"/>
                <w:color w:val="000000"/>
                <w:sz w:val="20"/>
              </w:rPr>
              <w:t xml:space="preserve">
    кабелі </w:t>
            </w:r>
          </w:p>
          <w:p>
            <w:pPr>
              <w:spacing w:after="20"/>
              <w:ind w:left="20"/>
              <w:jc w:val="both"/>
            </w:pPr>
            <w:r>
              <w:rPr>
                <w:rFonts w:ascii="Times New Roman"/>
                <w:b w:val="false"/>
                <w:i w:val="false"/>
                <w:color w:val="000000"/>
                <w:sz w:val="20"/>
              </w:rPr>
              <w:t xml:space="preserve">98. ИЯ4.853.260        854420000 дана    1       300       300 </w:t>
            </w:r>
            <w:r>
              <w:br/>
            </w:r>
            <w:r>
              <w:rPr>
                <w:rFonts w:ascii="Times New Roman"/>
                <w:b w:val="false"/>
                <w:i w:val="false"/>
                <w:color w:val="000000"/>
                <w:sz w:val="20"/>
              </w:rPr>
              <w:t xml:space="preserve">
    кабелі </w:t>
            </w:r>
          </w:p>
          <w:p>
            <w:pPr>
              <w:spacing w:after="20"/>
              <w:ind w:left="20"/>
              <w:jc w:val="both"/>
            </w:pPr>
            <w:r>
              <w:rPr>
                <w:rFonts w:ascii="Times New Roman"/>
                <w:b w:val="false"/>
                <w:i w:val="false"/>
                <w:color w:val="000000"/>
                <w:sz w:val="20"/>
              </w:rPr>
              <w:t xml:space="preserve">99. ИЯ4.853.261        854420000 дана    1       300       300 </w:t>
            </w:r>
            <w:r>
              <w:br/>
            </w:r>
            <w:r>
              <w:rPr>
                <w:rFonts w:ascii="Times New Roman"/>
                <w:b w:val="false"/>
                <w:i w:val="false"/>
                <w:color w:val="000000"/>
                <w:sz w:val="20"/>
              </w:rPr>
              <w:t xml:space="preserve">
    кабелі </w:t>
            </w:r>
          </w:p>
          <w:p>
            <w:pPr>
              <w:spacing w:after="20"/>
              <w:ind w:left="20"/>
              <w:jc w:val="both"/>
            </w:pPr>
            <w:r>
              <w:rPr>
                <w:rFonts w:ascii="Times New Roman"/>
                <w:b w:val="false"/>
                <w:i w:val="false"/>
                <w:color w:val="000000"/>
                <w:sz w:val="20"/>
              </w:rPr>
              <w:t xml:space="preserve">100. ИЯ4.853.257       854420000 дана    1       300       300 </w:t>
            </w:r>
            <w:r>
              <w:br/>
            </w:r>
            <w:r>
              <w:rPr>
                <w:rFonts w:ascii="Times New Roman"/>
                <w:b w:val="false"/>
                <w:i w:val="false"/>
                <w:color w:val="000000"/>
                <w:sz w:val="20"/>
              </w:rPr>
              <w:t xml:space="preserve">
     кабелі </w:t>
            </w:r>
          </w:p>
          <w:p>
            <w:pPr>
              <w:spacing w:after="20"/>
              <w:ind w:left="20"/>
              <w:jc w:val="both"/>
            </w:pPr>
            <w:r>
              <w:rPr>
                <w:rFonts w:ascii="Times New Roman"/>
                <w:b w:val="false"/>
                <w:i w:val="false"/>
                <w:color w:val="000000"/>
                <w:sz w:val="20"/>
              </w:rPr>
              <w:t xml:space="preserve">101. БЩ4.853.040       854420000 дана    1       300       300 </w:t>
            </w:r>
            <w:r>
              <w:br/>
            </w:r>
            <w:r>
              <w:rPr>
                <w:rFonts w:ascii="Times New Roman"/>
                <w:b w:val="false"/>
                <w:i w:val="false"/>
                <w:color w:val="000000"/>
                <w:sz w:val="20"/>
              </w:rPr>
              <w:t xml:space="preserve">
     кабелі </w:t>
            </w:r>
          </w:p>
          <w:p>
            <w:pPr>
              <w:spacing w:after="20"/>
              <w:ind w:left="20"/>
              <w:jc w:val="both"/>
            </w:pPr>
            <w:r>
              <w:rPr>
                <w:rFonts w:ascii="Times New Roman"/>
                <w:b w:val="false"/>
                <w:i w:val="false"/>
                <w:color w:val="000000"/>
                <w:sz w:val="20"/>
              </w:rPr>
              <w:t xml:space="preserve">102. БЩ4.853.041       854420000 дана    1       300       300 </w:t>
            </w:r>
            <w:r>
              <w:br/>
            </w:r>
            <w:r>
              <w:rPr>
                <w:rFonts w:ascii="Times New Roman"/>
                <w:b w:val="false"/>
                <w:i w:val="false"/>
                <w:color w:val="000000"/>
                <w:sz w:val="20"/>
              </w:rPr>
              <w:t xml:space="preserve">
     кабелі </w:t>
            </w:r>
          </w:p>
          <w:p>
            <w:pPr>
              <w:spacing w:after="20"/>
              <w:ind w:left="20"/>
              <w:jc w:val="both"/>
            </w:pPr>
            <w:r>
              <w:rPr>
                <w:rFonts w:ascii="Times New Roman"/>
                <w:b w:val="false"/>
                <w:i w:val="false"/>
                <w:color w:val="000000"/>
                <w:sz w:val="20"/>
              </w:rPr>
              <w:t xml:space="preserve">103. БЩ4.853.042       854420000 дана    1       300       300 </w:t>
            </w:r>
            <w:r>
              <w:br/>
            </w:r>
            <w:r>
              <w:rPr>
                <w:rFonts w:ascii="Times New Roman"/>
                <w:b w:val="false"/>
                <w:i w:val="false"/>
                <w:color w:val="000000"/>
                <w:sz w:val="20"/>
              </w:rPr>
              <w:t xml:space="preserve">
     кабелі </w:t>
            </w:r>
          </w:p>
          <w:p>
            <w:pPr>
              <w:spacing w:after="20"/>
              <w:ind w:left="20"/>
              <w:jc w:val="both"/>
            </w:pPr>
            <w:r>
              <w:rPr>
                <w:rFonts w:ascii="Times New Roman"/>
                <w:b w:val="false"/>
                <w:i w:val="false"/>
                <w:color w:val="000000"/>
                <w:sz w:val="20"/>
              </w:rPr>
              <w:t xml:space="preserve">104. БЩ4.853.043       854420000 дана    1       300       300 </w:t>
            </w:r>
            <w:r>
              <w:br/>
            </w:r>
            <w:r>
              <w:rPr>
                <w:rFonts w:ascii="Times New Roman"/>
                <w:b w:val="false"/>
                <w:i w:val="false"/>
                <w:color w:val="000000"/>
                <w:sz w:val="20"/>
              </w:rPr>
              <w:t xml:space="preserve">
     кабелі </w:t>
            </w:r>
          </w:p>
          <w:p>
            <w:pPr>
              <w:spacing w:after="20"/>
              <w:ind w:left="20"/>
              <w:jc w:val="both"/>
            </w:pPr>
            <w:r>
              <w:rPr>
                <w:rFonts w:ascii="Times New Roman"/>
                <w:b w:val="false"/>
                <w:i w:val="false"/>
                <w:color w:val="000000"/>
                <w:sz w:val="20"/>
              </w:rPr>
              <w:t xml:space="preserve">105. НБЯ4.853.000      854420000 дана    1       300       300 </w:t>
            </w:r>
            <w:r>
              <w:br/>
            </w:r>
            <w:r>
              <w:rPr>
                <w:rFonts w:ascii="Times New Roman"/>
                <w:b w:val="false"/>
                <w:i w:val="false"/>
                <w:color w:val="000000"/>
                <w:sz w:val="20"/>
              </w:rPr>
              <w:t xml:space="preserve">
     кабелі </w:t>
            </w:r>
          </w:p>
          <w:p>
            <w:pPr>
              <w:spacing w:after="20"/>
              <w:ind w:left="20"/>
              <w:jc w:val="both"/>
            </w:pPr>
            <w:r>
              <w:rPr>
                <w:rFonts w:ascii="Times New Roman"/>
                <w:b w:val="false"/>
                <w:i w:val="false"/>
                <w:color w:val="000000"/>
                <w:sz w:val="20"/>
              </w:rPr>
              <w:t xml:space="preserve">106. ИЯ4.850.256       854420000 дана    1       300       300 </w:t>
            </w:r>
            <w:r>
              <w:br/>
            </w:r>
            <w:r>
              <w:rPr>
                <w:rFonts w:ascii="Times New Roman"/>
                <w:b w:val="false"/>
                <w:i w:val="false"/>
                <w:color w:val="000000"/>
                <w:sz w:val="20"/>
              </w:rPr>
              <w:t xml:space="preserve">
     кабелі </w:t>
            </w:r>
          </w:p>
          <w:p>
            <w:pPr>
              <w:spacing w:after="20"/>
              <w:ind w:left="20"/>
              <w:jc w:val="both"/>
            </w:pPr>
            <w:r>
              <w:rPr>
                <w:rFonts w:ascii="Times New Roman"/>
                <w:b w:val="false"/>
                <w:i w:val="false"/>
                <w:color w:val="000000"/>
                <w:sz w:val="20"/>
              </w:rPr>
              <w:t xml:space="preserve">107. ИЯ4.853.104       854420000 дана    1       300       300 </w:t>
            </w:r>
            <w:r>
              <w:br/>
            </w:r>
            <w:r>
              <w:rPr>
                <w:rFonts w:ascii="Times New Roman"/>
                <w:b w:val="false"/>
                <w:i w:val="false"/>
                <w:color w:val="000000"/>
                <w:sz w:val="20"/>
              </w:rPr>
              <w:t xml:space="preserve">
     кабелі </w:t>
            </w:r>
          </w:p>
          <w:p>
            <w:pPr>
              <w:spacing w:after="20"/>
              <w:ind w:left="20"/>
              <w:jc w:val="both"/>
            </w:pPr>
            <w:r>
              <w:rPr>
                <w:rFonts w:ascii="Times New Roman"/>
                <w:b w:val="false"/>
                <w:i w:val="false"/>
                <w:color w:val="000000"/>
                <w:sz w:val="20"/>
              </w:rPr>
              <w:t xml:space="preserve">108. ИЯ4.853.106       854420000 дана    1       300       300 </w:t>
            </w:r>
            <w:r>
              <w:br/>
            </w:r>
            <w:r>
              <w:rPr>
                <w:rFonts w:ascii="Times New Roman"/>
                <w:b w:val="false"/>
                <w:i w:val="false"/>
                <w:color w:val="000000"/>
                <w:sz w:val="20"/>
              </w:rPr>
              <w:t xml:space="preserve">
     кабелі </w:t>
            </w:r>
          </w:p>
          <w:p>
            <w:pPr>
              <w:spacing w:after="20"/>
              <w:ind w:left="20"/>
              <w:jc w:val="both"/>
            </w:pPr>
            <w:r>
              <w:rPr>
                <w:rFonts w:ascii="Times New Roman"/>
                <w:b w:val="false"/>
                <w:i w:val="false"/>
                <w:color w:val="000000"/>
                <w:sz w:val="20"/>
              </w:rPr>
              <w:t xml:space="preserve">109. ИЯ4.853.1ll       854420000 дана    1       300       300 </w:t>
            </w:r>
            <w:r>
              <w:br/>
            </w:r>
            <w:r>
              <w:rPr>
                <w:rFonts w:ascii="Times New Roman"/>
                <w:b w:val="false"/>
                <w:i w:val="false"/>
                <w:color w:val="000000"/>
                <w:sz w:val="20"/>
              </w:rPr>
              <w:t xml:space="preserve">
     кабелі </w:t>
            </w:r>
          </w:p>
          <w:p>
            <w:pPr>
              <w:spacing w:after="20"/>
              <w:ind w:left="20"/>
              <w:jc w:val="both"/>
            </w:pPr>
            <w:r>
              <w:rPr>
                <w:rFonts w:ascii="Times New Roman"/>
                <w:b w:val="false"/>
                <w:i w:val="false"/>
                <w:color w:val="000000"/>
                <w:sz w:val="20"/>
              </w:rPr>
              <w:t xml:space="preserve">110. ИЯ4.853.201       854420000 дана    1       300       300 </w:t>
            </w:r>
            <w:r>
              <w:br/>
            </w:r>
            <w:r>
              <w:rPr>
                <w:rFonts w:ascii="Times New Roman"/>
                <w:b w:val="false"/>
                <w:i w:val="false"/>
                <w:color w:val="000000"/>
                <w:sz w:val="20"/>
              </w:rPr>
              <w:t xml:space="preserve">
     кабелі </w:t>
            </w:r>
          </w:p>
          <w:p>
            <w:pPr>
              <w:spacing w:after="20"/>
              <w:ind w:left="20"/>
              <w:jc w:val="both"/>
            </w:pPr>
            <w:r>
              <w:rPr>
                <w:rFonts w:ascii="Times New Roman"/>
                <w:b w:val="false"/>
                <w:i w:val="false"/>
                <w:color w:val="000000"/>
                <w:sz w:val="20"/>
              </w:rPr>
              <w:t xml:space="preserve">111. ИЯ4.851.991       854420000 дана    1       300       300 </w:t>
            </w:r>
            <w:r>
              <w:br/>
            </w:r>
            <w:r>
              <w:rPr>
                <w:rFonts w:ascii="Times New Roman"/>
                <w:b w:val="false"/>
                <w:i w:val="false"/>
                <w:color w:val="000000"/>
                <w:sz w:val="20"/>
              </w:rPr>
              <w:t xml:space="preserve">
     кабелі </w:t>
            </w:r>
          </w:p>
          <w:p>
            <w:pPr>
              <w:spacing w:after="20"/>
              <w:ind w:left="20"/>
              <w:jc w:val="both"/>
            </w:pPr>
            <w:r>
              <w:rPr>
                <w:rFonts w:ascii="Times New Roman"/>
                <w:b w:val="false"/>
                <w:i w:val="false"/>
                <w:color w:val="000000"/>
                <w:sz w:val="20"/>
              </w:rPr>
              <w:t xml:space="preserve">112. ИЯ4.850.088       854420000 дана    1       300       300 </w:t>
            </w:r>
            <w:r>
              <w:br/>
            </w:r>
            <w:r>
              <w:rPr>
                <w:rFonts w:ascii="Times New Roman"/>
                <w:b w:val="false"/>
                <w:i w:val="false"/>
                <w:color w:val="000000"/>
                <w:sz w:val="20"/>
              </w:rPr>
              <w:t xml:space="preserve">
     кабелі </w:t>
            </w:r>
          </w:p>
          <w:p>
            <w:pPr>
              <w:spacing w:after="20"/>
              <w:ind w:left="20"/>
              <w:jc w:val="both"/>
            </w:pPr>
            <w:r>
              <w:rPr>
                <w:rFonts w:ascii="Times New Roman"/>
                <w:b w:val="false"/>
                <w:i w:val="false"/>
                <w:color w:val="000000"/>
                <w:sz w:val="20"/>
              </w:rPr>
              <w:t xml:space="preserve">113. ИЯ4.852.092       854420000 дана    1       300       300 </w:t>
            </w:r>
            <w:r>
              <w:br/>
            </w:r>
            <w:r>
              <w:rPr>
                <w:rFonts w:ascii="Times New Roman"/>
                <w:b w:val="false"/>
                <w:i w:val="false"/>
                <w:color w:val="000000"/>
                <w:sz w:val="20"/>
              </w:rPr>
              <w:t xml:space="preserve">
     кабелі </w:t>
            </w:r>
          </w:p>
          <w:p>
            <w:pPr>
              <w:spacing w:after="20"/>
              <w:ind w:left="20"/>
              <w:jc w:val="both"/>
            </w:pPr>
            <w:r>
              <w:rPr>
                <w:rFonts w:ascii="Times New Roman"/>
                <w:b w:val="false"/>
                <w:i w:val="false"/>
                <w:color w:val="000000"/>
                <w:sz w:val="20"/>
              </w:rPr>
              <w:t xml:space="preserve">114. ИЯ4.850.317       854420000 дана    1       300       300 </w:t>
            </w:r>
            <w:r>
              <w:br/>
            </w:r>
            <w:r>
              <w:rPr>
                <w:rFonts w:ascii="Times New Roman"/>
                <w:b w:val="false"/>
                <w:i w:val="false"/>
                <w:color w:val="000000"/>
                <w:sz w:val="20"/>
              </w:rPr>
              <w:t xml:space="preserve">
     кабелі </w:t>
            </w:r>
          </w:p>
          <w:p>
            <w:pPr>
              <w:spacing w:after="20"/>
              <w:ind w:left="20"/>
              <w:jc w:val="both"/>
            </w:pPr>
            <w:r>
              <w:rPr>
                <w:rFonts w:ascii="Times New Roman"/>
                <w:b w:val="false"/>
                <w:i w:val="false"/>
                <w:color w:val="000000"/>
                <w:sz w:val="20"/>
              </w:rPr>
              <w:t xml:space="preserve">115. ИЯ4.850.328       854420000 дана    1       300       300 </w:t>
            </w:r>
            <w:r>
              <w:br/>
            </w:r>
            <w:r>
              <w:rPr>
                <w:rFonts w:ascii="Times New Roman"/>
                <w:b w:val="false"/>
                <w:i w:val="false"/>
                <w:color w:val="000000"/>
                <w:sz w:val="20"/>
              </w:rPr>
              <w:t xml:space="preserve">
     кабелі </w:t>
            </w:r>
          </w:p>
          <w:p>
            <w:pPr>
              <w:spacing w:after="20"/>
              <w:ind w:left="20"/>
              <w:jc w:val="both"/>
            </w:pPr>
            <w:r>
              <w:rPr>
                <w:rFonts w:ascii="Times New Roman"/>
                <w:b w:val="false"/>
                <w:i w:val="false"/>
                <w:color w:val="000000"/>
                <w:sz w:val="20"/>
              </w:rPr>
              <w:t xml:space="preserve">116. ИЩ4.850.001       854420000 дана    1       300       300 </w:t>
            </w:r>
            <w:r>
              <w:br/>
            </w:r>
            <w:r>
              <w:rPr>
                <w:rFonts w:ascii="Times New Roman"/>
                <w:b w:val="false"/>
                <w:i w:val="false"/>
                <w:color w:val="000000"/>
                <w:sz w:val="20"/>
              </w:rPr>
              <w:t xml:space="preserve">
     кабелі </w:t>
            </w:r>
          </w:p>
          <w:p>
            <w:pPr>
              <w:spacing w:after="20"/>
              <w:ind w:left="20"/>
              <w:jc w:val="both"/>
            </w:pPr>
            <w:r>
              <w:rPr>
                <w:rFonts w:ascii="Times New Roman"/>
                <w:b w:val="false"/>
                <w:i w:val="false"/>
                <w:color w:val="000000"/>
                <w:sz w:val="20"/>
              </w:rPr>
              <w:t xml:space="preserve">117. ИЩ4.850.002       854420000 дана    1       300       300 </w:t>
            </w:r>
            <w:r>
              <w:br/>
            </w:r>
            <w:r>
              <w:rPr>
                <w:rFonts w:ascii="Times New Roman"/>
                <w:b w:val="false"/>
                <w:i w:val="false"/>
                <w:color w:val="000000"/>
                <w:sz w:val="20"/>
              </w:rPr>
              <w:t xml:space="preserve">
     кабелі </w:t>
            </w:r>
          </w:p>
          <w:p>
            <w:pPr>
              <w:spacing w:after="20"/>
              <w:ind w:left="20"/>
              <w:jc w:val="both"/>
            </w:pPr>
            <w:r>
              <w:rPr>
                <w:rFonts w:ascii="Times New Roman"/>
                <w:b w:val="false"/>
                <w:i w:val="false"/>
                <w:color w:val="000000"/>
                <w:sz w:val="20"/>
              </w:rPr>
              <w:t xml:space="preserve">118. ИЩ4.850.003       854420000 дана    1       300       300 </w:t>
            </w:r>
            <w:r>
              <w:br/>
            </w:r>
            <w:r>
              <w:rPr>
                <w:rFonts w:ascii="Times New Roman"/>
                <w:b w:val="false"/>
                <w:i w:val="false"/>
                <w:color w:val="000000"/>
                <w:sz w:val="20"/>
              </w:rPr>
              <w:t xml:space="preserve">
     кабелі </w:t>
            </w:r>
          </w:p>
          <w:p>
            <w:pPr>
              <w:spacing w:after="20"/>
              <w:ind w:left="20"/>
              <w:jc w:val="both"/>
            </w:pPr>
            <w:r>
              <w:rPr>
                <w:rFonts w:ascii="Times New Roman"/>
                <w:b w:val="false"/>
                <w:i w:val="false"/>
                <w:color w:val="000000"/>
                <w:sz w:val="20"/>
              </w:rPr>
              <w:t xml:space="preserve">119. ИЩ4.850.004       854420000 дана    1       300       300 </w:t>
            </w:r>
            <w:r>
              <w:br/>
            </w:r>
            <w:r>
              <w:rPr>
                <w:rFonts w:ascii="Times New Roman"/>
                <w:b w:val="false"/>
                <w:i w:val="false"/>
                <w:color w:val="000000"/>
                <w:sz w:val="20"/>
              </w:rPr>
              <w:t xml:space="preserve">
     кабелі </w:t>
            </w:r>
          </w:p>
          <w:p>
            <w:pPr>
              <w:spacing w:after="20"/>
              <w:ind w:left="20"/>
              <w:jc w:val="both"/>
            </w:pPr>
            <w:r>
              <w:rPr>
                <w:rFonts w:ascii="Times New Roman"/>
                <w:b w:val="false"/>
                <w:i w:val="false"/>
                <w:color w:val="000000"/>
                <w:sz w:val="20"/>
              </w:rPr>
              <w:t xml:space="preserve">120. ИЩ4.850.005       854420000 дана    1       300       300 </w:t>
            </w:r>
            <w:r>
              <w:br/>
            </w:r>
            <w:r>
              <w:rPr>
                <w:rFonts w:ascii="Times New Roman"/>
                <w:b w:val="false"/>
                <w:i w:val="false"/>
                <w:color w:val="000000"/>
                <w:sz w:val="20"/>
              </w:rPr>
              <w:t xml:space="preserve">
     кабелі </w:t>
            </w:r>
          </w:p>
          <w:p>
            <w:pPr>
              <w:spacing w:after="20"/>
              <w:ind w:left="20"/>
              <w:jc w:val="both"/>
            </w:pPr>
            <w:r>
              <w:rPr>
                <w:rFonts w:ascii="Times New Roman"/>
                <w:b w:val="false"/>
                <w:i w:val="false"/>
                <w:color w:val="000000"/>
                <w:sz w:val="20"/>
              </w:rPr>
              <w:t xml:space="preserve">121. БЩ4.853.044       854420000 дана    1       300       300 </w:t>
            </w:r>
            <w:r>
              <w:br/>
            </w:r>
            <w:r>
              <w:rPr>
                <w:rFonts w:ascii="Times New Roman"/>
                <w:b w:val="false"/>
                <w:i w:val="false"/>
                <w:color w:val="000000"/>
                <w:sz w:val="20"/>
              </w:rPr>
              <w:t xml:space="preserve">
     кабелі </w:t>
            </w:r>
          </w:p>
          <w:p>
            <w:pPr>
              <w:spacing w:after="20"/>
              <w:ind w:left="20"/>
              <w:jc w:val="both"/>
            </w:pPr>
            <w:r>
              <w:rPr>
                <w:rFonts w:ascii="Times New Roman"/>
                <w:b w:val="false"/>
                <w:i w:val="false"/>
                <w:color w:val="000000"/>
                <w:sz w:val="20"/>
              </w:rPr>
              <w:t xml:space="preserve">122. БЩ4.853.045       854420000 дана    1       300       300 </w:t>
            </w:r>
            <w:r>
              <w:br/>
            </w:r>
            <w:r>
              <w:rPr>
                <w:rFonts w:ascii="Times New Roman"/>
                <w:b w:val="false"/>
                <w:i w:val="false"/>
                <w:color w:val="000000"/>
                <w:sz w:val="20"/>
              </w:rPr>
              <w:t xml:space="preserve">
     кабелі </w:t>
            </w:r>
          </w:p>
          <w:p>
            <w:pPr>
              <w:spacing w:after="20"/>
              <w:ind w:left="20"/>
              <w:jc w:val="both"/>
            </w:pPr>
            <w:r>
              <w:rPr>
                <w:rFonts w:ascii="Times New Roman"/>
                <w:b w:val="false"/>
                <w:i w:val="false"/>
                <w:color w:val="000000"/>
                <w:sz w:val="20"/>
              </w:rPr>
              <w:t xml:space="preserve">123. БЩ4.853.046       854420000 дана    1       300       300 </w:t>
            </w:r>
            <w:r>
              <w:br/>
            </w:r>
            <w:r>
              <w:rPr>
                <w:rFonts w:ascii="Times New Roman"/>
                <w:b w:val="false"/>
                <w:i w:val="false"/>
                <w:color w:val="000000"/>
                <w:sz w:val="20"/>
              </w:rPr>
              <w:t xml:space="preserve">
     кабелі </w:t>
            </w:r>
          </w:p>
          <w:p>
            <w:pPr>
              <w:spacing w:after="20"/>
              <w:ind w:left="20"/>
              <w:jc w:val="both"/>
            </w:pPr>
            <w:r>
              <w:rPr>
                <w:rFonts w:ascii="Times New Roman"/>
                <w:b w:val="false"/>
                <w:i w:val="false"/>
                <w:color w:val="000000"/>
                <w:sz w:val="20"/>
              </w:rPr>
              <w:t xml:space="preserve">124. НБЯ4.853.000-02   854420000 дана    1       300       300 </w:t>
            </w:r>
            <w:r>
              <w:br/>
            </w:r>
            <w:r>
              <w:rPr>
                <w:rFonts w:ascii="Times New Roman"/>
                <w:b w:val="false"/>
                <w:i w:val="false"/>
                <w:color w:val="000000"/>
                <w:sz w:val="20"/>
              </w:rPr>
              <w:t xml:space="preserve">
     кабелі </w:t>
            </w:r>
          </w:p>
          <w:p>
            <w:pPr>
              <w:spacing w:after="20"/>
              <w:ind w:left="20"/>
              <w:jc w:val="both"/>
            </w:pPr>
            <w:r>
              <w:rPr>
                <w:rFonts w:ascii="Times New Roman"/>
                <w:b w:val="false"/>
                <w:i w:val="false"/>
                <w:color w:val="000000"/>
                <w:sz w:val="20"/>
              </w:rPr>
              <w:t xml:space="preserve">125. ИЯ4.853.258       854420000 дана    1       300       300 </w:t>
            </w:r>
            <w:r>
              <w:br/>
            </w:r>
            <w:r>
              <w:rPr>
                <w:rFonts w:ascii="Times New Roman"/>
                <w:b w:val="false"/>
                <w:i w:val="false"/>
                <w:color w:val="000000"/>
                <w:sz w:val="20"/>
              </w:rPr>
              <w:t xml:space="preserve">
     кабелі </w:t>
            </w:r>
          </w:p>
          <w:p>
            <w:pPr>
              <w:spacing w:after="20"/>
              <w:ind w:left="20"/>
              <w:jc w:val="both"/>
            </w:pPr>
            <w:r>
              <w:rPr>
                <w:rFonts w:ascii="Times New Roman"/>
                <w:b w:val="false"/>
                <w:i w:val="false"/>
                <w:color w:val="000000"/>
                <w:sz w:val="20"/>
              </w:rPr>
              <w:t xml:space="preserve">126. ИЯ4.853.261       854420000 дана    1       300       300 </w:t>
            </w:r>
            <w:r>
              <w:br/>
            </w:r>
            <w:r>
              <w:rPr>
                <w:rFonts w:ascii="Times New Roman"/>
                <w:b w:val="false"/>
                <w:i w:val="false"/>
                <w:color w:val="000000"/>
                <w:sz w:val="20"/>
              </w:rPr>
              <w:t xml:space="preserve">
     кабелі </w:t>
            </w:r>
          </w:p>
          <w:p>
            <w:pPr>
              <w:spacing w:after="20"/>
              <w:ind w:left="20"/>
              <w:jc w:val="both"/>
            </w:pPr>
            <w:r>
              <w:rPr>
                <w:rFonts w:ascii="Times New Roman"/>
                <w:b w:val="false"/>
                <w:i w:val="false"/>
                <w:color w:val="000000"/>
                <w:sz w:val="20"/>
              </w:rPr>
              <w:t xml:space="preserve">127. ТГ4.850.348       854420000 дана    1       300       300 </w:t>
            </w:r>
            <w:r>
              <w:br/>
            </w:r>
            <w:r>
              <w:rPr>
                <w:rFonts w:ascii="Times New Roman"/>
                <w:b w:val="false"/>
                <w:i w:val="false"/>
                <w:color w:val="000000"/>
                <w:sz w:val="20"/>
              </w:rPr>
              <w:t xml:space="preserve">
     кабелі </w:t>
            </w:r>
            <w:r>
              <w:br/>
            </w:r>
            <w:r>
              <w:rPr>
                <w:rFonts w:ascii="Times New Roman"/>
                <w:b w:val="false"/>
                <w:i w:val="false"/>
                <w:color w:val="000000"/>
                <w:sz w:val="20"/>
              </w:rPr>
              <w:t>
 </w:t>
            </w:r>
            <w:r>
              <w:br/>
            </w:r>
            <w:r>
              <w:rPr>
                <w:rFonts w:ascii="Times New Roman"/>
                <w:b w:val="false"/>
                <w:i w:val="false"/>
                <w:color w:val="000000"/>
                <w:sz w:val="20"/>
              </w:rPr>
              <w:t xml:space="preserve">
     128. ТГ4.850.349       854420000 дана    1       300       300 </w:t>
            </w:r>
            <w:r>
              <w:br/>
            </w:r>
            <w:r>
              <w:rPr>
                <w:rFonts w:ascii="Times New Roman"/>
                <w:b w:val="false"/>
                <w:i w:val="false"/>
                <w:color w:val="000000"/>
                <w:sz w:val="20"/>
              </w:rPr>
              <w:t xml:space="preserve">
     кабелі </w:t>
            </w:r>
          </w:p>
          <w:p>
            <w:pPr>
              <w:spacing w:after="20"/>
              <w:ind w:left="20"/>
              <w:jc w:val="both"/>
            </w:pPr>
            <w:r>
              <w:rPr>
                <w:rFonts w:ascii="Times New Roman"/>
                <w:b w:val="false"/>
                <w:i w:val="false"/>
                <w:color w:val="000000"/>
                <w:sz w:val="20"/>
              </w:rPr>
              <w:t xml:space="preserve">129. ТГ4.850.350       854420000 дана    1       300       300 </w:t>
            </w:r>
            <w:r>
              <w:br/>
            </w:r>
            <w:r>
              <w:rPr>
                <w:rFonts w:ascii="Times New Roman"/>
                <w:b w:val="false"/>
                <w:i w:val="false"/>
                <w:color w:val="000000"/>
                <w:sz w:val="20"/>
              </w:rPr>
              <w:t xml:space="preserve">
     кабелі </w:t>
            </w:r>
          </w:p>
          <w:p>
            <w:pPr>
              <w:spacing w:after="20"/>
              <w:ind w:left="20"/>
              <w:jc w:val="both"/>
            </w:pPr>
            <w:r>
              <w:rPr>
                <w:rFonts w:ascii="Times New Roman"/>
                <w:b w:val="false"/>
                <w:i w:val="false"/>
                <w:color w:val="000000"/>
                <w:sz w:val="20"/>
              </w:rPr>
              <w:t xml:space="preserve">130. РПС/ВП55 стенді   903089990 дана    1      1000      1000 </w:t>
            </w:r>
          </w:p>
          <w:p>
            <w:pPr>
              <w:spacing w:after="20"/>
              <w:ind w:left="20"/>
              <w:jc w:val="both"/>
            </w:pPr>
            <w:r>
              <w:rPr>
                <w:rFonts w:ascii="Times New Roman"/>
                <w:b w:val="false"/>
                <w:i w:val="false"/>
                <w:color w:val="000000"/>
                <w:sz w:val="20"/>
              </w:rPr>
              <w:t xml:space="preserve">131. СВ-211В/Э стенді  903089990 дана    1      1000      1000 </w:t>
            </w:r>
          </w:p>
          <w:p>
            <w:pPr>
              <w:spacing w:after="20"/>
              <w:ind w:left="20"/>
              <w:jc w:val="both"/>
            </w:pPr>
            <w:r>
              <w:rPr>
                <w:rFonts w:ascii="Times New Roman"/>
                <w:b w:val="false"/>
                <w:i w:val="false"/>
                <w:color w:val="000000"/>
                <w:sz w:val="20"/>
              </w:rPr>
              <w:t xml:space="preserve">132. ИЯ3 069.093       852610900 дана    1       400       400 </w:t>
            </w:r>
            <w:r>
              <w:br/>
            </w:r>
            <w:r>
              <w:rPr>
                <w:rFonts w:ascii="Times New Roman"/>
                <w:b w:val="false"/>
                <w:i w:val="false"/>
                <w:color w:val="000000"/>
                <w:sz w:val="20"/>
              </w:rPr>
              <w:t xml:space="preserve">
     детекторлық басы </w:t>
            </w:r>
          </w:p>
          <w:p>
            <w:pPr>
              <w:spacing w:after="20"/>
              <w:ind w:left="20"/>
              <w:jc w:val="both"/>
            </w:pPr>
            <w:r>
              <w:rPr>
                <w:rFonts w:ascii="Times New Roman"/>
                <w:b w:val="false"/>
                <w:i w:val="false"/>
                <w:color w:val="000000"/>
                <w:sz w:val="20"/>
              </w:rPr>
              <w:t xml:space="preserve">133. ИЯ3.215.009       852610900 дана    1       300       300 </w:t>
            </w:r>
            <w:r>
              <w:br/>
            </w:r>
            <w:r>
              <w:rPr>
                <w:rFonts w:ascii="Times New Roman"/>
                <w:b w:val="false"/>
                <w:i w:val="false"/>
                <w:color w:val="000000"/>
                <w:sz w:val="20"/>
              </w:rPr>
              <w:t xml:space="preserve">
     детекторлық </w:t>
            </w:r>
            <w:r>
              <w:br/>
            </w:r>
            <w:r>
              <w:rPr>
                <w:rFonts w:ascii="Times New Roman"/>
                <w:b w:val="false"/>
                <w:i w:val="false"/>
                <w:color w:val="000000"/>
                <w:sz w:val="20"/>
              </w:rPr>
              <w:t xml:space="preserve">
     камерасы </w:t>
            </w:r>
          </w:p>
          <w:p>
            <w:pPr>
              <w:spacing w:after="20"/>
              <w:ind w:left="20"/>
              <w:jc w:val="both"/>
            </w:pPr>
            <w:r>
              <w:rPr>
                <w:rFonts w:ascii="Times New Roman"/>
                <w:b w:val="false"/>
                <w:i w:val="false"/>
                <w:color w:val="000000"/>
                <w:sz w:val="20"/>
              </w:rPr>
              <w:t xml:space="preserve">134. ПК-1 ауыспалы     903089990 дана    1       300       300 </w:t>
            </w:r>
            <w:r>
              <w:br/>
            </w:r>
            <w:r>
              <w:rPr>
                <w:rFonts w:ascii="Times New Roman"/>
                <w:b w:val="false"/>
                <w:i w:val="false"/>
                <w:color w:val="000000"/>
                <w:sz w:val="20"/>
              </w:rPr>
              <w:t xml:space="preserve">
     қорапшасы </w:t>
            </w:r>
          </w:p>
          <w:p>
            <w:pPr>
              <w:spacing w:after="20"/>
              <w:ind w:left="20"/>
              <w:jc w:val="both"/>
            </w:pPr>
            <w:r>
              <w:rPr>
                <w:rFonts w:ascii="Times New Roman"/>
                <w:b w:val="false"/>
                <w:i w:val="false"/>
                <w:color w:val="000000"/>
                <w:sz w:val="20"/>
              </w:rPr>
              <w:t xml:space="preserve">135. М-24-58           903031900 дана    1       200       200 </w:t>
            </w:r>
            <w:r>
              <w:br/>
            </w:r>
            <w:r>
              <w:rPr>
                <w:rFonts w:ascii="Times New Roman"/>
                <w:b w:val="false"/>
                <w:i w:val="false"/>
                <w:color w:val="000000"/>
                <w:sz w:val="20"/>
              </w:rPr>
              <w:t xml:space="preserve">
     миллиамперметрі </w:t>
            </w:r>
            <w:r>
              <w:br/>
            </w:r>
            <w:r>
              <w:rPr>
                <w:rFonts w:ascii="Times New Roman"/>
                <w:b w:val="false"/>
                <w:i w:val="false"/>
                <w:color w:val="000000"/>
                <w:sz w:val="20"/>
              </w:rPr>
              <w:t>
 </w:t>
            </w:r>
            <w:r>
              <w:br/>
            </w:r>
            <w:r>
              <w:rPr>
                <w:rFonts w:ascii="Times New Roman"/>
                <w:b w:val="false"/>
                <w:i w:val="false"/>
                <w:color w:val="000000"/>
                <w:sz w:val="20"/>
              </w:rPr>
              <w:t xml:space="preserve">
  136. М494              903031900 дана    1       200       200 </w:t>
            </w:r>
            <w:r>
              <w:br/>
            </w:r>
            <w:r>
              <w:rPr>
                <w:rFonts w:ascii="Times New Roman"/>
                <w:b w:val="false"/>
                <w:i w:val="false"/>
                <w:color w:val="000000"/>
                <w:sz w:val="20"/>
              </w:rPr>
              <w:t xml:space="preserve">
     микроамперметрі </w:t>
            </w:r>
          </w:p>
          <w:p>
            <w:pPr>
              <w:spacing w:after="20"/>
              <w:ind w:left="20"/>
              <w:jc w:val="both"/>
            </w:pPr>
            <w:r>
              <w:rPr>
                <w:rFonts w:ascii="Times New Roman"/>
                <w:b w:val="false"/>
                <w:i w:val="false"/>
                <w:color w:val="000000"/>
                <w:sz w:val="20"/>
              </w:rPr>
              <w:t xml:space="preserve">137. М24-49            903031900 дана    1       200       200 </w:t>
            </w:r>
            <w:r>
              <w:br/>
            </w:r>
            <w:r>
              <w:rPr>
                <w:rFonts w:ascii="Times New Roman"/>
                <w:b w:val="false"/>
                <w:i w:val="false"/>
                <w:color w:val="000000"/>
                <w:sz w:val="20"/>
              </w:rPr>
              <w:t xml:space="preserve">
     микроамперметрі </w:t>
            </w:r>
          </w:p>
          <w:p>
            <w:pPr>
              <w:spacing w:after="20"/>
              <w:ind w:left="20"/>
              <w:jc w:val="both"/>
            </w:pPr>
            <w:r>
              <w:rPr>
                <w:rFonts w:ascii="Times New Roman"/>
                <w:b w:val="false"/>
                <w:i w:val="false"/>
                <w:color w:val="000000"/>
                <w:sz w:val="20"/>
              </w:rPr>
              <w:t xml:space="preserve">138. М24-52            903031900 дана    1       200       200 </w:t>
            </w:r>
            <w:r>
              <w:br/>
            </w:r>
            <w:r>
              <w:rPr>
                <w:rFonts w:ascii="Times New Roman"/>
                <w:b w:val="false"/>
                <w:i w:val="false"/>
                <w:color w:val="000000"/>
                <w:sz w:val="20"/>
              </w:rPr>
              <w:t xml:space="preserve">
     микроамперметрі </w:t>
            </w:r>
          </w:p>
          <w:p>
            <w:pPr>
              <w:spacing w:after="20"/>
              <w:ind w:left="20"/>
              <w:jc w:val="both"/>
            </w:pPr>
            <w:r>
              <w:rPr>
                <w:rFonts w:ascii="Times New Roman"/>
                <w:b w:val="false"/>
                <w:i w:val="false"/>
                <w:color w:val="000000"/>
                <w:sz w:val="20"/>
              </w:rPr>
              <w:t xml:space="preserve">139. М906              903031900 дана    1       200       200 </w:t>
            </w:r>
            <w:r>
              <w:br/>
            </w:r>
            <w:r>
              <w:rPr>
                <w:rFonts w:ascii="Times New Roman"/>
                <w:b w:val="false"/>
                <w:i w:val="false"/>
                <w:color w:val="000000"/>
                <w:sz w:val="20"/>
              </w:rPr>
              <w:t xml:space="preserve">
     микроамперметрі </w:t>
            </w:r>
          </w:p>
          <w:p>
            <w:pPr>
              <w:spacing w:after="20"/>
              <w:ind w:left="20"/>
              <w:jc w:val="both"/>
            </w:pPr>
            <w:r>
              <w:rPr>
                <w:rFonts w:ascii="Times New Roman"/>
                <w:b w:val="false"/>
                <w:i w:val="false"/>
                <w:color w:val="000000"/>
                <w:sz w:val="20"/>
              </w:rPr>
              <w:t xml:space="preserve">140. Э8021 вольтметрі  903039910 дана    1       200       200 </w:t>
            </w:r>
          </w:p>
          <w:p>
            <w:pPr>
              <w:spacing w:after="20"/>
              <w:ind w:left="20"/>
              <w:jc w:val="both"/>
            </w:pPr>
            <w:r>
              <w:rPr>
                <w:rFonts w:ascii="Times New Roman"/>
                <w:b w:val="false"/>
                <w:i w:val="false"/>
                <w:color w:val="000000"/>
                <w:sz w:val="20"/>
              </w:rPr>
              <w:t xml:space="preserve">141. Э8021 вольтметрі  903039910 дана    1       200       200 </w:t>
            </w:r>
          </w:p>
          <w:p>
            <w:pPr>
              <w:spacing w:after="20"/>
              <w:ind w:left="20"/>
              <w:jc w:val="both"/>
            </w:pPr>
            <w:r>
              <w:rPr>
                <w:rFonts w:ascii="Times New Roman"/>
                <w:b w:val="false"/>
                <w:i w:val="false"/>
                <w:color w:val="000000"/>
                <w:sz w:val="20"/>
              </w:rPr>
              <w:t xml:space="preserve">142. М42100            903039910 дана    1       200       200 </w:t>
            </w:r>
            <w:r>
              <w:br/>
            </w:r>
            <w:r>
              <w:rPr>
                <w:rFonts w:ascii="Times New Roman"/>
                <w:b w:val="false"/>
                <w:i w:val="false"/>
                <w:color w:val="000000"/>
                <w:sz w:val="20"/>
              </w:rPr>
              <w:t xml:space="preserve">
     вольтметрі </w:t>
            </w:r>
          </w:p>
          <w:p>
            <w:pPr>
              <w:spacing w:after="20"/>
              <w:ind w:left="20"/>
              <w:jc w:val="both"/>
            </w:pPr>
            <w:r>
              <w:rPr>
                <w:rFonts w:ascii="Times New Roman"/>
                <w:b w:val="false"/>
                <w:i w:val="false"/>
                <w:color w:val="000000"/>
                <w:sz w:val="20"/>
              </w:rPr>
              <w:t xml:space="preserve">143. М803 вольтметрі </w:t>
            </w:r>
            <w:r>
              <w:br/>
            </w:r>
            <w:r>
              <w:rPr>
                <w:rFonts w:ascii="Times New Roman"/>
                <w:b w:val="false"/>
                <w:i w:val="false"/>
                <w:color w:val="000000"/>
                <w:sz w:val="20"/>
              </w:rPr>
              <w:t xml:space="preserve">
     Е841 түрлендіргі. 903039910 дана    1       200       200 </w:t>
            </w:r>
            <w:r>
              <w:br/>
            </w:r>
            <w:r>
              <w:rPr>
                <w:rFonts w:ascii="Times New Roman"/>
                <w:b w:val="false"/>
                <w:i w:val="false"/>
                <w:color w:val="000000"/>
                <w:sz w:val="20"/>
              </w:rPr>
              <w:t xml:space="preserve">
     шімен </w:t>
            </w:r>
          </w:p>
          <w:p>
            <w:pPr>
              <w:spacing w:after="20"/>
              <w:ind w:left="20"/>
              <w:jc w:val="both"/>
            </w:pPr>
            <w:r>
              <w:rPr>
                <w:rFonts w:ascii="Times New Roman"/>
                <w:b w:val="false"/>
                <w:i w:val="false"/>
                <w:color w:val="000000"/>
                <w:sz w:val="20"/>
              </w:rPr>
              <w:t xml:space="preserve">144. Э8021 амперметрі  903031900 дана    1       200       200 </w:t>
            </w:r>
          </w:p>
          <w:p>
            <w:pPr>
              <w:spacing w:after="20"/>
              <w:ind w:left="20"/>
              <w:jc w:val="both"/>
            </w:pPr>
            <w:r>
              <w:rPr>
                <w:rFonts w:ascii="Times New Roman"/>
                <w:b w:val="false"/>
                <w:i w:val="false"/>
                <w:color w:val="000000"/>
                <w:sz w:val="20"/>
              </w:rPr>
              <w:t xml:space="preserve">145. Э8021 амперметрі  903031900 дана    1       200       200 </w:t>
            </w:r>
          </w:p>
          <w:p>
            <w:pPr>
              <w:spacing w:after="20"/>
              <w:ind w:left="20"/>
              <w:jc w:val="both"/>
            </w:pPr>
            <w:r>
              <w:rPr>
                <w:rFonts w:ascii="Times New Roman"/>
                <w:b w:val="false"/>
                <w:i w:val="false"/>
                <w:color w:val="000000"/>
                <w:sz w:val="20"/>
              </w:rPr>
              <w:t xml:space="preserve">146. Э8004 жиілік      903031900 дана    1       200       200 </w:t>
            </w:r>
            <w:r>
              <w:br/>
            </w:r>
            <w:r>
              <w:rPr>
                <w:rFonts w:ascii="Times New Roman"/>
                <w:b w:val="false"/>
                <w:i w:val="false"/>
                <w:color w:val="000000"/>
                <w:sz w:val="20"/>
              </w:rPr>
              <w:t xml:space="preserve">
     өлшегіші </w:t>
            </w:r>
          </w:p>
          <w:p>
            <w:pPr>
              <w:spacing w:after="20"/>
              <w:ind w:left="20"/>
              <w:jc w:val="both"/>
            </w:pPr>
            <w:r>
              <w:rPr>
                <w:rFonts w:ascii="Times New Roman"/>
                <w:b w:val="false"/>
                <w:i w:val="false"/>
                <w:color w:val="000000"/>
                <w:sz w:val="20"/>
              </w:rPr>
              <w:t xml:space="preserve">147. Э8029 вольтметрі            дана    1       200       200 </w:t>
            </w:r>
          </w:p>
          <w:p>
            <w:pPr>
              <w:spacing w:after="20"/>
              <w:ind w:left="20"/>
              <w:jc w:val="both"/>
            </w:pPr>
            <w:r>
              <w:rPr>
                <w:rFonts w:ascii="Times New Roman"/>
                <w:b w:val="false"/>
                <w:i w:val="false"/>
                <w:color w:val="000000"/>
                <w:sz w:val="20"/>
              </w:rPr>
              <w:t xml:space="preserve">148. М4200             903031900 дана    1       200       200 </w:t>
            </w:r>
            <w:r>
              <w:br/>
            </w:r>
            <w:r>
              <w:rPr>
                <w:rFonts w:ascii="Times New Roman"/>
                <w:b w:val="false"/>
                <w:i w:val="false"/>
                <w:color w:val="000000"/>
                <w:sz w:val="20"/>
              </w:rPr>
              <w:t xml:space="preserve">
     миллиамперметрі </w:t>
            </w:r>
          </w:p>
          <w:p>
            <w:pPr>
              <w:spacing w:after="20"/>
              <w:ind w:left="20"/>
              <w:jc w:val="both"/>
            </w:pPr>
            <w:r>
              <w:rPr>
                <w:rFonts w:ascii="Times New Roman"/>
                <w:b w:val="false"/>
                <w:i w:val="false"/>
                <w:color w:val="000000"/>
                <w:sz w:val="20"/>
              </w:rPr>
              <w:t xml:space="preserve">149. М42100 амперметрі 903031900 дана    1       200       200 </w:t>
            </w:r>
          </w:p>
          <w:p>
            <w:pPr>
              <w:spacing w:after="20"/>
              <w:ind w:left="20"/>
              <w:jc w:val="both"/>
            </w:pPr>
            <w:r>
              <w:rPr>
                <w:rFonts w:ascii="Times New Roman"/>
                <w:b w:val="false"/>
                <w:i w:val="false"/>
                <w:color w:val="000000"/>
                <w:sz w:val="20"/>
              </w:rPr>
              <w:t xml:space="preserve">150. М42100 амперметрі </w:t>
            </w:r>
            <w:r>
              <w:br/>
            </w:r>
            <w:r>
              <w:rPr>
                <w:rFonts w:ascii="Times New Roman"/>
                <w:b w:val="false"/>
                <w:i w:val="false"/>
                <w:color w:val="000000"/>
                <w:sz w:val="20"/>
              </w:rPr>
              <w:t xml:space="preserve">
     75 ШСМ-МЗ-100-0,5 903031900 дана    1       200       200 </w:t>
            </w:r>
            <w:r>
              <w:br/>
            </w:r>
            <w:r>
              <w:rPr>
                <w:rFonts w:ascii="Times New Roman"/>
                <w:b w:val="false"/>
                <w:i w:val="false"/>
                <w:color w:val="000000"/>
                <w:sz w:val="20"/>
              </w:rPr>
              <w:t xml:space="preserve">
     сыртқы шунтымен </w:t>
            </w:r>
          </w:p>
          <w:p>
            <w:pPr>
              <w:spacing w:after="20"/>
              <w:ind w:left="20"/>
              <w:jc w:val="both"/>
            </w:pPr>
            <w:r>
              <w:rPr>
                <w:rFonts w:ascii="Times New Roman"/>
                <w:b w:val="false"/>
                <w:i w:val="false"/>
                <w:color w:val="000000"/>
                <w:sz w:val="20"/>
              </w:rPr>
              <w:t xml:space="preserve">151. ИЯ6.620.016       903039990 дана    1       300       300 </w:t>
            </w:r>
            <w:r>
              <w:br/>
            </w:r>
            <w:r>
              <w:rPr>
                <w:rFonts w:ascii="Times New Roman"/>
                <w:b w:val="false"/>
                <w:i w:val="false"/>
                <w:color w:val="000000"/>
                <w:sz w:val="20"/>
              </w:rPr>
              <w:t xml:space="preserve">
     толқын өлшегішінің </w:t>
            </w:r>
            <w:r>
              <w:br/>
            </w:r>
            <w:r>
              <w:rPr>
                <w:rFonts w:ascii="Times New Roman"/>
                <w:b w:val="false"/>
                <w:i w:val="false"/>
                <w:color w:val="000000"/>
                <w:sz w:val="20"/>
              </w:rPr>
              <w:t xml:space="preserve">
     резонаторы </w:t>
            </w:r>
            <w:r>
              <w:br/>
            </w:r>
            <w:r>
              <w:rPr>
                <w:rFonts w:ascii="Times New Roman"/>
                <w:b w:val="false"/>
                <w:i w:val="false"/>
                <w:color w:val="000000"/>
                <w:sz w:val="20"/>
              </w:rPr>
              <w:t xml:space="preserve">
------------------------------------------------------------------ </w:t>
            </w:r>
            <w:r>
              <w:br/>
            </w:r>
            <w:r>
              <w:rPr>
                <w:rFonts w:ascii="Times New Roman"/>
                <w:b w:val="false"/>
                <w:i w:val="false"/>
                <w:color w:val="000000"/>
                <w:sz w:val="20"/>
              </w:rPr>
              <w:t xml:space="preserve">
     Жиыны                                              157790 </w:t>
            </w:r>
          </w:p>
        </w:tc>
      </w:tr>
    </w:tbl>
    <w:p>
      <w:pPr>
        <w:spacing w:after="0"/>
        <w:ind w:left="0"/>
        <w:jc w:val="both"/>
      </w:pPr>
      <w:r>
        <w:rPr>
          <w:rFonts w:ascii="Times New Roman"/>
          <w:b w:val="false"/>
          <w:i w:val="false"/>
          <w:color w:val="000000"/>
          <w:sz w:val="28"/>
        </w:rPr>
        <w:t xml:space="preserve">Шығу пункті: Кунцево-2 станциясы, Мәскеу қ. (Ресей Федерациясы). </w:t>
      </w:r>
      <w:r>
        <w:br/>
      </w:r>
      <w:r>
        <w:rPr>
          <w:rFonts w:ascii="Times New Roman"/>
          <w:b w:val="false"/>
          <w:i w:val="false"/>
          <w:color w:val="000000"/>
          <w:sz w:val="28"/>
        </w:rPr>
        <w:t xml:space="preserve">
Баратын пункті: Аламедин станциясы (Қырғыз Республикасы). </w:t>
      </w:r>
      <w:r>
        <w:br/>
      </w:r>
      <w:r>
        <w:rPr>
          <w:rFonts w:ascii="Times New Roman"/>
          <w:b w:val="false"/>
          <w:i w:val="false"/>
          <w:color w:val="000000"/>
          <w:sz w:val="28"/>
        </w:rPr>
        <w:t xml:space="preserve">
Шекаралық өту пункттері: Илецк-1 (Ресей Федерациясы) - Луговая (Қазақстан Республикасы).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