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84dd" w14:textId="6b98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30 мамырдағы N 600 қаулысына
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28 қазан N 1147. Күші жойылды - ҚР Үкіметінің 2006.07.07. N 646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 саласындағы құқық бұзушылықтарға қарсы күрестiң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2001-2003 жылдарға арналған тұжырымдамасын iске асыру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iс-шаралар жоспары туралы" Қазақстан Республикасы Үкiметiнiң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30 мамырдағы N 600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Экономика саласындағы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бұзушылықтарға қарсы күрестiң 2001-2003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тұжырымдамасын iске асыру жөнiндегi іс-шаралар жоспары осы қаулыға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 жаңа редакцияда жазылсын.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қазандағы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1147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30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600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Экономика саласындағы құқық бұзушылықтарға қарсы күрестің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2001-2003 жылдарға арналған тұжырымдамасын іске асыру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іс-шаралар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p/c!       Іс-шара         !  Аяқтау !  Орындалуына  ! 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!                       !  нысаны !  жауаптылар   ! 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1. Нормативтiк құқықтық базаны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Жұмыс iстемейтiн кәсi.  Бірлескен ҚарМ, ӘдМ, ҚПА,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порындарды тарату және   бұйрық   ММРА       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жалған кәсiпорындарды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тiркеудiң 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мақсатында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тұлғаларды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тiркеу мәселелерiн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реттейтiн 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құқықтық кесiмдерге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толықтырулар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Заңнамаға өзгерiстер     Үкіметке ҚарМ, КБА,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(толықтырулар) енгiзу    ақпарат  өзге де    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мақсатында трансферттiк  беру    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бағаларды бақылау                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практикасын зерделеу      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қорыту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Валюталық заңнаманы      Үкіметке ҰБ (келісім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жүйелеу                  ақпарат  бойынша)         2-тоқсан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 2. Практикалық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 Экономикалық қылмыс даму Үкіметке ҚПА, ІІМ, ҚарМ,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бағыттарының мониторингi ақпарат  КБА, БП  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үшiн сарапшылық-талдау   беру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топтарын құру                 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Қазiргi заманғы есептiк  Үкіметке СА, ҚСЗИ  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-статистикалық әдiстердi ақпарат             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қолдана отырып, маман.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дандырылған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институттарымен бiрлесiп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көлеңкелi және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емес 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параметрлерiн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Табиғи шикiзатты өндiру  Бірлескен ҚарМ, ҚПА, АШМ,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пайдалану жөнiндегi  бұйрық   ЭМРМ, ҰҚК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тендерлерге, жер 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қойнауын пайдалану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жобаларына,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инвестициялық жобаларға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қатысушылардың iскерлiк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беделi мен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жағдайына тексерiстер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тетігін 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 Экономика саласындағы    Үкіметке  ҚПА, ІІМ, ҰҚК 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бұзушылықтарға     ақпарат   (келісім 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қарсы күрестiң 2001-2003 беру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тұжырымдамасында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айқындалған басым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бағыттар бойынша 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iздестiру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қаржыландыруды жақсарту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 Экономикалық қылмыстарды Үкіметке  ҚПА, ІІМ, ҚарМ,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жасаудың, оның iшiнде    ақпарат   КБА, ҰҚК    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салық төлеуден           беру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жалтарудың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тәсiлдерiн жүйелеу,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солардың негiзiнде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оларды анықтаудың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ашудың әдiстемелерiн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(алгоритмдерiн)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Жекешелендiру саласын.   Үкіметке  БП (келісім   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заңнаманы бұзушы.   ақпарат   бойынша), ҚПА,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лықтардың жолын кесу     беру      ҚарМ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практикалық iс-шараларды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жүзеге 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Капиталды заңсыз         Үкіметке  ҰҚК (келісім  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әкетудi, электрондық     ақпарат   бойынша), ҚПА,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қылмысты, қылмыстық      беру      ІІМ, ММРА, ҰБ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жолмен табылған ақшаны       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заңдастыруды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олардың жолын 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 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шаралардың тиiмдiлiгiн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Салық салу саласындағы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 Республиканың арнайы     Үкіметке       ҚарМ    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мониторинг режимiндегi   ақпарат           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iрi кәсiпорындарының     беру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қызметiне және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түсiмдерiне жүйелi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талдау жасап отыру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Есеп комитетi, Қаржы     Бірлескен  ҚПА, ҚарМ, ҚБА,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министрлiгiнiң Қаржылық   бұйрық    ЕК (келісім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бақылау комитетi, салық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кеден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анықтаған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материалдарды iс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шешiмiн қабылдау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қаржы полициясы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органдарына берудiң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тетiгiн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бөлiгiнде заңнаманы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өзгерту және толықтыру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 ұсыныстар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Шаруашылық жүргiзушi     Үкіметке    ҚарМ, ҚПА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субъектiлердiң салық     ақпарат                     2-тоқсан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төлемдерiн оңтайландыру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практикасын зерделеу,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нәтижелерi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заңнаманы жетілдiру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ұсыныстар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Құқыққа қарсы iс-әрекет  Үкіметке   ҚПА, ҚарМ, ІІМ,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жасау арқылы алынған     ақпарат    ҰБ (келісім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кiрiстердi заңдастыруға  беру       бойынша)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қарсы тұру жөнiндегi,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ақшаны көлеңкелi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айналымға шығарудың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жолын кесу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шаралар кешенiн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4. Сыртқы экономикалық қызмет және трансферттік баға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белгілеу саласындағы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 Негiзгi экспорттаушылар  Үкіметке     ҚарМ, КБА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мәмiлелерiне             ақпарат                     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мониторингті және    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экспортты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кезiнде трансферттiк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бағалардың қолданылуын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бақылауды жүзеге 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Мұнайдың, астықтың,      Үкіметке  ҚПА, ІІМ, ҚарМ,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сирек кездесетiн жер     ақпарат   КБА, ИСМ, АШМ,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металдарының,            беру      ҰҚК (келісім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стратегиялық маңызы бар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шикiзаттың, жойылып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кету қаупi төнген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жануарлар әлемi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объектiлерiнiң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ағаштың экспортын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жүзеге асыру кезiндегi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бұзушылықтарды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практикалық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Тауарларды контрабанда.  Үкіметке  ҚПА, ІІМ, КБА,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лық әкелудiң (әкетудiң), ақпарат   БП (келісім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кеден заңнамасын         беру      бойынша), ҰҚК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бұзушылықтардың, кеден       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органдарындағы,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iшiнде шекара 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"Бақты", "Достық",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"Қорғас", "Майқапшағай"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кедендерiндегi 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жемқорлық фактiлерiнiң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алдын алуға,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анықтауға және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кесуге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iс-шараларды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Қара және түстi металдар Үкіметке  ҚПА, ІІМ, ККМ,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сынықтарының заңсыз      ақпарат   КБА, ИСМ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айналымының жолын кесу   беру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iс-шаралар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5. Жалған және көпе-көрiнеу банкроттықпен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 Көпе-көрiнеу және жалған Бірлескен ҚарМ, ҚПА, ММРА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банкроттық фактiлерiнiң   бұйрық             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алдын алу,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 және жолын 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бойынша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органдардың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iс-қимылы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бiрлескен бұйрық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Жалған және көпе-көрiнеу Үкіметке  ҚарМ, ҚПА, ММРА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банкроттық фактiлерiн    ақпарат            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анықтауға бағытталған    беру 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бiрлескен iс-шараларды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6. Акцизделетiн тауарлардың заңсыз өндірісіне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оларды сатуға байланысты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 "Этил спиртi мен         Үкіметке  ҚПА, ҚарМ,    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алкоголь өнiмiнiң        ақпарат   облыстардың,     2-жарты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өндiрілуiн және          беру      Астана және      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айналымын мемлекеттiк     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реттеу туралы" Қазақстан          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Республикасының 1999              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16 шілдедегi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Заңына және "Акцизделетiн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тауарлардың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түрлерiн акциздiк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таңбаларымен таңбалау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 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2001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846 қаулысына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алкоголь өнiмiн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этил спиртiн көтерме-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бөлшек сатуды ретке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келтiру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iс-шараларды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 Бекiре тұқымдастары      Үкіметке  ІІМ, ҚПА, ҚарМ, 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уылдырығының заңсыз      ақпарат   АШМ              2 және 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айналымы фактiлерiнiң    беру                      тоқсандарда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алдын алу,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 және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кесу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көктемгi және күзгi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кезеңдерде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Акцизделетiн тауарлар    Үкіметке        ҚарМ    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жекелеген түрлерiнiң    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заңсыз айналымын     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болдырмау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оларды мiндетті 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есепке алу-бақылау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маркаларымен таңбалауды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практикаға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 Акцизделетiн өнiмнiң     Үкіметке   ҚПА, ҚарМ, ІІМ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заңсыз айналымын,        ақпарат            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акциздiк маркаларды,     беру 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есепке алу-бақылау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маркаларын жалған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сату фактiлерiн,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акцизделетiн өнiмдi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шығарумен 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жасырын цехтарды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 олардың жолын 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жұмысты жандандыру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7. Бюджет саласындағы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 Бюджет қаражатын, оның   Үкіметке   ҚарМ, ҚПА, ЕК   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iшiнде республикалық     есеп беру (келісім бойынша) жылдардың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жергiлiкті                                      4-тоқсаны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бюджеттерден 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кредиттердi,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кепілдiктерi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мемлекеттiк емес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қарыздарды мақсаттан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тыс 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болдырмау, анықтау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оның жолын 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кешенiн 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iске 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Мемлекеттiк резервтен    Үкіметке  ҚПА, ММРА, ІІМ,  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бөлiнетiн астықпен,      ақпарат   БП (келісім       3-тоқсанда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жанармай-жағармай        беру      бойынша),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материалдарымен және         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басқа да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маңызды шикiзат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түрлерiмен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талан-таражға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өзге де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бұзушылықтарды болдырмау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iс-шараларды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 Республикалық және       Үкіметке  ЕК (келісім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жергiлiктi бюджеттердiң  ақпарат   бойынша), ҚарМ,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атқарылуын сыртқы және   беру     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iшкi бақылау жүйесiн          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жетiлдiру жөнiндегi,               Алматы қалала.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Есеп комитетi мен                  рының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мәслихаттардың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комиссияларының рөлiн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арттыру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нормативтiк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кесiмдердi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 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Үкiметке ұсыну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 Республикалық және       Үкіметке  ЕК (келісім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жергiлiктi бюджеттердiң  ақпарат   бойынша), ҚарМ,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атқарылуын сыртқы және   беру     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iшкi бақылау                  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стандарттарына                     Алматы қалала.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әдiстемелiк ұсынымдар              рының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әзiрлеу туралы 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Үкiметке ұсыну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Мемлекеттiк сатып алу    Үкіметке  МСА, ҚПА, ІІМ, 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саласындағы заңнама      ақпарат   БП (келісім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талаптарының орындалуын  беру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қамтамасыз ету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шаралар қабылдау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Бюджет қаражатын, оның   Үкіметке  ҚарМ, ЕК   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iшiнде мемлекеттiк       ақпарат   (келісім          2-тоқсан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тапсырысты орналастыру,  беру      бойынша),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мемлекеттiк сатып алу              және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 қарыз алуды жүзеге            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асыру кезiнде мақсаттан    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тыс әрi тиiмсiз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заңсыз пайдаланғаны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үшiн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органдардың 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басшыларының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жауапкершiлiгiн нақтылау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күшейту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Қаржы құралдары рыногындағы және электронды 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саласындағы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 Жалған ақша жасау        Үкіметке     ІІМ, ҚПА    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фактiлерiнiң жолын кесу  ақпарат             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келiсiлген     беру  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шараларды жүзеге 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 Бағалы қағаздармен,      Үкіметке    ҚПА, ІІМ, ҰБ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кредиттiк карточкалар.   ақпарат   (келісім бойынша) 2-тоқсан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мен, чектермен, оның     беру       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iшiнде халықаралық төлем          мүдделі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жүйелерiнiң карточкала.        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рымен, чектерiмен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жасалатын операцияларды,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INTERNET желiсi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сауда мәмiлелерiн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т.б.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кезiндегi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бұзушылықтардың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кесу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практиканы қорыту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9. Алдын алу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 Экономика саласындағы    Үкіметке   ҚПА, ІІМ, ҚарМ,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құқықтық нормаларды      ақпарат   КБА, облыстардың,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түсiндiруге, заңға       беру        Астана және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құлықты салық                      Алматы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төлеушiнiң беделiн                    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көтеруге, құқық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органдары қызметкерлер.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iнiң оң келбетiн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қалыптастыруға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бағытталған материал.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дарды бұқаралық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құралдарына үнемi берiп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  Экономика саласындағы    Үкіметке    МАКМ, ҚПА, ІІМ,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бұзушылықтарға     есеп беру   ҚарМ, КБА, ҰҚК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қарсы күрестi                       (келісім бойынша),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ақпараттық-насихаттық                  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қолдауды қамтамасыз ету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  Экономика саласындағы    Президент    ҚПА, ІІМ, КБА,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бұзушылықтардың    Әкімшілігіне БП (келісім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тиiмдi алдын алу мен     ақпарат      бойынша), ҰҚК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жолын кесу мақсатында    беру   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қорғау органдар.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ымен "қарбалас"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желiлерi мен сенiм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телефондарын орнату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оларды насихат.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тауды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10. Құқық қорғау органдарының кадр саясатын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 Қаржы полициясы          Үкiметке           ҚПА  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академиясының базасында  ақпарат            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экономика саласындағы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бұзушылықтарды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анықтауды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жолын кесудi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асыратын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 үшiн 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даярлауды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  Экономикалық құқық       Үкіметке   ҚПА, ІІМ, ҰҚК     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бұзушылықтарға қарсы     ақпарат    (келісім бойынша)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күрес саласында құқық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қорғау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тергеу-жедел корпусының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қызметкерлерiн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даярлау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бiлiктiлiгiн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жалғастыру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11. Экономика саласындағы құқық бұзушылықтарға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қарсы күрестегі халықаралық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 Мынадай халықаралық      Үкiметке  СІМ, БП (келісім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келiсiмдерге Қазақстан   ақпарат   бойынша), ІІМ,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Республикасының          беру      ҚПА, 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қосылуының орындылығын             бойынша),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қарау:                            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Сыбайлас жемқорлық үшiн            өзге де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қылмыстық жауапкершiлiк           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 конвенцияға         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(Страсбург, 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27 қаңтар);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Қылмыстық iс-әрекеттен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алынған табыстарды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жылыстату, анықтау,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тәркiлеу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конвенцияға (Страсбург,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1990 жылғы 8 қараша);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Ақша белгiлерiн жалған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жасауға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конвенцияға (Женева,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1929 жылғы 20 сәуiр)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Аббревиатуралардың (қысқарған сөздердiң)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 - Бас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ҰБ -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 -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 - Республикалық бюджеттiң атқарылуын бақылау жөнiндегi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СIМ -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ӘдМ -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IIМ - Iшкi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ҚарМ -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МАКМ - Мәдениет, ақпарат және қоғамдық келiсiм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ЭMPM - Энергетика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 - Көлiк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-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ҚПА - Қаржы полициясы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ММРА - Мемлекеттiк материалдық резервтер жөнiндегi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МСА - Мемлекеттiк сатып алу жөнiндегi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 - Статистика жөнiндегi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КБА -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ҚСЗИ - Қазақстандық стратегиялық зерттеулер институты"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