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0897" w14:textId="d7e0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Pecпубликасы Yкiметiнің 2002 жылғы 24 сәуiрдегi N 470 қаулысына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қазан N 1145.
Күші жойылды - ҚР Үкіметінің 2003.09.05. N 903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Үкiметiнiң 2002-2004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бағдарламасын iске асыру жөнiндегі iс-шаралар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Республикасы Үкiметiнiң 2002 жылғы 24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5, 6, 8 және 10-тармақтардағы "сауда" деген сөз "бюджеттiк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бекітілген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 2002-2004 жылдарға арналған бағдарламасын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iс-шаралар жоспары қосымшаға сәйкес жаңа редакцияда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сауда,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министрлiктерi,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сатып алу жөнiндегi, Кедендiк бақылау агенттiктерi: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апта мерзiмде Қазақстан Республикасы Үкiметiнiң 2002-2004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бағдарламасын iске асыру жөнiнде министрлiктердiң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(агенттiктердiң) Iс-шаралар жоспарын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 жетекшiлiк ететiн орынбасарымен келiсiм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әзiрлесiн және бекiтсiн.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жоспарлау, Қаржы, Ауыл шаруашылығы,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ресурстар, Көлiк және коммуникациялар, Сыртқы iстер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Табиғи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бәсекелестiктi қорғау жөнiндегi агенттiгі: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апта мерзiмде Қазақстан Республикасы Үкiметiнiң 2002-2004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бағдарламасын iске асыру жөнiнде министрлiктердiң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(агенттiктердiң) бекiтiлген Iс-шаралар жоспарларына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Министрлiктердiң (агенттiктердiң) бекiтiлген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нақтыланған iс-шаралар жоспарлары 2002 жылғы 1 желтоқсанға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мерзiмде Қазақстан Республикасының Үкiметiне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Экономика және бюджеттiк жоспарлау министрлiгiне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23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470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2002-2004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 іске асыру жөніндегі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Р/с!        Іс-шара          !Аяқтау нысаны! Орындауға !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!                         !             ! жауаптылар!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   2              !      3      !     4     !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Үкімет бағдарламасының мақсаты және басым міндеттері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Қазақстан Республикасының Қазақстан     ЭБЖМ,   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әлеуметтік-экономикалық   Республика.   Ұлттық Банк ІІІ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дамуының орта мерзімді    сының Үкіметі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кезеңге арналған          қаулысының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индикативтік жоспарын жыл жобасы        министрлік.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сайын әзірлеуді қамтамасыз              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ету                                     агенттіктер,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компаниялар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Қазақстан Республикасының Қазақстан     ЭБЖМ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әлеуметтік-экономикалық   Республика.   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дамуының индикативтік     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жоспарларын әзірлеудің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ережесін жаңа редакцияда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2. Мемлекеттік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2.1. Кәсіби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 Үкіметінің жұмысын ұйымдастыруды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 Қазақстан Республикасы  Қазақстан     Қазақстан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Үкіметінің Регламентін  Республикасы. Республика.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жаңа редакцияда әзірлеу ның Үкіметі   сы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   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        Кеңсесі,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ӘдМ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 іріктеу және жылжыту жүйесін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 Мемлекеттік қызметші.   Қазақстан     МҚА 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лерді оқытудың Еуразия. Республикасы. (келісім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лық орталығын құру      ның Үкіметі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    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мәртебесін көтеру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2.1.3. Санаттар топтарын       Қазақстан     МҚА 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оңтайландыру және       Республикасы. (келісім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лауазымдарды бірдейлен. ның Президен.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діру жолымен персоналды ті Жарлығының ЭБЖМ, ӘдМ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басқару жүйесін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жақсарту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әкімшілік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лауазымдарының тізілімін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жетілдіру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2.1.4. Мемлекеттік бюджет      Нормативтік   ЭБЖМ, МҚА 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қаражатының есебінен    құқықтық      (келісім   лық 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ұсталатын мемлекеттік   кесімдердің   бойынша),  ті қалып.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органдар мен мекемелер  жобалары      ЕХҚМ, ҚарМ 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қызметкерлерінің жалақысын                      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кезең-кезеңімен 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жүзеге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2.1.5. Астана қаласына 1998-   Нормативтік   МҚА (келісім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2000 жылдары қоныс      құқықтық      бойынша),    жылдардың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аударған мемлекеттік    кесімдердің   ҚарМ,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қызметшілерді тұрғын    жобалары    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үймен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2.1.6. Тұрғын үй заңнамасына     Нормативтік МҚА (келісім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мемлекеттік қызметшілерді құқықтық    бойынша),    жылдың 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қызметтік тұрғын үймен    кесімдердің ЭБЖМ, ҚарМ  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қамтамасыз ету және   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жеңілдікті ипотекалық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кредиттеу шартымен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тұрғын үй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мүмкіндігі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өзгерістер енгізу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2.1.7. 2003-2004 жылдарға      Республикалық ЭБЖМ, МҚА 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республикалық  бюджет        (келісім   лық 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бюджетті қалыптастыру   комиссиясының бойынша)   ті қалып.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кезінде мемлекеттік     шешімі                   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органдардың мемлекеттік                         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біліктілігін арттыру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қаражат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мәселесін қарастыру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2.2. Мемлекеттік басқару органдарының функциялары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өкілеттіктерін айқындау және ажырату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2.2.1. Мемлекеттік басқару    Қазақстан       ЭБЖМ,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деңгейлері арасындағы  Республикасының ҚарМ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өкілеттіктерді ажырату 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бюджетаралық      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қатынастарды жетілдіру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тұжырымдамасының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2.3. Мемлекеттік активтерді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2.3.1. Ұлттық компанияларды    Қазақстан    ЭМРМ, ККМ,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дамытудың орта мерзімді Республикасы.АШМ, ТМРБҚА,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кезеңге арналған        ның Үкіметі  ҚарМ,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жоспарларын әзірлеу     қаулыларының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бекіту             жобалары     компаниялар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Шаруашылық жүргізу      Қазақстан     ҚарМ,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құқығындағы мемлекеттік Республика.   мүдделі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кәсіпорындардың таза    сының Үкіметі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пайдасын бөлу           қаулысының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нормативтерін белгілеу,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тәртібін реттейтін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кесім 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Акцияларының бақылау   Қазақстан       ҚарМ,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пакеттері мемлекетке   Республикасының мүдделі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тиесілі мемлекеттік    Үкіметі  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кәсіпорындар мен       қаулысының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акционерлік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қоғамдарды оңтайландыру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мақсатында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әкімшілік шығыстарының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мониторингін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тетігін анықтау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2.3.4. Мемлекеттік активтер   Нормативтік    ҚарМ, ЭБЖМ, 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мен міндеттемелер      құқықтық       ЭМРМ,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теңгерімінің әдісте.   кесімнің       Ұлттық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месін әзірлеу          жобасы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2.3.5. Ұлттық компаниялардың  Қазақстан     ҚарМ, ЭМРМ,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олардың еншілес   Республикасы. ККМ, АШМ,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ұйымдарының қаржы      ның Үкіметі   ТМРБҚА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қызметінің ашықтығын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қамтамасыз ету жөнінде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шаралар 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2.3.6. "Экономиканың страте.  Қазақстан     ҚарМ,  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гиялық салаларындағы   Республикасы. мүдделі  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меншіктің мемлекеттік  ның Заң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мониторингі туралы"    жобасы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Заң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2.4. Баға және тариф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2.4.1. "Бәсекелестік және    Қазақстан       ТМРБҚА,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монополистік қызметті Республикасының Ұлттық Банк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шектеу туралы" Қазақ. Заң жобасы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стан Республикасының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Заңына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толықтырулар енгізу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Бәсекелестік саясаттың Нормативтік   ТМРБҚА,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2002-2004 жылдарға     құқықтық      Ұлттық Банк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тұжырымдама.  кесімнің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 әзірлеу            жобасы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Баға және тариф саяса.  Нормативтік ТМРБҚА,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тын жетілдірудің 2002   құқықтық    Ұлттық Банк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-2004 жылдарға арналған кесімнің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әзірлеу   жобасы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2.5. Қоршаған ортаны қорғау және табиғат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пайдалану және қоршаған ортаны қорғау жүйесін оңтайландыру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2.5.1. Қоршаған ортаны        Нормативтік   ҚОҚМ   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қорғау 2004-2006       құқықтық               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жылдарға арналған      кесімнің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әзірлеу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2.5.2. Шаруашылық қызметтің   Нормативтік   ҚОҚМ, ЭМРМ,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экологиялық қауіпті    құқықтық     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түрлерін жүзеге        кесімдердің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асыратын кәсіпорындар.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дың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экологиялық аудиті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жүйесін енгізу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2.5.3. Каспий қорық аймағында  Қазақстан      ҚОҚМ, АШМ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Каспий өңірінде    Республикасының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қызметін жүзеге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асыратын кәсіпорындарға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қойылатын қосымша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экологиялық талаптарды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саласында халықаралық ынтымақтастықты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2.5.4. 21-ғасырға Қазақстандық Қазақстан     СІМ, ҚОҚМ,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Күн Тәртібін әзірлеу    Республикасы. ЭБЖМ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1992 жылы Рио-де-  ның 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Жанейрода өткен         Жарлығының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БҰҰ-ның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орта және даму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конференциясының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қағидаттарына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Тұрақты даму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ұлттық кеңес 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2.5.5. Орталық Азия Аймағы,    "Бірыңғай     СІМ, ҚОҚМ,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Тәуелсіз Мемлекеттер    ведомство.    ИСМ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Достастығы, Шанхай      аралық комис.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Ынтымақтастық Ұйымы     сия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шеңберінде тұрақты даму туралы"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саласындағы аймақтық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ұйымдардың ұлттық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іс-қимылын топтастыруға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сапалы ауыз сумен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2.5.6. Ақмола, Қарағанды,    Қазақстан     АШМ, Ақмола,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Солтүстік Қазақстан   Республика.   Қарағанды,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Оңтүстік Қазақ.  сының Үкіметі 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стан облыстарының     қаулысының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ауылдық елді мекен.   жобасы        және 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дерін (440 елді мекен)        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сумен жабдықтауды                   облыстарының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жақсарту                           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өзендердiң бассейндері бөлiнiсiнде су ресурстарын тиімді пайдалану және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2.5.7.  Қазақстан Республика. Қазақстан     АШМ, ЭМРМ,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сының Су кодексінің   Республика.   ДСМ,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жаңа редакциясын      сының Кодексі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әзірлеу               жобасы   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2.5.8. Шаруашылық кешенiнде   Қазақстан       АШМ  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пайдаланылу мақсаты    Республикасының 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бойынша жер бетіндегі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су айдындарының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жiктемесін жасау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Трансшекаралық су ағыстарын тиiмдi және әдiл пайдалану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уағдаластықтарды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2.5.9. Трансшекаралық өзендердi Қазақстан    АШМ, СІМ,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бiрлесіп пайдалану және  Республика.  ТЖА, ҰҚК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қорғау саласындағы       сының Заң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ынтымақтастық туралы     жобасы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мен Қытай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Үкiметтерінің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келiсiмдi бекiтуге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2.5.10. Халықаралық су-        Құрылтай      АШМ, ЭМРМ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энергетикалық          құжаттарының   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консорциумды құруға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Ормандарды сақтау және ұтымды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2.5.11. Орман кодексінің      Қазақстан      АШМ 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жобасын әзiрлеу       Республикасының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(жаңа редакция)       Заң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2.5.12. "Қазақстан ормандары" Қазақстан      АШМ 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бағдарламасын әзірлеу Республикасының 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Қызметтiң экологиялық қауіпті түрлерін мiндеттi экологиялық сақтандыруды енгізу үшін құқықтық негіздер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2.5.13. "Мiндетті экологиялық Қазақстан    ҚОҚМ, Ұлттық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сақтандыру туралы"    Республика.  Банк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Қазақстан Республика. сының Заң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сының Заң жобасын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теңiзінiң мәртебесiн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2.5.14. Каспий теңiзiнiң      Халықаралық  СІМ, ЭМРМ,  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құқықтық мәртебесін   шарттардың   ҚОҚМ,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реттейтін халықаралық жобалары     "ҚазМұнайГаз"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шарттардың жобаларын               ҰК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әзiрлеу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жұмысты жалғастыру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сақтау және ұтымды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2.5.15. "Жануарлар дүниесiн   Қазақстан       АШМ, ҚОҚМ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қорғау, молайту және  Республикасының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пайдалану туралы" Заң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жобасын әзiрлеу (жаңа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редакция)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2.5.16. Қазақстан Республикасының  Қазақстан     АШМ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балық шаруашылығын         Республикасының    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дамытудың 2004-2006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жылдарға арналған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бағдарламасын әзiрлеу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 пайдаланудың деңгейін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2.5.17. "Өндiрiс және тұтыну       Қазақстан   ҚОҚМ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қалдықтарының мәселелерi   Республикасының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жөнiнде кейбiр заңнамалық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кесiмдерге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толықтырулар 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Заң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2.5.18. Экологиялық қауіп        Қазақстан  ҚОҚМ, ЭМРМ,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туғызатын өндiрiс және   Республика. ДСМ, ИСМ,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тұтыну қалдықтарын       сының Үкі.  облыстардың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сақтаудың тарихи (иесiз) меті қаулы. 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объектілерін жою жөнiнде сының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бағдарлама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3. Заң шығару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Қазақстан Республикасы  Қазақстан    ӘдМ, орталық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Құқық саясатының        Республика.    атқарушы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тұжырымдамасын әзiрлеу  сының Үкіметі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Қолданылып жүрген       Қазақстан    ӘдМ, орталық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заңнаманы қайшылықтар.  Республика.    атқарушы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ды, қосарланушылық пен  сының Үкіме.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мәлiмдеушілiк нормала,  тіне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рын, олқылықтарды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анықтау мәнiнде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жетілдiру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Үкiметке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Үкіметтiң Заң жобалау   Қазақстан    ӘдМ, орталық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жұмыстарының 2003-2005  Республика.    атқарушы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жылдарға арналған       сының Үкіметі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перспективалық жоспарын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әзiрлеу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Мемлекеттік тілде және  Қазақстан     МАКМ  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орыс тілiнде норма      Республика.      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қызметінде пайдаланы.   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латын терминдер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тiзбесін дайындау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Республиканың ұлттық    Нормативтік  СІМ, орталық  2002-2005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мүдделеріне жауап       құқықтық        атқарушы    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бермейтiн халықаралық   кесімдердің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шарттарды анықтау   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мақсатында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Республикасының шарттық-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құқықтық базасын түгендеу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жөнiндегi жұмысты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4. Қаржы және салық-бюджет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4.1. Ақша-кредит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 "Қазақстан Республи.  Қазақстан     Ұлттық Банк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касының банктік және Республикасының (келісім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валюталық заңнамасы  Заң жобасы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мәселелерi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кейбiр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кесiмдерге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Заң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"Шағын кредиттеу      Қазақстан     Ұлттық Банк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ұйымдары туралы"      Республикасының (келісім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Республика. Заң жобасы 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Заң жобасын                       МБА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 "Кредиттiк серiктес.  Қазақстан      Ұлттық Банк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тiктер туралы"       Республикасының (келісім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Республи.   Заң жобасы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касының Заң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4.1.4. "Қазақстан Республи.  Қазақстан      Ұлттық Банк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касының ипотекалық    Республикасының (келісім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кредиттеу мәселелерi  Заң жобасы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жөнiнде кейбiр заң.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намалық кесiмдерге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4.1.5. Қазақстан             Нормативтік   ЭБЖМ, Ұлттық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Республикасындағы     құқықтық      Банк (келісім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мiндеттi сақтандыру   кесімнің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түрлерiнің оңтайлы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тізбесiн белгiлеу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4.1.6. Сақтандыру ұйымдары   Қазақстан     Ұлттық Банк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таратылған жағдайда   Республикасының (келісім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сақтандырылушыларға   Үкіметіне  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(сақтандырылған,      ұсыныстар       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пайда алушыларға)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сақтандыру төлемдерiн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жүзеге асыруды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кепілдендiретiн қор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құру туралы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4.1.7. Қазақстан Республика. Қазақстан      Ұлттық Банк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сында валюталық       Республикасының (келісім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режимді ырықтандыру   Үкіметі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жөнiнде бағдарлама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әзірлеу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4.1.8. Құрылыс жинақтары     Нормативтік    Ұлттық Банк 2002-2004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жүйесi қызметінiң     құқықтық        (келісім    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нормативтiк құқықтық  кесімдердің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базасын жетілдіру 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4.2. Салық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4.2.1. Трансферттiк бағаларды  Нормативтік  ҚарМ, ЭБЖМ,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қолдану кезiнде бақылау  құқықтық     ЭМРМ, ИСМ,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тетігін жетiлдiру        кесімнің        ҚПА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 "Мұнай өнiмдерінің  Қазақстан      ҚарМ, ТМРБҚА,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жекелеген түрлерiн  Республикасының   ЭМРМ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өндiрудi және     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олардың айналымын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реттеу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 Әкелiнетiн тауарлардың Қазақстан       КБА, ҚарМ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кедендiк құнын бақы.   Республикасының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лаудың тиiмдi тетігін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енгізу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4.2.4. Салық төлеушiлердiң    Пайдалануға    ҚарМ, ККМ,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салық салу        беру туралы    СА, ӘдМ,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объектiлерiнің мемле.  Үкіметке есеп  ІІМ, ЕХҚМ,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кеттiк тiзiлiмiн                      ЭМРМ,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(СТжСО) енгiзу                        ҚОҚМ, ЖРА,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КДА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4.2.5. Қазақстан Республика.  Қазақстан      КБА, ҚарМ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Кеден кодексiн   Республикасы    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                Кодексінің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4.2.6. Есепке алу - бақылау   Қазақстан         ҚарМ 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маркаларын пайдалану 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арқылы алкогольдік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өнімдер айналымына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бақылау жасау жүйесін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енгізуді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4.3. Бюджет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4.3.1. Мемлекеттік сатып алу  Нормативтік     МСА        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мәселелерi жөнiндегі  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нормативтiк құқықтық   кесімдердің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базаны жетілдiру       жобалары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Несие капиталының ішкi Қазақстан       ЭБЖМ, ҚарМ,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рыногында үкіметтік    Республикасының Ұлттық Банк рыноктар.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қарыз алу құралдарын   Үкіметі         (келісім    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кеңейту және жетiлдiру қаулыларының    бойынша)    ахуалды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жобалары                   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тұрақты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 Мемлекеттік мекемелердi Нормативтік    ЭБЖМ,   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ұстауға мемлекеттiк     құқықтық      орталық      жылдардың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 шығыстарын       кесімнің    мемлекеттік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жоспарлаудың норматив.  жобасы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тік жүйесiн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енгізу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4.3.4. "Аудиторлық қызмет     Нормативтік     ҚарМ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      құқықтық        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Заңына кесімдердің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өзгерiстер мен     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4.3.5. Мемлекеттік қаржы      Нормативтік   ҚарМ, Есеп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бақылауы жүйесiн        құқықтық      комитеті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институционалдық және   кесімнің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құрылымдық күшейту мен   жобасы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жаңғырту жөнiнде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кешенiн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4.3.6. "Республикалық және    Нормативтік   ҚарМ, Есеп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жергiлiктi бюджеттер.  құқықтық      комитеті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дің атқарылуын         кесімнің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бақылау туралы"        жобасы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Заңын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ескере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мемлекеттік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бақылауы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базаны жетiлдiру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4.3.7. Қазақстан Республикасы Қазақстан   ЭБЖМ, ҚарМ,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 кодексiнің      Республикасы    ҚПА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        Кодексінің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4.4. Инвестициялық 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4.4.1. Инвестициялық жобаларды Қазақстан      ЭБЖМ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қараудың ережесін       Республикасының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     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 Мемлекеттік кепiлдiкке  Қазақстан     ҚарМ, ЭБЖМ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инвестициялық жобаларды Республика.     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iрiктеу рәсiмдерiн      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енгізу арқылы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мемлекеттік кепiлдiктер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беру ережелерiн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 "Бағалы қағаздар рыногы Қазақстан    Ұлттық Банк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       Республика.  (келісім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Заң     сының Заң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 Қазақстан Республикасына Қазақстан  СІМ, салалық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тiкелей инвестицияларды  Республи.  министрліктер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тартудың 2003-2005       касының    мен агенттік.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жылдарға арналған        Үкіметі    тер,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    қаулысының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жобасы     ұйымдар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4.4.5. Тiкелей инвестициялар   Қазақстан   ИСМ, ҚарМ,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тарту саласында, соның  Республика. басқа да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ішiнде инвестициялық    сының      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жеңiлдiктер мен         Үкіметі     министрліктер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преференциялар берудiң  қаулысының 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тәртiбiн реттейтін      жобасы      агенттіктер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кесiмдер 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4.4.6. Зейнетақы жинақтау      Нормативтік Ұлттық Банк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қорларының қаражатын    құқықтық    (келісім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почта-жинақ        кесімдердің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жүйесiнің депозиттерiн  жобалары    ЭБЖМ, ЕХҚМ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сақтаудың кепiлдендi.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рілуі тетiктерін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жетiлдiру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Р/с!        Іс-шара          !Аяқтау нысаны! Орындауға !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!                         !             ! жауаптылар!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   2              !      3      !     4     !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5. Әлеуметтік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5.1. Демография және 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5.1.1. Қазақстан Республикасы. Қазақстан     КДА, СІМ,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ның демографиялық және  Республика.   ІІМ, ЭБЖМ,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көшi-қон саясатының     сының Үкіметі ДСМ,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2004-2006 жылдарға      қаулысының    ЕХҚМ, ТурСА,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                жобасы        СА, МАКМ,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                 ҚОҚМ,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ОӘІҰК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Экономикасы тоқырауға  Қазақстан   ЭБЖМ, мүдделі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ұшыраған шағын қала.   Республика. министрліктер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лаларды дамыту бағдар. сының Үкі. 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ламасын әзірлеу        меті қаулы. ведомстволар,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сының       облыстардың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жобасы     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 Қазақстан              Қазақстан     ОӘІҰК  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Республикасындағы      Республика.   (келісім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Гендерлік саясаттың    сының Үкіметі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тұжырымдамасын әзiрлеу қаулысының    ЭХҚМ,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жобасы        ДСМ, ІІМ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5.1.4. "Қазақстан Республика. Қазақстан     ӘдМ, ОӘІҰК,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әйелдердi кейiн  Республика.   (келісім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жұмыс істету және      сының Заң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қатынас үшін пайдалану жобасы        ЕХҚМ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мақсатында (трафик)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заңсыз әкетумен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олардың жасырын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көшi-қонымен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мәселелерi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кейбiр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кесiмдерге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Заң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5.1.5. Жетiм балаларды асырап  Нормативтік  БҒМ, ӘдМ,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алу процесiн бақылаудың құқықтық     СІМ, ІІМ,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тетігін әзiрлеу         кесімнің     ОӘІҰК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5.2.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5.2.1. Білім беру ұйымдары     Қазақстан        БҒМ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қызметкерлерiнің        Республика.   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үлгілік штаттарын       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әзірлеу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Қазақстан Республикасы. Қазақстан        БҒМ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ның білім беру жүйесiн  Республикасының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ақпараттандыру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 Республикалық және      Қазақстан        БҒМ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жергiлiктi бюджеттерде  Республикасының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тұратын білім беру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ұйымдарының оқулықтар.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мен, оқу-әдiстемелік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құралдарымен,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аспаптармен,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жабдықтармен, жұмсақ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мүкәммалмен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етiлу нормативтерін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Барлық деңгейде білім   Қазақстан        БҒМ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берудiң сапасын бағалау Республикасының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жүйесiн әзiрлеу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5.2.5. Қазақстан Республикасы. Қазақстан        БҒМ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ның білім беру ұйымдар. Республикасының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ын лицензиялау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технологиясын нақтылау,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аттестаттау, мемлекет.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тік тiркеу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мәртебесiн көтеру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бөлігінде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құқықтық кесiмдерге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толықтырулар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5.2.6. Қирау жағдайындағы      Қазақстан        БҒМ, 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үй-жайларды ауыстыруды  Республикасының  облыстар.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ескере отырып, білім    Үкіметі          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ұйымдарының құрылысын   қаулысының      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жүргiзудi, қайта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жаңартуды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кеңейтудi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асыру жөнiнде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қабылдау, ауылдық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беру ұйымдарына күрделi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жөндеу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5.2.7. "Ауыл мектебi"          Қазақстан        БҒМ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   Республикасының 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5.2.8. Мемлекеттік ғылыми      Қазақстан        БҒМ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ұйымдардың желiсiн      Республикасының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оңтайландыру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5.3.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5.3.1. Қазақстан Республикасы. Қазақстан        ДСМ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ның денсаулық сақтау    Республикасының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объектiлерiн жекешелен.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діру процестерiн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жетiлдiру мәселелерi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жөнiнде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құқықтық кесiмдерге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толықтырулар енгізу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5.3.2. Денсаулық сақтау        Қазақстан        ДСМ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ұйымдарын лицензиялау   Республикасының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процесiн жетiлдiру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мәселелерi жөнiнде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өзгерiстер мен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толықтырулар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5.3.3. "Репродуктивтік құқықтар Қазақстан       ДСМ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оларды қамтамасыз   Республикасының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етудiң кепiлдiктерi    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5.3.4. "Қазақстан Республика.   Қазақстан       ДСМ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сында азаматтардың       Республикасының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денсаулығын қорғау     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5.3.5. "Халық денсаулығы"       Қазақстан       ДСМ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мемлекеттiк бағдарламасы Республикасының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        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             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Президентінің Жарлығына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Президентi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Жарлығының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5.3.6. "Сәулеленудің жеке       Қазақстан       ДСМ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дозаларын бақылаудың     Республикасының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есепке алудың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радиациялық әсер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етуден зардап шеккен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азаматтарды дәрiгерлiк-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әлеуметтік 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бірыңғай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жүйесін құру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кесiмінің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5.3.7. "Мемлекеттiк денсаулық   Қазақстан       ДСМ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сақтау ұйымдарында ақылы Республикасының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 көрсету ережесін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бекiту туралы" Қазақстан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 нормативтік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құқықтық кесiмінің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5.3.8. "Дәрілiк заттар туралы"   Қазақстан      ДСМ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Республикасының Республикасының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Заң жобасын әзiрлеу       Заң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5.3.9. Қазақстан Республикасында Қазақстан   ДСМ, ҚарМ,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денсаулық сақтау жүйесiн  Республика. ЭБЖМ, ЕХҚМ,ІІІ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қаржыландыруды            сының Үкіметі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жетілдiрудің              қаулысының    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тұжырымдамасын әзiрлеу    жобасы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5.3.10. "Қазақстан Республикасын. Қазақстан  ДСМ, ЭБЖМ,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дағы міндетті медициналық Республика. ҚарМ,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сақтандыру туралы"        сының Заң   ЕХҚМ,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Қазақстан Республикасының жобасы    Ұлттық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Заң жобасын әзiрлеу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5.4.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Тарихи-мәдени мұраларды сақтау және өркендету, кәсіби өнер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шығармашылығының дамуы жағдайларын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5.4.1. Тарихи-мәдени мұралар   Қазақстан        МАКМ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ескерткіштерiн сақтау   Республикасының      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жөнiндегi бiрiншi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кезектегі шаралар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5.4.2. Шетел мемлекеттерінің   Қазақстан        МАКМ   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мұрағаттары мен ғылыми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мекемелерiнен Қазақстан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 үшiн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тарихи құндылығы бар,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15-20-ғасырлардағы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тарихы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бойынша құжаттардың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көшiрмелерін iздестiру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бағдарламаны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5.4.3. Қазақстан Республика.   Қазақстан        МАКМ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сында мәдениет пен      Республикасының 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өнердi дамыту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тұжырымдамасын әзiрлеу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5.4.4. "Мәдениет туралы"       Қазақстан        МАКМ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Республика.   Республикасының       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Заң жобасын     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5.4.5. Қазақстан Республика.   Қазақстан        МАКМ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мерейтой және     Республикасының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атаулы күндерінің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2003-2004 жылдарға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тізбесін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 саласында мемлекеттiк тілдiң позицияларын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нығайту, этникалық топтардың тілдерін дамыту үшін қолайлы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жасау; шет елдердегі қазақ диаспорасының мәдени, рухани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тілдік қажеттілігін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5.4.6. Қазақстан              Қазақстан       МАКМ, ӘдМ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Республикасындағы      Республикасының 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мемлекеттік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терминологиялық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жұмыстың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тұжырымдамасын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5.4.7. Қазақстан              Қазақстан       МАКМ      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Республикасындағы    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мемлекеттiк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ономастикалық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жұмыстың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тұжырымдамасын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5.4.8. Қазақтардың II          Қазақстан       МАКМ,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Дүниежүзілiк құрылтайын Республикасының облыстар.ІІІ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өткiзу                  Үкіметі         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     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         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қалалар.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5.4.9. Шет елдерде тұратын     Қазақстан     МАКМ, КДА,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отандастарды қолдаудың  Республика.   СІМ     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2004-2006 жылдарға      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бағдарламасын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Бiрыңғай ақпараттық кеңiстiктi қалыптастыру және дамыту, БАҚ-тың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қызметін қамтамасыз ету және телерадио хабарларын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5.4.10. Қазақстан Республика.  Қазақстан     МАКМ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сында таратылатын      Республикасы.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шетелдік бұқаралық     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ақпарат құралдарын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есепке алу ережесiн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әлеуетiн ашу, олардың әлеуметтік мәнi бар және қоғамға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пайдалы бастамаларын қолдау, жас ұрпаққа адамгершілік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тәрбие беру үшін жағдайлар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5.4.11. Жастар саясатының      Қазақстан     МАКМ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бағдарламасын әзiрлеу  Республикасының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5.5. Спорт және салауатты өмір салты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5.5.1. Алматы қаласының тау    Қазақстан      ТурСА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етегiнде қажетті спорт  Республикасының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ғимараттары кешенімен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олимпиялық спорт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базасын салу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мүмкіндігін қарау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5.5.2. Қазақстан               Қазақстан       ТурСА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         Республикасының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құрама командаларын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Тәуелсiз Мемлекеттер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Достастығының, Балтық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елдерiнiң және 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аймақтарының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халықаралық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жас өспiрiмдер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ойындарына дайындауды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қатысуын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5.5.3. Тәуелсiз Мемлекеттер    Қазақстан       ТурСА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Достастығына қатысушы   Республикасының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елдердің халықаралық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спорт ойындарын өткізу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5.5.4. Мынадай республикалық   Нормативтік     ТурСА   Күнтізбелік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кешендi спорттық        құқықтық                жоспарларға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iс-шаралар өткiзудi     кесімдердің            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қамтамасыз ету:     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-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халықтарының қысқы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жазғы спартакиадалары;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-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паралимпиялық ойындар;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- спорттың ұлттық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мен халықтық ойындар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бойынша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спартакиадалар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5.5.5. Туристік саланы         Қазақстан        ТурСА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дамытудың бағдарламасын Республикасының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     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5.6. Жұмыспен қамту және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5.6.1. "Қазақстан Республикасын. Қазақстан     ЕХҚМ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дағы еңбек туралы"        Республикасының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Республикасының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Заңына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Республикасының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5.6.2. "Еңбек қауіпсiздігі және  Қазақстан      ЕХҚМ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оны қорғау туралы"        Республикасының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Республикасының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Заң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5.6.3. Қазақстан Республикасы   Тұжырымдаманың  ЕХҚМ,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Еңбек кодексінің         жобасы          ӘдМ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тұжырымдамасын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5.6.4. Қазақстан Республикасы   Қазақстан       ЕХҚМ, 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Еңбек кодексiнің жобасын Республикасы    ӘдМ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                  Кодексінің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 жұмыс істейтiн еңбек рыногын дамыту. Халықты жұмыспен қамтуды қамтамасыз етуге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5.6.5. Қазақстан Республикасының  Қазақстан      ЕХҚМ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аумағында еңбек қызметін   Республикасының       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жүзеге асыру үшiн шетелдік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жұмыс күшін тартуға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квоталар белгілеу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5.6.6. Жұмыс берушiлерге          Қазақстан      ЕХҚМ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Республикасына   Республикасының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шетелдiк жұмыс күшiн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тартуға рұқсат және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шетелдiк жұмыс күшiн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тартуға және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күшiн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Республикасынан шетелге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әкетуге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қызметке лицензиялар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берудiң қолданылып жүрген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ережесiне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5.7. Әлеуметтік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5.7.1. Қазақстан Республикасында  Қазақстан    ЭБЖМ,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кедейлiктi азайту жөнiнде  Республика. мүдделі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жылдарға         сының       министр.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мемлекеттiк       Президенті  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 әзiрлеу         Жарлығының  мен агент.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жобасы      тіктер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жүйесін одан әрі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5.7.2. Мемлекеттiк бюджеттің  Қазақстан       ЕХҚМ, БҒМ,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есебiнен ұсталатын     Республикасының ДСМ,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қызметкерлердiң        Заң жобасы      ҚарМ, 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еңбегіне ақы төлеу  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мәселелерiн салалық  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реттеуден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азаматтық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туралы бiрыңғай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заңнаманың шеңберiнде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реттеуге көшуді,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кейбiр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кесiмдерге тиiсті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өзгерiстер енгiзуді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5.7.3. Зейнетақылардың ең аз  Қазақстан       ЕХҚМ     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мөлшерлерiнiң ең     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төменгi күнкөрiс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деңгейiне жақындап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келе жатқанын ескере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отырып,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төлемдерiнiң мөлшерiн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арттыруды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5.7.4. "Мүгедектердi әлеумет. Қазақстан    ЕХҚМ, ЭБЖМ,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тік қорғау туралы"     Республика.  ДСМ, БҒМ,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Қазақстан Республика.  сының Заң    ТурСА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Заң жобасын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5.7.5. Халықты (балалы        Қазақстан    ЕХҚМ, ЭБЖД,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отбасыларын және       Республика.  ДСМ, КДА,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басқаларды) әлеуметтік сының Заң    ОӘІҰК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қолдаудың қосымша      жобасы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нысандарын одан әрі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жетілдiрудi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5.7.6. Мiндеттi әлеуметтiк    Қазақстан        ЕХҚМ,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сақтандыру жүйесiн     Республикасының Ұлттық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енгiзу                 Заң жобасы      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6. Нақты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Қазақстан Республикасының Қазақстан   ИСМ, ЭМРМ,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индустриялық саясатының   Республика. АШМ, облыс.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2010 жылға дейiнгi        сының       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тұжырымдамасын әзiрлеу    Үкіметі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    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Шамалар бiрлiктерінің    Қазақстан   ИСМ, орталық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эталондық базасын        Республика. және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дамытудың 2004-2006      сының      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жылдарға арналған        Үкіметі    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бағдарламасын әзiрлеу    қаулысының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6.1. Минералдық-шикізаттық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6.1.1. Елдің минералдық-      Қазақстан   ЭМРМ, ИСМ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шикiзаттық кешенiнің   Республика.    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ресурстық базасын      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дамытудың 2003-2010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жылдарға арналған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(1-кезең - 2003-2005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жж., 2-кезең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2006-2010 жж.)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6.1.2. Қазақстан Республика.  Қазақстан   ЭМРМ, ИСМ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жер қойнауын     Республика.    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пайдалану мониторинг.  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iнің Бiрыңғай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мемлекеттiк жүйесiн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құру тәртібін 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6.1.3. Қазақстан Республика.  Қазақстан   ЭМРМ,   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газ саласын      Республика. облыстардың,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дамыту бағдарламасын   сының  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әзірлеу                Үкіметі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қаулысының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жобасы      әкімдері,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"ҚазМұнайГаз"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ҰК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6.1.4. Каспий теңiзi           Қазақстан   ЭМРМ, ККМ,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қайраңының қазақстандық Республика. ҚОҚМ,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бөлігін игерудiң        сының       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жылдарға      Үкіметі     және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(I кезең)               қаулысының  облыстарының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бағдарламасын  жобасы      әкімдері,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                             "ҚазМұнайГаз"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ҰК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6.2. Электр энергетикасы және көмір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6.2.1. 2004-2015 жылдарға      Қазақстан   ЭМРМ, ҚОҚМ,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(I кезең -     Республика. ККМ,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2004-2006 жж.) энергия  сының      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сақтау жөнiндегi        Үкіметі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 әзiрлеу      қаулысының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    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6.2.2. Қазақстан Республика.   Қазақстан   ЭМРМ   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сының атом энергетика.  Республика.    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сын дамытудың 2004-2030 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жылдарға арналған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(1 кезең - 2004-2006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жж.) 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6.3. Өңдеуші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6.3.1. Машина жасау кешенiн  Қазақстан       ИСМ, ЭМРМ,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дамытудың 2004-2006   Республикасының АШМ, ККМ,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жылдарға арналған     Үкіметі         ҚарМ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6.3.2. Қазақстан Республикасы Қазақстан      ЭМРМ, ИСМ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өнеркәсібінің мұнай-   Республикасының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химия және химия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салаларын дамытудың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2004-2010 жылдарға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(I кезең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2004-2005 жж.)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6.3.3. Өңдеушi өнеркәсіптің   Қазақстан      ИСМ, ЭМРМ,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ішкі өндiрiсiн қолдау  Республика.    АШМ, ККМ,  ІІI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экспорттық        сының Үкіметі 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бағыттылығын дамыту    қаулысының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  жобасы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6.4.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Сыртқы рынокта         Қазақстан      ИСМ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бәсекеге қабілеттi     Республикасының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құрылыс материалдарын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шығаратын жоғары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технологиялық желілер.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ді енгiзу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6.5. Шағын және орташа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6.5.1. Шағын кәсіпкерлiктi    Нормативтік     ИСМ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дамытудың және         құқықтық       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қолдаудың 2003-2005    кесімдердің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жылдарға арналған  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және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iске асыру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Iс-шаралар 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6.5.2. "Шағын кәсiпкерлiкті  Қазақстан      ИСМ, ҚарМ,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дамыту қоры" ЖАҚ-ын   Республикасының "ШКДҚ" ЖАҚ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кредит институты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ретінде нығайту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Қазақстан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аймақтарында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филиалдарын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капиталдандыруды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6.5.3. Әрбiр салалық         Нормативтік    ИСМ,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министрлiктің         кесімдердің    салалық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(агенттіктің) жанынан жобалары       министрлік.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шағын және орташа                    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бизнеспен өзара                      агенттіктер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iс-қимыл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мәселелерi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сараптамалық кеңестер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6.5.4. Кәсiпкерлер           Нормативтік    ИСМ,        2002-2004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бiрлестіктерiнiң      кесімдердің    министрлік. 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дамудың салалық       жобалары       тер, агент.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(секторальдық) бағ.                  тіктер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дарламаларын,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нормативтiк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кесiмдердiң жобаларын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әзiрлеуге қатысуын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6.6. Ғылыми-технологиялық 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6.6.1. "Инновациялық         Қазақстан       БҒМ  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өндiрiстердi ғылыми-  Республикасының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техникалық қамтамасыз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ету" 2003-2005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жылдарға арналған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6.6.2. "Қазақстан Республи.  Қазақстан       БҒМ, ИСМ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касының металлургия   Республикасының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кешенiнде төртiнші-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бесiншi қайта бөлiс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өндiрiстерiн құруды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қамтамасыз 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6.6.3. Аймақтардың             Қазақстан    БҒМ,         2003-2004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әлеуметтiк-экономикалық Республика.  облыстардың, жылдардың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дамуын ғылыми-техника.  сының        Астана және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лық қамтамасыз ету      Үкіметі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бағдарламасын әзірлеу   қаулыларының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жобалары    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6.6.4. Ақпараттық технологиялар Қазақстан   ЭМРМ, ИСМ,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паркінің қалыптасуын     Республика. БҒМ, ККМ,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және дамуын қамтамасыз   сының       ҚарМ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ету                      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жобасы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Р/с!        Іс-шара          !Аяқтау нысаны! Орындауға !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!                         !             ! жауаптылар!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   2              !      3      !     4     !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7. Көлік инфрақұрылымы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 Қазақстан Республикасының Қазақстан         ККМ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транзиттік-көлiктік       Республикасының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әлеуетін дамыту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бағдарламасын әзiрлеу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Қазақстан Республикасының Қазақстан         ККМ    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Әуе кодексiн әзiрлеу     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Кодексінің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Қазақстан Республикасының Қазақстан         ККМ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Темiр жол кодексiн        Республикасы             IV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әзiрлеу                   Кодексінің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 "Автомобиль көлігі        Қазақстан         ККМ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туралы" Қазақстан         Республикасының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Республикасының Заң     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7.5. "Электрондық құжат және   Қазақстан         ККМ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электрондық санмен таңба  Республикасының 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туралы" Қазақстан       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Республикасының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7.6. "Ақпараттандыру туралы"   Қазақстан         ККМ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Қазақстан Республикасының Республикасының 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Заң жобасын әзiрлеу       Заң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7.7. "Байланыс туралы"         Қазақстан         ККМ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Қазақстан Республикасының Республикасының       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Заңына өзгерiстер мен   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Республикасының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7.8. "Iшкi су көлiгi туралы"   Қазақстан         ККМ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Қазақстан Республикасының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Заң жобасын әзiрлеу       Заң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7.9. "Транзиттік               Қазақстан         ККМ   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(мультимодальдық)       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тасымалдаулар туралы"    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Заң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7.10. Азаматтық авиация саласын Қазақстан        ККМ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дамытудың 2003-2005       Республикасының         ІIІ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жылдарға арналған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бағдарламасын әзiрлеу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7.11. Баутино портын дамыту    Қазақстан         ККМ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бағдарламасын әзiрлеу    Республикасының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(орта мерзiмдi және ұзақ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мерзiмдi кезеңге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арналған)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7.12. Телекоммуникациялар      Қазақстан        ККМ,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саласын дамыту           Республикасының  "Қазақ.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бағдарламасын әзірлеу    Үкіметі          телеком"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       ААҚ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7.13. Электрондық құжат        Қазақстан      МАКМ, ККМ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айналымының ережесiн     Республикасының        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әзiрлеу       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8.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Қазақстан Республикасының Қазақстан      АШМ, ИСМ,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2003-2005 жылдарға        Республикасының БҒМ, ДСМ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арналған Мемлекеттік      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агроазық-түлiк            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бағдарламасын әзiрлеу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Асыл тұқымды мал          Қазақстан      АШМ   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шаруашылығының            Республикасының           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объектілерiн субсидиялау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жолымен асыл тұқымды мал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iсiн мемлекеттік қолдауды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Ауыл шаруашылығы          Қазақстан       АШМ  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малдарының саны аз және   Республикасының           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жоғалып бара жатқан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тұқымдарының гендік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қорын сақтау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 Мал өнiмдерiн сатып алу,   Қазақстан        АШМ 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қайта өңдеу және экспортқа Республикасының          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шығару үшiн "Мал өнiмдерi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корпорациясы" ЖАҚ-ты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кредиттеу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8.5. Жергілікті бюджеттерді     Қазақстан        АШМ 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көктемгі дала және егін    Республикасының          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жинау жұмыстарын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өткiзудi ұйымдастыруға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кредиттеу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8.6. Ауыл шаруашылығы           Қазақстан        АШМ 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тауарларын өндiрушiлердi   Республикасының          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ауыл шаруашылығы 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техникасымен неғұрлым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толық қамтамасыз ету үшін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лизингтік қаражат көлемiн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ұлғайту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8.7. Ауыл шаруашылығы           Қазақстан        АШМ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тауарларын өндірушілерді   Республикасының      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ауыл шаруашылығы техника.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сымен, технологиялық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жабдықтармен қамтамасыз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ету үшін оларды қолдау,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сервис-орталықтар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қажетті қызметтер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көрсету шараларын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8.8. Импорттың жоғары үлесіне   Қазақстан        АШМ,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ие ауыл шаруашылығы        Республикасының  ЭБЖМ    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өнiмдерiн қайта өңдеу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кәсiпорындарын мемлекеттік қаулыларының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қолдауды қамтамасыз ету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(қоюлатылған сүт, 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май, ет және жемiс-көкөнiс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консервiлерi,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тағамы, концентрацияланған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ұнтақтардың таза шырындары,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өсiмдiк майы)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8.9. Мемлекеттiк азық-түлiктік  Қазақстан        АШМ, 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астық ресурстарын жаңарту  Республикасының  "Азық-  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үшiн бюджеттік             Үкіметі          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бағдарламалар шеңберiнде   қаулысының      корпорациясы"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астықты мемлекеттiк сатып  жобасы          ЖАҚ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алуды жүргізу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8.10. Тамақ өнiмдерінің қажетті Нормативтік   БҒМ, ДСМ,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номенклатурасы бойынша    құқықтық         АШМ    ІІI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ұлттық тұтыну             кесімнің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нормасын әзiрлеу     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9. Сауда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9.1. Сыртқы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9.1.1. Тауарлар экспортын жанама Қазақстан    ИСМ, АШМ,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реттеу шаралары жөнiнде   Республика.  ЭБЖМ, ККМ,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тұжырымдама әзiрлеу       сының Үкіметі   ҚарМ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9.1.2. Экономиканы әртараптан.   Қазақстан    ИСМ, АШМ,  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дыруға және Еуразиялық    Республика.  ЭБЖМ, ҚарМ,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экономикалық қоғамдастық. сының Үкі.   ЭМРМ, 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 (ЕурАзЭҚ және ТМД)     меті қаулы.  ККМ, КБА,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қатысушы мемлекеттердiң   ларының      ТМБҚЖА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жалпы кедендiк тарифiнiң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негіздерін қалыптастыруға (ЕурАзЭС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бағытталған импорттық     Интеграциялық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кедендiк тарифтердi       комитетімен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қалыптастыруды жалғастыру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9.1.3. Қазақстан Республикасының Қазақстан    ИСМ, СІМ   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ДСҰ-ға кiруi жөнiнде      Республикасының         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көп және екi жақты       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келiссөздер жүргiзу      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9.1.4. Тауарлар (жұмыстар, қызмет Нормативтік ИСМ, КБА,  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көрсетулер) экспорты мен   құқықтық    ҚарМ, ҚорМ,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импортын лицензиялау және  кесімдердің ДСМ, ҚОҚМ,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экспорттық бақылау         жобалары    АШМ,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саласындағы нормативтiк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құқықтық базаны жетiлдiру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9.2. Ішкі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9.2.1. Ішкi сауданы реттеу        Нормативтік  ИСМ, ДСМ,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жөнiнде нормативтiк        құқықтық     ТМБҚЖА,   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құқықтық кесiмдер әзiрлеу  кесімдердің  ҚарМ, 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жобалары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Мемлекеттің қауіпсіздігін қамтамасыз ету, құқықтық тәртіпті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және қылмысқа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Қазақстан Республикасының  Нормативтік     ІІМ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Iшкi iстер министрлiгінiң  құқықтық               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iшкi әскерлерiн            кесімнің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реформалаудың 2003-2005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бағдарламасын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Қазақстан Республикасында Қазақстан     ІІМ, Бас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құқық бұзушылықтың алдын  Республика. прокуратура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алудың және қылмыспен     сының Үкі.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күрестiң 2003-2004        меті қаулы.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жылдарға арналған         сының жобасы   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бағдарламасын әзiрлеу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КБА,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МАКМ,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ҚарМ, ҚПА,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Қылмыстық-атқарушылық     Қазақстан     ӘдМ, ЭБЖМ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инспекциялардың және     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баламалы жазаның түрін    сының Үкiметі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енгізуге байланысты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бақылаушылар құрамының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штат санын ұлғайту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10.4. Есiрткiге тәуелдi         Нормативтік   ӘдМ, ДСМ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адамдарды, соның ішiнде  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кәмелетке толмағандарды   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дәрiгерлiк-әлеуметтік    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сауықтыру аймақтық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орталықтарын ашу,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наркологиялық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диспансерлердiң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ұлғайту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10.5. Түзеу мекемелерiнде жалпы Нормативтік   ӘдМ, БҒМ   2003-2004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кәсiптік бiлiм беретін    құқықтық                  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мектептер ашу             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10.6. Инженерлік-техникалық     Нормативтік   ІІМ, ҰҚК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(саперлiк) бөлiмшелер     құқықтық      (келісім   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құру және арнаулы         кесiмдердiң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мемлекеттiк органдардың   жобалары      ТЖА, ҚорМ,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қойылған немесе табылған                ПКҚ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жарылғыш құрылғылар туралы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хабарларға үн қату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кезiндегі өзара iс-қимыл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тәртібiн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10.7. "Қазақстан Республикасын. Қазақстан      ҚорМ,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дағы баламалы қызмет      Республикасы.  мүдделі  ІV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туралы" Қазақстан         ның Заң жобасы мемлекет.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Республикасының Заң                      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жобасын әзiрлеу              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11. Ішкі саяси тұрақтылық және қоғамды топтастыру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 Үкiметтік емес ұйымдарды  Қазақстан      МАКМ 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мемлекеттiк қолдау        Республикасының         ІІІ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бағдарламасын әзiрлеу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"Мемлекеттiк әлеуметтiк   Қазақстан      МАКМ      2004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тапсырыс туралы"        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Республикасының Заң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Заң жобасын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Жыл сайын Қазақстан       Қазақстан      МАКМ    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халықтары Ассамблеясының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сессиясын өткiзу         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жобасы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Ескертпе. Әріптік қысқарған атаулардың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ІІМ                          - 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                 -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               -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                   -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МАКМ                         -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келісім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               -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ҚорМ                         - Қорғаныс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ҚОҚМ                         -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                    -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                   -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ЕХҚМ                         -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ҚарМ                         -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                -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                   -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ӘдМ                          -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МҚА                          - 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МСА                          - Мемлекеттік сатып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ЖРА                          - Жер ресурстарын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КДА                          - Көші-қон және демография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ТМРБҚА                       - Табиғи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бәсекелестікті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                    - Статистика жөніндегі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ТурСА                        - Туризм және спорт жөніндегі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ҚБА                          - Кедендік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ТЖА                          - Төтенше жағдайлар жөніндегі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ҚПА                          - Қаржы полициясы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Баспрокуратура               - Бас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                    - Ұлттық қауiпсiздiк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Ұлттықбанк                   -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ОӘІҰК                        - Отбасы және әйелдер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ұлттық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ПКҚ      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Күзет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 комитеті                - Республикалық бюджеттің орындалуын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бақылау жөніндегі есеп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"ҚазМұнайГаз" ҰК ЖАҚ         - "ҚазМұнайГаз"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жабық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"ШКДҚ" ЖАҚ                   - "Шағын кәсіпкерлікті дамыту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жабық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"Қазтеңiзкөлiкфлоты"         - "Ұлттық теңіз кеме қатынасы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ҰТКК ЖАҚ                        компаниясы" жабық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"Азық-түлiккорпорациясы"     - "Азық-түлiккорпорациясы"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"Қазтелеком" ААҚ             - "Қазтелеком" жабық акционерлік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