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fd0d8" w14:textId="7ffd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кейбiр заң актiлерiне сот iсiн жүргiзу мәселелерi бойынша өзгерiстер мен толықтырулар енгiзу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қаулысы. 2002 жылғы 18 қазан N 1130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"Қазақстан Республикасының кейбiр заң актiлерiне сот iсiн жүргiзу мәселелерi бойынша өзгерiстер мен толықтырулар енгiзу туралы" Қазақстан Республикасы Заңының жобасы Қазақстан Республикасының Парламентi Мәжiлiсiнiң қарауына енгiзiлсiн.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Жоба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Жоба Қазақстан Республикасының Парламенті Мәжілісінен қайтарып алынды - ҚР Үкіметінің 2003.01.22. N 73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Қазақстан Республикасының Заңы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Қазақстан Республикасының кейбір заң актілеріне сот iсiн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жүргiзу  мәселелері бойынша өзгерiстер мен толықтырулар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енгізу туралы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1-бап. Қазақстан Республикасының мынадай заң актiлерiне өзгерiстер мен толықтырулар енгізiлсiн: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1999 жылғы 13 шілдедегі Азаматтық iс жүргізу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Парламентінiң Жаршысы, 1999 ж., N 18, 644-құжат; 2000 ж., N 3-4, 66-құжат; N 10, 244-құжат; 2001 ж., N 8, 52-құжат; N 15-16, 239-құжат; N 21-22, 281-құжат; N 24, 338-құжат):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28-баптың бiрiншi бөлiгінiң 1) тармақшасы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30-бап мынадай мазмұндағы 1-1-бөлiкпен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"1-1. Мамандандырылған ауданаралық әкiмшiлiк соттар әкiмшiлiк құқық бұзушылықтар туралы істердi қарауға уәкiлеттiк берiлген органдардың (лауазымды адамдардың) қаулыларын дауға салу туралы iстердi қарайды";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275-баптың бiрiншi бөлiгінде "прокурор" деген сөзден кейiн "мамандандырылған ауданаралық әкімшiлiк" деген сөздермен толықтырылсын.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1997 жылғы 13 желтоқсандағы Қылмыстық iс жүргізу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1997 ж., N 23, 335-құжат; 1998 ж., N 23, 416-құжат; 2000 ж., N 3-4, 66-құжат; N 6, 141-құжат; 2001 ж., N 8, 53-құжат; N 15-16, 239-құжат; N 17-18, 245-құжат; N 21-22, 281-құжат; 2002 ж., N 4, 32, 33-құжаттар):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109-баптың екiншi бөлiгінде "аудандық" деген сөз "мамандандырылған ауданаралық әкімшiлiк"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110-баптың бiрiншi бөлiгінде "қалалық (аудандық)" деген сөздер "мамандандырылған ауданаралық әкiмшiлiк" деген сөздермен ауыстырылсын.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2001 жылғы 30 қаңтардағы Әкiмшiлiк құқық бұзушылық туралы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кодексiне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 Парламентiнiң Жаршысы, 2001 ж., N 5-6, 24-құжат; N 17-18, 241-құжат; N 21-22, 281-құжат; 2002 ж., N 4, 33-құжат):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541-баптың бiрiншi бөлiгiнде "Аудандық және соларға теңестiрiлген" деген сөздер "Мамандандырылған ауданаралық әкiмшiлiк" деген сөздермен ауыстырылсын.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2-бап. Осы Заң ресми жарияланған күнiнен бастап қолданысқа енгiзiледi. Мамандандырылған ауданаралық әкiмшiлiк соттар құрылғанға дейiн осы Заңмен олардың соттылығына жатқызылған iстердi аудандық және оларға теңестiрiлген соттар қарайды.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Президентi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