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84aa" w14:textId="66c8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тарифтік саясатын жетілдірудің 2002-2004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15 қазан N 1126</w:t>
      </w:r>
    </w:p>
    <w:p>
      <w:pPr>
        <w:spacing w:after="0"/>
        <w:ind w:left="0"/>
        <w:jc w:val="both"/>
      </w:pPr>
      <w:bookmarkStart w:name="z12" w:id="0"/>
      <w:r>
        <w:rPr>
          <w:rFonts w:ascii="Times New Roman"/>
          <w:b w:val="false"/>
          <w:i w:val="false"/>
          <w:color w:val="000000"/>
          <w:sz w:val="28"/>
        </w:rPr>
        <w:t>
      "Қазақстан Республикасы Үкiметiнiң 2002-2004 жылдарға арналған бағдарламасын iске асыру жөнiндегi iс-шаралар жоспары туралы" Қазақстан Республикасы Үкiметiнiң 2002 жылғы 24 сәуiрдегi N 470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берiліп отырған Табиғи монополиялар субъектілерiнiң тарифтiк саясатын жетiлдiрудiң 2002-2004 жылдарға арналған бағдарламасы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және бәсекелестiктi қорғау жөнiндегі агенттігi жыл сайын Қазақстан Республикасының Үкiметiне жарты жыл мен жыл қорытындылары бойынша осы Бағдарламаның iске асырылу барысы туралы ақпарат ұсынып отырсын.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2004.08.31. N 914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15 қазандағы      </w:t>
      </w:r>
      <w:r>
        <w:br/>
      </w:r>
      <w:r>
        <w:rPr>
          <w:rFonts w:ascii="Times New Roman"/>
          <w:b w:val="false"/>
          <w:i w:val="false"/>
          <w:color w:val="000000"/>
          <w:sz w:val="28"/>
        </w:rPr>
        <w:t xml:space="preserve">
N 1126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Табиғи монополиялар субъектілерінің тарифтік саясатын жетілдірудің 2002-2004 жылдарға арналған бағдарламасы </w:t>
      </w:r>
    </w:p>
    <w:p>
      <w:pPr>
        <w:spacing w:after="0"/>
        <w:ind w:left="0"/>
        <w:jc w:val="both"/>
      </w:pPr>
      <w:r>
        <w:rPr>
          <w:rFonts w:ascii="Times New Roman"/>
          <w:b w:val="false"/>
          <w:i w:val="false"/>
          <w:color w:val="000000"/>
          <w:sz w:val="28"/>
        </w:rPr>
        <w:t xml:space="preserve">Астана 2002 ж. </w:t>
      </w:r>
    </w:p>
    <w:bookmarkStart w:name="z5" w:id="5"/>
    <w:p>
      <w:pPr>
        <w:spacing w:after="0"/>
        <w:ind w:left="0"/>
        <w:jc w:val="left"/>
      </w:pPr>
      <w:r>
        <w:rPr>
          <w:rFonts w:ascii="Times New Roman"/>
          <w:b/>
          <w:i w:val="false"/>
          <w:color w:val="000000"/>
        </w:rPr>
        <w:t xml:space="preserve"> 
  1. Паспорты </w:t>
      </w:r>
    </w:p>
    <w:bookmarkEnd w:id="5"/>
    <w:p>
      <w:pPr>
        <w:spacing w:after="0"/>
        <w:ind w:left="0"/>
        <w:jc w:val="both"/>
      </w:pPr>
      <w:r>
        <w:rPr>
          <w:rFonts w:ascii="Times New Roman"/>
          <w:b w:val="false"/>
          <w:i w:val="false"/>
          <w:color w:val="000000"/>
          <w:sz w:val="28"/>
        </w:rPr>
        <w:t xml:space="preserve">Атауы            Табиғи монополиялар субъектiлерiнiң тарифтiк </w:t>
      </w:r>
      <w:r>
        <w:br/>
      </w:r>
      <w:r>
        <w:rPr>
          <w:rFonts w:ascii="Times New Roman"/>
          <w:b w:val="false"/>
          <w:i w:val="false"/>
          <w:color w:val="000000"/>
          <w:sz w:val="28"/>
        </w:rPr>
        <w:t xml:space="preserve">
                 саясатын жетiлдірудiң 2002-2004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Әзірлеу үшін </w:t>
      </w:r>
      <w:r>
        <w:br/>
      </w:r>
      <w:r>
        <w:rPr>
          <w:rFonts w:ascii="Times New Roman"/>
          <w:b w:val="false"/>
          <w:i w:val="false"/>
          <w:color w:val="000000"/>
          <w:sz w:val="28"/>
        </w:rPr>
        <w:t xml:space="preserve">
негіз            "Қазақстан Республикасы Үкiметiнiң 2002-2004 жыл </w:t>
      </w:r>
      <w:r>
        <w:br/>
      </w:r>
      <w:r>
        <w:rPr>
          <w:rFonts w:ascii="Times New Roman"/>
          <w:b w:val="false"/>
          <w:i w:val="false"/>
          <w:color w:val="000000"/>
          <w:sz w:val="28"/>
        </w:rPr>
        <w:t xml:space="preserve">
                 дарға арналған бағдарламасын iске асыру жөнiндегі </w:t>
      </w:r>
      <w:r>
        <w:br/>
      </w:r>
      <w:r>
        <w:rPr>
          <w:rFonts w:ascii="Times New Roman"/>
          <w:b w:val="false"/>
          <w:i w:val="false"/>
          <w:color w:val="000000"/>
          <w:sz w:val="28"/>
        </w:rPr>
        <w:t xml:space="preserve">
                 iс-шаралар жоспары туралы" Қазақстан Республикасы </w:t>
      </w:r>
      <w:r>
        <w:br/>
      </w:r>
      <w:r>
        <w:rPr>
          <w:rFonts w:ascii="Times New Roman"/>
          <w:b w:val="false"/>
          <w:i w:val="false"/>
          <w:color w:val="000000"/>
          <w:sz w:val="28"/>
        </w:rPr>
        <w:t xml:space="preserve">
                 Yкiметiнiң 2002 жылғы 24 сәуiрдегi N 470 қаулысы. </w:t>
      </w:r>
    </w:p>
    <w:p>
      <w:pPr>
        <w:spacing w:after="0"/>
        <w:ind w:left="0"/>
        <w:jc w:val="both"/>
      </w:pPr>
      <w:r>
        <w:rPr>
          <w:rFonts w:ascii="Times New Roman"/>
          <w:b w:val="false"/>
          <w:i w:val="false"/>
          <w:color w:val="000000"/>
          <w:sz w:val="28"/>
        </w:rPr>
        <w:t xml:space="preserve">Негізгі </w:t>
      </w:r>
      <w:r>
        <w:br/>
      </w:r>
      <w:r>
        <w:rPr>
          <w:rFonts w:ascii="Times New Roman"/>
          <w:b w:val="false"/>
          <w:i w:val="false"/>
          <w:color w:val="000000"/>
          <w:sz w:val="28"/>
        </w:rPr>
        <w:t xml:space="preserve">
әзірлеушілер     Қазақстан Республикасының Табиғи монополияларды </w:t>
      </w:r>
      <w:r>
        <w:br/>
      </w:r>
      <w:r>
        <w:rPr>
          <w:rFonts w:ascii="Times New Roman"/>
          <w:b w:val="false"/>
          <w:i w:val="false"/>
          <w:color w:val="000000"/>
          <w:sz w:val="28"/>
        </w:rPr>
        <w:t xml:space="preserve">
                 реттеу және бәсекелестiкті қорғау жөнiндегi </w:t>
      </w:r>
      <w:r>
        <w:br/>
      </w:r>
      <w:r>
        <w:rPr>
          <w:rFonts w:ascii="Times New Roman"/>
          <w:b w:val="false"/>
          <w:i w:val="false"/>
          <w:color w:val="000000"/>
          <w:sz w:val="28"/>
        </w:rPr>
        <w:t xml:space="preserve">
                 агенттiгi. </w:t>
      </w:r>
    </w:p>
    <w:p>
      <w:pPr>
        <w:spacing w:after="0"/>
        <w:ind w:left="0"/>
        <w:jc w:val="both"/>
      </w:pPr>
      <w:r>
        <w:rPr>
          <w:rFonts w:ascii="Times New Roman"/>
          <w:b w:val="false"/>
          <w:i w:val="false"/>
          <w:color w:val="000000"/>
          <w:sz w:val="28"/>
        </w:rPr>
        <w:t xml:space="preserve">Іске асыру </w:t>
      </w:r>
      <w:r>
        <w:br/>
      </w:r>
      <w:r>
        <w:rPr>
          <w:rFonts w:ascii="Times New Roman"/>
          <w:b w:val="false"/>
          <w:i w:val="false"/>
          <w:color w:val="000000"/>
          <w:sz w:val="28"/>
        </w:rPr>
        <w:t xml:space="preserve">
мерзімдері       2002-2004 жылдар. </w:t>
      </w:r>
    </w:p>
    <w:p>
      <w:pPr>
        <w:spacing w:after="0"/>
        <w:ind w:left="0"/>
        <w:jc w:val="both"/>
      </w:pPr>
      <w:r>
        <w:rPr>
          <w:rFonts w:ascii="Times New Roman"/>
          <w:b w:val="false"/>
          <w:i w:val="false"/>
          <w:color w:val="000000"/>
          <w:sz w:val="28"/>
        </w:rPr>
        <w:t xml:space="preserve">Бағдарламаның </w:t>
      </w:r>
      <w:r>
        <w:br/>
      </w:r>
      <w:r>
        <w:rPr>
          <w:rFonts w:ascii="Times New Roman"/>
          <w:b w:val="false"/>
          <w:i w:val="false"/>
          <w:color w:val="000000"/>
          <w:sz w:val="28"/>
        </w:rPr>
        <w:t xml:space="preserve">
мақсаты          Мемлекеттiң, табиғи монополиялар субъектiлерiнiң </w:t>
      </w:r>
      <w:r>
        <w:br/>
      </w:r>
      <w:r>
        <w:rPr>
          <w:rFonts w:ascii="Times New Roman"/>
          <w:b w:val="false"/>
          <w:i w:val="false"/>
          <w:color w:val="000000"/>
          <w:sz w:val="28"/>
        </w:rPr>
        <w:t xml:space="preserve">
                 және олардың қызметтерiн тұтынушылардың </w:t>
      </w:r>
      <w:r>
        <w:br/>
      </w:r>
      <w:r>
        <w:rPr>
          <w:rFonts w:ascii="Times New Roman"/>
          <w:b w:val="false"/>
          <w:i w:val="false"/>
          <w:color w:val="000000"/>
          <w:sz w:val="28"/>
        </w:rPr>
        <w:t xml:space="preserve">
                 мүдделерiнiң балансына қол жеткiзуге бағытталған </w:t>
      </w:r>
      <w:r>
        <w:br/>
      </w:r>
      <w:r>
        <w:rPr>
          <w:rFonts w:ascii="Times New Roman"/>
          <w:b w:val="false"/>
          <w:i w:val="false"/>
          <w:color w:val="000000"/>
          <w:sz w:val="28"/>
        </w:rPr>
        <w:t xml:space="preserve">
                 орташа мерзiмдi негiздегi тарифтiк саясатты </w:t>
      </w:r>
      <w:r>
        <w:br/>
      </w:r>
      <w:r>
        <w:rPr>
          <w:rFonts w:ascii="Times New Roman"/>
          <w:b w:val="false"/>
          <w:i w:val="false"/>
          <w:color w:val="000000"/>
          <w:sz w:val="28"/>
        </w:rPr>
        <w:t xml:space="preserve">
                 қалыптастыру; табиғи монополия секторына </w:t>
      </w:r>
      <w:r>
        <w:br/>
      </w:r>
      <w:r>
        <w:rPr>
          <w:rFonts w:ascii="Times New Roman"/>
          <w:b w:val="false"/>
          <w:i w:val="false"/>
          <w:color w:val="000000"/>
          <w:sz w:val="28"/>
        </w:rPr>
        <w:t xml:space="preserve">
                 инвестицияларды тарту үшiн қолайлы жағдайлар жасау; </w:t>
      </w:r>
      <w:r>
        <w:br/>
      </w:r>
      <w:r>
        <w:rPr>
          <w:rFonts w:ascii="Times New Roman"/>
          <w:b w:val="false"/>
          <w:i w:val="false"/>
          <w:color w:val="000000"/>
          <w:sz w:val="28"/>
        </w:rPr>
        <w:t xml:space="preserve">
                 монополиялардың қызметiн мемлекеттiк бақылау </w:t>
      </w:r>
      <w:r>
        <w:br/>
      </w:r>
      <w:r>
        <w:rPr>
          <w:rFonts w:ascii="Times New Roman"/>
          <w:b w:val="false"/>
          <w:i w:val="false"/>
          <w:color w:val="000000"/>
          <w:sz w:val="28"/>
        </w:rPr>
        <w:t xml:space="preserve">
                 шараларын кеңейту. </w:t>
      </w:r>
    </w:p>
    <w:p>
      <w:pPr>
        <w:spacing w:after="0"/>
        <w:ind w:left="0"/>
        <w:jc w:val="both"/>
      </w:pPr>
      <w:r>
        <w:rPr>
          <w:rFonts w:ascii="Times New Roman"/>
          <w:b w:val="false"/>
          <w:i w:val="false"/>
          <w:color w:val="000000"/>
          <w:sz w:val="28"/>
        </w:rPr>
        <w:t xml:space="preserve">Бағдарламаның    Табиғи монополиялар субъектiлерiнiң қызметiн </w:t>
      </w:r>
      <w:r>
        <w:br/>
      </w:r>
      <w:r>
        <w:rPr>
          <w:rFonts w:ascii="Times New Roman"/>
          <w:b w:val="false"/>
          <w:i w:val="false"/>
          <w:color w:val="000000"/>
          <w:sz w:val="28"/>
        </w:rPr>
        <w:t xml:space="preserve">
міндеттері       реттейтiн халықаралық көзқарастарға негiзделген </w:t>
      </w:r>
      <w:r>
        <w:br/>
      </w:r>
      <w:r>
        <w:rPr>
          <w:rFonts w:ascii="Times New Roman"/>
          <w:b w:val="false"/>
          <w:i w:val="false"/>
          <w:color w:val="000000"/>
          <w:sz w:val="28"/>
        </w:rPr>
        <w:t xml:space="preserve">
                 нормативтiк құқықтық базаны жетiлдіру. </w:t>
      </w:r>
      <w:r>
        <w:br/>
      </w:r>
      <w:r>
        <w:rPr>
          <w:rFonts w:ascii="Times New Roman"/>
          <w:b w:val="false"/>
          <w:i w:val="false"/>
          <w:color w:val="000000"/>
          <w:sz w:val="28"/>
        </w:rPr>
        <w:t xml:space="preserve">
                 Iшкi және сыртқы факторлардың өзгеруiне бара-бар </w:t>
      </w:r>
      <w:r>
        <w:br/>
      </w:r>
      <w:r>
        <w:rPr>
          <w:rFonts w:ascii="Times New Roman"/>
          <w:b w:val="false"/>
          <w:i w:val="false"/>
          <w:color w:val="000000"/>
          <w:sz w:val="28"/>
        </w:rPr>
        <w:t xml:space="preserve">
                 ден қоюды қоса алғанда, табиғи монополия саласын </w:t>
      </w:r>
      <w:r>
        <w:br/>
      </w:r>
      <w:r>
        <w:rPr>
          <w:rFonts w:ascii="Times New Roman"/>
          <w:b w:val="false"/>
          <w:i w:val="false"/>
          <w:color w:val="000000"/>
          <w:sz w:val="28"/>
        </w:rPr>
        <w:t xml:space="preserve">
                 реттеу әдiснамасын жасау және жетiлдіру. </w:t>
      </w:r>
      <w:r>
        <w:br/>
      </w:r>
      <w:r>
        <w:rPr>
          <w:rFonts w:ascii="Times New Roman"/>
          <w:b w:val="false"/>
          <w:i w:val="false"/>
          <w:color w:val="000000"/>
          <w:sz w:val="28"/>
        </w:rPr>
        <w:t xml:space="preserve">
                 Тұтынушылардың құқықтарын қорғау жүйесін күшейту. </w:t>
      </w:r>
      <w:r>
        <w:br/>
      </w:r>
      <w:r>
        <w:rPr>
          <w:rFonts w:ascii="Times New Roman"/>
          <w:b w:val="false"/>
          <w:i w:val="false"/>
          <w:color w:val="000000"/>
          <w:sz w:val="28"/>
        </w:rPr>
        <w:t xml:space="preserve">
                 Табиғи монополиялардың өндiрiсiн жаңартуға және </w:t>
      </w:r>
      <w:r>
        <w:br/>
      </w:r>
      <w:r>
        <w:rPr>
          <w:rFonts w:ascii="Times New Roman"/>
          <w:b w:val="false"/>
          <w:i w:val="false"/>
          <w:color w:val="000000"/>
          <w:sz w:val="28"/>
        </w:rPr>
        <w:t xml:space="preserve">
                 олар ұсынатын қызметтердiң (тауарлардың, </w:t>
      </w:r>
      <w:r>
        <w:br/>
      </w:r>
      <w:r>
        <w:rPr>
          <w:rFonts w:ascii="Times New Roman"/>
          <w:b w:val="false"/>
          <w:i w:val="false"/>
          <w:color w:val="000000"/>
          <w:sz w:val="28"/>
        </w:rPr>
        <w:t xml:space="preserve">
                 жұмыстардың) сапасын арттыруға инвестицияларды </w:t>
      </w:r>
      <w:r>
        <w:br/>
      </w:r>
      <w:r>
        <w:rPr>
          <w:rFonts w:ascii="Times New Roman"/>
          <w:b w:val="false"/>
          <w:i w:val="false"/>
          <w:color w:val="000000"/>
          <w:sz w:val="28"/>
        </w:rPr>
        <w:t xml:space="preserve">
                 тарту мақсатында орта мерзiмдi кезең iшiнде табиғи </w:t>
      </w:r>
      <w:r>
        <w:br/>
      </w:r>
      <w:r>
        <w:rPr>
          <w:rFonts w:ascii="Times New Roman"/>
          <w:b w:val="false"/>
          <w:i w:val="false"/>
          <w:color w:val="000000"/>
          <w:sz w:val="28"/>
        </w:rPr>
        <w:t xml:space="preserve">
                 монополиялар қызметтерiнiң тарифтерi орташа  </w:t>
      </w:r>
      <w:r>
        <w:br/>
      </w:r>
      <w:r>
        <w:rPr>
          <w:rFonts w:ascii="Times New Roman"/>
          <w:b w:val="false"/>
          <w:i w:val="false"/>
          <w:color w:val="000000"/>
          <w:sz w:val="28"/>
        </w:rPr>
        <w:t xml:space="preserve">
                 деңгейiнiң тұрақтылығын қамтамасыз ету. </w:t>
      </w:r>
      <w:r>
        <w:br/>
      </w:r>
      <w:r>
        <w:rPr>
          <w:rFonts w:ascii="Times New Roman"/>
          <w:b w:val="false"/>
          <w:i w:val="false"/>
          <w:color w:val="000000"/>
          <w:sz w:val="28"/>
        </w:rPr>
        <w:t xml:space="preserve">
                 Табиғи монополиялардың олардың тұтынушыларына </w:t>
      </w:r>
      <w:r>
        <w:br/>
      </w:r>
      <w:r>
        <w:rPr>
          <w:rFonts w:ascii="Times New Roman"/>
          <w:b w:val="false"/>
          <w:i w:val="false"/>
          <w:color w:val="000000"/>
          <w:sz w:val="28"/>
        </w:rPr>
        <w:t xml:space="preserve">
                 әсерiн талдау үшiн ақпараттық дерекқор құру және </w:t>
      </w:r>
      <w:r>
        <w:br/>
      </w:r>
      <w:r>
        <w:rPr>
          <w:rFonts w:ascii="Times New Roman"/>
          <w:b w:val="false"/>
          <w:i w:val="false"/>
          <w:color w:val="000000"/>
          <w:sz w:val="28"/>
        </w:rPr>
        <w:t xml:space="preserve">
                 ғылыми зерттеулер жүргізу. </w:t>
      </w:r>
      <w:r>
        <w:br/>
      </w:r>
      <w:r>
        <w:rPr>
          <w:rFonts w:ascii="Times New Roman"/>
          <w:b w:val="false"/>
          <w:i w:val="false"/>
          <w:color w:val="000000"/>
          <w:sz w:val="28"/>
        </w:rPr>
        <w:t xml:space="preserve">
                 Табиғи монополиялар субъектiлерiнiң қызметтерiне </w:t>
      </w:r>
      <w:r>
        <w:br/>
      </w:r>
      <w:r>
        <w:rPr>
          <w:rFonts w:ascii="Times New Roman"/>
          <w:b w:val="false"/>
          <w:i w:val="false"/>
          <w:color w:val="000000"/>
          <w:sz w:val="28"/>
        </w:rPr>
        <w:t xml:space="preserve">
                 тарифтердi тұтынушылардың топтары бойынша негізсiз </w:t>
      </w:r>
      <w:r>
        <w:br/>
      </w:r>
      <w:r>
        <w:rPr>
          <w:rFonts w:ascii="Times New Roman"/>
          <w:b w:val="false"/>
          <w:i w:val="false"/>
          <w:color w:val="000000"/>
          <w:sz w:val="28"/>
        </w:rPr>
        <w:t xml:space="preserve">
                 саралауды қолдану практикасын жою. </w:t>
      </w:r>
    </w:p>
    <w:p>
      <w:pPr>
        <w:spacing w:after="0"/>
        <w:ind w:left="0"/>
        <w:jc w:val="both"/>
      </w:pPr>
      <w:r>
        <w:rPr>
          <w:rFonts w:ascii="Times New Roman"/>
          <w:b w:val="false"/>
          <w:i w:val="false"/>
          <w:color w:val="000000"/>
          <w:sz w:val="28"/>
        </w:rPr>
        <w:t xml:space="preserve">Күтілетін        Тұтынушылардың құқықтарын қорғауды күшейтуге </w:t>
      </w:r>
      <w:r>
        <w:br/>
      </w:r>
      <w:r>
        <w:rPr>
          <w:rFonts w:ascii="Times New Roman"/>
          <w:b w:val="false"/>
          <w:i w:val="false"/>
          <w:color w:val="000000"/>
          <w:sz w:val="28"/>
        </w:rPr>
        <w:t xml:space="preserve">
нәтижелер        және табиғи монополиялар субъектiлерi қызметiнiң </w:t>
      </w:r>
      <w:r>
        <w:br/>
      </w:r>
      <w:r>
        <w:rPr>
          <w:rFonts w:ascii="Times New Roman"/>
          <w:b w:val="false"/>
          <w:i w:val="false"/>
          <w:color w:val="000000"/>
          <w:sz w:val="28"/>
        </w:rPr>
        <w:t xml:space="preserve">
                 ашықтығын арттыруға мүмкiндiк беретiн нормативтiк </w:t>
      </w:r>
      <w:r>
        <w:br/>
      </w:r>
      <w:r>
        <w:rPr>
          <w:rFonts w:ascii="Times New Roman"/>
          <w:b w:val="false"/>
          <w:i w:val="false"/>
          <w:color w:val="000000"/>
          <w:sz w:val="28"/>
        </w:rPr>
        <w:t xml:space="preserve">
                 құқықтық кесiмдердi қабылдау. </w:t>
      </w:r>
      <w:r>
        <w:br/>
      </w:r>
      <w:r>
        <w:rPr>
          <w:rFonts w:ascii="Times New Roman"/>
          <w:b w:val="false"/>
          <w:i w:val="false"/>
          <w:color w:val="000000"/>
          <w:sz w:val="28"/>
        </w:rPr>
        <w:t xml:space="preserve">
                 Табиғи монополиялар саласындағы экономиканы </w:t>
      </w:r>
      <w:r>
        <w:br/>
      </w:r>
      <w:r>
        <w:rPr>
          <w:rFonts w:ascii="Times New Roman"/>
          <w:b w:val="false"/>
          <w:i w:val="false"/>
          <w:color w:val="000000"/>
          <w:sz w:val="28"/>
        </w:rPr>
        <w:t xml:space="preserve">
                 мемлекеттiк реттеу тетiгiн жетiлдіретiн әдiснамалық </w:t>
      </w:r>
      <w:r>
        <w:br/>
      </w:r>
      <w:r>
        <w:rPr>
          <w:rFonts w:ascii="Times New Roman"/>
          <w:b w:val="false"/>
          <w:i w:val="false"/>
          <w:color w:val="000000"/>
          <w:sz w:val="28"/>
        </w:rPr>
        <w:t xml:space="preserve">
                 көзқарастарды әзiрлеу. </w:t>
      </w:r>
      <w:r>
        <w:br/>
      </w:r>
      <w:r>
        <w:rPr>
          <w:rFonts w:ascii="Times New Roman"/>
          <w:b w:val="false"/>
          <w:i w:val="false"/>
          <w:color w:val="000000"/>
          <w:sz w:val="28"/>
        </w:rPr>
        <w:t xml:space="preserve">
                 Табиғи монополиялар субъектiлерiнiң өндiрiсiн </w:t>
      </w:r>
      <w:r>
        <w:br/>
      </w:r>
      <w:r>
        <w:rPr>
          <w:rFonts w:ascii="Times New Roman"/>
          <w:b w:val="false"/>
          <w:i w:val="false"/>
          <w:color w:val="000000"/>
          <w:sz w:val="28"/>
        </w:rPr>
        <w:t xml:space="preserve">
                 жаңартуды инвестициялау үшiн жағдайларды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Өндiрiстi жаңғырту және нормативтен жоғары </w:t>
      </w:r>
      <w:r>
        <w:br/>
      </w:r>
      <w:r>
        <w:rPr>
          <w:rFonts w:ascii="Times New Roman"/>
          <w:b w:val="false"/>
          <w:i w:val="false"/>
          <w:color w:val="000000"/>
          <w:sz w:val="28"/>
        </w:rPr>
        <w:t xml:space="preserve">
                 ысырапты азайту есебiнен ұсынылатын қызметтердiң </w:t>
      </w:r>
      <w:r>
        <w:br/>
      </w:r>
      <w:r>
        <w:rPr>
          <w:rFonts w:ascii="Times New Roman"/>
          <w:b w:val="false"/>
          <w:i w:val="false"/>
          <w:color w:val="000000"/>
          <w:sz w:val="28"/>
        </w:rPr>
        <w:t xml:space="preserve">
                 сапасын арттыру. </w:t>
      </w:r>
      <w:r>
        <w:br/>
      </w:r>
      <w:r>
        <w:rPr>
          <w:rFonts w:ascii="Times New Roman"/>
          <w:b w:val="false"/>
          <w:i w:val="false"/>
          <w:color w:val="000000"/>
          <w:sz w:val="28"/>
        </w:rPr>
        <w:t xml:space="preserve">
                 Табиғи монополиялар субъектiлерiнiң тарифтерiн </w:t>
      </w:r>
      <w:r>
        <w:br/>
      </w:r>
      <w:r>
        <w:rPr>
          <w:rFonts w:ascii="Times New Roman"/>
          <w:b w:val="false"/>
          <w:i w:val="false"/>
          <w:color w:val="000000"/>
          <w:sz w:val="28"/>
        </w:rPr>
        <w:t xml:space="preserve">
                 өзгертудiң олардың тұтынушыларына әсерiн талдауға </w:t>
      </w:r>
      <w:r>
        <w:br/>
      </w:r>
      <w:r>
        <w:rPr>
          <w:rFonts w:ascii="Times New Roman"/>
          <w:b w:val="false"/>
          <w:i w:val="false"/>
          <w:color w:val="000000"/>
          <w:sz w:val="28"/>
        </w:rPr>
        <w:t xml:space="preserve">
                 мүмкiндiк беретiн әдiстемелер мен бағдарламалық </w:t>
      </w:r>
      <w:r>
        <w:br/>
      </w:r>
      <w:r>
        <w:rPr>
          <w:rFonts w:ascii="Times New Roman"/>
          <w:b w:val="false"/>
          <w:i w:val="false"/>
          <w:color w:val="000000"/>
          <w:sz w:val="28"/>
        </w:rPr>
        <w:t xml:space="preserve">
                 өнімдерді әзірлеу. </w:t>
      </w:r>
      <w:r>
        <w:br/>
      </w:r>
      <w:r>
        <w:rPr>
          <w:rFonts w:ascii="Times New Roman"/>
          <w:b w:val="false"/>
          <w:i w:val="false"/>
          <w:color w:val="000000"/>
          <w:sz w:val="28"/>
        </w:rPr>
        <w:t xml:space="preserve">
                 Табиғи монополиялар қызметi саласының мониторингі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Табиғи монополия субъектiлерi қызметтерiнiң </w:t>
      </w:r>
      <w:r>
        <w:br/>
      </w:r>
      <w:r>
        <w:rPr>
          <w:rFonts w:ascii="Times New Roman"/>
          <w:b w:val="false"/>
          <w:i w:val="false"/>
          <w:color w:val="000000"/>
          <w:sz w:val="28"/>
        </w:rPr>
        <w:t xml:space="preserve">
                 тарифтерiн тұтынушылардың топтары бойынша негізсiз </w:t>
      </w:r>
      <w:r>
        <w:br/>
      </w:r>
      <w:r>
        <w:rPr>
          <w:rFonts w:ascii="Times New Roman"/>
          <w:b w:val="false"/>
          <w:i w:val="false"/>
          <w:color w:val="000000"/>
          <w:sz w:val="28"/>
        </w:rPr>
        <w:t xml:space="preserve">
                 саралауды жою. </w:t>
      </w:r>
    </w:p>
    <w:p>
      <w:pPr>
        <w:spacing w:after="0"/>
        <w:ind w:left="0"/>
        <w:jc w:val="both"/>
      </w:pPr>
      <w:r>
        <w:rPr>
          <w:rFonts w:ascii="Times New Roman"/>
          <w:b w:val="false"/>
          <w:i w:val="false"/>
          <w:color w:val="000000"/>
          <w:sz w:val="28"/>
        </w:rPr>
        <w:t xml:space="preserve">Қаржыландырудың  2002-2004 жылдарға арналған Бағдарламаның құны </w:t>
      </w:r>
      <w:r>
        <w:br/>
      </w:r>
      <w:r>
        <w:rPr>
          <w:rFonts w:ascii="Times New Roman"/>
          <w:b w:val="false"/>
          <w:i w:val="false"/>
          <w:color w:val="000000"/>
          <w:sz w:val="28"/>
        </w:rPr>
        <w:t xml:space="preserve">
қажетті          992,188 млн. теңге мөлшерiнде бағаланады. </w:t>
      </w:r>
      <w:r>
        <w:br/>
      </w:r>
      <w:r>
        <w:rPr>
          <w:rFonts w:ascii="Times New Roman"/>
          <w:b w:val="false"/>
          <w:i w:val="false"/>
          <w:color w:val="000000"/>
          <w:sz w:val="28"/>
        </w:rPr>
        <w:t xml:space="preserve">
ресурстары мен   Қаржыландыру тек республикалық бюджет қаражатынан </w:t>
      </w:r>
      <w:r>
        <w:br/>
      </w:r>
      <w:r>
        <w:rPr>
          <w:rFonts w:ascii="Times New Roman"/>
          <w:b w:val="false"/>
          <w:i w:val="false"/>
          <w:color w:val="000000"/>
          <w:sz w:val="28"/>
        </w:rPr>
        <w:t xml:space="preserve">
көздері          жүргiзiлетiн болады. 2002 жылы нормативтiк </w:t>
      </w:r>
      <w:r>
        <w:br/>
      </w:r>
      <w:r>
        <w:rPr>
          <w:rFonts w:ascii="Times New Roman"/>
          <w:b w:val="false"/>
          <w:i w:val="false"/>
          <w:color w:val="000000"/>
          <w:sz w:val="28"/>
        </w:rPr>
        <w:t xml:space="preserve">
                 құқықтық базаны әзiрлеуге және жетiлдiруге </w:t>
      </w:r>
      <w:r>
        <w:br/>
      </w:r>
      <w:r>
        <w:rPr>
          <w:rFonts w:ascii="Times New Roman"/>
          <w:b w:val="false"/>
          <w:i w:val="false"/>
          <w:color w:val="000000"/>
          <w:sz w:val="28"/>
        </w:rPr>
        <w:t xml:space="preserve">
                 консультанттар тартуға республикалық бюджеттен </w:t>
      </w:r>
      <w:r>
        <w:br/>
      </w:r>
      <w:r>
        <w:rPr>
          <w:rFonts w:ascii="Times New Roman"/>
          <w:b w:val="false"/>
          <w:i w:val="false"/>
          <w:color w:val="000000"/>
          <w:sz w:val="28"/>
        </w:rPr>
        <w:t xml:space="preserve">
                 17,1 млн. теңге сомасында қаражат бөлiндi. </w:t>
      </w:r>
      <w:r>
        <w:br/>
      </w:r>
      <w:r>
        <w:rPr>
          <w:rFonts w:ascii="Times New Roman"/>
          <w:b w:val="false"/>
          <w:i w:val="false"/>
          <w:color w:val="000000"/>
          <w:sz w:val="28"/>
        </w:rPr>
        <w:t xml:space="preserve">
                 Бағдарлама 2003-2004 жылдары 975,088 млн. теңге </w:t>
      </w:r>
      <w:r>
        <w:br/>
      </w:r>
      <w:r>
        <w:rPr>
          <w:rFonts w:ascii="Times New Roman"/>
          <w:b w:val="false"/>
          <w:i w:val="false"/>
          <w:color w:val="000000"/>
          <w:sz w:val="28"/>
        </w:rPr>
        <w:t xml:space="preserve">
                 мөлшерiндегі, оның iшiнде 2003 жылы - 435,362 млн. </w:t>
      </w:r>
      <w:r>
        <w:br/>
      </w:r>
      <w:r>
        <w:rPr>
          <w:rFonts w:ascii="Times New Roman"/>
          <w:b w:val="false"/>
          <w:i w:val="false"/>
          <w:color w:val="000000"/>
          <w:sz w:val="28"/>
        </w:rPr>
        <w:t xml:space="preserve">
                 теңге мөлшерiндегі, ал 2004 жылы - 539,726 млн. </w:t>
      </w:r>
      <w:r>
        <w:br/>
      </w:r>
      <w:r>
        <w:rPr>
          <w:rFonts w:ascii="Times New Roman"/>
          <w:b w:val="false"/>
          <w:i w:val="false"/>
          <w:color w:val="000000"/>
          <w:sz w:val="28"/>
        </w:rPr>
        <w:t xml:space="preserve">
                 теңге шығындарды талап етедi.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6"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Осы Бағдарлама Қазақстан Республикасының 2010 жылға дейінгі стратегиялық даму жоспарын және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Үкiметінiң 2002-2004 жылдарға арналған бағдарламасын орындау үшiн әзiрлендi. Осы Бағдарламаны құрудың практикалық негiзi ұлттық экономика мен Қазақстан Республикасының аумағындағы табиғи монополия субъектiлерiнiң қазiргi жай-күйi болып табылады. </w:t>
      </w:r>
      <w:r>
        <w:br/>
      </w:r>
      <w:r>
        <w:rPr>
          <w:rFonts w:ascii="Times New Roman"/>
          <w:b w:val="false"/>
          <w:i w:val="false"/>
          <w:color w:val="000000"/>
          <w:sz w:val="28"/>
        </w:rPr>
        <w:t>
      "Шаруашылық жүргiзушi субъектiлер - табиғи монополияшылардың өнiмдерiне бағаны реттеу туралы" Қазақстан Республикасы Үкiметiнiң 1994 жылғы 19 қазандағы N 1171  </w:t>
      </w:r>
      <w:r>
        <w:rPr>
          <w:rFonts w:ascii="Times New Roman"/>
          <w:b w:val="false"/>
          <w:i w:val="false"/>
          <w:color w:val="000000"/>
          <w:sz w:val="28"/>
        </w:rPr>
        <w:t xml:space="preserve">қаулысының </w:t>
      </w:r>
      <w:r>
        <w:rPr>
          <w:rFonts w:ascii="Times New Roman"/>
          <w:b w:val="false"/>
          <w:i w:val="false"/>
          <w:color w:val="000000"/>
          <w:sz w:val="28"/>
        </w:rPr>
        <w:t xml:space="preserve"> шығуы табиғи монополия саласын реттеу негiзiн салды. Осылайша, атап айтқанда, бағаларды тоқсанында бiр реттен жиi қайта қарауға тыйым салынды. Монополиялық жоғарғы пайда деңгейiне бақылау белгiлендi. Табиғи монополист-кәсiпорындар жанындағы негiзгi қызметтi қайталайтын құрылымдар таратылды. Осы шаралар табиғи монополиялар субъектілерiнiң қызметтерiне тарифтердiң өсу қарқындарын баяулатуға және жалпы алғанда, экономиканың жағдайын сартуға мүмкiндiк бердi. 1995-1997 жылдары азық-түлiк тауарларына бағаларды реттеу алынып тасталды. Монополистердің пайдалылық деңгейiн реттеу тоқтатылды. Сол уақыттан берi мемлекеттің бәсекелестiк-нарықтық реттеудi кеңейтуге бағытталған белсендi қызметi нақты экономиканың барлық секторларында ауқымды сипат, ол республиканың қаржылық жағдайын тұрақтандыруға жәрдемдестi. </w:t>
      </w:r>
      <w:r>
        <w:br/>
      </w:r>
      <w:r>
        <w:rPr>
          <w:rFonts w:ascii="Times New Roman"/>
          <w:b w:val="false"/>
          <w:i w:val="false"/>
          <w:color w:val="000000"/>
          <w:sz w:val="28"/>
        </w:rPr>
        <w:t xml:space="preserve">
      Республика экономикасының, өтпелi кезеңнің аяқталғаны туралы сөз етуге болатын қазiргi даму кезеңiнде мемлекетке экономикалық реформалаудың жаңа тетiктерiн iске қосу қажет: отандық экономиканы дамыту басымдықтарын айқындау; өнеркәсiп инфрақұрылымы мен халықтың негiзгi бөлiгiн жұмыспен қамтуды қамтамасыз ететiн жағдайлар жасау және т.б. Осы жағдайларда негiзгi мiндеттердiң бiрi экономиканың нақты секторының өсуiне, экономикалық байланыстарды дамытуға, өндiргiш күштердi оңтайлы орналастыруға, отандық өнiмдердiң бәсекеге қабiлеттiлiгiн арттыруға жәрдемдесетін жалпы экономикалық мiндеттердi шешуге бағытталған, табиғи монополиялар субъектілерінiң қызметтерiне тариф түзудің тиiмдi жүйесiн құру болуы тиiс.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ПРОБЛЕМАЛАРДЫҢ ҚАЗIРГI ЖАЙ-КYЙIН ТАЛДАУ </w:t>
      </w:r>
    </w:p>
    <w:bookmarkEnd w:id="7"/>
    <w:p>
      <w:pPr>
        <w:spacing w:after="0"/>
        <w:ind w:left="0"/>
        <w:jc w:val="both"/>
      </w:pPr>
      <w:r>
        <w:rPr>
          <w:rFonts w:ascii="Times New Roman"/>
          <w:b/>
          <w:i w:val="false"/>
          <w:color w:val="000000"/>
          <w:sz w:val="28"/>
        </w:rPr>
        <w:t xml:space="preserve">       1. ТАБИҒИ МОНОПОЛИЯЛАРДЫҢ САЛАЛАРЫН РЕТТЕУДІ ТАЛДАУ </w:t>
      </w:r>
    </w:p>
    <w:p>
      <w:pPr>
        <w:spacing w:after="0"/>
        <w:ind w:left="0"/>
        <w:jc w:val="both"/>
      </w:pPr>
      <w:r>
        <w:rPr>
          <w:rFonts w:ascii="Times New Roman"/>
          <w:b/>
          <w:i w:val="false"/>
          <w:color w:val="000000"/>
          <w:sz w:val="28"/>
        </w:rPr>
        <w:t xml:space="preserve">       1) ТАБИҒИ МОНОПОЛИЯЛАР САЛАСЫН РЕТТЕЙТIН ҚОЛДАНЫЛЫП ЖYРГЕН ЗАҢНАМА </w:t>
      </w:r>
    </w:p>
    <w:p>
      <w:pPr>
        <w:spacing w:after="0"/>
        <w:ind w:left="0"/>
        <w:jc w:val="both"/>
      </w:pPr>
      <w:r>
        <w:rPr>
          <w:rFonts w:ascii="Times New Roman"/>
          <w:b w:val="false"/>
          <w:i w:val="false"/>
          <w:color w:val="000000"/>
          <w:sz w:val="28"/>
        </w:rPr>
        <w:t xml:space="preserve">      1997-1999 жылдары экономиканың салыстырмалы тұрақтану кезеңi табиғи монополияларды бағалық реттеудің қолданылып отырған әдiснамасының негiзiн қайта қарауға, оны осы заманғы деңгейге шығаруға мүмкiндiк бердi. Бұл мемлекеттің экономикалық стратегиясының ережелерiн, техникалық ерекшелiктерi мен қылмыстық iс жүргiзу нормаларын олардың сақталуын қамтамасыз ететiн тетiктермен бiрiктiруге құрылған ұлттық монополияға қарсы заңнаманың негiзгi пакетiн қалыптастырумен бір мезгiлде болды. Бұл ретте халықаралық нормалар мен дамыған елдердің тәжiрибесiн есептеуге үлкен мән берiлді. </w:t>
      </w:r>
      <w:r>
        <w:br/>
      </w:r>
      <w:r>
        <w:rPr>
          <w:rFonts w:ascii="Times New Roman"/>
          <w:b w:val="false"/>
          <w:i w:val="false"/>
          <w:color w:val="000000"/>
          <w:sz w:val="28"/>
        </w:rPr>
        <w:t xml:space="preserve">
      Заң базасын кеңейту мен рынок құрылымдарын өзгерту табиғи монополия саласындағы болып жатқан процестерге, iздестiруге, баға және монополияға қарсы саясаттың жаңа аспектiлерiн әзiрлеуге бақылауды күшейтудiң қажеттiгiн бiрiншi жоспарға шығарды.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сәйкес монополистi қызмет заңнамамен реттеледі және шектеледi, терiс пиғылды бәсекеге тыйым салынады.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бәсекенi шектеуге, негiзсiз артықшылықтарды алуға, тұтынушының құқықтары мен заңды мүдделерiне нұқсан келтiруге бағытталған монополистi қызметке жол берiлмейдi. Көрсетiлген нормативтік құқықтық кесiмдердi iске асыру мақсатында табиғи монополиялар саласын және тауар рыноктарындағы бәсекенi қорғауды реттейтiн заңдар (" </w:t>
      </w:r>
      <w:r>
        <w:rPr>
          <w:rFonts w:ascii="Times New Roman"/>
          <w:b w:val="false"/>
          <w:i w:val="false"/>
          <w:color w:val="000000"/>
          <w:sz w:val="28"/>
        </w:rPr>
        <w:t xml:space="preserve">Табиғи </w:t>
      </w:r>
      <w:r>
        <w:rPr>
          <w:rFonts w:ascii="Times New Roman"/>
          <w:b w:val="false"/>
          <w:i w:val="false"/>
          <w:color w:val="000000"/>
          <w:sz w:val="28"/>
        </w:rPr>
        <w:t xml:space="preserve"> монополиялар туралы", " </w:t>
      </w:r>
      <w:r>
        <w:rPr>
          <w:rFonts w:ascii="Times New Roman"/>
          <w:b w:val="false"/>
          <w:i w:val="false"/>
          <w:color w:val="000000"/>
          <w:sz w:val="28"/>
        </w:rPr>
        <w:t xml:space="preserve">Бәсеке </w:t>
      </w:r>
      <w:r>
        <w:rPr>
          <w:rFonts w:ascii="Times New Roman"/>
          <w:b w:val="false"/>
          <w:i w:val="false"/>
          <w:color w:val="000000"/>
          <w:sz w:val="28"/>
        </w:rPr>
        <w:t xml:space="preserve"> және монополистi қызметтi шектеу туралы", " </w:t>
      </w:r>
      <w:r>
        <w:rPr>
          <w:rFonts w:ascii="Times New Roman"/>
          <w:b w:val="false"/>
          <w:i w:val="false"/>
          <w:color w:val="000000"/>
          <w:sz w:val="28"/>
        </w:rPr>
        <w:t xml:space="preserve">Терiс </w:t>
      </w:r>
      <w:r>
        <w:rPr>
          <w:rFonts w:ascii="Times New Roman"/>
          <w:b w:val="false"/>
          <w:i w:val="false"/>
          <w:color w:val="000000"/>
          <w:sz w:val="28"/>
        </w:rPr>
        <w:t xml:space="preserve"> пиғылды бәсеке туралы" Қазақстан Республикасының Заңдары) әзiрленген болатын. </w:t>
      </w:r>
      <w:r>
        <w:br/>
      </w:r>
      <w:r>
        <w:rPr>
          <w:rFonts w:ascii="Times New Roman"/>
          <w:b w:val="false"/>
          <w:i w:val="false"/>
          <w:color w:val="000000"/>
          <w:sz w:val="28"/>
        </w:rPr>
        <w:t>
      1998 жылы қабылданған "Табиғи монополиялар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Республикасында табиғи монополиялардың қызметі мемлекет реттеудің құқықтық аспектiлерiн заңды түрде бекiте отырып, тұтынушылар мен табиғи монополиялар субъектілерiнің мүдделерiн қорғауды қамтамасыз етуге бағытталған монополияға қарсы заңнаманы реформалаудың жаңа кезеңi болды. </w:t>
      </w:r>
      <w:r>
        <w:br/>
      </w:r>
      <w:r>
        <w:rPr>
          <w:rFonts w:ascii="Times New Roman"/>
          <w:b w:val="false"/>
          <w:i w:val="false"/>
          <w:color w:val="000000"/>
          <w:sz w:val="28"/>
        </w:rPr>
        <w:t>
      Табиғи монополиялар субъектiлерiнiң қызметтерiн тұтынушылардың құқықтарын қорғау - мемлекеттік монополияға қарсы саясаттың негiзгi құрамдас бөлiктерiнiң бiрi. Мемлекет саясатының осы бағыты "Тұтынушылардың құқықтарын қорғау туралы", " </w:t>
      </w:r>
      <w:r>
        <w:rPr>
          <w:rFonts w:ascii="Times New Roman"/>
          <w:b w:val="false"/>
          <w:i w:val="false"/>
          <w:color w:val="000000"/>
          <w:sz w:val="28"/>
        </w:rPr>
        <w:t xml:space="preserve">Терiс </w:t>
      </w:r>
      <w:r>
        <w:rPr>
          <w:rFonts w:ascii="Times New Roman"/>
          <w:b w:val="false"/>
          <w:i w:val="false"/>
          <w:color w:val="000000"/>
          <w:sz w:val="28"/>
        </w:rPr>
        <w:t xml:space="preserve"> пиғылды бәсеке туралы" және " </w:t>
      </w:r>
      <w:r>
        <w:rPr>
          <w:rFonts w:ascii="Times New Roman"/>
          <w:b w:val="false"/>
          <w:i w:val="false"/>
          <w:color w:val="000000"/>
          <w:sz w:val="28"/>
        </w:rPr>
        <w:t xml:space="preserve">Бәсеке </w:t>
      </w:r>
      <w:r>
        <w:rPr>
          <w:rFonts w:ascii="Times New Roman"/>
          <w:b w:val="false"/>
          <w:i w:val="false"/>
          <w:color w:val="000000"/>
          <w:sz w:val="28"/>
        </w:rPr>
        <w:t xml:space="preserve"> және монополистік қызметтi шектеу туралы" заңдармен реттеледi. </w:t>
      </w:r>
      <w:r>
        <w:br/>
      </w:r>
      <w:r>
        <w:rPr>
          <w:rFonts w:ascii="Times New Roman"/>
          <w:b w:val="false"/>
          <w:i w:val="false"/>
          <w:color w:val="000000"/>
          <w:sz w:val="28"/>
        </w:rPr>
        <w:t>
      Қолданылып жүрген монополияға қарсы заңнаманың ережелерiн бұзғаны үшiн әкiмшiлiк жауапкершiлiктi айқындау бөлiгiнде Қазақстан Республикасының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тиiстi өзгерiстер енгiзiлдi. </w:t>
      </w:r>
    </w:p>
    <w:p>
      <w:pPr>
        <w:spacing w:after="0"/>
        <w:ind w:left="0"/>
        <w:jc w:val="both"/>
      </w:pPr>
      <w:r>
        <w:rPr>
          <w:rFonts w:ascii="Times New Roman"/>
          <w:b/>
          <w:i w:val="false"/>
          <w:color w:val="000000"/>
          <w:sz w:val="28"/>
        </w:rPr>
        <w:t xml:space="preserve">       2) ТАРИФ ТҮЗУДIҢ ӘДIСНАМАЛЫҚ БАЗАСЫ  </w:t>
      </w:r>
    </w:p>
    <w:p>
      <w:pPr>
        <w:spacing w:after="0"/>
        <w:ind w:left="0"/>
        <w:jc w:val="both"/>
      </w:pPr>
      <w:r>
        <w:rPr>
          <w:rFonts w:ascii="Times New Roman"/>
          <w:b w:val="false"/>
          <w:i w:val="false"/>
          <w:color w:val="000000"/>
          <w:sz w:val="28"/>
        </w:rPr>
        <w:t xml:space="preserve">      Тариф түзудiң қолданылып жүрген әдiснамасының құқықтық негiзi:  </w:t>
      </w:r>
      <w:r>
        <w:br/>
      </w:r>
      <w:r>
        <w:rPr>
          <w:rFonts w:ascii="Times New Roman"/>
          <w:b w:val="false"/>
          <w:i w:val="false"/>
          <w:color w:val="000000"/>
          <w:sz w:val="28"/>
        </w:rPr>
        <w:t xml:space="preserve">
      табиғи монополия субъектiлерiнiң қызметтердi өндiруi мен ұсынуына бағаларды (тарифтердi) есептеу кезiнде ескерiлетiн шығындарды қалыптастырудың ерекше тәртiбiн; </w:t>
      </w:r>
      <w:r>
        <w:br/>
      </w:r>
      <w:r>
        <w:rPr>
          <w:rFonts w:ascii="Times New Roman"/>
          <w:b w:val="false"/>
          <w:i w:val="false"/>
          <w:color w:val="000000"/>
          <w:sz w:val="28"/>
        </w:rPr>
        <w:t xml:space="preserve">
      табиғи монополия субъектiлерiнiң тендер негiзiнде ресурстарды сатып алу ережесiн; </w:t>
      </w:r>
      <w:r>
        <w:br/>
      </w:r>
      <w:r>
        <w:rPr>
          <w:rFonts w:ascii="Times New Roman"/>
          <w:b w:val="false"/>
          <w:i w:val="false"/>
          <w:color w:val="000000"/>
          <w:sz w:val="28"/>
        </w:rPr>
        <w:t xml:space="preserve">
      табиғи монополия субъектiлерiнің тауарларына, жұмыстарына, қызметтерiне бағаларды (тарифтердi) ұсыну, қарау, бекiту және енгiзу тәртiбiн анықтайтын заңға тәуелдi кесiмдер болып табылады. </w:t>
      </w:r>
      <w:r>
        <w:br/>
      </w:r>
      <w:r>
        <w:rPr>
          <w:rFonts w:ascii="Times New Roman"/>
          <w:b w:val="false"/>
          <w:i w:val="false"/>
          <w:color w:val="000000"/>
          <w:sz w:val="28"/>
        </w:rPr>
        <w:t xml:space="preserve">
      Тариф түзудiң көрсетілген кесiмдерде салынған негiзгi қағидаты табиғи монополиялар субъектiлерi қызметтерiнiң тарифтерi қызметтердi көрсету үшiн қажеттi шығындардың құнынан төмен болмауға тиiс екенiн айқындайды. Қазiргi тариф түзу әдiснамасы шығындық қағидатты бiлдiредi және табиғи монополияларды оларды азайтуға ынталандырмайды. Табиғи монополиялар субъектiлерi тиiмдi немесе тиiмсiз жұмыс жасайтынына қарамастан, белгiленген тәртiпке сәйкес барлық шығындар тарифке енгiзіледi. Демек, әлеуметтік салдарларға жол бермеу үшiн тарифтердің өсуiн тежеу шығындардың тиiмділігiн бақылау есебiнен емес, жоспарланатын шығындарды мәжбүрлi түрде қысқарту және пайданы азайту есебiнен жүзеге асырылады. Қалыптасқан жағдай табиғи монополия саласына инвестиция жұмсауды ынталандырмайды. </w:t>
      </w:r>
      <w:r>
        <w:br/>
      </w:r>
      <w:r>
        <w:rPr>
          <w:rFonts w:ascii="Times New Roman"/>
          <w:b w:val="false"/>
          <w:i w:val="false"/>
          <w:color w:val="000000"/>
          <w:sz w:val="28"/>
        </w:rPr>
        <w:t xml:space="preserve">
      Осыған байланысты табиғи монополиялар субъектiлерiнiң қызметiн реттеуге қатысты бұрынғы көзқарастарды қайта қарау қажеттiгi өткiр туындап отыр. </w:t>
      </w:r>
    </w:p>
    <w:p>
      <w:pPr>
        <w:spacing w:after="0"/>
        <w:ind w:left="0"/>
        <w:jc w:val="both"/>
      </w:pPr>
      <w:r>
        <w:rPr>
          <w:rFonts w:ascii="Times New Roman"/>
          <w:b/>
          <w:i w:val="false"/>
          <w:color w:val="000000"/>
          <w:sz w:val="28"/>
        </w:rPr>
        <w:t xml:space="preserve">       3) ТАРИФТЕРДI ӨЗГЕРТУДІҢ ҚАЗIРГI РӘСIМI </w:t>
      </w:r>
    </w:p>
    <w:p>
      <w:pPr>
        <w:spacing w:after="0"/>
        <w:ind w:left="0"/>
        <w:jc w:val="both"/>
      </w:pPr>
      <w:r>
        <w:rPr>
          <w:rFonts w:ascii="Times New Roman"/>
          <w:b w:val="false"/>
          <w:i w:val="false"/>
          <w:color w:val="000000"/>
          <w:sz w:val="28"/>
        </w:rPr>
        <w:t xml:space="preserve">      Табиғи монополиялар субъектiлерi қызметтерiнiң тарифтері тоқсанына бiр реттен жиі емес қайта қаралуы мүмкiн. Қызметтердiң тарифтерiн өзгерту үшiн табиғи монополия субъектiсi жаңа тариф қолданысқа енгiзiлуi мүмкiн келесi тоқсанның бiрiншi күнiне дейiнгi 45 күннен кешiктiрмей өтiнiммен жүгiнуге тиiс. Реттеушi орган негiздеме материалдары бар өтiнiмдi 30 күн iшiнде қарайды. </w:t>
      </w:r>
      <w:r>
        <w:br/>
      </w:r>
      <w:r>
        <w:rPr>
          <w:rFonts w:ascii="Times New Roman"/>
          <w:b w:val="false"/>
          <w:i w:val="false"/>
          <w:color w:val="000000"/>
          <w:sz w:val="28"/>
        </w:rPr>
        <w:t xml:space="preserve">
      Практикада көптеген табиғи монополиялар субъектілерi тоқсан сайын тек шұғыл деректердiң негiзiнде жасалатын (салық және монополияға қарсы заңнама бойынша қаржылық есептiлiк мерзiмдерiнiң сәйкес келмеуiнен) тарифтердi көтеруге арналған өтiнiмдермен жүгiнедi. </w:t>
      </w:r>
      <w:r>
        <w:br/>
      </w:r>
      <w:r>
        <w:rPr>
          <w:rFonts w:ascii="Times New Roman"/>
          <w:b w:val="false"/>
          <w:i w:val="false"/>
          <w:color w:val="000000"/>
          <w:sz w:val="28"/>
        </w:rPr>
        <w:t xml:space="preserve">
      Табиғи монополиялар субъектiлерiнiң қолданылып жүрген тарифтердi өзгертуге берген өтiнiмдерiн қабылдаудың және қараудың қазiргi рәсiмi реттеушi органның ұсынылған материалдарды жан-жақты қарау, тәуелсiз сарапшылардан қорытынды алу және, ең бастысы, қабылданған шешімдердiң субъектiнiң өзi мен оның тұтынушыларына мүмкiн әсерiн бағалау мүмкiндiктерiн шектейдi.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2. ТАБИҒИ МОНОПОЛИЯЛАР САЛАЛАРЫ КӘСIПОРЫНДАРЫНЫҢ ЖАЙ-КYЙIН ТАЛДАУ </w:t>
      </w:r>
    </w:p>
    <w:bookmarkEnd w:id="8"/>
    <w:p>
      <w:pPr>
        <w:spacing w:after="0"/>
        <w:ind w:left="0"/>
        <w:jc w:val="both"/>
      </w:pPr>
      <w:r>
        <w:rPr>
          <w:rFonts w:ascii="Times New Roman"/>
          <w:b w:val="false"/>
          <w:i w:val="false"/>
          <w:color w:val="000000"/>
          <w:sz w:val="28"/>
        </w:rPr>
        <w:t xml:space="preserve">      Қазiргi уақытта елiмiзде Табиғи монополиялар субъектiлерi мемлекеттiк тіркелiмiнiң республикалық және жергiлiкті бөлiмдерiне енгiзілген 690 табиғи монополиялар субъектiлерінің қызметi реттеледi (барлығы 1012 қызмет реттеледi). </w:t>
      </w:r>
      <w:r>
        <w:br/>
      </w:r>
      <w:r>
        <w:rPr>
          <w:rFonts w:ascii="Times New Roman"/>
          <w:b w:val="false"/>
          <w:i w:val="false"/>
          <w:color w:val="000000"/>
          <w:sz w:val="28"/>
        </w:rPr>
        <w:t xml:space="preserve">
      Табиғи монополиялар субъектiлерінің жай-күйін талдау салалық тиесілілiгiне қарамастан, олардың қызметi проблемаларының ортақтығы туралы қорытынды шығаруға мүмкіндік береді. </w:t>
      </w:r>
      <w:r>
        <w:br/>
      </w:r>
      <w:r>
        <w:rPr>
          <w:rFonts w:ascii="Times New Roman"/>
          <w:b w:val="false"/>
          <w:i w:val="false"/>
          <w:color w:val="000000"/>
          <w:sz w:val="28"/>
        </w:rPr>
        <w:t xml:space="preserve">
      Көптеген субъектілер, әсiресе электр энергиясын, газды және суды өндiру мен бөлу жөнiндегi кәсiпорындар, iс жүзінде залалды болып табылады: 2001 жылы осындай кәсiпорындардың саладағы үлестiк салмағы 53,7%-тi құрады. Жекелеген кәсіпорындарда терiс кiрiстiк байқалып отыр, ол су шаруашылығы жүйесiнiң кәсiпорындарына тән. Алайда, кейбiр кәсіпорындар пайдалы жұмыс жасағанымен, олардың көбiсінің кiрiстiлiгi төмен болып отыр - 5%-тен артық емес (мысалы: 2001 жылы "Қазпочта" ААҚ, "KEGOC" ААҚ). </w:t>
      </w:r>
      <w:r>
        <w:br/>
      </w:r>
      <w:r>
        <w:rPr>
          <w:rFonts w:ascii="Times New Roman"/>
          <w:b w:val="false"/>
          <w:i w:val="false"/>
          <w:color w:val="000000"/>
          <w:sz w:val="28"/>
        </w:rPr>
        <w:t xml:space="preserve">
      Табиғи монополияларға жұмсалатын күрделi салымдары көлемдерiнiң үлкен бөлiгi кәсiпорындардың меншiктi қаражатының есебiнен қаржыландырылатынына байланысты көптеген кәсiпорындардың басқа мүмкiндiктерi шектеулi: амортизациялық аударымдар мен таза пайда (салық төлегеннен кейiнгi) жеткiлiксiз. Пайдадан әртүрлi аударымдарды ескергенде, инвестицияларды жүзеге асыру мен өндiрiстi дамыту үшiн кәсiпорындарда қалатын кiрiс бөлiгi едәуiр азаяды. </w:t>
      </w:r>
      <w:r>
        <w:br/>
      </w:r>
      <w:r>
        <w:rPr>
          <w:rFonts w:ascii="Times New Roman"/>
          <w:b w:val="false"/>
          <w:i w:val="false"/>
          <w:color w:val="000000"/>
          <w:sz w:val="28"/>
        </w:rPr>
        <w:t xml:space="preserve">
      Нәтижесiнде негiзгi қорларды жаңарту коэффициенттерiнiң серпiнi өткен жылдары төмен болып қалғандықтан, негiзгi қорлардың iстен шығу коэффициенттерi осы жылдары өсiп отыр. Анықталған үрдiстер, тұтастай алғанда, табиғи монополиялардың пайдаланылатын өндiрiстiк қорларын жаңарту дәрежесiнiң төмен екенін куәландырып отыр. </w:t>
      </w:r>
      <w:r>
        <w:br/>
      </w:r>
      <w:r>
        <w:rPr>
          <w:rFonts w:ascii="Times New Roman"/>
          <w:b w:val="false"/>
          <w:i w:val="false"/>
          <w:color w:val="000000"/>
          <w:sz w:val="28"/>
        </w:rPr>
        <w:t xml:space="preserve">
      Көптеген кәсiпорындар үшiн өтiмділіктiң төмен коэффицентi тән. Есептеулер олардағы, кәсiпорындардың жоғары өтiмдi активтерiнiң қысқа мерзiмді мiндеттемелерге қатынасы ретiнде айқындалатын дереу өтiмділік коэффициенттерiнiң төмен қалпында қалып отырғанын көрсетiп отыр, бұл оларды төлемге қабiлетсiз немесе берешегiн өтеумен байланысты проблемалары бар кәсiпорындар ретiнде сипаттауға мүмкiндiк бередi. </w:t>
      </w:r>
      <w:r>
        <w:br/>
      </w:r>
      <w:r>
        <w:rPr>
          <w:rFonts w:ascii="Times New Roman"/>
          <w:b w:val="false"/>
          <w:i w:val="false"/>
          <w:color w:val="000000"/>
          <w:sz w:val="28"/>
        </w:rPr>
        <w:t xml:space="preserve">
      Жоғарыда келтiрiлген дәлелдердi табиғи монополиялардың жекелеген кәсiпорындарының инвестициялар үшiн қаражат тапшылығын көрiп отырғаны туралы қорытындылар растайды. Оларды кредиттердi тарту есебiнен толықтыру төлемге қабiлеттілігінiң төмен болуына орай мүмкiн болмай отыр. </w:t>
      </w:r>
      <w:r>
        <w:br/>
      </w:r>
      <w:r>
        <w:rPr>
          <w:rFonts w:ascii="Times New Roman"/>
          <w:b w:val="false"/>
          <w:i w:val="false"/>
          <w:color w:val="000000"/>
          <w:sz w:val="28"/>
        </w:rPr>
        <w:t xml:space="preserve">
      Сонымен бiрге негiзгi қорларды жаңарту экономикалық өсудің негiзгi факторларының бiрi болып табылады. Олардың көлеміне, сапалы сипаттамаларына, кеңейту және жаңарту стратегиясына, пайдалану тиiмділігiне, сайып келгенде, экономикалық өсу мен тұрақты даму тәуелдi. </w:t>
      </w:r>
      <w:r>
        <w:br/>
      </w:r>
      <w:r>
        <w:rPr>
          <w:rFonts w:ascii="Times New Roman"/>
          <w:b w:val="false"/>
          <w:i w:val="false"/>
          <w:color w:val="000000"/>
          <w:sz w:val="28"/>
        </w:rPr>
        <w:t xml:space="preserve">
      Қазақстан басқа да ТМД елдерi сияқты 2000 жылдарға техникалық ескiрген негiзгi қорлармен қадам басты. Материалдық өндiрiсте пайдаланылған жабдықтардың орташа қызмет мерзiмi нормативтік мерзiмнен жоғары, кей жағдайларда тiптi елеулi түрде жоғары. Республиканың экономикасында реформаларды жүзеге асырған жылдары, негiзiнен, "қайта құруға дейiнгi", моральдық жағынан ескiрген және табиғи тозған техника пайдаланылды. </w:t>
      </w:r>
      <w:r>
        <w:br/>
      </w:r>
      <w:r>
        <w:rPr>
          <w:rFonts w:ascii="Times New Roman"/>
          <w:b w:val="false"/>
          <w:i w:val="false"/>
          <w:color w:val="000000"/>
          <w:sz w:val="28"/>
        </w:rPr>
        <w:t xml:space="preserve">
      Негiзгi құралдардың тозу дәрежесi экономиканың барлық салаларында машиналар мен жабдықтардың, көлiк құралдарының табиғи тозуы орташа алғанда шамамен 50%-тi құрағанын дәлелдейдi. Сондай-ақ осы көрсеткiш жекелеген табиғи монополиялар субъектiлерiнде де жоғары. Мысалы, электр энергиясын берудi және бөлудi жүзеге асыратын "Қалалық электр жүйелерi" ЖШС ("Астанаэнергосервис" ААҚ) 2001 жылы шамамен 50% тозу дәрежесiне ие болды. </w:t>
      </w:r>
      <w:r>
        <w:br/>
      </w:r>
      <w:r>
        <w:rPr>
          <w:rFonts w:ascii="Times New Roman"/>
          <w:b w:val="false"/>
          <w:i w:val="false"/>
          <w:color w:val="000000"/>
          <w:sz w:val="28"/>
        </w:rPr>
        <w:t xml:space="preserve">
      Негiзгi қорлардың салыстырмалы жоғары тозу дәрежесi "Қазақстан темiр жолы" ҰК" ЖАҚ-қа (60%-тен жоғары), "Павлодарэнергосервис" ЖАҚ-қа (шамамен 50%), "Интергаз Орталық Азия" ЖАҚ (40%-ке дейiн), "АӨК" ЖАҚ (31%-ке дейiн), "KEGOC" ААҚ-қа (26%-ке дейiн) және басқаларға тән. Техникалық жаңғыртуға елеулi қаражат жұмсаған Ақтау теңiз сауда порты, "ҚазТрансОйл" ЖАҚ, Астана қаласының Халықаралық әуежайы мен "Қазаэронавигация" РМК сияқты субъектiлер бұлардың қатарына кiрмейдi. </w:t>
      </w:r>
      <w:r>
        <w:br/>
      </w:r>
      <w:r>
        <w:rPr>
          <w:rFonts w:ascii="Times New Roman"/>
          <w:b w:val="false"/>
          <w:i w:val="false"/>
          <w:color w:val="000000"/>
          <w:sz w:val="28"/>
        </w:rPr>
        <w:t xml:space="preserve">
      Статистикалық деректер бойынша көптеген табиғи монополияларға негiзгi қорларды жаңартудың төмен қарқындары тән. Демек, мысалы, "Интергаз Орталық Азия" ЖАҚ 0,3% жаңарту коэффициентiне ие. Тұтастай алғанда, 1995-1998 жылдары негiзгi қорларды жаңарту коэффициентi 1,5 есе азайды, ал iстен шығу коэффициентi өзгерген жоқ. 1998-2001 жылдары жаңарту коэффициентi ұлғаю үрдiсiне ие болды, алайда пайдаланылып отырған техника мен технологияны толық жаңарту жөнiнде айту ерте. </w:t>
      </w:r>
      <w:r>
        <w:br/>
      </w:r>
      <w:r>
        <w:rPr>
          <w:rFonts w:ascii="Times New Roman"/>
          <w:b w:val="false"/>
          <w:i w:val="false"/>
          <w:color w:val="000000"/>
          <w:sz w:val="28"/>
        </w:rPr>
        <w:t xml:space="preserve">
      Осылайша, қазiргi жабдықтардың функционалдық және экономикалық ескiру фактiсi айдан анық. Техникалық ескiрген және тозған машиналар паркі мен жабдықтарды пайдалану iс жүзiнде экономиканың табиғи монополиялар қатысатын барлық салаларында ұсынылатын қызметтердi өндiру тиiмдiлiгінiң кемуiне және сапасының төмендеуіне әкелді.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 ТАБИҒИ МОНОПОЛИЯ СУБЪЕКТIЛЕРIНIҢ ҚЫЗМЕТТЕРIН ТҰТЫНУШЫЛАРДЫҢ ТАЛДАУЫ </w:t>
      </w:r>
    </w:p>
    <w:bookmarkEnd w:id="9"/>
    <w:p>
      <w:pPr>
        <w:spacing w:after="0"/>
        <w:ind w:left="0"/>
        <w:jc w:val="both"/>
      </w:pPr>
      <w:r>
        <w:rPr>
          <w:rFonts w:ascii="Times New Roman"/>
          <w:b w:val="false"/>
          <w:i w:val="false"/>
          <w:color w:val="000000"/>
          <w:sz w:val="28"/>
        </w:rPr>
        <w:t xml:space="preserve">      Тұтынушылардың жай-күйiн талдаудың негiзгi мақсаты оларға табиғи монополиялар субъектiлерiнің қызметтерiне тарифтердің деңгейiн өзгертудің әсерiн бағалауға негізделген. </w:t>
      </w:r>
      <w:r>
        <w:br/>
      </w:r>
      <w:r>
        <w:rPr>
          <w:rFonts w:ascii="Times New Roman"/>
          <w:b w:val="false"/>
          <w:i w:val="false"/>
          <w:color w:val="000000"/>
          <w:sz w:val="28"/>
        </w:rPr>
        <w:t xml:space="preserve">
      Түпкiлiктi тұтынушылар екі үлкен санатқа топталады: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жеке тұлғалар (халық). </w:t>
      </w:r>
      <w:r>
        <w:br/>
      </w:r>
      <w:r>
        <w:rPr>
          <w:rFonts w:ascii="Times New Roman"/>
          <w:b w:val="false"/>
          <w:i w:val="false"/>
          <w:color w:val="000000"/>
          <w:sz w:val="28"/>
        </w:rPr>
        <w:t xml:space="preserve">
      Әрбiр табиғи монополия субъектiсi үшiн қызметтердi тұтынушыларды сыныптау (топтау) және тұтынушылардың әр тобы үшiн сұраным ауытқымасын бағалау қажет. </w:t>
      </w:r>
    </w:p>
    <w:p>
      <w:pPr>
        <w:spacing w:after="0"/>
        <w:ind w:left="0"/>
        <w:jc w:val="both"/>
      </w:pPr>
      <w:r>
        <w:rPr>
          <w:rFonts w:ascii="Times New Roman"/>
          <w:b w:val="false"/>
          <w:i w:val="false"/>
          <w:color w:val="000000"/>
          <w:sz w:val="28"/>
        </w:rPr>
        <w:t xml:space="preserve">1-кесте </w:t>
      </w:r>
    </w:p>
    <w:p>
      <w:pPr>
        <w:spacing w:after="0"/>
        <w:ind w:left="0"/>
        <w:jc w:val="left"/>
      </w:pPr>
      <w:r>
        <w:rPr>
          <w:rFonts w:ascii="Times New Roman"/>
          <w:b/>
          <w:i w:val="false"/>
          <w:color w:val="000000"/>
        </w:rPr>
        <w:t xml:space="preserve"> Табиғи монополиялар субъектілерінің қызметтерін тұтынушылардың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!Қызметтер   ! Қызметтерді     !Тарифтің табиғи монополиялар </w:t>
            </w:r>
            <w:r>
              <w:br/>
            </w:r>
            <w:r>
              <w:rPr>
                <w:rFonts w:ascii="Times New Roman"/>
                <w:b w:val="false"/>
                <w:i w:val="false"/>
                <w:color w:val="000000"/>
                <w:sz w:val="20"/>
              </w:rPr>
              <w:t xml:space="preserve">
монопо.      !            ! тұтынушылар     !субъектілерінің қызметтерін </w:t>
            </w:r>
            <w:r>
              <w:br/>
            </w:r>
            <w:r>
              <w:rPr>
                <w:rFonts w:ascii="Times New Roman"/>
                <w:b w:val="false"/>
                <w:i w:val="false"/>
                <w:color w:val="000000"/>
                <w:sz w:val="20"/>
              </w:rPr>
              <w:t xml:space="preserve">
лиялар       !            !                 !тұтынушы өнімінің құнына </w:t>
            </w:r>
            <w:r>
              <w:br/>
            </w:r>
            <w:r>
              <w:rPr>
                <w:rFonts w:ascii="Times New Roman"/>
                <w:b w:val="false"/>
                <w:i w:val="false"/>
                <w:color w:val="000000"/>
                <w:sz w:val="20"/>
              </w:rPr>
              <w:t xml:space="preserve">
субъекті.    !            !                 !әсері  </w:t>
            </w:r>
            <w:r>
              <w:br/>
            </w:r>
            <w:r>
              <w:rPr>
                <w:rFonts w:ascii="Times New Roman"/>
                <w:b w:val="false"/>
                <w:i w:val="false"/>
                <w:color w:val="000000"/>
                <w:sz w:val="20"/>
              </w:rPr>
              <w:t xml:space="preserve">
лері         !            !                 ! </w:t>
            </w:r>
          </w:p>
        </w:tc>
      </w:tr>
    </w:tbl>
    <w:p>
      <w:pPr>
        <w:spacing w:after="0"/>
        <w:ind w:left="0"/>
        <w:jc w:val="both"/>
      </w:pPr>
      <w:r>
        <w:rPr>
          <w:rFonts w:ascii="Times New Roman"/>
          <w:b w:val="false"/>
          <w:i w:val="false"/>
          <w:color w:val="000000"/>
          <w:sz w:val="28"/>
        </w:rPr>
        <w:t xml:space="preserve">Темір жол     Темір жол    Өнеркәсіп кәсіп.  Темір жол көлігінің тарифі </w:t>
      </w:r>
      <w:r>
        <w:br/>
      </w:r>
      <w:r>
        <w:rPr>
          <w:rFonts w:ascii="Times New Roman"/>
          <w:b w:val="false"/>
          <w:i w:val="false"/>
          <w:color w:val="000000"/>
          <w:sz w:val="28"/>
        </w:rPr>
        <w:t xml:space="preserve">
көлігі        магистраль.  орындары; басқа   өнімнің құнына көліктің </w:t>
      </w:r>
      <w:r>
        <w:br/>
      </w:r>
      <w:r>
        <w:rPr>
          <w:rFonts w:ascii="Times New Roman"/>
          <w:b w:val="false"/>
          <w:i w:val="false"/>
          <w:color w:val="000000"/>
          <w:sz w:val="28"/>
        </w:rPr>
        <w:t xml:space="preserve">
              дарын        заңды тұлғалар;   құрамдас бөлігі ретінде </w:t>
      </w:r>
      <w:r>
        <w:br/>
      </w:r>
      <w:r>
        <w:rPr>
          <w:rFonts w:ascii="Times New Roman"/>
          <w:b w:val="false"/>
          <w:i w:val="false"/>
          <w:color w:val="000000"/>
          <w:sz w:val="28"/>
        </w:rPr>
        <w:t xml:space="preserve">
              пайдалану                      кіреді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Құбыр мен     Мұнайды      Өнеркәсіп кәсіп.  Тариф өнеркәсіп кәсіпорындары. </w:t>
      </w:r>
      <w:r>
        <w:br/>
      </w:r>
      <w:r>
        <w:rPr>
          <w:rFonts w:ascii="Times New Roman"/>
          <w:b w:val="false"/>
          <w:i w:val="false"/>
          <w:color w:val="000000"/>
          <w:sz w:val="28"/>
        </w:rPr>
        <w:t xml:space="preserve">
тасымалдау    магистраль.  орындары; басқа   ның өндірістік шығыстарына </w:t>
      </w:r>
      <w:r>
        <w:br/>
      </w:r>
      <w:r>
        <w:rPr>
          <w:rFonts w:ascii="Times New Roman"/>
          <w:b w:val="false"/>
          <w:i w:val="false"/>
          <w:color w:val="000000"/>
          <w:sz w:val="28"/>
        </w:rPr>
        <w:t xml:space="preserve">
көлігі        ды құбырлар  заңды тұлғалар;   мұнай өнімдері құнының құрам. </w:t>
      </w:r>
      <w:r>
        <w:br/>
      </w:r>
      <w:r>
        <w:rPr>
          <w:rFonts w:ascii="Times New Roman"/>
          <w:b w:val="false"/>
          <w:i w:val="false"/>
          <w:color w:val="000000"/>
          <w:sz w:val="28"/>
        </w:rPr>
        <w:t xml:space="preserve">
              арқылы                         дас бөлігі ретінде кіреді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Табиғи       Өнеркәсіп кәсіп.  Тариф өнімнің құнына тасымал. </w:t>
      </w:r>
      <w:r>
        <w:br/>
      </w:r>
      <w:r>
        <w:rPr>
          <w:rFonts w:ascii="Times New Roman"/>
          <w:b w:val="false"/>
          <w:i w:val="false"/>
          <w:color w:val="000000"/>
          <w:sz w:val="28"/>
        </w:rPr>
        <w:t xml:space="preserve">
              газды        орындары; басқа   даудың құрамдас бөлігі </w:t>
      </w:r>
      <w:r>
        <w:br/>
      </w:r>
      <w:r>
        <w:rPr>
          <w:rFonts w:ascii="Times New Roman"/>
          <w:b w:val="false"/>
          <w:i w:val="false"/>
          <w:color w:val="000000"/>
          <w:sz w:val="28"/>
        </w:rPr>
        <w:t xml:space="preserve">
              бөлуші       заңды тұлғалар;   ретінде кіреді </w:t>
      </w:r>
      <w:r>
        <w:br/>
      </w:r>
      <w:r>
        <w:rPr>
          <w:rFonts w:ascii="Times New Roman"/>
          <w:b w:val="false"/>
          <w:i w:val="false"/>
          <w:color w:val="000000"/>
          <w:sz w:val="28"/>
        </w:rPr>
        <w:t xml:space="preserve">
              құбырлар     тұрғын үй-ком. </w:t>
      </w:r>
      <w:r>
        <w:br/>
      </w:r>
      <w:r>
        <w:rPr>
          <w:rFonts w:ascii="Times New Roman"/>
          <w:b w:val="false"/>
          <w:i w:val="false"/>
          <w:color w:val="000000"/>
          <w:sz w:val="28"/>
        </w:rPr>
        <w:t xml:space="preserve">
              арқылы       муналдық шаруа. </w:t>
      </w:r>
      <w:r>
        <w:br/>
      </w:r>
      <w:r>
        <w:rPr>
          <w:rFonts w:ascii="Times New Roman"/>
          <w:b w:val="false"/>
          <w:i w:val="false"/>
          <w:color w:val="000000"/>
          <w:sz w:val="28"/>
        </w:rPr>
        <w:t xml:space="preserve">
              тасымалдау   шылықтары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Табиғи       Өнеркәсіп кәсіп.  Тариф өнімнің құнына тасымал. </w:t>
      </w:r>
      <w:r>
        <w:br/>
      </w:r>
      <w:r>
        <w:rPr>
          <w:rFonts w:ascii="Times New Roman"/>
          <w:b w:val="false"/>
          <w:i w:val="false"/>
          <w:color w:val="000000"/>
          <w:sz w:val="28"/>
        </w:rPr>
        <w:t xml:space="preserve">
              газды        орындары; басқа   даудың құрамдас бөлігі </w:t>
      </w:r>
      <w:r>
        <w:br/>
      </w:r>
      <w:r>
        <w:rPr>
          <w:rFonts w:ascii="Times New Roman"/>
          <w:b w:val="false"/>
          <w:i w:val="false"/>
          <w:color w:val="000000"/>
          <w:sz w:val="28"/>
        </w:rPr>
        <w:t xml:space="preserve">
              магист.      заңды тұлғалар;   ретінде кіреді </w:t>
      </w:r>
      <w:r>
        <w:br/>
      </w:r>
      <w:r>
        <w:rPr>
          <w:rFonts w:ascii="Times New Roman"/>
          <w:b w:val="false"/>
          <w:i w:val="false"/>
          <w:color w:val="000000"/>
          <w:sz w:val="28"/>
        </w:rPr>
        <w:t xml:space="preserve">
              ральды       тұрғын үй-ком. </w:t>
      </w:r>
      <w:r>
        <w:br/>
      </w:r>
      <w:r>
        <w:rPr>
          <w:rFonts w:ascii="Times New Roman"/>
          <w:b w:val="false"/>
          <w:i w:val="false"/>
          <w:color w:val="000000"/>
          <w:sz w:val="28"/>
        </w:rPr>
        <w:t xml:space="preserve">
              құбырлар     муналдық шаруа. </w:t>
      </w:r>
      <w:r>
        <w:br/>
      </w:r>
      <w:r>
        <w:rPr>
          <w:rFonts w:ascii="Times New Roman"/>
          <w:b w:val="false"/>
          <w:i w:val="false"/>
          <w:color w:val="000000"/>
          <w:sz w:val="28"/>
        </w:rPr>
        <w:t xml:space="preserve">
              арқылы       шылықтары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Суды         Өнеркәсіп кәсіп.  Тариф өнімнің құнына тасымал. </w:t>
      </w:r>
      <w:r>
        <w:br/>
      </w:r>
      <w:r>
        <w:rPr>
          <w:rFonts w:ascii="Times New Roman"/>
          <w:b w:val="false"/>
          <w:i w:val="false"/>
          <w:color w:val="000000"/>
          <w:sz w:val="28"/>
        </w:rPr>
        <w:t xml:space="preserve">
              магистраль.  орындары; басқа   даудың құрамдас бөлігі </w:t>
      </w:r>
      <w:r>
        <w:br/>
      </w:r>
      <w:r>
        <w:rPr>
          <w:rFonts w:ascii="Times New Roman"/>
          <w:b w:val="false"/>
          <w:i w:val="false"/>
          <w:color w:val="000000"/>
          <w:sz w:val="28"/>
        </w:rPr>
        <w:t xml:space="preserve">
              ды және      заңды тұлғалар;   ретінде кіреді </w:t>
      </w:r>
      <w:r>
        <w:br/>
      </w:r>
      <w:r>
        <w:rPr>
          <w:rFonts w:ascii="Times New Roman"/>
          <w:b w:val="false"/>
          <w:i w:val="false"/>
          <w:color w:val="000000"/>
          <w:sz w:val="28"/>
        </w:rPr>
        <w:t xml:space="preserve">
              бөлуші       халық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Телекоммуни.  Жергілікті   Өнеркәсіп кәсіп.  Тариф тұтынушылардың </w:t>
      </w:r>
      <w:r>
        <w:br/>
      </w:r>
      <w:r>
        <w:rPr>
          <w:rFonts w:ascii="Times New Roman"/>
          <w:b w:val="false"/>
          <w:i w:val="false"/>
          <w:color w:val="000000"/>
          <w:sz w:val="28"/>
        </w:rPr>
        <w:t xml:space="preserve">
кация         желілерді    орындары; басқа   шығыстарына кезең шығыстары </w:t>
      </w:r>
      <w:r>
        <w:br/>
      </w:r>
      <w:r>
        <w:rPr>
          <w:rFonts w:ascii="Times New Roman"/>
          <w:b w:val="false"/>
          <w:i w:val="false"/>
          <w:color w:val="000000"/>
          <w:sz w:val="28"/>
        </w:rPr>
        <w:t xml:space="preserve">
              пайдалана    заңды тұлғалар;   ретінде кіреді </w:t>
      </w:r>
      <w:r>
        <w:br/>
      </w:r>
      <w:r>
        <w:rPr>
          <w:rFonts w:ascii="Times New Roman"/>
          <w:b w:val="false"/>
          <w:i w:val="false"/>
          <w:color w:val="000000"/>
          <w:sz w:val="28"/>
        </w:rPr>
        <w:t xml:space="preserve">
              отырып,      халық </w:t>
      </w:r>
      <w:r>
        <w:br/>
      </w:r>
      <w:r>
        <w:rPr>
          <w:rFonts w:ascii="Times New Roman"/>
          <w:b w:val="false"/>
          <w:i w:val="false"/>
          <w:color w:val="000000"/>
          <w:sz w:val="28"/>
        </w:rPr>
        <w:t xml:space="preserve">
              көрсетілетін </w:t>
      </w:r>
      <w:r>
        <w:br/>
      </w:r>
      <w:r>
        <w:rPr>
          <w:rFonts w:ascii="Times New Roman"/>
          <w:b w:val="false"/>
          <w:i w:val="false"/>
          <w:color w:val="000000"/>
          <w:sz w:val="28"/>
        </w:rPr>
        <w:t xml:space="preserve">
              телекомму. </w:t>
      </w:r>
      <w:r>
        <w:br/>
      </w:r>
      <w:r>
        <w:rPr>
          <w:rFonts w:ascii="Times New Roman"/>
          <w:b w:val="false"/>
          <w:i w:val="false"/>
          <w:color w:val="000000"/>
          <w:sz w:val="28"/>
        </w:rPr>
        <w:t xml:space="preserve">
              никация </w:t>
      </w:r>
      <w:r>
        <w:br/>
      </w:r>
      <w:r>
        <w:rPr>
          <w:rFonts w:ascii="Times New Roman"/>
          <w:b w:val="false"/>
          <w:i w:val="false"/>
          <w:color w:val="000000"/>
          <w:sz w:val="28"/>
        </w:rPr>
        <w:t xml:space="preserve">
              қызметтері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Аэрона.       Аэронави.    Әуетасымалдаушы.  Тариф әуетасымалдау құнына </w:t>
      </w:r>
      <w:r>
        <w:br/>
      </w:r>
      <w:r>
        <w:rPr>
          <w:rFonts w:ascii="Times New Roman"/>
          <w:b w:val="false"/>
          <w:i w:val="false"/>
          <w:color w:val="000000"/>
          <w:sz w:val="28"/>
        </w:rPr>
        <w:t xml:space="preserve">
вигация       гацияның     лар; басқа заңды  кіреді </w:t>
      </w:r>
      <w:r>
        <w:br/>
      </w:r>
      <w:r>
        <w:rPr>
          <w:rFonts w:ascii="Times New Roman"/>
          <w:b w:val="false"/>
          <w:i w:val="false"/>
          <w:color w:val="000000"/>
          <w:sz w:val="28"/>
        </w:rPr>
        <w:t xml:space="preserve">
              қызметтері   тұлғалар;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Әуежайлар     Әуежайлардың Әуетасымалдаушы.  Тариф әуетасымалдау құнына </w:t>
      </w:r>
      <w:r>
        <w:br/>
      </w:r>
      <w:r>
        <w:rPr>
          <w:rFonts w:ascii="Times New Roman"/>
          <w:b w:val="false"/>
          <w:i w:val="false"/>
          <w:color w:val="000000"/>
          <w:sz w:val="28"/>
        </w:rPr>
        <w:t xml:space="preserve">
              қызметтері   лар; басқа        кіреді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Айлақтар      Айлақтардың  Өнеркәсіп кәсіп.  Тариф теңіз көлігімен тасы. </w:t>
      </w:r>
      <w:r>
        <w:br/>
      </w:r>
      <w:r>
        <w:rPr>
          <w:rFonts w:ascii="Times New Roman"/>
          <w:b w:val="false"/>
          <w:i w:val="false"/>
          <w:color w:val="000000"/>
          <w:sz w:val="28"/>
        </w:rPr>
        <w:t xml:space="preserve">
              қызметтері   орындары; басқа   малдаудың құнына кіреді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Почта         Почта        Өнеркәсіп кәсіп.  Тариф кәсіпорын шығыстарының </w:t>
      </w:r>
      <w:r>
        <w:br/>
      </w:r>
      <w:r>
        <w:rPr>
          <w:rFonts w:ascii="Times New Roman"/>
          <w:b w:val="false"/>
          <w:i w:val="false"/>
          <w:color w:val="000000"/>
          <w:sz w:val="28"/>
        </w:rPr>
        <w:t xml:space="preserve">
байланысы     байланысының орындары; басқа   жүк құжатына енгізіледі </w:t>
      </w:r>
      <w:r>
        <w:br/>
      </w:r>
      <w:r>
        <w:rPr>
          <w:rFonts w:ascii="Times New Roman"/>
          <w:b w:val="false"/>
          <w:i w:val="false"/>
          <w:color w:val="000000"/>
          <w:sz w:val="28"/>
        </w:rPr>
        <w:t xml:space="preserve">
              қызметтері   заңды тұлғалар; </w:t>
      </w:r>
      <w:r>
        <w:br/>
      </w:r>
      <w:r>
        <w:rPr>
          <w:rFonts w:ascii="Times New Roman"/>
          <w:b w:val="false"/>
          <w:i w:val="false"/>
          <w:color w:val="000000"/>
          <w:sz w:val="28"/>
        </w:rPr>
        <w:t xml:space="preserve">
                           халық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Электр        Электр       Өнеркәсіп кәсіп.  Тариф өнімнің өзіндік құнына </w:t>
      </w:r>
      <w:r>
        <w:br/>
      </w:r>
      <w:r>
        <w:rPr>
          <w:rFonts w:ascii="Times New Roman"/>
          <w:b w:val="false"/>
          <w:i w:val="false"/>
          <w:color w:val="000000"/>
          <w:sz w:val="28"/>
        </w:rPr>
        <w:t xml:space="preserve">
энергетикасы  және жылу    орындары; басқа   кезеңнің шығыстары ретінде </w:t>
      </w:r>
      <w:r>
        <w:br/>
      </w:r>
      <w:r>
        <w:rPr>
          <w:rFonts w:ascii="Times New Roman"/>
          <w:b w:val="false"/>
          <w:i w:val="false"/>
          <w:color w:val="000000"/>
          <w:sz w:val="28"/>
        </w:rPr>
        <w:t xml:space="preserve">
              энергиясын   заңды тұлғалар;   енгізіледі </w:t>
      </w:r>
      <w:r>
        <w:br/>
      </w:r>
      <w:r>
        <w:rPr>
          <w:rFonts w:ascii="Times New Roman"/>
          <w:b w:val="false"/>
          <w:i w:val="false"/>
          <w:color w:val="000000"/>
          <w:sz w:val="28"/>
        </w:rPr>
        <w:t xml:space="preserve">
              беру мен     халық </w:t>
      </w:r>
      <w:r>
        <w:br/>
      </w:r>
      <w:r>
        <w:rPr>
          <w:rFonts w:ascii="Times New Roman"/>
          <w:b w:val="false"/>
          <w:i w:val="false"/>
          <w:color w:val="000000"/>
          <w:sz w:val="28"/>
        </w:rPr>
        <w:t xml:space="preserve">
              бөлу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Сумен         Су шаруа.    Өнеркәсіп кәсіп.  Тариф өнімнің құнына </w:t>
      </w:r>
      <w:r>
        <w:br/>
      </w:r>
      <w:r>
        <w:rPr>
          <w:rFonts w:ascii="Times New Roman"/>
          <w:b w:val="false"/>
          <w:i w:val="false"/>
          <w:color w:val="000000"/>
          <w:sz w:val="28"/>
        </w:rPr>
        <w:t xml:space="preserve">
жабдықтау     шылығы және  орындары; басқа   енгізілуі немесе кезең </w:t>
      </w:r>
      <w:r>
        <w:br/>
      </w:r>
      <w:r>
        <w:rPr>
          <w:rFonts w:ascii="Times New Roman"/>
          <w:b w:val="false"/>
          <w:i w:val="false"/>
          <w:color w:val="000000"/>
          <w:sz w:val="28"/>
        </w:rPr>
        <w:t xml:space="preserve">
              кәріз жүйе.  заңды тұлғалар;   шығыстары ретінде ескерілуі </w:t>
      </w:r>
      <w:r>
        <w:br/>
      </w:r>
      <w:r>
        <w:rPr>
          <w:rFonts w:ascii="Times New Roman"/>
          <w:b w:val="false"/>
          <w:i w:val="false"/>
          <w:color w:val="000000"/>
          <w:sz w:val="28"/>
        </w:rPr>
        <w:t xml:space="preserve">
              лерінің      халық             мүмкін </w:t>
      </w:r>
      <w:r>
        <w:br/>
      </w:r>
      <w:r>
        <w:rPr>
          <w:rFonts w:ascii="Times New Roman"/>
          <w:b w:val="false"/>
          <w:i w:val="false"/>
          <w:color w:val="000000"/>
          <w:sz w:val="28"/>
        </w:rPr>
        <w:t xml:space="preserve">
              қызметтері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Талдау жүргiзу кезiнде әзiрше әлеуметтiк жағынан толық қорғалмаған халық сияқты тұтынушылар санатына баса көңiл аудару қажет. </w:t>
      </w:r>
      <w:r>
        <w:br/>
      </w:r>
      <w:r>
        <w:rPr>
          <w:rFonts w:ascii="Times New Roman"/>
          <w:b w:val="false"/>
          <w:i w:val="false"/>
          <w:color w:val="000000"/>
          <w:sz w:val="28"/>
        </w:rPr>
        <w:t xml:space="preserve">
      Бiрiншi кезекте, бұл тұрғын үй-коммуналдық саланың табиғи монополияларының қызметтерiн тұтынуға қатысты. Бүгiн көптеген коммуналдық кәсіпорындардың қызметi халық тарапынан "жағымсыз бағаға" ие, ол БАҚ-тағы көптеген жарияланымдармен расталады. </w:t>
      </w:r>
      <w:r>
        <w:br/>
      </w:r>
      <w:r>
        <w:rPr>
          <w:rFonts w:ascii="Times New Roman"/>
          <w:b w:val="false"/>
          <w:i w:val="false"/>
          <w:color w:val="000000"/>
          <w:sz w:val="28"/>
        </w:rPr>
        <w:t xml:space="preserve">
      Қалыптасқан жағдайдың негiзгi себебi - бұл осы кәсiпорындардың қызметтерi құнының көрсетiлетiн қызметтердiң сапасы төмен бола тұра, халық табысының орташа деңгейiне жоғары қатынасы. </w:t>
      </w:r>
      <w:r>
        <w:br/>
      </w:r>
      <w:r>
        <w:rPr>
          <w:rFonts w:ascii="Times New Roman"/>
          <w:b w:val="false"/>
          <w:i w:val="false"/>
          <w:color w:val="000000"/>
          <w:sz w:val="28"/>
        </w:rPr>
        <w:t xml:space="preserve">
      Осылайша, тұрғын үй-коммуналдық қызметтерге жұмсалатын шығыстар деңгейiнiң халықтың адам басына шаққандағы айлық ақшалай табысына арақатынастағы бағасы шамамен 30%-тi құрайды. </w:t>
      </w:r>
      <w:r>
        <w:br/>
      </w:r>
      <w:r>
        <w:rPr>
          <w:rFonts w:ascii="Times New Roman"/>
          <w:b w:val="false"/>
          <w:i w:val="false"/>
          <w:color w:val="000000"/>
          <w:sz w:val="28"/>
        </w:rPr>
        <w:t xml:space="preserve">
      Сонымен бiр мезгiлде 2001 жылы республикада халықтың 28%-тен астамының табысы күнкөрiс деңгейiнен төмен болды. Табысы күнкөрiс деңгейiнен төмен халықтың неғұрлым үлкен үлесi 2001 жылы Жамбыл (48,4%), Маңғыстау (46,2%) және Оңтүстiк Қазақстан (38,4%) облыстарына тиесiлi болды. </w:t>
      </w:r>
      <w:r>
        <w:br/>
      </w:r>
      <w:r>
        <w:rPr>
          <w:rFonts w:ascii="Times New Roman"/>
          <w:b w:val="false"/>
          <w:i w:val="false"/>
          <w:color w:val="000000"/>
          <w:sz w:val="28"/>
        </w:rPr>
        <w:t xml:space="preserve">
      Қазақстанның аймақтары бойынша табыстардың деңгейiнде аса елеулi айырмашылықтар бар. 2001 жылы атаулы ақшалай табыстың аймақаралық саралау коэффициентi 4,9%-тi құрады (2000 ж. - 5,0%). Бұл ретте тұрғын үй-коммуналдық қызметтерге төленетiн ақы алынған зейнетақының үштен бiрiнен асады, бiрқатар облыстарда жартысына жуық. </w:t>
      </w:r>
      <w:r>
        <w:br/>
      </w:r>
      <w:r>
        <w:rPr>
          <w:rFonts w:ascii="Times New Roman"/>
          <w:b w:val="false"/>
          <w:i w:val="false"/>
          <w:color w:val="000000"/>
          <w:sz w:val="28"/>
        </w:rPr>
        <w:t xml:space="preserve">
      Жоғарыда айтылғанды ескере отырып, тарифтiк саясатты жүргiзу халықты әлеуметтiк қорғау бағдарламаларының орындалуын бақылауды күшейтуге және халықтың аз қамтылған жіктерiн қолдаудың қосымша тәсілдерiн iздестiруге негiзделуi тиiс.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4. ТАРИФТIК РЕТТЕУДІҢ НЕГIЗГI ПРОБЛЕМАЛАРЫ </w:t>
      </w:r>
    </w:p>
    <w:bookmarkEnd w:id="10"/>
    <w:p>
      <w:pPr>
        <w:spacing w:after="0"/>
        <w:ind w:left="0"/>
        <w:jc w:val="both"/>
      </w:pPr>
      <w:r>
        <w:rPr>
          <w:rFonts w:ascii="Times New Roman"/>
          <w:b w:val="false"/>
          <w:i w:val="false"/>
          <w:color w:val="000000"/>
          <w:sz w:val="28"/>
        </w:rPr>
        <w:t xml:space="preserve">      Экономиканың қазiргi даму кезеңiнде табиғи монополия саласының барлық қатысушыларының: табиғи монополия субъектiсiнің өзінің, оның қызметтерiн тұтынушылардың және мемлекеттiң мүдделерін ескеру қажет. </w:t>
      </w:r>
      <w:r>
        <w:br/>
      </w:r>
      <w:r>
        <w:rPr>
          <w:rFonts w:ascii="Times New Roman"/>
          <w:b w:val="false"/>
          <w:i w:val="false"/>
          <w:color w:val="000000"/>
          <w:sz w:val="28"/>
        </w:rPr>
        <w:t xml:space="preserve">
      Реттеушi органның негiзгi функциясы мемлекеттiң басымдықты мақсаттарына және тұтынушы мен өндіруші мүдделерінiң тиiстi балансына қол жеткiзуге жәрдемдесетiн тарифтердiң оңтайлы деңгейiн айқындау болып табылуға тиiс. Сондықтан табиғи монополияларды реттеудiң қазiргi моделi мемлекеттiк әсер ету құралдарымен күшейтiлуге тиiс, олардың арақатынасы шешілетін экономикалық міндеттер мен қоғамның әлеуметтiк-экономикалық жай-күйiне тәуелдi болуға тиiс. </w:t>
      </w:r>
      <w:r>
        <w:br/>
      </w:r>
      <w:r>
        <w:rPr>
          <w:rFonts w:ascii="Times New Roman"/>
          <w:b w:val="false"/>
          <w:i w:val="false"/>
          <w:color w:val="000000"/>
          <w:sz w:val="28"/>
        </w:rPr>
        <w:t xml:space="preserve">
      Мүдделер балансын айқындау мiндетiнiң күрделілігi табиғи монополия саласына қатысушылар мүдделерінің қарама-қайшылығына негiзделген: </w:t>
      </w:r>
      <w:r>
        <w:br/>
      </w:r>
      <w:r>
        <w:rPr>
          <w:rFonts w:ascii="Times New Roman"/>
          <w:b w:val="false"/>
          <w:i w:val="false"/>
          <w:color w:val="000000"/>
          <w:sz w:val="28"/>
        </w:rPr>
        <w:t xml:space="preserve">
      тұтынушы табиғи монополия субъектiсi қызметтерінің сапасына, төмен бағасына және сенiмділігіне мүдделi; </w:t>
      </w:r>
      <w:r>
        <w:br/>
      </w:r>
      <w:r>
        <w:rPr>
          <w:rFonts w:ascii="Times New Roman"/>
          <w:b w:val="false"/>
          <w:i w:val="false"/>
          <w:color w:val="000000"/>
          <w:sz w:val="28"/>
        </w:rPr>
        <w:t xml:space="preserve">
      монополист пайданы ұлғайтуға, өндірістің тиімділігін арттыруға және тарифтердің негізсіз сараланымын қолдану практикасын жоюға мүдделі; </w:t>
      </w:r>
      <w:r>
        <w:br/>
      </w:r>
      <w:r>
        <w:rPr>
          <w:rFonts w:ascii="Times New Roman"/>
          <w:b w:val="false"/>
          <w:i w:val="false"/>
          <w:color w:val="000000"/>
          <w:sz w:val="28"/>
        </w:rPr>
        <w:t xml:space="preserve">
      мемлекеттің мүдделеріне барлық қатысушыларды дамыту үшін жағдайлар жасау сәйкес келеді.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Табиғи монополиялар қызметтеріне шекті жоғарғы тариф -  </w:t>
      </w:r>
      <w:r>
        <w:br/>
      </w:r>
      <w:r>
        <w:rPr>
          <w:rFonts w:ascii="Times New Roman"/>
          <w:b w:val="false"/>
          <w:i w:val="false"/>
          <w:color w:val="000000"/>
          <w:sz w:val="28"/>
        </w:rPr>
        <w:t xml:space="preserve">
      Тұтынушы үшін сыни (бұл жағдайда тұтынушы табиғи монополиялар. </w:t>
      </w:r>
      <w:r>
        <w:br/>
      </w:r>
      <w:r>
        <w:rPr>
          <w:rFonts w:ascii="Times New Roman"/>
          <w:b w:val="false"/>
          <w:i w:val="false"/>
          <w:color w:val="000000"/>
          <w:sz w:val="28"/>
        </w:rPr>
        <w:t xml:space="preserve">
      дың қызметтерін пайдалануға шамасыз) </w:t>
      </w:r>
      <w:r>
        <w:br/>
      </w:r>
      <w:r>
        <w:rPr>
          <w:rFonts w:ascii="Times New Roman"/>
          <w:b w:val="false"/>
          <w:i w:val="false"/>
          <w:color w:val="000000"/>
          <w:sz w:val="28"/>
        </w:rPr>
        <w:t xml:space="preserve">
Таб./\(5-ші аймақ) </w:t>
      </w:r>
      <w:r>
        <w:br/>
      </w:r>
      <w:r>
        <w:rPr>
          <w:rFonts w:ascii="Times New Roman"/>
          <w:b w:val="false"/>
          <w:i w:val="false"/>
          <w:color w:val="000000"/>
          <w:sz w:val="28"/>
        </w:rPr>
        <w:t xml:space="preserve">
иғи  !______________________________________________________________   (Қа. </w:t>
      </w:r>
      <w:r>
        <w:br/>
      </w:r>
      <w:r>
        <w:rPr>
          <w:rFonts w:ascii="Times New Roman"/>
          <w:b w:val="false"/>
          <w:i w:val="false"/>
          <w:color w:val="000000"/>
          <w:sz w:val="28"/>
        </w:rPr>
        <w:t xml:space="preserve">
моно.!Табиғи монополиялар қызметтеріне жоғары тариф (бұл жағдайда      ты. </w:t>
      </w:r>
      <w:r>
        <w:br/>
      </w:r>
      <w:r>
        <w:rPr>
          <w:rFonts w:ascii="Times New Roman"/>
          <w:b w:val="false"/>
          <w:i w:val="false"/>
          <w:color w:val="000000"/>
          <w:sz w:val="28"/>
        </w:rPr>
        <w:t xml:space="preserve">
полия!табиғи монополиялар қызметтеріне жоғары шығындарға орай          су. </w:t>
      </w:r>
      <w:r>
        <w:br/>
      </w:r>
      <w:r>
        <w:rPr>
          <w:rFonts w:ascii="Times New Roman"/>
          <w:b w:val="false"/>
          <w:i w:val="false"/>
          <w:color w:val="000000"/>
          <w:sz w:val="28"/>
        </w:rPr>
        <w:t xml:space="preserve">
су.  !тұтынушының төлемге қабілеттілігі төмендейді)                    шы. </w:t>
      </w:r>
      <w:r>
        <w:br/>
      </w:r>
      <w:r>
        <w:rPr>
          <w:rFonts w:ascii="Times New Roman"/>
          <w:b w:val="false"/>
          <w:i w:val="false"/>
          <w:color w:val="000000"/>
          <w:sz w:val="28"/>
        </w:rPr>
        <w:t xml:space="preserve">
бъек.!(4-ші аймақ)                                                     лар. </w:t>
      </w:r>
      <w:r>
        <w:br/>
      </w:r>
      <w:r>
        <w:rPr>
          <w:rFonts w:ascii="Times New Roman"/>
          <w:b w:val="false"/>
          <w:i w:val="false"/>
          <w:color w:val="000000"/>
          <w:sz w:val="28"/>
        </w:rPr>
        <w:t xml:space="preserve">
ті.  !______________________________________________________________  /дың </w:t>
      </w:r>
      <w:r>
        <w:br/>
      </w:r>
      <w:r>
        <w:rPr>
          <w:rFonts w:ascii="Times New Roman"/>
          <w:b w:val="false"/>
          <w:i w:val="false"/>
          <w:color w:val="000000"/>
          <w:sz w:val="28"/>
        </w:rPr>
        <w:t xml:space="preserve">
лері !                         !(Тұтынушылардың табиғи монополиялар  / мүд. </w:t>
      </w:r>
      <w:r>
        <w:br/>
      </w:r>
      <w:r>
        <w:rPr>
          <w:rFonts w:ascii="Times New Roman"/>
          <w:b w:val="false"/>
          <w:i w:val="false"/>
          <w:color w:val="000000"/>
          <w:sz w:val="28"/>
        </w:rPr>
        <w:t xml:space="preserve">
қыз. !                         !субъектілерінің қызметтеріне тарифті/  де. </w:t>
      </w:r>
      <w:r>
        <w:br/>
      </w:r>
      <w:r>
        <w:rPr>
          <w:rFonts w:ascii="Times New Roman"/>
          <w:b w:val="false"/>
          <w:i w:val="false"/>
          <w:color w:val="000000"/>
          <w:sz w:val="28"/>
        </w:rPr>
        <w:t xml:space="preserve">
мет. !                         !              төмендетуге ұмтылысы)    лері </w:t>
      </w:r>
      <w:r>
        <w:br/>
      </w:r>
      <w:r>
        <w:rPr>
          <w:rFonts w:ascii="Times New Roman"/>
          <w:b w:val="false"/>
          <w:i w:val="false"/>
          <w:color w:val="000000"/>
          <w:sz w:val="28"/>
        </w:rPr>
        <w:t xml:space="preserve">
тері.!                        \!/                                      ба. </w:t>
      </w:r>
      <w:r>
        <w:br/>
      </w:r>
      <w:r>
        <w:rPr>
          <w:rFonts w:ascii="Times New Roman"/>
          <w:b w:val="false"/>
          <w:i w:val="false"/>
          <w:color w:val="000000"/>
          <w:sz w:val="28"/>
        </w:rPr>
        <w:t xml:space="preserve">
нің  !                         /                                       лан. </w:t>
      </w:r>
      <w:r>
        <w:br/>
      </w:r>
      <w:r>
        <w:rPr>
          <w:rFonts w:ascii="Times New Roman"/>
          <w:b w:val="false"/>
          <w:i w:val="false"/>
          <w:color w:val="000000"/>
          <w:sz w:val="28"/>
        </w:rPr>
        <w:t xml:space="preserve">
тар. ! Бұл аймақта табиғи монополиялар қызметтеріне тарифтің           сы.  </w:t>
      </w:r>
      <w:r>
        <w:br/>
      </w:r>
      <w:r>
        <w:rPr>
          <w:rFonts w:ascii="Times New Roman"/>
          <w:b w:val="false"/>
          <w:i w:val="false"/>
          <w:color w:val="000000"/>
          <w:sz w:val="28"/>
        </w:rPr>
        <w:t xml:space="preserve">
иф.  !-------------------------------------------------------------    ның </w:t>
      </w:r>
      <w:r>
        <w:br/>
      </w:r>
      <w:r>
        <w:rPr>
          <w:rFonts w:ascii="Times New Roman"/>
          <w:b w:val="false"/>
          <w:i w:val="false"/>
          <w:color w:val="000000"/>
          <w:sz w:val="28"/>
        </w:rPr>
        <w:t xml:space="preserve">
тері !мүдделердің балансына сәйкес мәнін табу қажет.                   сы. </w:t>
      </w:r>
      <w:r>
        <w:br/>
      </w:r>
      <w:r>
        <w:rPr>
          <w:rFonts w:ascii="Times New Roman"/>
          <w:b w:val="false"/>
          <w:i w:val="false"/>
          <w:color w:val="000000"/>
          <w:sz w:val="28"/>
        </w:rPr>
        <w:t xml:space="preserve">
дең. !                                                                 зы. </w:t>
      </w:r>
      <w:r>
        <w:br/>
      </w:r>
      <w:r>
        <w:rPr>
          <w:rFonts w:ascii="Times New Roman"/>
          <w:b w:val="false"/>
          <w:i w:val="false"/>
          <w:color w:val="000000"/>
          <w:sz w:val="28"/>
        </w:rPr>
        <w:t xml:space="preserve">
гей. !                                                                 ғы) </w:t>
      </w:r>
      <w:r>
        <w:br/>
      </w:r>
      <w:r>
        <w:rPr>
          <w:rFonts w:ascii="Times New Roman"/>
          <w:b w:val="false"/>
          <w:i w:val="false"/>
          <w:color w:val="000000"/>
          <w:sz w:val="28"/>
        </w:rPr>
        <w:t xml:space="preserve">
інің !                         \ (Табиғи монополиялар субъектілері.     </w:t>
      </w:r>
      <w:r>
        <w:br/>
      </w:r>
      <w:r>
        <w:rPr>
          <w:rFonts w:ascii="Times New Roman"/>
          <w:b w:val="false"/>
          <w:i w:val="false"/>
          <w:color w:val="000000"/>
          <w:sz w:val="28"/>
        </w:rPr>
        <w:t xml:space="preserve">
өсуі !                        /!\ нің тарифті көтеруге ұмтылысы) </w:t>
      </w:r>
      <w:r>
        <w:br/>
      </w:r>
      <w:r>
        <w:rPr>
          <w:rFonts w:ascii="Times New Roman"/>
          <w:b w:val="false"/>
          <w:i w:val="false"/>
          <w:color w:val="000000"/>
          <w:sz w:val="28"/>
        </w:rPr>
        <w:t xml:space="preserve">
     !(3-ші аймақ)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!Табиғи монополиялар субъектілерінің қызметтеріне төмен </w:t>
      </w:r>
      <w:r>
        <w:br/>
      </w:r>
      <w:r>
        <w:rPr>
          <w:rFonts w:ascii="Times New Roman"/>
          <w:b w:val="false"/>
          <w:i w:val="false"/>
          <w:color w:val="000000"/>
          <w:sz w:val="28"/>
        </w:rPr>
        <w:t xml:space="preserve">
      тариф (бұл жағдайда табиғи монополиялар өздерінің негізгі </w:t>
      </w:r>
      <w:r>
        <w:br/>
      </w:r>
      <w:r>
        <w:rPr>
          <w:rFonts w:ascii="Times New Roman"/>
          <w:b w:val="false"/>
          <w:i w:val="false"/>
          <w:color w:val="000000"/>
          <w:sz w:val="28"/>
        </w:rPr>
        <w:t xml:space="preserve">
      қорларын толыққанды жаңарта алмайды) </w:t>
      </w:r>
      <w:r>
        <w:br/>
      </w:r>
      <w:r>
        <w:rPr>
          <w:rFonts w:ascii="Times New Roman"/>
          <w:b w:val="false"/>
          <w:i w:val="false"/>
          <w:color w:val="000000"/>
          <w:sz w:val="28"/>
        </w:rPr>
        <w:t xml:space="preserve">
      (2-ші аймақ)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Табиғи монополиялар субъектілерінің қызметтеріне шекті </w:t>
      </w:r>
      <w:r>
        <w:br/>
      </w:r>
      <w:r>
        <w:rPr>
          <w:rFonts w:ascii="Times New Roman"/>
          <w:b w:val="false"/>
          <w:i w:val="false"/>
          <w:color w:val="000000"/>
          <w:sz w:val="28"/>
        </w:rPr>
        <w:t xml:space="preserve">
      төмен тариф (бұл жағдайда табиғи монополиялар пайдалану </w:t>
      </w:r>
      <w:r>
        <w:br/>
      </w:r>
      <w:r>
        <w:rPr>
          <w:rFonts w:ascii="Times New Roman"/>
          <w:b w:val="false"/>
          <w:i w:val="false"/>
          <w:color w:val="000000"/>
          <w:sz w:val="28"/>
        </w:rPr>
        <w:t xml:space="preserve">
      шығындарының орнын толтыра алмайды) </w:t>
      </w:r>
      <w:r>
        <w:br/>
      </w:r>
      <w:r>
        <w:rPr>
          <w:rFonts w:ascii="Times New Roman"/>
          <w:b w:val="false"/>
          <w:i w:val="false"/>
          <w:color w:val="000000"/>
          <w:sz w:val="28"/>
        </w:rPr>
        <w:t xml:space="preserve">
      (1-ші аймақ)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1-сурет. Тарифтер деңгейінің монополия рыногына қатысушылардың </w:t>
      </w:r>
      <w:r>
        <w:br/>
      </w:r>
      <w:r>
        <w:rPr>
          <w:rFonts w:ascii="Times New Roman"/>
          <w:b w:val="false"/>
          <w:i w:val="false"/>
          <w:color w:val="000000"/>
          <w:sz w:val="28"/>
        </w:rPr>
        <w:t xml:space="preserve">
      қаржы-экономикалық жағдайына әсері </w:t>
      </w:r>
    </w:p>
    <w:p>
      <w:pPr>
        <w:spacing w:after="0"/>
        <w:ind w:left="0"/>
        <w:jc w:val="both"/>
      </w:pPr>
      <w:r>
        <w:rPr>
          <w:rFonts w:ascii="Times New Roman"/>
          <w:b w:val="false"/>
          <w:i w:val="false"/>
          <w:color w:val="000000"/>
          <w:sz w:val="28"/>
        </w:rPr>
        <w:t xml:space="preserve">      Тарифтердің оңтайлы деңгейін айқындау үшін табиғи монополиялар саласына қатысушылардың жай-күйін, мүмкіндіктерін, даму перспективалары мен жоспарларын зерделеу және мониторинг жүргізу қажет. Осы мақсаттарда барлық осы қызмет саласына қатысушылардың мүдделерін ескеретін жаңа әдістер мен құралдарды әзірлеу қажет. </w:t>
      </w:r>
      <w:r>
        <w:br/>
      </w:r>
      <w:r>
        <w:rPr>
          <w:rFonts w:ascii="Times New Roman"/>
          <w:b w:val="false"/>
          <w:i w:val="false"/>
          <w:color w:val="000000"/>
          <w:sz w:val="28"/>
        </w:rPr>
        <w:t xml:space="preserve">
      Осы контексте табиғи монополиялар саласындағы қазіргі тарифтік саясатты жетілдіру үшін: </w:t>
      </w:r>
      <w:r>
        <w:br/>
      </w:r>
      <w:r>
        <w:rPr>
          <w:rFonts w:ascii="Times New Roman"/>
          <w:b w:val="false"/>
          <w:i w:val="false"/>
          <w:color w:val="000000"/>
          <w:sz w:val="28"/>
        </w:rPr>
        <w:t xml:space="preserve">
      тарифтік саясаттың әдіснамасын жетілдіру; </w:t>
      </w:r>
      <w:r>
        <w:br/>
      </w:r>
      <w:r>
        <w:rPr>
          <w:rFonts w:ascii="Times New Roman"/>
          <w:b w:val="false"/>
          <w:i w:val="false"/>
          <w:color w:val="000000"/>
          <w:sz w:val="28"/>
        </w:rPr>
        <w:t xml:space="preserve">
      табиғи монополиялар субъектілерінің қызметін және жай-күйін мониторингілеу жүйесін әзірлеу; </w:t>
      </w:r>
      <w:r>
        <w:br/>
      </w:r>
      <w:r>
        <w:rPr>
          <w:rFonts w:ascii="Times New Roman"/>
          <w:b w:val="false"/>
          <w:i w:val="false"/>
          <w:color w:val="000000"/>
          <w:sz w:val="28"/>
        </w:rPr>
        <w:t xml:space="preserve">
      табиғи монополиялардың қызметтерiн тұтынушылардың сұраным көлемiне талдау жүргiзу; </w:t>
      </w:r>
      <w:r>
        <w:br/>
      </w:r>
      <w:r>
        <w:rPr>
          <w:rFonts w:ascii="Times New Roman"/>
          <w:b w:val="false"/>
          <w:i w:val="false"/>
          <w:color w:val="000000"/>
          <w:sz w:val="28"/>
        </w:rPr>
        <w:t xml:space="preserve">
      мемлекеттiң макроэкономикалық мақсаттары мен мүдделер балансы тұрғысында есептелген тарифтердiң объективтiлiгiн бақылау әдiстерiн (тарифтер деңгейiнiң экономиканың басқа салаларына және халыққа әсерiн есептеуге арналған құралдарды) әзiрлеу қажет.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МАҚСАТТАРЫ МЕН МIНДЕТТЕРI </w:t>
      </w:r>
    </w:p>
    <w:bookmarkEnd w:id="11"/>
    <w:p>
      <w:pPr>
        <w:spacing w:after="0"/>
        <w:ind w:left="0"/>
        <w:jc w:val="both"/>
      </w:pPr>
      <w:r>
        <w:rPr>
          <w:rFonts w:ascii="Times New Roman"/>
          <w:b/>
          <w:i w:val="false"/>
          <w:color w:val="000000"/>
          <w:sz w:val="28"/>
        </w:rPr>
        <w:t xml:space="preserve">       1. БАҒДАРЛАМАНЫҢ МАҚСАТЫ </w:t>
      </w:r>
    </w:p>
    <w:p>
      <w:pPr>
        <w:spacing w:after="0"/>
        <w:ind w:left="0"/>
        <w:jc w:val="both"/>
      </w:pPr>
      <w:r>
        <w:rPr>
          <w:rFonts w:ascii="Times New Roman"/>
          <w:b w:val="false"/>
          <w:i w:val="false"/>
          <w:color w:val="000000"/>
          <w:sz w:val="28"/>
        </w:rPr>
        <w:t xml:space="preserve">      Бағдарламаның мақсаты мемлекеттiң, табиғи монополиялар субъектiлерiнiң және олардың қызметтерiн тұтынушылардың мүдделер балансына қол жеткiзуге бағытталған орташа мерзiмдi негiздегi тарифтiк саясатты қалыптастыру; табиғи монополия секторына инвестицияларды тарту үшiн қолайлы жағдайлар жасау; монополиялардың қызметiн мемлекеттiк бақылау шараларын кеңейту болып табылады. &lt;*&gt; </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өзгеріс енгізілді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 БАҒДАРЛАМАНЫҢ МIНДЕТТЕРI </w:t>
      </w:r>
    </w:p>
    <w:p>
      <w:pPr>
        <w:spacing w:after="0"/>
        <w:ind w:left="0"/>
        <w:jc w:val="both"/>
      </w:pPr>
      <w:r>
        <w:rPr>
          <w:rFonts w:ascii="Times New Roman"/>
          <w:b w:val="false"/>
          <w:i w:val="false"/>
          <w:color w:val="000000"/>
          <w:sz w:val="28"/>
        </w:rPr>
        <w:t xml:space="preserve">      Елiмiздiң экономикасының даму мақсаттарына және орташа мерзiмдi басымдықтарына қол жеткiзу табиғи монополиялар субъектілерiнiң теңгерiмдi және тұрақты жұмыс iстеуiн, сапаны көтеру, өзiндiк құнды кемiту және ұзақ мерзiмдi перспективада олардың қызметтерiне тарифтер деңгейiн тұрақтандыру мақсатында кәсiпорындарды жаңғырту үшiн инвестициялардың ағынын талап етедi. </w:t>
      </w:r>
      <w:r>
        <w:br/>
      </w:r>
      <w:r>
        <w:rPr>
          <w:rFonts w:ascii="Times New Roman"/>
          <w:b w:val="false"/>
          <w:i w:val="false"/>
          <w:color w:val="000000"/>
          <w:sz w:val="28"/>
        </w:rPr>
        <w:t xml:space="preserve">
      Бағдарламаның басымдықты мiндеттерi ретiнде: </w:t>
      </w:r>
      <w:r>
        <w:br/>
      </w:r>
      <w:r>
        <w:rPr>
          <w:rFonts w:ascii="Times New Roman"/>
          <w:b w:val="false"/>
          <w:i w:val="false"/>
          <w:color w:val="000000"/>
          <w:sz w:val="28"/>
        </w:rPr>
        <w:t xml:space="preserve">
      табиғи монополиялар субъектiлерінің қызметiн реттейтiн, халықаралық жолдарға негiзделген нормативтiк құқықтық базаны жетiлдiру; </w:t>
      </w:r>
      <w:r>
        <w:br/>
      </w:r>
      <w:r>
        <w:rPr>
          <w:rFonts w:ascii="Times New Roman"/>
          <w:b w:val="false"/>
          <w:i w:val="false"/>
          <w:color w:val="000000"/>
          <w:sz w:val="28"/>
        </w:rPr>
        <w:t xml:space="preserve">
      iшкi және сыртқы факторлардың өзгеруiне баламалы ден қоюды қоса алғанда, табиғи монополия саласын реттеу әдіснамасын жасау және оны жетiлдіру; </w:t>
      </w:r>
      <w:r>
        <w:br/>
      </w:r>
      <w:r>
        <w:rPr>
          <w:rFonts w:ascii="Times New Roman"/>
          <w:b w:val="false"/>
          <w:i w:val="false"/>
          <w:color w:val="000000"/>
          <w:sz w:val="28"/>
        </w:rPr>
        <w:t xml:space="preserve">
      тұтынушылардың құқықтарын қорғау жүйесiн күшейту; </w:t>
      </w:r>
      <w:r>
        <w:br/>
      </w:r>
      <w:r>
        <w:rPr>
          <w:rFonts w:ascii="Times New Roman"/>
          <w:b w:val="false"/>
          <w:i w:val="false"/>
          <w:color w:val="000000"/>
          <w:sz w:val="28"/>
        </w:rPr>
        <w:t xml:space="preserve">
      табиғи монополиялардың өндiрiсiн жаңарту және олар ұсынатын қызметтердiң (тауарлардың, жұмыстардың) сапасын арттыру үшiн инвестицияларды тарту мақсатында табиғи монополиялар қызметтерiне тарифтердiң орташа деңгейiнiң тұрақтылығын қамтамасыз ету; </w:t>
      </w:r>
      <w:r>
        <w:br/>
      </w:r>
      <w:r>
        <w:rPr>
          <w:rFonts w:ascii="Times New Roman"/>
          <w:b w:val="false"/>
          <w:i w:val="false"/>
          <w:color w:val="000000"/>
          <w:sz w:val="28"/>
        </w:rPr>
        <w:t xml:space="preserve">
      табиғи монополиялардың олардың тұтынушыларына әсерiн талдау үшiн ақпараттық дерекқор құру және ғылыми зерттеулер жүргiзу; </w:t>
      </w:r>
      <w:r>
        <w:br/>
      </w:r>
      <w:r>
        <w:rPr>
          <w:rFonts w:ascii="Times New Roman"/>
          <w:b w:val="false"/>
          <w:i w:val="false"/>
          <w:color w:val="000000"/>
          <w:sz w:val="28"/>
        </w:rPr>
        <w:t xml:space="preserve">
      табиғи монополия субъектiлерiнiң қызметтерiне тарифтердiң тұтынушылардың топтары бойынша негiзсiз сараланымын қолдану практикасын жою айқындалған. </w:t>
      </w:r>
    </w:p>
    <w:p>
      <w:pPr>
        <w:spacing w:after="0"/>
        <w:ind w:left="0"/>
        <w:jc w:val="both"/>
      </w:pPr>
      <w:r>
        <w:rPr>
          <w:rFonts w:ascii="Times New Roman"/>
          <w:b/>
          <w:i w:val="false"/>
          <w:color w:val="000000"/>
          <w:sz w:val="28"/>
        </w:rPr>
        <w:t xml:space="preserve">       5. БАҒДАРЛАМАНЫ IСКЕ АСЫРУДЫҢ НЕГIЗГI БАҒЫТТАРЫ МЕН ТЕТIКТЕРI </w:t>
      </w:r>
    </w:p>
    <w:p>
      <w:pPr>
        <w:spacing w:after="0"/>
        <w:ind w:left="0"/>
        <w:jc w:val="both"/>
      </w:pPr>
      <w:r>
        <w:rPr>
          <w:rFonts w:ascii="Times New Roman"/>
          <w:b/>
          <w:i w:val="false"/>
          <w:color w:val="000000"/>
          <w:sz w:val="28"/>
        </w:rPr>
        <w:t xml:space="preserve">       1. ТАБИҒИ МОНОПОЛИЯ САЛАЛАРЫНДАҒЫ ҚЫЗМЕТТI РЕТТЕЙТIН ҚОЛДАНЫСТАҒЫ ҚҰҚЫҚТЫҚ </w:t>
      </w:r>
      <w:r>
        <w:br/>
      </w:r>
      <w:r>
        <w:rPr>
          <w:rFonts w:ascii="Times New Roman"/>
          <w:b w:val="false"/>
          <w:i w:val="false"/>
          <w:color w:val="000000"/>
          <w:sz w:val="28"/>
        </w:rPr>
        <w:t>
</w:t>
      </w:r>
      <w:r>
        <w:rPr>
          <w:rFonts w:ascii="Times New Roman"/>
          <w:b/>
          <w:i w:val="false"/>
          <w:color w:val="000000"/>
          <w:sz w:val="28"/>
        </w:rPr>
        <w:t xml:space="preserve">                                 БАЗАНЫ ЖЕТIЛДIРУ </w:t>
      </w:r>
    </w:p>
    <w:p>
      <w:pPr>
        <w:spacing w:after="0"/>
        <w:ind w:left="0"/>
        <w:jc w:val="both"/>
      </w:pPr>
      <w:r>
        <w:rPr>
          <w:rFonts w:ascii="Times New Roman"/>
          <w:b w:val="false"/>
          <w:i w:val="false"/>
          <w:color w:val="000000"/>
          <w:sz w:val="28"/>
        </w:rPr>
        <w:t>      Қазақстанның 2030 жылға дейiнгi Даму  </w:t>
      </w:r>
      <w:r>
        <w:rPr>
          <w:rFonts w:ascii="Times New Roman"/>
          <w:b w:val="false"/>
          <w:i w:val="false"/>
          <w:color w:val="000000"/>
          <w:sz w:val="28"/>
        </w:rPr>
        <w:t xml:space="preserve">стратегиясында </w:t>
      </w:r>
      <w:r>
        <w:rPr>
          <w:rFonts w:ascii="Times New Roman"/>
          <w:b w:val="false"/>
          <w:i w:val="false"/>
          <w:color w:val="000000"/>
          <w:sz w:val="28"/>
        </w:rPr>
        <w:t xml:space="preserve"> көрсетiлген Қазақстан Республикасының экономикалық өсуiнің ұзақ мерзiмдi басымдығының негiзгi қағидаттарының бiрi бәсекенi өркениеттi шеңберлерде дамыту, қоғам үшiн қауiптi монополизм көрiнiстерiнiң жолын кесу, бәсекелi күрестiң терiс пиғылды әдiстерiн алып тастау, мемлекеттiк реттеу қажет салаларды айқындау болып табылады. </w:t>
      </w:r>
      <w:r>
        <w:br/>
      </w:r>
      <w:r>
        <w:rPr>
          <w:rFonts w:ascii="Times New Roman"/>
          <w:b w:val="false"/>
          <w:i w:val="false"/>
          <w:color w:val="000000"/>
          <w:sz w:val="28"/>
        </w:rPr>
        <w:t xml:space="preserve">
      Нарықтың экономикалық жай-күйiнiң өзгерiстерi табиғи монополиялардың қызметін реттеу мәселелерi жөндеу заңнамалық кесiмдердi жетiлдірудi талап етеді. </w:t>
      </w:r>
      <w:r>
        <w:br/>
      </w:r>
      <w:r>
        <w:rPr>
          <w:rFonts w:ascii="Times New Roman"/>
          <w:b w:val="false"/>
          <w:i w:val="false"/>
          <w:color w:val="000000"/>
          <w:sz w:val="28"/>
        </w:rPr>
        <w:t>
      Қолданыстағы заңнамада мемлекеттің, тұтынушылар мен меншiк иелерiнің арасындағы табиғи монополия субъектілерінің мүлiктiк кешендерiн монополиясыздандыру және жекешелендiру, табиғи монополиялардың қызметiмен технологиялық байланысты салаларда бәсекелiк рыноктардың туындау процестеріне негізделген жаңа қатынастарды реттейтiн нормалардың болмауы қызметтерге тарифтердiң негізсiз көтерiлуiне әкеледi.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бiрнеше жыл қолданылуы iшiнде оны қолдану практикасы заңнамалық деңгейде ғана шешiлуi мүмкiн көптеген реттелмеген проблемалардың бар екенiн көрсеттi. </w:t>
      </w:r>
      <w:r>
        <w:br/>
      </w:r>
      <w:r>
        <w:rPr>
          <w:rFonts w:ascii="Times New Roman"/>
          <w:b w:val="false"/>
          <w:i w:val="false"/>
          <w:color w:val="000000"/>
          <w:sz w:val="28"/>
        </w:rPr>
        <w:t xml:space="preserve">
      Табиғи монополиялар субъектiлерi саласындағы iстердiң қазiргi жағдайы монополияға қарсы заңнаманы мынадай бағыттарда дамытуды талап етедi: </w:t>
      </w:r>
      <w:r>
        <w:br/>
      </w:r>
      <w:r>
        <w:rPr>
          <w:rFonts w:ascii="Times New Roman"/>
          <w:b w:val="false"/>
          <w:i w:val="false"/>
          <w:color w:val="000000"/>
          <w:sz w:val="28"/>
        </w:rPr>
        <w:t xml:space="preserve">
      1) табиғи монополия саласына жататын қызмет түрлерiнiң санын кеңейту қажет. Атап айтқанда, бұл - энергия жылу энергиясын жылыту қазандықтарында және станцияларда құрамдастырылған өндiрiспен өндiру, сондай-ақ кiрме жолдардың бәсекелестiк жоқ саладағы қызметтерi. </w:t>
      </w:r>
      <w:r>
        <w:br/>
      </w:r>
      <w:r>
        <w:rPr>
          <w:rFonts w:ascii="Times New Roman"/>
          <w:b w:val="false"/>
          <w:i w:val="false"/>
          <w:color w:val="000000"/>
          <w:sz w:val="28"/>
        </w:rPr>
        <w:t xml:space="preserve">
      2) табиғи монополия субъектiлерiнiң қызметiн шектеу тұжырымдамасын өзгерту қажет. Қолданылып жүрген заңнамадағы қатаң шектеулер көбiнесе көптеген табиғи монополия субъектiлерi қызметiнiң республикалық ауқымдағы кеп бейiндi компаниялар не әлеуметтiк сипаттағы себептерге орай өзге қызметпен айналысуға мәжбүр компаниялар ретiндегi өзiндiк ерекшелiгiн ескермейдi. Осылайша, қолданылып жүрген заңнаманың нормаларын бұлжытпай орындау талабы тарифтердiң өсуi мен әлеуметтiк қауырттылыққа әкеледi, шектеулердi шартсыз тыйымдарға және уәкiлеттi органның келiсiмi бойынша әрi оның бақылауымен жүзеге асырылатын әрекеттерге бөлу, рұқсат етілген қызмет түрлерiн, сондай-ақ осы рұқсаттың өлшемдерiн анық көрсету ұсынылып отыр. Бұдан басқа, табиғи монополия саласына жататын, қызметi елеусiз және профильдi емес болып табылатын рынок субъектiлерi үшiн жалпы реттеу тәртiбiнен айрықшалықтар енгiзілдi. </w:t>
      </w:r>
      <w:r>
        <w:br/>
      </w:r>
      <w:r>
        <w:rPr>
          <w:rFonts w:ascii="Times New Roman"/>
          <w:b w:val="false"/>
          <w:i w:val="false"/>
          <w:color w:val="000000"/>
          <w:sz w:val="28"/>
        </w:rPr>
        <w:t xml:space="preserve">
      3) табиғи монополия саласындағы тұтынушылардың құқықтарын қорғау жүйесiн олардың қызметiнiң тұтынушылар мен уәкiлеттi орган үшiн ашықтығын қамтамасыз ету жолымен күшейту ұйғарылып отыр. Осы мақсаттарда заңнамада: </w:t>
      </w:r>
      <w:r>
        <w:br/>
      </w:r>
      <w:r>
        <w:rPr>
          <w:rFonts w:ascii="Times New Roman"/>
          <w:b w:val="false"/>
          <w:i w:val="false"/>
          <w:color w:val="000000"/>
          <w:sz w:val="28"/>
        </w:rPr>
        <w:t xml:space="preserve">
      жария тыңдалымдар рәсiмдерiн енгiзудi; </w:t>
      </w:r>
      <w:r>
        <w:br/>
      </w:r>
      <w:r>
        <w:rPr>
          <w:rFonts w:ascii="Times New Roman"/>
          <w:b w:val="false"/>
          <w:i w:val="false"/>
          <w:color w:val="000000"/>
          <w:sz w:val="28"/>
        </w:rPr>
        <w:t xml:space="preserve">
      табиғи монополия субъектiсiнiң аудит жүргiзу және аудиторлық есептілiктi жариялау, табиғи монополия саласындағы қызметтi бақылау мен реттеудi жүзеге асыратын уәкiлеттi органның қаржылық және техникалық сараптаманы тұрақты жүргiзуi жөнiндегi мiндеттерiн нақтылауды; &lt;*&gt; </w:t>
      </w:r>
      <w:r>
        <w:br/>
      </w:r>
      <w:r>
        <w:rPr>
          <w:rFonts w:ascii="Times New Roman"/>
          <w:b w:val="false"/>
          <w:i w:val="false"/>
          <w:color w:val="000000"/>
          <w:sz w:val="28"/>
        </w:rPr>
        <w:t xml:space="preserve">
      тарифтiк сметаларды тиiстi дәрежеде орындау, коммуналдық қызметтердi есептеу аспаптарын сатып алуды және орнатуды; </w:t>
      </w:r>
      <w:r>
        <w:br/>
      </w:r>
      <w:r>
        <w:rPr>
          <w:rFonts w:ascii="Times New Roman"/>
          <w:b w:val="false"/>
          <w:i w:val="false"/>
          <w:color w:val="000000"/>
          <w:sz w:val="28"/>
        </w:rPr>
        <w:t xml:space="preserve">
      уәкiлеттi органның табиғи монополия субъектiсiне қайта ұйымдастырудың жүргiзiлуiн және оның акцияларының сатып алынуын, оның негiзгi қаражатпен мәмiле жасасуына нақты бақылау жасауды көздеу жоспарланып отыр. </w:t>
      </w:r>
      <w:r>
        <w:br/>
      </w:r>
      <w:r>
        <w:rPr>
          <w:rFonts w:ascii="Times New Roman"/>
          <w:b w:val="false"/>
          <w:i w:val="false"/>
          <w:color w:val="000000"/>
          <w:sz w:val="28"/>
        </w:rPr>
        <w:t xml:space="preserve">
      Бұл ретте тұтынушы тарифтік сметалардың атқарылуы туралы ақпаратты алуға; жария тыңдалымдарға қатысуға; тарифтердi негiздеу үшiн пайдаланылатын ақпаратпен (заңмен қорғалатын құпияны қамтитын ақпараттан басқа) танысуға құқылы болады. </w:t>
      </w:r>
      <w:r>
        <w:br/>
      </w:r>
      <w:r>
        <w:rPr>
          <w:rFonts w:ascii="Times New Roman"/>
          <w:b w:val="false"/>
          <w:i w:val="false"/>
          <w:color w:val="000000"/>
          <w:sz w:val="28"/>
        </w:rPr>
        <w:t xml:space="preserve">
      4) табиғи монополия субъектiлерiнiң қызметтерiне тарифтердi 3 айдан 6 айға дейiн қайта қарай алмаса, мерзiмдi ұзарту қажет, ал өтiнiмдi қарау кезеңi 30 күннен 60 күнге дейiн. </w:t>
      </w:r>
      <w:r>
        <w:br/>
      </w:r>
      <w:r>
        <w:rPr>
          <w:rFonts w:ascii="Times New Roman"/>
          <w:b w:val="false"/>
          <w:i w:val="false"/>
          <w:color w:val="000000"/>
          <w:sz w:val="28"/>
        </w:rPr>
        <w:t xml:space="preserve">
      Бұдан басқа, жалпы заң шығармашылығы практикасына сәйкес табиғи монополистердiң құқықтық субъектiлiгi мәселелерiне қатысты барлық негiзгi ережелердi заңның өзiнде барынша ашылады, ал заңға тәуелдi нормативтік құқықтық кесiмдерде тек рәсімдік және техникалық мәселелердi ашу болжанып отыр. </w:t>
      </w:r>
      <w:r>
        <w:br/>
      </w:r>
      <w:r>
        <w:rPr>
          <w:rFonts w:ascii="Times New Roman"/>
          <w:b w:val="false"/>
          <w:i w:val="false"/>
          <w:color w:val="000000"/>
          <w:sz w:val="28"/>
        </w:rPr>
        <w:t>
      Сондай-ақ Азаматтық  </w:t>
      </w:r>
      <w:r>
        <w:rPr>
          <w:rFonts w:ascii="Times New Roman"/>
          <w:b w:val="false"/>
          <w:i w:val="false"/>
          <w:color w:val="000000"/>
          <w:sz w:val="28"/>
        </w:rPr>
        <w:t xml:space="preserve">кодекске </w:t>
      </w:r>
      <w:r>
        <w:rPr>
          <w:rFonts w:ascii="Times New Roman"/>
          <w:b w:val="false"/>
          <w:i w:val="false"/>
          <w:color w:val="000000"/>
          <w:sz w:val="28"/>
        </w:rPr>
        <w:t xml:space="preserve"> сәйкес табиғи монополиялар субъектілерiнiң қызметтер көрсетуiне арналған жария үлгi шартты әзiрлеу жоспарланып отыр. </w:t>
      </w:r>
      <w:r>
        <w:br/>
      </w:r>
      <w:r>
        <w:rPr>
          <w:rFonts w:ascii="Times New Roman"/>
          <w:b w:val="false"/>
          <w:i w:val="false"/>
          <w:color w:val="000000"/>
          <w:sz w:val="28"/>
        </w:rPr>
        <w:t xml:space="preserve">
      "Нақты" экономикалық жағдай тұрақты қозғалыста болғандықтан, қолданылып жүрген заңнамада онымен бiрге өзгеретiнiн ескеру қажет. Монополияға қарсы заңнама бүгiнгi күнге дейiн өзiнiң статистикалығымен ерекшеленген. Жинақталған тәжiрибенi ескере отырып, заңға тәуелдi кесiмдер мен тарифтердi есептеу әдiстемелерiне түзетулер енгiзу қажет болады. </w:t>
      </w:r>
      <w:r>
        <w:br/>
      </w:r>
      <w:r>
        <w:rPr>
          <w:rFonts w:ascii="Times New Roman"/>
          <w:b w:val="false"/>
          <w:i w:val="false"/>
          <w:color w:val="000000"/>
          <w:sz w:val="28"/>
        </w:rPr>
        <w:t xml:space="preserve">
      5) көрсетiлетiн қызметтердi (тауарларды, жұмыстарды) табиғи монополия саласына жатқызу мәніне қызмет түрлерінде арнайы экономикалық талдау жүргізуді көздейтін табиғи монополия субъектілерінің тариф түзуді жетiлдiру жөнiнде жұмыс жүргiзуi қажет. "Табиғи монополиялар туралы" Қазақстан Республикасының Заңымен табиғи монополия саласына жатқызылған қызмет түрлерiн, бiрқатар жағдайларда реттелетiн қызметтердiң өздерi кеңiнен айқындайды. Табиғи монополиялар субъектiлерiнiң көпшiлiгi қызметтердiң (тауарлардың, жұмыстардың) екi және одан да көп түрлерiн көрсетедi, бұл ретте олардың кейбiреулерi ғана реттелетiнге жатады. &lt;*&gt; </w:t>
      </w:r>
      <w:r>
        <w:br/>
      </w:r>
      <w:r>
        <w:rPr>
          <w:rFonts w:ascii="Times New Roman"/>
          <w:b w:val="false"/>
          <w:i w:val="false"/>
          <w:color w:val="000000"/>
          <w:sz w:val="28"/>
        </w:rPr>
        <w:t xml:space="preserve">
      6) Табиғи монополиялар субъектiлерiнiң реттелетiн қызметтер (тауарлар, жұмыстар) түрлерi бойынша табыстарды, шығындар мен iске қосылған активтердi бөлектеп есепке алуды жүргiзуi ережесiн әзiрлеу қажет. Бөлектеп есепке алу реттелетiн қызметтерге (тауарларға, жұмыстарға) тарифтер мен тарифтiк сметалар қалыптастыру кезiнде ескерiлетiн шығындардың ашықтығы мен негiздiлiгiн қамтамасыз етуге мүмкiндiк бередi. Бұдан басқа, бұл бiр қызметтердi (тауарларды, жұмыстарды) басқалардың есебiнен тоғыспалы субсидиялау, оның iшiнде шығыстардың бiр бөлiгiн реттелмейтiн қызметтерден (тауарлардан, жұмыстардан) реттелетiндерге ауыстыру тәжiрибесiн тоқтатуға ықпал ететiн болады. &lt;*&gt; </w:t>
      </w:r>
      <w:r>
        <w:br/>
      </w:r>
      <w:r>
        <w:rPr>
          <w:rFonts w:ascii="Times New Roman"/>
          <w:b w:val="false"/>
          <w:i w:val="false"/>
          <w:color w:val="000000"/>
          <w:sz w:val="28"/>
        </w:rPr>
        <w:t>
</w:t>
      </w:r>
      <w:r>
        <w:rPr>
          <w:rFonts w:ascii="Times New Roman"/>
          <w:b w:val="false"/>
          <w:i w:val="false"/>
          <w:color w:val="ff0000"/>
          <w:sz w:val="28"/>
        </w:rPr>
        <w:t xml:space="preserve">       Ескерту. 5-бөлімге өзгеріс енгізілді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2. ТАРИФТIК ӘДIСНАМАНЫ ЖЕТIЛДIРУ. ТАРИФТЕРДI ЕСЕПТЕУ ӘДIСТЕРI </w:t>
      </w:r>
    </w:p>
    <w:p>
      <w:pPr>
        <w:spacing w:after="0"/>
        <w:ind w:left="0"/>
        <w:jc w:val="both"/>
      </w:pPr>
      <w:r>
        <w:rPr>
          <w:rFonts w:ascii="Times New Roman"/>
          <w:b/>
          <w:i w:val="false"/>
          <w:color w:val="000000"/>
          <w:sz w:val="28"/>
        </w:rPr>
        <w:t xml:space="preserve">       1) ТАРИФ ТҮЗУДІҢ ЖАҢА ӘДІСТЕРІН ЕНГІЗУ </w:t>
      </w:r>
    </w:p>
    <w:p>
      <w:pPr>
        <w:spacing w:after="0"/>
        <w:ind w:left="0"/>
        <w:jc w:val="both"/>
      </w:pPr>
      <w:r>
        <w:rPr>
          <w:rFonts w:ascii="Times New Roman"/>
          <w:b w:val="false"/>
          <w:i w:val="false"/>
          <w:color w:val="000000"/>
          <w:sz w:val="28"/>
        </w:rPr>
        <w:t xml:space="preserve">      Табиғи монополиялар субъектiлерiнiң қызметтерiне тарифтер объективтi және субъективтi факторлардың көп санымен айқындалады. Тарифтi есептеу әдiсiн, төлемдердi саралау шамасын, шығындарды есептеу әдiсiн таңдау реттеушi органға сыртқы факторлардың өзгеруiне икемдi түрде ден қоюға мүмкiндiк бередi. </w:t>
      </w:r>
      <w:r>
        <w:br/>
      </w:r>
      <w:r>
        <w:rPr>
          <w:rFonts w:ascii="Times New Roman"/>
          <w:b w:val="false"/>
          <w:i w:val="false"/>
          <w:color w:val="000000"/>
          <w:sz w:val="28"/>
        </w:rPr>
        <w:t xml:space="preserve">
      Тариф түзудiң бiрнеше әдiстерi бар, олардың iшiнде негiзгiлерi: </w:t>
      </w:r>
      <w:r>
        <w:br/>
      </w:r>
      <w:r>
        <w:rPr>
          <w:rFonts w:ascii="Times New Roman"/>
          <w:b w:val="false"/>
          <w:i w:val="false"/>
          <w:color w:val="000000"/>
          <w:sz w:val="28"/>
        </w:rPr>
        <w:t xml:space="preserve">
      шығындық әдiс; </w:t>
      </w:r>
      <w:r>
        <w:br/>
      </w:r>
      <w:r>
        <w:rPr>
          <w:rFonts w:ascii="Times New Roman"/>
          <w:b w:val="false"/>
          <w:i w:val="false"/>
          <w:color w:val="000000"/>
          <w:sz w:val="28"/>
        </w:rPr>
        <w:t xml:space="preserve">
      активтердiң реттелетiн базасына пайда нормасын айқындау әдiсi; </w:t>
      </w:r>
      <w:r>
        <w:br/>
      </w:r>
      <w:r>
        <w:rPr>
          <w:rFonts w:ascii="Times New Roman"/>
          <w:b w:val="false"/>
          <w:i w:val="false"/>
          <w:color w:val="000000"/>
          <w:sz w:val="28"/>
        </w:rPr>
        <w:t xml:space="preserve">
      орташа мерзiмдi кезеңге тарифтердiң шектi деңгейiн белгiлеу әдiсi болып табылады. </w:t>
      </w:r>
      <w:r>
        <w:br/>
      </w:r>
      <w:r>
        <w:rPr>
          <w:rFonts w:ascii="Times New Roman"/>
          <w:b w:val="false"/>
          <w:i w:val="false"/>
          <w:color w:val="000000"/>
          <w:sz w:val="28"/>
        </w:rPr>
        <w:t xml:space="preserve">
      Шығындық әдiстiң негiзiнде қызметтердi өндiру және сату шығындарын есептеу жатыр. Осы әдiс табиғи монополияларға реттелетiн шығындарды, олардың тиімділігiне қарамастан, өтеу кепiлдiгiн бередi, бiрақ инвестицияларды ынталандырмайды. </w:t>
      </w:r>
      <w:r>
        <w:br/>
      </w:r>
      <w:r>
        <w:rPr>
          <w:rFonts w:ascii="Times New Roman"/>
          <w:b w:val="false"/>
          <w:i w:val="false"/>
          <w:color w:val="000000"/>
          <w:sz w:val="28"/>
        </w:rPr>
        <w:t xml:space="preserve">
      "Активтердiң реттелетiн базасына пайда" есептеу әдiсi өз мiндеттемелерiн жабу үшiн және инвестицияларды тарту үшiн жеткiлiктi тарифтер деңгейiн қамтамасыз етедi. </w:t>
      </w:r>
      <w:r>
        <w:br/>
      </w:r>
      <w:r>
        <w:rPr>
          <w:rFonts w:ascii="Times New Roman"/>
          <w:b w:val="false"/>
          <w:i w:val="false"/>
          <w:color w:val="000000"/>
          <w:sz w:val="28"/>
        </w:rPr>
        <w:t xml:space="preserve">
      Орташа мерзiмдi кезеңге арналған тарифтердiң шектi деңгейлерiн белгiлеу әдiсi (тарифтiк сметада айқындалатын) шығындардың ұйғарынды деңгейiн және (активтердің реттелетiн базасының негiзiнде есептелетiн) ұйғарынды пайда нормасын 3 жылға жорамалдайды. </w:t>
      </w:r>
      <w:r>
        <w:br/>
      </w:r>
      <w:r>
        <w:rPr>
          <w:rFonts w:ascii="Times New Roman"/>
          <w:b w:val="false"/>
          <w:i w:val="false"/>
          <w:color w:val="000000"/>
          <w:sz w:val="28"/>
        </w:rPr>
        <w:t xml:space="preserve">
      Қазiргi жағдайларда активтердiң реттелетiн базасына (АРБ) пайда нормасын айқындау және орташа мерзiмді кезеңге тарифтердiң шектi деңгейiн белгiлеу әдiстерi неғұрлым үдемелi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1)-тармақшаға өзгеріс енгізілді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Активтердiң реттелетiн базасына пайда есептеу әдiсi </w:t>
      </w:r>
    </w:p>
    <w:p>
      <w:pPr>
        <w:spacing w:after="0"/>
        <w:ind w:left="0"/>
        <w:jc w:val="both"/>
      </w:pPr>
      <w:r>
        <w:rPr>
          <w:rFonts w:ascii="Times New Roman"/>
          <w:b w:val="false"/>
          <w:i w:val="false"/>
          <w:color w:val="000000"/>
          <w:sz w:val="28"/>
        </w:rPr>
        <w:t xml:space="preserve">      Бүгiн тарифтердi құру құрылымы негiзгi екi бөлiмнен тұрады: шығындар плюс пайда. Тарифтiң шығын бөлiмiн қалыптастыруға қойылатын талаптар "Табиғи монополиялар туралы" Қазақстан Республикасының Заңында, Табиғи монополия субъектілері үшiн шығындарды қалыптастырудың ерекше тәртiбiнде реттелген. </w:t>
      </w:r>
      <w:r>
        <w:br/>
      </w:r>
      <w:r>
        <w:rPr>
          <w:rFonts w:ascii="Times New Roman"/>
          <w:b w:val="false"/>
          <w:i w:val="false"/>
          <w:color w:val="000000"/>
          <w:sz w:val="28"/>
        </w:rPr>
        <w:t xml:space="preserve">
      Сонымен бiрге нарықтық экономика жағдайларында табиғи монополия саласын реттеудiң негiзi шығындардың негiзделген деңгейiнiң орнын толтыру ғана емес, сонымен қатар табиғи монополия субъектiлерiнiң тиiмдi дамуы үшiн пайда белгілеу болып табылуға тиiс. </w:t>
      </w:r>
      <w:r>
        <w:br/>
      </w:r>
      <w:r>
        <w:rPr>
          <w:rFonts w:ascii="Times New Roman"/>
          <w:b w:val="false"/>
          <w:i w:val="false"/>
          <w:color w:val="000000"/>
          <w:sz w:val="28"/>
        </w:rPr>
        <w:t xml:space="preserve">
      Шығыс Еуропа және Орта Азия мемлекеттерiнiң реттеушi органдарының Энергетикалық Қауымдастығының мүшесi болған соң, Еуропаның көптеген елдерiнiң: Венгрияның, Польшаның, Словакияның, Испанияның және т.б. тарифтiк саясат саласында жинақтаған тәжiрибесi зерделендi. Осы елдердiң табиғи монополиялардың қызметтерiне тарифтер реттеу негiзiнде акционерлердiң мүддесiн ескере отырып, активтердiң реттелетiн базасына пайда айқындау қағидаты жатыр. Табиғи монополиялар саласын реттеудiң халықаралық практикасы тартылған қарыз капиталына ғана емес, сонымен қатар меншiктi (акционерлiк) капиталға да сыйақы төлеудi ескередi. </w:t>
      </w:r>
      <w:r>
        <w:br/>
      </w:r>
      <w:r>
        <w:rPr>
          <w:rFonts w:ascii="Times New Roman"/>
          <w:b w:val="false"/>
          <w:i w:val="false"/>
          <w:color w:val="000000"/>
          <w:sz w:val="28"/>
        </w:rPr>
        <w:t xml:space="preserve">
      Қазақстанда табиғи монополиялар субъектілерi ұсынатын қызметтер көлемінің 1999 жылға дейiн құлдырауы өндiрiстiк активтердiң едәуір үлесiн босатуға алып келдi. Осылайша, су шаруашылығы саласында активтердiң iске қосылуы - 40% деңгейiнде, энергетика саласында 50%-60% қалыптасты. Бұл ретте көптеген табиғи монополияларда негiзгi қорлардың табиғи тозуы төменгi мәннен асып кетті: мысалы, энергетика саласында - 50%-тен 60%-ке дейiн, темiр жол көлiгi саласындағы табиғи тозу деңгейi - 60%-тен астам. Оның нәтижесiнде көрсетiлетiн қызметтердің сапасы төмендеп және, оның салдары ретiнде, нормативтен тыс ысырап өсіп отыр. </w:t>
      </w:r>
      <w:r>
        <w:br/>
      </w:r>
      <w:r>
        <w:rPr>
          <w:rFonts w:ascii="Times New Roman"/>
          <w:b w:val="false"/>
          <w:i w:val="false"/>
          <w:color w:val="000000"/>
          <w:sz w:val="28"/>
        </w:rPr>
        <w:t xml:space="preserve">
      Бұдан басқа, бүгiн табиғи монополиялар субъектiлерi тарифтердi қалыптастыру кезiнде қажеттi пайда деңгейiн инвестициялық бағдарламалардың немесе күрделi жөндеу көлемдерiнiң негiзiнде дәлелдеп отыр. Тариф түзудiң мұндай әдiсi "шығындық" қағидатқа ие. </w:t>
      </w:r>
      <w:r>
        <w:br/>
      </w:r>
      <w:r>
        <w:rPr>
          <w:rFonts w:ascii="Times New Roman"/>
          <w:b w:val="false"/>
          <w:i w:val="false"/>
          <w:color w:val="000000"/>
          <w:sz w:val="28"/>
        </w:rPr>
        <w:t xml:space="preserve">
      Тариф түзудiң осы қағидатын қолдану табиғи монополиялардың қызметтерiне тарифтердiң едәуiр өсуiне алып келуі мүмкін, мысалы, су шаруашылығы жүйелерінде ескі әдісті қолдану 2003 жылы тарифтің 30%-ке өсуіне алып келеді. </w:t>
      </w:r>
    </w:p>
    <w:p>
      <w:pPr>
        <w:spacing w:after="0"/>
        <w:ind w:left="0"/>
        <w:jc w:val="both"/>
      </w:pPr>
      <w:r>
        <w:rPr>
          <w:rFonts w:ascii="Times New Roman"/>
          <w:b/>
          <w:i w:val="false"/>
          <w:color w:val="000000"/>
          <w:sz w:val="28"/>
        </w:rPr>
        <w:t xml:space="preserve">2-кесте </w:t>
      </w:r>
    </w:p>
    <w:p>
      <w:pPr>
        <w:spacing w:after="0"/>
        <w:ind w:left="0"/>
        <w:jc w:val="left"/>
      </w:pPr>
      <w:r>
        <w:rPr>
          <w:rFonts w:ascii="Times New Roman"/>
          <w:b/>
          <w:i w:val="false"/>
          <w:color w:val="000000"/>
        </w:rPr>
        <w:t xml:space="preserve"> Активтердің реттелетін базасына пайда нормасының әдісін енгізудің салыстырмалы кестелері </w:t>
      </w:r>
      <w:r>
        <w:br/>
      </w:r>
      <w:r>
        <w:rPr>
          <w:rFonts w:ascii="Times New Roman"/>
          <w:b/>
          <w:i w:val="false"/>
          <w:color w:val="000000"/>
        </w:rPr>
        <w:t xml:space="preserve">
Су шаруашылығы жүйесінің қызметтері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!2002 ж.     !2003 ж.     !2004 ж.     !2005 ж. </w:t>
      </w:r>
      <w:r>
        <w:br/>
      </w:r>
      <w:r>
        <w:rPr>
          <w:rFonts w:ascii="Times New Roman"/>
          <w:b w:val="false"/>
          <w:i w:val="false"/>
          <w:color w:val="000000"/>
          <w:sz w:val="28"/>
        </w:rPr>
        <w:t xml:space="preserve">
                      !2001 ж.-ға,%!2002 ж.-ға,%!2003 ж.-ға,%!2004 ж.-ға,%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Қолданылып жүрген       110,1        130,4        120,8        117,3 </w:t>
      </w:r>
      <w:r>
        <w:br/>
      </w:r>
      <w:r>
        <w:rPr>
          <w:rFonts w:ascii="Times New Roman"/>
          <w:b w:val="false"/>
          <w:i w:val="false"/>
          <w:color w:val="000000"/>
          <w:sz w:val="28"/>
        </w:rPr>
        <w:t xml:space="preserve">
әдістеме бойынша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АРБ-ға пайда ставкасы     -          116,3        107,7        103,6 </w:t>
      </w:r>
      <w:r>
        <w:br/>
      </w:r>
      <w:r>
        <w:rPr>
          <w:rFonts w:ascii="Times New Roman"/>
          <w:b w:val="false"/>
          <w:i w:val="false"/>
          <w:color w:val="000000"/>
          <w:sz w:val="28"/>
        </w:rPr>
        <w:t xml:space="preserve">
15% кезінде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Кәріз жүйесінің қызметтері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!2002 ж.     !2003 ж.     !2004 ж.     !2005 ж. </w:t>
      </w:r>
      <w:r>
        <w:br/>
      </w:r>
      <w:r>
        <w:rPr>
          <w:rFonts w:ascii="Times New Roman"/>
          <w:b w:val="false"/>
          <w:i w:val="false"/>
          <w:color w:val="000000"/>
          <w:sz w:val="28"/>
        </w:rPr>
        <w:t xml:space="preserve">
                      !2001 ж.-ға,%!2002 ж.-ға,%!2003 ж.-ға,%!2004 ж.-ға,%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Қолданылып жүрген       105,2        126,1        109,2        105,3 </w:t>
      </w:r>
      <w:r>
        <w:br/>
      </w:r>
      <w:r>
        <w:rPr>
          <w:rFonts w:ascii="Times New Roman"/>
          <w:b w:val="false"/>
          <w:i w:val="false"/>
          <w:color w:val="000000"/>
          <w:sz w:val="28"/>
        </w:rPr>
        <w:t xml:space="preserve">
әдістеме бойынша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АРБ-ға пайда ставкасы     -          116,2        108,5        104,1 </w:t>
      </w:r>
      <w:r>
        <w:br/>
      </w:r>
      <w:r>
        <w:rPr>
          <w:rFonts w:ascii="Times New Roman"/>
          <w:b w:val="false"/>
          <w:i w:val="false"/>
          <w:color w:val="000000"/>
          <w:sz w:val="28"/>
        </w:rPr>
        <w:t xml:space="preserve">
15% кезінде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Жоғарыда айтылғандарды ескере отырып, қазiргi уақытта активтердiң реттелетiн базасына пайда ставкасын белгiлеу тәртiбi жөнiндегi әдiстемелiк ұсынымдардың жобасы даярланды, ол пайданы қалыптастыруда негiзгi екi қағидатты ескередi: бiрiншiсi - активтердiң iске қосылуы және екiншiсi - меншiк иелерінің инвестицияларды тартуға мүдделілiгi. </w:t>
      </w:r>
      <w:r>
        <w:br/>
      </w:r>
      <w:r>
        <w:rPr>
          <w:rFonts w:ascii="Times New Roman"/>
          <w:b w:val="false"/>
          <w:i w:val="false"/>
          <w:color w:val="000000"/>
          <w:sz w:val="28"/>
        </w:rPr>
        <w:t xml:space="preserve">
      Пайданың мөлшерi iске қосылған активтердiң құнына тәуелдi болады, ол түпкiлiктi нәтижесiнде табиғи монополия субъектiлерiнiң негiзгi қорларына инвестициялар тартуды ынталандыруға тиiс және ол мынадай формула бойынша айқындалатын болады: </w:t>
      </w:r>
      <w:r>
        <w:br/>
      </w:r>
      <w:r>
        <w:rPr>
          <w:rFonts w:ascii="Times New Roman"/>
          <w:b w:val="false"/>
          <w:i w:val="false"/>
          <w:color w:val="000000"/>
          <w:sz w:val="28"/>
        </w:rPr>
        <w:t xml:space="preserve">
      ТПҰН = АБР*ТПС, мұндағы: </w:t>
      </w:r>
      <w:r>
        <w:br/>
      </w:r>
      <w:r>
        <w:rPr>
          <w:rFonts w:ascii="Times New Roman"/>
          <w:b w:val="false"/>
          <w:i w:val="false"/>
          <w:color w:val="000000"/>
          <w:sz w:val="28"/>
        </w:rPr>
        <w:t xml:space="preserve">
      ТПҰН - таза пайданың ұйғарынды нормасы (теңге),  </w:t>
      </w:r>
      <w:r>
        <w:br/>
      </w:r>
      <w:r>
        <w:rPr>
          <w:rFonts w:ascii="Times New Roman"/>
          <w:b w:val="false"/>
          <w:i w:val="false"/>
          <w:color w:val="000000"/>
          <w:sz w:val="28"/>
        </w:rPr>
        <w:t xml:space="preserve">
      АРБ - iске қосылған активтердің реттелетiн базасы (теңге),  </w:t>
      </w:r>
      <w:r>
        <w:br/>
      </w:r>
      <w:r>
        <w:rPr>
          <w:rFonts w:ascii="Times New Roman"/>
          <w:b w:val="false"/>
          <w:i w:val="false"/>
          <w:color w:val="000000"/>
          <w:sz w:val="28"/>
        </w:rPr>
        <w:t xml:space="preserve">
      ТПС - таза пайда ставкасы (%).  </w:t>
      </w:r>
      <w:r>
        <w:br/>
      </w:r>
      <w:r>
        <w:rPr>
          <w:rFonts w:ascii="Times New Roman"/>
          <w:b w:val="false"/>
          <w:i w:val="false"/>
          <w:color w:val="000000"/>
          <w:sz w:val="28"/>
        </w:rPr>
        <w:t xml:space="preserve">
      Iске қосылған активтердің реттелетiн базасына пайда ставкасын есептеу әдiсiн iс жүзiнде пайдалану субъектiлердің негiзгi қорлардың құнын нақты (нарықтық) құнға дейiн қайта бағалау мүмкiндiктерiне негiзделетiн болады. </w:t>
      </w:r>
      <w:r>
        <w:br/>
      </w:r>
      <w:r>
        <w:rPr>
          <w:rFonts w:ascii="Times New Roman"/>
          <w:b w:val="false"/>
          <w:i w:val="false"/>
          <w:color w:val="000000"/>
          <w:sz w:val="28"/>
        </w:rPr>
        <w:t xml:space="preserve">
      Пайданы айқындауда қолданылатын екiншi көрсеткiш активтердiң iске қосылу деңгейi сияқты пайданы есептеудi табиғи монополиялар субъектiлерiнiң қызметтердi өндiру мен көрсету кезiнде активтердi пайдалануына тәуелдi етедi. Бұдан басқа, экономикалық көзқарас тұрғысында осы жол пайданы айқындаудың шығындық сипатына ие емес және табиғи монополия субъектiлерiнiң инженерлiк жүйелердiң тиелiмiн арттыруға деген ұмтылысын ескередi. </w:t>
      </w:r>
      <w:r>
        <w:br/>
      </w:r>
      <w:r>
        <w:rPr>
          <w:rFonts w:ascii="Times New Roman"/>
          <w:b w:val="false"/>
          <w:i w:val="false"/>
          <w:color w:val="000000"/>
          <w:sz w:val="28"/>
        </w:rPr>
        <w:t xml:space="preserve">
      Iске қосылған активтердiң реттелетiн базасы табиғи монополия субъектiлерiнiң негiзгi қорларының қалдық құны мен олардың iске қосылу коэффициентiнiң негiзiнде мынадай формула бойынша есептеледi: </w:t>
      </w:r>
      <w:r>
        <w:br/>
      </w:r>
      <w:r>
        <w:rPr>
          <w:rFonts w:ascii="Times New Roman"/>
          <w:b w:val="false"/>
          <w:i w:val="false"/>
          <w:color w:val="000000"/>
          <w:sz w:val="28"/>
        </w:rPr>
        <w:t xml:space="preserve">
      АРБ = АҚ * K мұндағы: </w:t>
      </w:r>
      <w:r>
        <w:br/>
      </w:r>
      <w:r>
        <w:rPr>
          <w:rFonts w:ascii="Times New Roman"/>
          <w:b w:val="false"/>
          <w:i w:val="false"/>
          <w:color w:val="000000"/>
          <w:sz w:val="28"/>
        </w:rPr>
        <w:t xml:space="preserve">
                  іс,  </w:t>
      </w:r>
      <w:r>
        <w:br/>
      </w:r>
      <w:r>
        <w:rPr>
          <w:rFonts w:ascii="Times New Roman"/>
          <w:b w:val="false"/>
          <w:i w:val="false"/>
          <w:color w:val="000000"/>
          <w:sz w:val="28"/>
        </w:rPr>
        <w:t xml:space="preserve">
      АҚ - активтердiң нақты құны (теңге),  </w:t>
      </w:r>
      <w:r>
        <w:br/>
      </w:r>
      <w:r>
        <w:rPr>
          <w:rFonts w:ascii="Times New Roman"/>
          <w:b w:val="false"/>
          <w:i w:val="false"/>
          <w:color w:val="000000"/>
          <w:sz w:val="28"/>
        </w:rPr>
        <w:t xml:space="preserve">
      K iске қосылған активтердiң коэффициентi.  </w:t>
      </w:r>
      <w:r>
        <w:br/>
      </w:r>
      <w:r>
        <w:rPr>
          <w:rFonts w:ascii="Times New Roman"/>
          <w:b w:val="false"/>
          <w:i w:val="false"/>
          <w:color w:val="000000"/>
          <w:sz w:val="28"/>
        </w:rPr>
        <w:t xml:space="preserve">
       іс  </w:t>
      </w:r>
      <w:r>
        <w:br/>
      </w:r>
      <w:r>
        <w:rPr>
          <w:rFonts w:ascii="Times New Roman"/>
          <w:b w:val="false"/>
          <w:i w:val="false"/>
          <w:color w:val="000000"/>
          <w:sz w:val="28"/>
        </w:rPr>
        <w:t xml:space="preserve">
      Ұсынылып отырған жолдар iске қосылған активтерге пайда ставкасының негiзiнде "ҚазТрансОйл" үшiн тарифтердi есептеу әдiстемесiн қолдану тәжiрибесiне негiзделген. Мұнай құбыры кәсiпорнының тарифiнде көзделген пайда компанияның инвестицияларды жүзеге асыруына, техникалық қайта жарақтануына және жаңа технологияларды енгiзуiне ақша салуға мүмкiндiк бердi. Бүгiнде осы әдiстеменi енгiзудiң арқасында компания активтерiнiң iске қосылуы 2001 жылы 1999 жылмен салыстырғанда, 29,7%-ке өстi деп айтуға болады. </w:t>
      </w:r>
      <w:r>
        <w:br/>
      </w:r>
      <w:r>
        <w:rPr>
          <w:rFonts w:ascii="Times New Roman"/>
          <w:b w:val="false"/>
          <w:i w:val="false"/>
          <w:color w:val="000000"/>
          <w:sz w:val="28"/>
        </w:rPr>
        <w:t xml:space="preserve">
      Қазiргi уақытта әзiрленiп жатқан әдiстемеде пайданы тек активтердiң iске қосылуын ғана емес, сонымен бiрге меншiктi капиталға сыйақы ставкасын қоса ескерiп есептеу ұсынылып отыр. </w:t>
      </w:r>
      <w:r>
        <w:br/>
      </w:r>
      <w:r>
        <w:rPr>
          <w:rFonts w:ascii="Times New Roman"/>
          <w:b w:val="false"/>
          <w:i w:val="false"/>
          <w:color w:val="000000"/>
          <w:sz w:val="28"/>
        </w:rPr>
        <w:t xml:space="preserve">
      Тариф түзудiң жаңа әдiсiн қолдану табиғи монополиялардың әр түрлi салалары үшiн пайда ставкасын айқындау кезінде сараланған жолдарға негiзделетiн болады. </w:t>
      </w:r>
      <w:r>
        <w:br/>
      </w:r>
      <w:r>
        <w:rPr>
          <w:rFonts w:ascii="Times New Roman"/>
          <w:b w:val="false"/>
          <w:i w:val="false"/>
          <w:color w:val="000000"/>
          <w:sz w:val="28"/>
        </w:rPr>
        <w:t xml:space="preserve">
      Осылайша, су шаруашылығы жүйелерi үшiн пайдада технологиялық қатердi ескеру ұсынылып отыр. </w:t>
      </w:r>
      <w:r>
        <w:br/>
      </w:r>
      <w:r>
        <w:rPr>
          <w:rFonts w:ascii="Times New Roman"/>
          <w:b w:val="false"/>
          <w:i w:val="false"/>
          <w:color w:val="000000"/>
          <w:sz w:val="28"/>
        </w:rPr>
        <w:t xml:space="preserve">
      Энергетика секторы үшiн экономика дамуының (жалпы iшкi өнiмнің) арту қарқындарының елiмiз бойынша электр энергиясын тұтынудың iшкi көлемдерiне қарай өзгеру икемділiгінің көрсеткiштерiн ескеру ұсынылып отыр. </w:t>
      </w:r>
      <w:r>
        <w:br/>
      </w:r>
      <w:r>
        <w:rPr>
          <w:rFonts w:ascii="Times New Roman"/>
          <w:b w:val="false"/>
          <w:i w:val="false"/>
          <w:color w:val="000000"/>
          <w:sz w:val="28"/>
        </w:rPr>
        <w:t xml:space="preserve">
      Су шаруашылығы жүйелерiне жылдам инвестициялардың қажеттiгi мен олардың тұтыну бағаларының индексiне әсерiнiң шамалы үлесi 2003 жылдан бастап осы табиғи монополия субъектілерi үшiн iске қосылатын активтердің реттелетiн базасына пайда есептеу әдiстемесiн енгiзудің бiрiншi кезектiлiгiн айқындайды. Әдiстеменi енгiзудi 2005 жылдың соңына дейiн кезең-кезеңмен және жүйелердің жай-күйi мен тарифтердiң бүгiнгi күнгi негiзсiз сараланымын жоюды ескере отырып, аймақтар бойынша саралауды жүзеге асыру жоспарланып отыр, онда оны әзiрлеу 2002 жылдың соңына дейiн аяқталатын болады. </w:t>
      </w:r>
      <w:r>
        <w:br/>
      </w:r>
      <w:r>
        <w:rPr>
          <w:rFonts w:ascii="Times New Roman"/>
          <w:b w:val="false"/>
          <w:i w:val="false"/>
          <w:color w:val="000000"/>
          <w:sz w:val="28"/>
        </w:rPr>
        <w:t xml:space="preserve">
      "КЕGОС" ААҚ реттеуге қатысты Агенттiк 2003 жылдың соңына дейiн тарифтердi есептеу әдiснамасының активтердiң реттелетiн базасындағы пайданы есептеу бөлiгiне өзгерiстер енгiзу жоспарлап отыр. </w:t>
      </w:r>
      <w:r>
        <w:br/>
      </w:r>
      <w:r>
        <w:rPr>
          <w:rFonts w:ascii="Times New Roman"/>
          <w:b w:val="false"/>
          <w:i w:val="false"/>
          <w:color w:val="000000"/>
          <w:sz w:val="28"/>
        </w:rPr>
        <w:t xml:space="preserve">
      Бөлушi электр желiсi компаниялары үшiн iске қосылған активтердiң реттелетiн базасына пайда ставкасын есептеу әдiстемесiн енгiзудi электр энергиясын кернеу сыныптары бойынша беру жөнiндегi қызметтерге тарифтер есептеу әдiснамасы әзiрленгеннен және ол 2003 жылы кезең-кезеңмен енгiзiлгеннен кейiн жүзеге асыру жоспарланып отыр. Бұдан басқа, Қазақстанның 6 облысындағы бүгiнгi күнгi электр энергиясына тарифтердiң негiзсiз сараланымы жойылуға тиiс. </w:t>
      </w:r>
      <w:r>
        <w:br/>
      </w:r>
      <w:r>
        <w:rPr>
          <w:rFonts w:ascii="Times New Roman"/>
          <w:b w:val="false"/>
          <w:i w:val="false"/>
          <w:color w:val="000000"/>
          <w:sz w:val="28"/>
        </w:rPr>
        <w:t xml:space="preserve">
      Экономиканың көлiк-коммуникация секторы саласында 2002 жылдың соңына дейiн "Қазақстан темiр жолы" ҰК" ЖАҚ және "Қазпочта" ААҚ үшiн осы әдiстеменi қолдану жөнiндегi қағидатты жолдарды жасау ұсынылып отыр. </w:t>
      </w:r>
    </w:p>
    <w:p>
      <w:pPr>
        <w:spacing w:after="0"/>
        <w:ind w:left="0"/>
        <w:jc w:val="both"/>
      </w:pPr>
      <w:r>
        <w:rPr>
          <w:rFonts w:ascii="Times New Roman"/>
          <w:b/>
          <w:i w:val="false"/>
          <w:color w:val="000000"/>
          <w:sz w:val="28"/>
        </w:rPr>
        <w:t xml:space="preserve">       Орташа мерзiмдi кезеңге арналған шектi тарифтердi есептеу әдiсi </w:t>
      </w:r>
    </w:p>
    <w:p>
      <w:pPr>
        <w:spacing w:after="0"/>
        <w:ind w:left="0"/>
        <w:jc w:val="both"/>
      </w:pPr>
      <w:r>
        <w:rPr>
          <w:rFonts w:ascii="Times New Roman"/>
          <w:b w:val="false"/>
          <w:i w:val="false"/>
          <w:color w:val="000000"/>
          <w:sz w:val="28"/>
        </w:rPr>
        <w:t xml:space="preserve">      Табиғи монополиялардың саласына инвестицияларды тартудың басқа маңызды ынталандырмасы орташа мерзімді кезеңге арналған шектi тарифтердi белгiлеу әдiсiн енгiзу болып табылады. </w:t>
      </w:r>
      <w:r>
        <w:br/>
      </w:r>
      <w:r>
        <w:rPr>
          <w:rFonts w:ascii="Times New Roman"/>
          <w:b w:val="false"/>
          <w:i w:val="false"/>
          <w:color w:val="000000"/>
          <w:sz w:val="28"/>
        </w:rPr>
        <w:t xml:space="preserve">
      Шектi тариф олардың шегінде табиғи монополиялар өз қызметiн жүзеге асыратын тариф шеңберлерiн белгiлеу деп түсіндіріледі. </w:t>
      </w:r>
      <w:r>
        <w:br/>
      </w:r>
      <w:r>
        <w:rPr>
          <w:rFonts w:ascii="Times New Roman"/>
          <w:b w:val="false"/>
          <w:i w:val="false"/>
          <w:color w:val="000000"/>
          <w:sz w:val="28"/>
        </w:rPr>
        <w:t xml:space="preserve">
      Шектi тарифтердi белгiлеудiң басты мiндетi неғұрлым жеңiлдіктi жағдайларда ұзақ мерзiмдi инвестицияларды тарту, өтпелi кезең экономикасының тұрлаусыздығымен байланысты қатерлердi азайту, сондай-ақ өндiрiстiк шығындарды азайтуға ынталандыру болып табылады.  </w:t>
      </w:r>
      <w:r>
        <w:br/>
      </w:r>
      <w:r>
        <w:rPr>
          <w:rFonts w:ascii="Times New Roman"/>
          <w:b w:val="false"/>
          <w:i w:val="false"/>
          <w:color w:val="000000"/>
          <w:sz w:val="28"/>
        </w:rPr>
        <w:t xml:space="preserve">
      Тариф түзудiң жаңа қағидаттарын енгiзу, бәрiнен бұрын, экономиканың "табиғи-монополиялық" секторларында реформалар жүргiзуге байланысты. Табиғи монополиялар субъектiлерiн қайта құрылымдау бағдарламаларын әзiрлеу табиғи монополиялар салаларының "қусырудың" және қызметтердiң (тауарлардың, жұмыстардың) қалған түрлерiн бәсекелес секторға берудiң қажеттi шарты болып табылады. &lt;*&gt; </w:t>
      </w:r>
      <w:r>
        <w:br/>
      </w:r>
      <w:r>
        <w:rPr>
          <w:rFonts w:ascii="Times New Roman"/>
          <w:b w:val="false"/>
          <w:i w:val="false"/>
          <w:color w:val="000000"/>
          <w:sz w:val="28"/>
        </w:rPr>
        <w:t xml:space="preserve">
      Табиғи монополия субъектiсiнiң орташа мерзiмдi кезеңге арнап бекiтiлген инвестициялық бағдарламаны iске асыру жөнiндегi мiндеттемелердi қабылдауы шектi тарифтердi ұсыну шарты болып табылады. Бұдан басқа, шектi тарифтердi есептеу кезінде iске қосылған активтердiң реттелетiн базасына есептелген пайда ескерiлетiн болады. </w:t>
      </w:r>
      <w:r>
        <w:br/>
      </w:r>
      <w:r>
        <w:rPr>
          <w:rFonts w:ascii="Times New Roman"/>
          <w:b w:val="false"/>
          <w:i w:val="false"/>
          <w:color w:val="000000"/>
          <w:sz w:val="28"/>
        </w:rPr>
        <w:t xml:space="preserve">
      Алғаш рет Еуропа Қайта құру және Даму Банкi (ЕҚДБ) Қарағанды қаласының энергокешенiне ("Қарағанды Пауэр" ЖШС) инвестициялық жобаны iске асыруға байланысты осы әдiстеменi қолдануды ұсынды. </w:t>
      </w:r>
      <w:r>
        <w:br/>
      </w:r>
      <w:r>
        <w:rPr>
          <w:rFonts w:ascii="Times New Roman"/>
          <w:b w:val="false"/>
          <w:i w:val="false"/>
          <w:color w:val="000000"/>
          <w:sz w:val="28"/>
        </w:rPr>
        <w:t xml:space="preserve">
      Осы мақсаттарда ЕҚДБ консультанттарды - "Фронтье Экономикс" компаниясын тартты.  </w:t>
      </w:r>
      <w:r>
        <w:br/>
      </w:r>
      <w:r>
        <w:rPr>
          <w:rFonts w:ascii="Times New Roman"/>
          <w:b w:val="false"/>
          <w:i w:val="false"/>
          <w:color w:val="000000"/>
          <w:sz w:val="28"/>
        </w:rPr>
        <w:t xml:space="preserve">
      Бiрқатар оң сәттерiне қарамастан, консультанттар ұсынған әдiснама бiрқатар қолданылып жүрген заңнамаға қарама-қайшылықтарға ие және тұтынушылардың құқықтарын бұзады.  </w:t>
      </w:r>
      <w:r>
        <w:br/>
      </w:r>
      <w:r>
        <w:rPr>
          <w:rFonts w:ascii="Times New Roman"/>
          <w:b w:val="false"/>
          <w:i w:val="false"/>
          <w:color w:val="000000"/>
          <w:sz w:val="28"/>
        </w:rPr>
        <w:t xml:space="preserve">
      Көрсетiлген әдiснаманың негiзiнде деңгейi 3 жыл бойы (орташа мерзiмдi кезең) өзгермейтiн шектi (орташа есептелген) тарифке негiзделген жаңа тариф түзу тұжырымдамасын әзiрлеу ұсынылып отыр. </w:t>
      </w:r>
      <w:r>
        <w:br/>
      </w:r>
      <w:r>
        <w:rPr>
          <w:rFonts w:ascii="Times New Roman"/>
          <w:b w:val="false"/>
          <w:i w:val="false"/>
          <w:color w:val="000000"/>
          <w:sz w:val="28"/>
        </w:rPr>
        <w:t xml:space="preserve">
      "Фронтье Экономикс" компаниясы ұсынған әдiснама бойынша тарифтер орташа мерзiмдi кезең аяқталғаннан кейiн, мысалы, "Қарағанды Пауэр" С үшiн 30%-ке артуы мүмкiн, ал Агенттiк жобасын iске асырған жағдайда тарифтiң артуы тек 13% деңгейiнде ғана қалыптасады және 3 жыл бойы тұрақты болады.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шектi тарифтi есептеу кезiнде елiмiздiң дамуының макроэкономикалық көрсеткiштерiнiң ескерілетiн болатыны; </w:t>
      </w:r>
      <w:r>
        <w:br/>
      </w:r>
      <w:r>
        <w:rPr>
          <w:rFonts w:ascii="Times New Roman"/>
          <w:b w:val="false"/>
          <w:i w:val="false"/>
          <w:color w:val="000000"/>
          <w:sz w:val="28"/>
        </w:rPr>
        <w:t xml:space="preserve">
      табиғи монополиялар субъектілерiнiң өндiрiс тиiмдiлiгiн арттырудан алатын кiрiстерге дербес билiк ету мүмкiндiгiн алатыны маңызды болып табылады. </w:t>
      </w:r>
      <w:r>
        <w:br/>
      </w:r>
      <w:r>
        <w:rPr>
          <w:rFonts w:ascii="Times New Roman"/>
          <w:b w:val="false"/>
          <w:i w:val="false"/>
          <w:color w:val="000000"/>
          <w:sz w:val="28"/>
        </w:rPr>
        <w:t xml:space="preserve">
      Шектi тарифтердi енгiзу кезiнде құзыреттi органдардың (салалық министрлiктердiң) нормативтердi, инвестициялық бағдарламаларды бекiту, реттеушi органның тарапынан инвестициялық бағдарламалардың iске асырылуын бақылау бөлiгiндегi рөлi мен жауапкершілiгi артады. </w:t>
      </w:r>
      <w:r>
        <w:br/>
      </w:r>
      <w:r>
        <w:rPr>
          <w:rFonts w:ascii="Times New Roman"/>
          <w:b w:val="false"/>
          <w:i w:val="false"/>
          <w:color w:val="000000"/>
          <w:sz w:val="28"/>
        </w:rPr>
        <w:t xml:space="preserve">
      Бұдан басқа, осы әдiстi қолдану табиғи монополиялар субъектілерiн таңдаудың мынадай өлшемдерiне негiзделуге тиiс: </w:t>
      </w:r>
      <w:r>
        <w:br/>
      </w:r>
      <w:r>
        <w:rPr>
          <w:rFonts w:ascii="Times New Roman"/>
          <w:b w:val="false"/>
          <w:i w:val="false"/>
          <w:color w:val="000000"/>
          <w:sz w:val="28"/>
        </w:rPr>
        <w:t xml:space="preserve">
      субъектiнiң қаржы-шаруашылық қызметiнiң тұрлаулылығы; </w:t>
      </w:r>
      <w:r>
        <w:br/>
      </w:r>
      <w:r>
        <w:rPr>
          <w:rFonts w:ascii="Times New Roman"/>
          <w:b w:val="false"/>
          <w:i w:val="false"/>
          <w:color w:val="000000"/>
          <w:sz w:val="28"/>
        </w:rPr>
        <w:t xml:space="preserve">
      нақты пайданың болуы; </w:t>
      </w:r>
      <w:r>
        <w:br/>
      </w:r>
      <w:r>
        <w:rPr>
          <w:rFonts w:ascii="Times New Roman"/>
          <w:b w:val="false"/>
          <w:i w:val="false"/>
          <w:color w:val="000000"/>
          <w:sz w:val="28"/>
        </w:rPr>
        <w:t xml:space="preserve">
      көрсетiлетiн қызметтер көлемдерінің тұрлаулылығы; </w:t>
      </w:r>
      <w:r>
        <w:br/>
      </w:r>
      <w:r>
        <w:rPr>
          <w:rFonts w:ascii="Times New Roman"/>
          <w:b w:val="false"/>
          <w:i w:val="false"/>
          <w:color w:val="000000"/>
          <w:sz w:val="28"/>
        </w:rPr>
        <w:t xml:space="preserve">
      бақыланатын дебиторлық берешек; </w:t>
      </w:r>
      <w:r>
        <w:br/>
      </w:r>
      <w:r>
        <w:rPr>
          <w:rFonts w:ascii="Times New Roman"/>
          <w:b w:val="false"/>
          <w:i w:val="false"/>
          <w:color w:val="000000"/>
          <w:sz w:val="28"/>
        </w:rPr>
        <w:t xml:space="preserve">
      субъектiнiң активтерiне кепiлдiктердің болмауы және iрi бақыланбайтын қарыздар; </w:t>
      </w:r>
      <w:r>
        <w:br/>
      </w:r>
      <w:r>
        <w:rPr>
          <w:rFonts w:ascii="Times New Roman"/>
          <w:b w:val="false"/>
          <w:i w:val="false"/>
          <w:color w:val="000000"/>
          <w:sz w:val="28"/>
        </w:rPr>
        <w:t xml:space="preserve">
      компанияның қалыптасқан инвестициялық имиджi. </w:t>
      </w:r>
      <w:r>
        <w:br/>
      </w:r>
      <w:r>
        <w:rPr>
          <w:rFonts w:ascii="Times New Roman"/>
          <w:b w:val="false"/>
          <w:i w:val="false"/>
          <w:color w:val="000000"/>
          <w:sz w:val="28"/>
        </w:rPr>
        <w:t xml:space="preserve">
      Осы әдiснамалық жолдар бiздiң елiмiзде қолданылған жоқ және тұтастай алғанда халықаралық практикада қолданылатын әдiснаманы қайталамайды. Сондықтан, 2003 жылдан бастап бiрқатар салаларда тарифтердi жаңа әдiстеме бойынша қалыптасыруға көшу болжанып отыр. Жаңа әдiстемеге көшу туралы шешiмдi шаруашылық жүргiзуші субъектiлер тек жоғарыда көрсетiлген өлшемдерге сәйкес келген жағдайда және уәкiлеттi органның шешiмi бойынша қабылдайтын болады. </w:t>
      </w:r>
      <w:r>
        <w:br/>
      </w:r>
      <w:r>
        <w:rPr>
          <w:rFonts w:ascii="Times New Roman"/>
          <w:b w:val="false"/>
          <w:i w:val="false"/>
          <w:color w:val="000000"/>
          <w:sz w:val="28"/>
        </w:rPr>
        <w:t xml:space="preserve">
      Сөйтіп, теңiз портының қызметтерiне шектi тарифтер есептеу әдiстемесiн енгiзу Қазақстан Республикасының Үкiметi "Теңiзде жүзу саудасы туралы" Қазақстан Республикасының Заңына сәйкес теңiз портының мiндеттi қызметтерiнiң тiзбесiн айқындағаннан кейiн жүзеге асыру жоспарланып отыр. </w:t>
      </w:r>
      <w:r>
        <w:br/>
      </w:r>
      <w:r>
        <w:rPr>
          <w:rFonts w:ascii="Times New Roman"/>
          <w:b w:val="false"/>
          <w:i w:val="false"/>
          <w:color w:val="000000"/>
          <w:sz w:val="28"/>
        </w:rPr>
        <w:t xml:space="preserve">
      Шектi тарифтердi енгiзу мыналарды айқындайтын нормативтiк құқықтық кесiмдердi қамтитын тиiстi нормативтiк негiзде жүзеге асырылуға тиiс: </w:t>
      </w:r>
      <w:r>
        <w:br/>
      </w:r>
      <w:r>
        <w:rPr>
          <w:rFonts w:ascii="Times New Roman"/>
          <w:b w:val="false"/>
          <w:i w:val="false"/>
          <w:color w:val="000000"/>
          <w:sz w:val="28"/>
        </w:rPr>
        <w:t xml:space="preserve">
      табиғи монополиялар субъектiлерiнiң iске қосылған активтерiнiң реттелетiн базасына пайда ставкасын және оларды белгiлеу тәртiбiн есептеу; </w:t>
      </w:r>
      <w:r>
        <w:br/>
      </w:r>
      <w:r>
        <w:rPr>
          <w:rFonts w:ascii="Times New Roman"/>
          <w:b w:val="false"/>
          <w:i w:val="false"/>
          <w:color w:val="000000"/>
          <w:sz w:val="28"/>
        </w:rPr>
        <w:t xml:space="preserve">
      табиғи монополиялар субъектілерiнiң қызметтердi (тауарларды, жұмыстарды) өндiруiмен ұсынуына орташа мерзімдi кезеңге арналған негiзде шектi тарифтердi есептеу тәртiбi; </w:t>
      </w:r>
      <w:r>
        <w:br/>
      </w:r>
      <w:r>
        <w:rPr>
          <w:rFonts w:ascii="Times New Roman"/>
          <w:b w:val="false"/>
          <w:i w:val="false"/>
          <w:color w:val="000000"/>
          <w:sz w:val="28"/>
        </w:rPr>
        <w:t xml:space="preserve">
      орташа мерзiмдi негiзде шектi тарифтердi енгiзу және тарифтердiң шектi деңгейлерi белгiленген табиғи монополиялар субъектiлерiнiң қызметiн бақылауды жүзеге асыру тәртiбi. </w:t>
      </w:r>
      <w:r>
        <w:br/>
      </w:r>
      <w:r>
        <w:rPr>
          <w:rFonts w:ascii="Times New Roman"/>
          <w:b w:val="false"/>
          <w:i w:val="false"/>
          <w:color w:val="000000"/>
          <w:sz w:val="28"/>
        </w:rPr>
        <w:t xml:space="preserve">
      Көрсетiлген нормативтiк құжаттарды әзiрлеу 2002 жылдың соңына дейiн, кейiннен 2003 жылдан бастап шектi тарифтердi енгiзе отырып, аяқтау болжанып отыр. </w:t>
      </w:r>
      <w:r>
        <w:br/>
      </w:r>
      <w:r>
        <w:rPr>
          <w:rFonts w:ascii="Times New Roman"/>
          <w:b w:val="false"/>
          <w:i w:val="false"/>
          <w:color w:val="000000"/>
          <w:sz w:val="28"/>
        </w:rPr>
        <w:t xml:space="preserve">
      Шектi тарифтердi қолданудың бiрiншi жобаларын iске асырғаннан кейiн агенттiк табиғи монополияларды реттеу практикасына, әсiресе су шаруашылығы жүйесi мен электр энергетикасының, көлiк-телекоммуникация секторының субъектiлерi үшiн шектi тарифтердi кеңiнен тарату арқылы тарифтiк саясатты одан ары жетiлдiрудi жалғастырады. </w:t>
      </w:r>
    </w:p>
    <w:p>
      <w:pPr>
        <w:spacing w:after="0"/>
        <w:ind w:left="0"/>
        <w:jc w:val="both"/>
      </w:pPr>
      <w:r>
        <w:rPr>
          <w:rFonts w:ascii="Times New Roman"/>
          <w:b/>
          <w:i w:val="false"/>
          <w:color w:val="000000"/>
          <w:sz w:val="28"/>
        </w:rPr>
        <w:t xml:space="preserve">       2) ТАБИҒИ МОНОПОЛИЯЛАР СУБЪЕКТIЛЕРIНIҢ ЖӘНЕ ОЛАРДЫҢ ТҰТЫНУШЫЛАРЫНЫҢ </w:t>
      </w:r>
      <w:r>
        <w:br/>
      </w:r>
      <w:r>
        <w:rPr>
          <w:rFonts w:ascii="Times New Roman"/>
          <w:b w:val="false"/>
          <w:i w:val="false"/>
          <w:color w:val="000000"/>
          <w:sz w:val="28"/>
        </w:rPr>
        <w:t>
</w:t>
      </w:r>
      <w:r>
        <w:rPr>
          <w:rFonts w:ascii="Times New Roman"/>
          <w:b/>
          <w:i w:val="false"/>
          <w:color w:val="000000"/>
          <w:sz w:val="28"/>
        </w:rPr>
        <w:t xml:space="preserve">         ЖАЙ-КҮЙІНІҢ МОНИТОРИНГI </w:t>
      </w:r>
    </w:p>
    <w:p>
      <w:pPr>
        <w:spacing w:after="0"/>
        <w:ind w:left="0"/>
        <w:jc w:val="both"/>
      </w:pPr>
      <w:r>
        <w:rPr>
          <w:rFonts w:ascii="Times New Roman"/>
          <w:b w:val="false"/>
          <w:i w:val="false"/>
          <w:color w:val="000000"/>
          <w:sz w:val="28"/>
        </w:rPr>
        <w:t xml:space="preserve">      Жоғарыда көрсетiлген тариф түзу әдiснамаларын iске асырудың негiзi толық ауқымды техникалық және қаржылық сараптама жүргiзу, қызметтердiң түрлерi бойынша өзiндiк құнды айқындау, табиғи монополиялар саласына жатқызылған қызметтердiң (тауарлардың, жұмыстардың) түрлерi бойынша табиғи монополиялар субъектiлерiнiң табыстарды, шығындар мен iске қосылған активтердi бөлектеп есепке алуды жүргiзуi табиғи монополиялар субъектiлерi жай-күйінің мониторингi болуға тиiс. &lt;*&gt; </w:t>
      </w:r>
      <w:r>
        <w:br/>
      </w:r>
      <w:r>
        <w:rPr>
          <w:rFonts w:ascii="Times New Roman"/>
          <w:b w:val="false"/>
          <w:i w:val="false"/>
          <w:color w:val="000000"/>
          <w:sz w:val="28"/>
        </w:rPr>
        <w:t xml:space="preserve">
      Табиғи монополиялар субъектiлерi мен олардың қызметтерiн тұтынушылардың жай-күйін оларға қатысты қабылданатын шешiмдердi негiздеу үшiн шұғыл түрде қадағалау жүйесiн дұрыс жолға қою қажет. </w:t>
      </w:r>
      <w:r>
        <w:br/>
      </w:r>
      <w:r>
        <w:rPr>
          <w:rFonts w:ascii="Times New Roman"/>
          <w:b w:val="false"/>
          <w:i w:val="false"/>
          <w:color w:val="000000"/>
          <w:sz w:val="28"/>
        </w:rPr>
        <w:t xml:space="preserve">
      Реттеушi органның көзқарасы тұрғысында табиғи монополиялар субъектiлерiне мониторингтi мынадай бағыттарда ұйымдастыру қажет: </w:t>
      </w:r>
      <w:r>
        <w:br/>
      </w:r>
      <w:r>
        <w:rPr>
          <w:rFonts w:ascii="Times New Roman"/>
          <w:b w:val="false"/>
          <w:i w:val="false"/>
          <w:color w:val="000000"/>
          <w:sz w:val="28"/>
        </w:rPr>
        <w:t xml:space="preserve">
      әр субъектiнiң негiзгi қаражатының жай-күйiнiң мониторингi; </w:t>
      </w:r>
      <w:r>
        <w:br/>
      </w:r>
      <w:r>
        <w:rPr>
          <w:rFonts w:ascii="Times New Roman"/>
          <w:b w:val="false"/>
          <w:i w:val="false"/>
          <w:color w:val="000000"/>
          <w:sz w:val="28"/>
        </w:rPr>
        <w:t xml:space="preserve">
      көрсетілетiн қызметтер көлемiнiң мониторингi; </w:t>
      </w:r>
      <w:r>
        <w:br/>
      </w:r>
      <w:r>
        <w:rPr>
          <w:rFonts w:ascii="Times New Roman"/>
          <w:b w:val="false"/>
          <w:i w:val="false"/>
          <w:color w:val="000000"/>
          <w:sz w:val="28"/>
        </w:rPr>
        <w:t xml:space="preserve">
      шығыстар мен кірiстердiң мониторингі; </w:t>
      </w:r>
      <w:r>
        <w:br/>
      </w:r>
      <w:r>
        <w:rPr>
          <w:rFonts w:ascii="Times New Roman"/>
          <w:b w:val="false"/>
          <w:i w:val="false"/>
          <w:color w:val="000000"/>
          <w:sz w:val="28"/>
        </w:rPr>
        <w:t xml:space="preserve">
      қызметтердi тұтынушылардың мониторингi. </w:t>
      </w:r>
      <w:r>
        <w:br/>
      </w:r>
      <w:r>
        <w:rPr>
          <w:rFonts w:ascii="Times New Roman"/>
          <w:b w:val="false"/>
          <w:i w:val="false"/>
          <w:color w:val="000000"/>
          <w:sz w:val="28"/>
        </w:rPr>
        <w:t xml:space="preserve">
      Осы мақсаттар үшiн көрсетiлген бағыттарда табиғи монополиялар субъектiлерiнiң жай-күйiн модельдеудiң тиiстi құралдарын және қажеттi статистикалық нысандарды әзiрлеу қажет. </w:t>
      </w:r>
      <w:r>
        <w:br/>
      </w:r>
      <w:r>
        <w:rPr>
          <w:rFonts w:ascii="Times New Roman"/>
          <w:b w:val="false"/>
          <w:i w:val="false"/>
          <w:color w:val="000000"/>
          <w:sz w:val="28"/>
        </w:rPr>
        <w:t xml:space="preserve">
      Жиналатын ақпараттың үлкен көлемiне және шұғыл талдаудың қажеттiгiне орай деректердiң автоматтандырылған дерекқорын құру талап етіледi (2004 жылғы 4-тоқсан). Табиғи монополиялар субъектiлерi жай-күйiнiң нәтижелерi субъектiнiң өзiнiң жай-күйiн сапалы талдау, ұсынылатын инвестициялық бағдарламалардың негiздiлiгiн бақылау, қызметтердiң көлемiн, тарифтердiң деңгейiн болжау тарифтердiң тұтынушылардың жай-күйiне әсерiн талдау үшiн пайдаланылатын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2)-тармақшаға өзгеріс енгізілді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3) ТАРИФТЕРДI ӨЗГЕРТУДІҢ ЭКОНОМИКАНЫҢ БАСҚА САЛАЛАРЫНА ЖӘНЕ ХАЛЫҚҚА ӘСЕРIН </w:t>
      </w:r>
      <w:r>
        <w:br/>
      </w:r>
      <w:r>
        <w:rPr>
          <w:rFonts w:ascii="Times New Roman"/>
          <w:b w:val="false"/>
          <w:i w:val="false"/>
          <w:color w:val="000000"/>
          <w:sz w:val="28"/>
        </w:rPr>
        <w:t>
</w:t>
      </w:r>
      <w:r>
        <w:rPr>
          <w:rFonts w:ascii="Times New Roman"/>
          <w:b/>
          <w:i w:val="false"/>
          <w:color w:val="000000"/>
          <w:sz w:val="28"/>
        </w:rPr>
        <w:t xml:space="preserve">         ТАЛДАУ ҚҰРАЛДАРЫН ӘЗIРЛЕУ </w:t>
      </w:r>
    </w:p>
    <w:p>
      <w:pPr>
        <w:spacing w:after="0"/>
        <w:ind w:left="0"/>
        <w:jc w:val="both"/>
      </w:pPr>
      <w:r>
        <w:rPr>
          <w:rFonts w:ascii="Times New Roman"/>
          <w:b w:val="false"/>
          <w:i w:val="false"/>
          <w:color w:val="000000"/>
          <w:sz w:val="28"/>
        </w:rPr>
        <w:t xml:space="preserve">      Табиғи монополиялар субъектiлерiн талдау мен олардың қызметтерiн тұтынушыларды талдау сұраным көлемдерiнiң тарифтердiң деңгейiне тәуелдiлiгi тұрғысында салалардың өзара әсер дәрежесiн бағалау мен тарифтердiң теңгерiмдi деңгейiн негiздеу мiндеттерiне жүйелi көзқарастың қажет екендiгiне әкеледi. </w:t>
      </w:r>
      <w:r>
        <w:br/>
      </w:r>
      <w:r>
        <w:rPr>
          <w:rFonts w:ascii="Times New Roman"/>
          <w:b w:val="false"/>
          <w:i w:val="false"/>
          <w:color w:val="000000"/>
          <w:sz w:val="28"/>
        </w:rPr>
        <w:t xml:space="preserve">
      Табиғи монополиялардың қызметтерiне тарифтер деңгейлерiнiң экономиканың басқа салаларына қатысушылардың жай-күйiне өзара әсерiн бағалаудың неғұрлым тез жолы, тұтастай алғанда, экономиканың мүдделерi тұрғысында салалар арасындағы теңгерiмінің мүмкiн бұзылуы туралы бiлдiретiн макро- және микродеңгейге индикаторлар жүйесін айқындауға негізделген. </w:t>
      </w:r>
      <w:r>
        <w:br/>
      </w:r>
      <w:r>
        <w:rPr>
          <w:rFonts w:ascii="Times New Roman"/>
          <w:b w:val="false"/>
          <w:i w:val="false"/>
          <w:color w:val="000000"/>
          <w:sz w:val="28"/>
        </w:rPr>
        <w:t xml:space="preserve">
      Бұл үшiн, бiрiншi кезекте, табиғи монополиялар саласына тiкелей қатысушылардың дамуының жай-күйi мен серпiнiн сипаттайтын микродеңгейлі индикаторларды әзiрлеу қажет. </w:t>
      </w:r>
      <w:r>
        <w:br/>
      </w:r>
      <w:r>
        <w:rPr>
          <w:rFonts w:ascii="Times New Roman"/>
          <w:b w:val="false"/>
          <w:i w:val="false"/>
          <w:color w:val="000000"/>
          <w:sz w:val="28"/>
        </w:rPr>
        <w:t xml:space="preserve">
      Мысалы, табиғи монополия субъектiлерінің жай-күйi мен даму серпiнен сипаттайтын индикаторларға: </w:t>
      </w:r>
      <w:r>
        <w:br/>
      </w:r>
      <w:r>
        <w:rPr>
          <w:rFonts w:ascii="Times New Roman"/>
          <w:b w:val="false"/>
          <w:i w:val="false"/>
          <w:color w:val="000000"/>
          <w:sz w:val="28"/>
        </w:rPr>
        <w:t xml:space="preserve">
      көрсетілген қызметтердiң (жұмыстардың) негiзгi өндiрiстiк көрсеткiштерін; </w:t>
      </w:r>
      <w:r>
        <w:br/>
      </w:r>
      <w:r>
        <w:rPr>
          <w:rFonts w:ascii="Times New Roman"/>
          <w:b w:val="false"/>
          <w:i w:val="false"/>
          <w:color w:val="000000"/>
          <w:sz w:val="28"/>
        </w:rPr>
        <w:t xml:space="preserve">
      негiзгi құралдар жай-күйiнiң көрсеткiштерiн (тозу дәрежесiн, жаңарту коэффициенттерiн, жою коэффициенттерiн, қуаттардың тиелу деңгейiн және басқаларды) кiрiстiлiктiң қаржылық көрсеткiштерiн (пайданы, шығарылатын өнiмдер мен қызметтердiң пайдалылығын, активтердiң пайдалылығын, меншiктi капиталдың пайдалылығын және басқаларды); </w:t>
      </w:r>
      <w:r>
        <w:br/>
      </w:r>
      <w:r>
        <w:rPr>
          <w:rFonts w:ascii="Times New Roman"/>
          <w:b w:val="false"/>
          <w:i w:val="false"/>
          <w:color w:val="000000"/>
          <w:sz w:val="28"/>
        </w:rPr>
        <w:t xml:space="preserve">
      инвестициялық белсендiлiктiң көрсеткiштерiн (негiзгi және айналым капиталына инвестициялардың көлемiн, инвестицияларды қаржыландырудың көздерiн) жатқызуға болады. </w:t>
      </w:r>
      <w:r>
        <w:br/>
      </w:r>
      <w:r>
        <w:rPr>
          <w:rFonts w:ascii="Times New Roman"/>
          <w:b w:val="false"/>
          <w:i w:val="false"/>
          <w:color w:val="000000"/>
          <w:sz w:val="28"/>
        </w:rPr>
        <w:t xml:space="preserve">
      Табиғи монополиялардың өнiмдерi мен қызметтерiн тұтынушылардың жай-күйiн көрсететiн индикаторларға мыналарды жатқызуға болады: </w:t>
      </w:r>
      <w:r>
        <w:br/>
      </w:r>
      <w:r>
        <w:rPr>
          <w:rFonts w:ascii="Times New Roman"/>
          <w:b w:val="false"/>
          <w:i w:val="false"/>
          <w:color w:val="000000"/>
          <w:sz w:val="28"/>
        </w:rPr>
        <w:t xml:space="preserve">
      жеке тұлғалар (халық) үшiн: аймақтар бойынша халық табысының деңгейiн; халықтың сатып алу қабiлетiнiң бағасын; табиғи монополиялардың қызметтерiне жұмсалатын шығыстардың халықтың жалпы тұтыну шығыстарындағы үлесiн; </w:t>
      </w:r>
      <w:r>
        <w:br/>
      </w:r>
      <w:r>
        <w:rPr>
          <w:rFonts w:ascii="Times New Roman"/>
          <w:b w:val="false"/>
          <w:i w:val="false"/>
          <w:color w:val="000000"/>
          <w:sz w:val="28"/>
        </w:rPr>
        <w:t xml:space="preserve">
      заңды тұлғалар (кәсiпорындар мен ұйымдар) үшiн: кәсiпорындар кiрiстілігiнiң көрсеткiштерiн; табиғи монополиялардың қызметтерiне жұмсалатын шығыстардың шығындардың жалпы құрылымындағы үлесiн жатқызуға болады. </w:t>
      </w:r>
      <w:r>
        <w:br/>
      </w:r>
      <w:r>
        <w:rPr>
          <w:rFonts w:ascii="Times New Roman"/>
          <w:b w:val="false"/>
          <w:i w:val="false"/>
          <w:color w:val="000000"/>
          <w:sz w:val="28"/>
        </w:rPr>
        <w:t xml:space="preserve">
      Бiр саладағы тарифтердiң өзгеруiнiң басқа сала субъектiлерiнiң қаржы-экономикалық жай-күйiне әсерiн бағалау экономиканың дамуындағы макроэкономикалық теңгерiмді қамтамасыз ету тұрғысынан алғанда мемлекет үшiн үлкен мәнге ие. </w:t>
      </w:r>
      <w:r>
        <w:br/>
      </w:r>
      <w:r>
        <w:rPr>
          <w:rFonts w:ascii="Times New Roman"/>
          <w:b w:val="false"/>
          <w:i w:val="false"/>
          <w:color w:val="000000"/>
          <w:sz w:val="28"/>
        </w:rPr>
        <w:t xml:space="preserve">
      Қаралып отырған проблеманың теорияға да, практикаға да қатысты үлкен күрделілігі мен ауқымдылығы, көптеген сыртқы және iшкi факторлардың әсерiн ескеру қажеттігi қазiргi заманғы экономика және математика ғылымының құралдары арқылы зерттеудiң кешендi сандық әдiстерiн бiр саланың шегiнде де әзiрлеудi мүмкiн етпей отыр. Қазiргi модельдер мен әдiстер негiзiнен әртүрлi макроэкономикалық көрсеткіштерді қарастырады, салалардың өзара әсер ету дәрежесiне кейбiр сапалы бағаларына сүйенедi және салалардың тепе-теңдiгiне әсер ететiн бiр немесе екi басты фактор ескеріледi. Осындай модельдердi шешу негiзінде алынған қорытындылар сапалы сипатқа ие, өйткенi модельде ескерiлмеген факторлардың әсерi басты факторлардың әсерiмен салыстырылуы мүмкiн. </w:t>
      </w:r>
      <w:r>
        <w:br/>
      </w:r>
      <w:r>
        <w:rPr>
          <w:rFonts w:ascii="Times New Roman"/>
          <w:b w:val="false"/>
          <w:i w:val="false"/>
          <w:color w:val="000000"/>
          <w:sz w:val="28"/>
        </w:rPr>
        <w:t xml:space="preserve">
      Табиғи монополиялар тарифтерi деңгейлерiнің салалардың жай-күйiне өзара әсерiн макроэкономикалық талдау әдiстемесiн әзiрлеу қажет. Бұл әдiстеменiң шұғыл талдау үшiн қолданудың ай сайынғы немесе тоқсан сайынғы аралық мерзiмi болуы тиiс. </w:t>
      </w:r>
      <w:r>
        <w:br/>
      </w:r>
      <w:r>
        <w:rPr>
          <w:rFonts w:ascii="Times New Roman"/>
          <w:b w:val="false"/>
          <w:i w:val="false"/>
          <w:color w:val="000000"/>
          <w:sz w:val="28"/>
        </w:rPr>
        <w:t xml:space="preserve">
      Индикаторлар арасындағы өзара байланыстарды зерттеу салалардың тарифтiк жүйесiнiң басқа салалардың қаржы-экономикалық мүмкiндiктерiне өзара әсерi туралы жорамалдауға мүмкiндiк бередi. Бұл ретте индикаторлардың бiр-бiрiне әсер етуiн зерделеудiң тиiстi әдiстерiн әзiрлеу қажет. </w:t>
      </w:r>
      <w:r>
        <w:br/>
      </w:r>
      <w:r>
        <w:rPr>
          <w:rFonts w:ascii="Times New Roman"/>
          <w:b w:val="false"/>
          <w:i w:val="false"/>
          <w:color w:val="000000"/>
          <w:sz w:val="28"/>
        </w:rPr>
        <w:t xml:space="preserve">
      Сондай-ақ тарифтердiң өзгеруiнiң халықтың жағдайына әсер ету салдарларын бағалау қажет. Бұл үшiн аймақтар бойынша халық табысының деңгейi мен тұтыну шығыстарының құрылымын талдау қажет. Табиғи монополиялардың қызметтерiне жұмсалатын шығыстардың халықтың жалпы тұтыну шығыстарындағы үлесiн бағалау керек. Одан ары осы шаманың тариф шамасы өзгерген кезде қалай өзгеретiнiн байқау қажет. Сонымен қатар халықтың тарифтiң өзгергенiне қалай қарайтынын (ұсынылатын қызметтердi тұтыну көлемдерiнiң өзгеруi мағынасында) бағалауға, яғни табиғи монополиялардың қызметтерiне сұраным икемдiлiгiнiң коэффициенттерiн бағалауға болады. Осы коэффициенттердi ескере отырып, тарифтiк саясатты айқындау қажет. </w:t>
      </w:r>
      <w:r>
        <w:br/>
      </w:r>
      <w:r>
        <w:rPr>
          <w:rFonts w:ascii="Times New Roman"/>
          <w:b w:val="false"/>
          <w:i w:val="false"/>
          <w:color w:val="000000"/>
          <w:sz w:val="28"/>
        </w:rPr>
        <w:t xml:space="preserve">
      Көрсетiлген мақсаттарды iске асыру үшiн реттеушi орган Қазақстан Республикасының Экономика және бюджеттiк жоспарлау министрлiгiмен, Қазақстан Республикасының Статистика жөнiндегi агенттiгiмен және басқа да құзыреттi (салалық) министрлiктермен бiрлесiп, ғылыми-зерттеу институттарын тарта отырып, табиғи монополиялар субъектiлерi мен олардың қызметтерiн тұтынушылардың жай-күйi индикаторларының жүйесiн (2003 жылдан бастап) әзiрлеу қажет. </w:t>
      </w:r>
    </w:p>
    <w:p>
      <w:pPr>
        <w:spacing w:after="0"/>
        <w:ind w:left="0"/>
        <w:jc w:val="both"/>
      </w:pPr>
      <w:r>
        <w:rPr>
          <w:rFonts w:ascii="Times New Roman"/>
          <w:b/>
          <w:i w:val="false"/>
          <w:color w:val="000000"/>
          <w:sz w:val="28"/>
        </w:rPr>
        <w:t xml:space="preserve">       6. ҚАЖЕТТI РЕСУРСТАР МЕН ҚАРЖЫЛАНДЫРУ КӨЗДЕРI  </w:t>
      </w:r>
    </w:p>
    <w:p>
      <w:pPr>
        <w:spacing w:after="0"/>
        <w:ind w:left="0"/>
        <w:jc w:val="both"/>
      </w:pPr>
      <w:r>
        <w:rPr>
          <w:rFonts w:ascii="Times New Roman"/>
          <w:b w:val="false"/>
          <w:i w:val="false"/>
          <w:color w:val="ff0000"/>
          <w:sz w:val="28"/>
        </w:rPr>
        <w:t xml:space="preserve">       Ескерту. 6-бөлімге өзгеріс енгізілді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2002-2004 жылдарға арналған Бағдарламаның құны 992,188 млн. теңге мөлшерiнде бағаланады. Қаржыландыру тек республикалық бюджет қаражатынан жүргiзiлетiн болады. </w:t>
      </w:r>
      <w:r>
        <w:br/>
      </w:r>
      <w:r>
        <w:rPr>
          <w:rFonts w:ascii="Times New Roman"/>
          <w:b w:val="false"/>
          <w:i w:val="false"/>
          <w:color w:val="000000"/>
          <w:sz w:val="28"/>
        </w:rPr>
        <w:t xml:space="preserve">
      2002 жылы нормативтiк құқықтық базаны әзiрлеуге және жетiлдiруге консультанттар тартуға республикалық бюджеттен 17,1 млн. теңге сомасында қаражат бөлiндi. </w:t>
      </w:r>
      <w:r>
        <w:br/>
      </w:r>
      <w:r>
        <w:rPr>
          <w:rFonts w:ascii="Times New Roman"/>
          <w:b w:val="false"/>
          <w:i w:val="false"/>
          <w:color w:val="000000"/>
          <w:sz w:val="28"/>
        </w:rPr>
        <w:t xml:space="preserve">
      Бағдарлама 2003-2004 жылдары 975,088 млн. теңге мөлшерiндегi, оның iшiнде 2003 жылы 435,362 млн. теңге мөлшерiндегi, ал 2004 жылы - 539,726 млн. теңге шығындарды талап етедi.&lt;*&gt; </w:t>
      </w:r>
    </w:p>
    <w:p>
      <w:pPr>
        <w:spacing w:after="0"/>
        <w:ind w:left="0"/>
        <w:jc w:val="both"/>
      </w:pPr>
      <w:r>
        <w:rPr>
          <w:rFonts w:ascii="Times New Roman"/>
          <w:b/>
          <w:i w:val="false"/>
          <w:color w:val="000000"/>
          <w:sz w:val="28"/>
        </w:rPr>
        <w:t xml:space="preserve">3-кесте </w:t>
      </w:r>
    </w:p>
    <w:p>
      <w:pPr>
        <w:spacing w:after="0"/>
        <w:ind w:left="0"/>
        <w:jc w:val="both"/>
      </w:pPr>
      <w:r>
        <w:rPr>
          <w:rFonts w:ascii="Times New Roman"/>
          <w:b w:val="false"/>
          <w:i w:val="false"/>
          <w:color w:val="ff0000"/>
          <w:sz w:val="28"/>
        </w:rPr>
        <w:t xml:space="preserve">       Ескерту. 3-кесте жаңа редакцияда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Табиғи монополиялар субъектiлерiнiң тарифтiк саясатын </w:t>
      </w:r>
      <w:r>
        <w:br/>
      </w:r>
      <w:r>
        <w:rPr>
          <w:rFonts w:ascii="Times New Roman"/>
          <w:b w:val="false"/>
          <w:i w:val="false"/>
          <w:color w:val="000000"/>
          <w:sz w:val="28"/>
        </w:rPr>
        <w:t>
</w:t>
      </w:r>
      <w:r>
        <w:rPr>
          <w:rFonts w:ascii="Times New Roman"/>
          <w:b/>
          <w:i w:val="false"/>
          <w:color w:val="000000"/>
          <w:sz w:val="28"/>
        </w:rPr>
        <w:t xml:space="preserve">жетiлдiрудiң 2003 - 2004 жылдарға арналған бағдарламасының </w:t>
      </w:r>
      <w:r>
        <w:br/>
      </w:r>
      <w:r>
        <w:rPr>
          <w:rFonts w:ascii="Times New Roman"/>
          <w:b w:val="false"/>
          <w:i w:val="false"/>
          <w:color w:val="000000"/>
          <w:sz w:val="28"/>
        </w:rPr>
        <w:t>
</w:t>
      </w:r>
      <w:r>
        <w:rPr>
          <w:rFonts w:ascii="Times New Roman"/>
          <w:b/>
          <w:i w:val="false"/>
          <w:color w:val="000000"/>
          <w:sz w:val="28"/>
        </w:rPr>
        <w:t xml:space="preserve">мақсаттары мен мiндеттерiне жету үшiн қажеттi ресурстар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Іс-шаралар            |  2003 ж.  |  2004 ж.   |  Жиыны: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Нормативтiк құқықтық </w:t>
      </w:r>
      <w:r>
        <w:br/>
      </w:r>
      <w:r>
        <w:rPr>
          <w:rFonts w:ascii="Times New Roman"/>
          <w:b w:val="false"/>
          <w:i w:val="false"/>
          <w:color w:val="000000"/>
          <w:sz w:val="28"/>
        </w:rPr>
        <w:t xml:space="preserve">
базаны әзiрлеуге және </w:t>
      </w:r>
      <w:r>
        <w:br/>
      </w:r>
      <w:r>
        <w:rPr>
          <w:rFonts w:ascii="Times New Roman"/>
          <w:b w:val="false"/>
          <w:i w:val="false"/>
          <w:color w:val="000000"/>
          <w:sz w:val="28"/>
        </w:rPr>
        <w:t xml:space="preserve">
жетiлдiруге                   85,362     135,362      220,724 </w:t>
      </w:r>
      <w:r>
        <w:br/>
      </w:r>
      <w:r>
        <w:rPr>
          <w:rFonts w:ascii="Times New Roman"/>
          <w:b w:val="false"/>
          <w:i w:val="false"/>
          <w:color w:val="000000"/>
          <w:sz w:val="28"/>
        </w:rPr>
        <w:t xml:space="preserve">
консультанттар тарту, </w:t>
      </w:r>
      <w:r>
        <w:br/>
      </w: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табиғи монополиялар           85,362        100       185,362 </w:t>
      </w:r>
      <w:r>
        <w:br/>
      </w:r>
      <w:r>
        <w:rPr>
          <w:rFonts w:ascii="Times New Roman"/>
          <w:b w:val="false"/>
          <w:i w:val="false"/>
          <w:color w:val="000000"/>
          <w:sz w:val="28"/>
        </w:rPr>
        <w:t xml:space="preserve">
субъектiлерiнiң қызметiн </w:t>
      </w:r>
      <w:r>
        <w:br/>
      </w:r>
      <w:r>
        <w:rPr>
          <w:rFonts w:ascii="Times New Roman"/>
          <w:b w:val="false"/>
          <w:i w:val="false"/>
          <w:color w:val="000000"/>
          <w:sz w:val="28"/>
        </w:rPr>
        <w:t xml:space="preserve">
реттейтiн белгiлi бiр </w:t>
      </w:r>
      <w:r>
        <w:br/>
      </w:r>
      <w:r>
        <w:rPr>
          <w:rFonts w:ascii="Times New Roman"/>
          <w:b w:val="false"/>
          <w:i w:val="false"/>
          <w:color w:val="000000"/>
          <w:sz w:val="28"/>
        </w:rPr>
        <w:t xml:space="preserve">
тауар рыногында үстем </w:t>
      </w:r>
      <w:r>
        <w:br/>
      </w:r>
      <w:r>
        <w:rPr>
          <w:rFonts w:ascii="Times New Roman"/>
          <w:b w:val="false"/>
          <w:i w:val="false"/>
          <w:color w:val="000000"/>
          <w:sz w:val="28"/>
        </w:rPr>
        <w:t xml:space="preserve">
(монополиялық) жағдайға         -         35,362       35,362 </w:t>
      </w:r>
      <w:r>
        <w:br/>
      </w:r>
      <w:r>
        <w:rPr>
          <w:rFonts w:ascii="Times New Roman"/>
          <w:b w:val="false"/>
          <w:i w:val="false"/>
          <w:color w:val="000000"/>
          <w:sz w:val="28"/>
        </w:rPr>
        <w:t xml:space="preserve">
ие субъектiлердiң </w:t>
      </w:r>
      <w:r>
        <w:br/>
      </w:r>
      <w:r>
        <w:rPr>
          <w:rFonts w:ascii="Times New Roman"/>
          <w:b w:val="false"/>
          <w:i w:val="false"/>
          <w:color w:val="000000"/>
          <w:sz w:val="28"/>
        </w:rPr>
        <w:t xml:space="preserve">
қызметiн реттейтiн </w:t>
      </w:r>
    </w:p>
    <w:p>
      <w:pPr>
        <w:spacing w:after="0"/>
        <w:ind w:left="0"/>
        <w:jc w:val="both"/>
      </w:pPr>
      <w:r>
        <w:rPr>
          <w:rFonts w:ascii="Times New Roman"/>
          <w:b w:val="false"/>
          <w:i w:val="false"/>
          <w:color w:val="000000"/>
          <w:sz w:val="28"/>
        </w:rPr>
        <w:t xml:space="preserve">Табиғи монополиялар </w:t>
      </w:r>
      <w:r>
        <w:br/>
      </w:r>
      <w:r>
        <w:rPr>
          <w:rFonts w:ascii="Times New Roman"/>
          <w:b w:val="false"/>
          <w:i w:val="false"/>
          <w:color w:val="000000"/>
          <w:sz w:val="28"/>
        </w:rPr>
        <w:t xml:space="preserve">
субъектiлерiнiң қызметiне       350          220          570 </w:t>
      </w:r>
      <w:r>
        <w:br/>
      </w:r>
      <w:r>
        <w:rPr>
          <w:rFonts w:ascii="Times New Roman"/>
          <w:b w:val="false"/>
          <w:i w:val="false"/>
          <w:color w:val="000000"/>
          <w:sz w:val="28"/>
        </w:rPr>
        <w:t xml:space="preserve">
қаржылық және техникалық </w:t>
      </w:r>
      <w:r>
        <w:br/>
      </w:r>
      <w:r>
        <w:rPr>
          <w:rFonts w:ascii="Times New Roman"/>
          <w:b w:val="false"/>
          <w:i w:val="false"/>
          <w:color w:val="000000"/>
          <w:sz w:val="28"/>
        </w:rPr>
        <w:t xml:space="preserve">
сараптама жүргiзу </w:t>
      </w:r>
    </w:p>
    <w:p>
      <w:pPr>
        <w:spacing w:after="0"/>
        <w:ind w:left="0"/>
        <w:jc w:val="both"/>
      </w:pPr>
      <w:r>
        <w:rPr>
          <w:rFonts w:ascii="Times New Roman"/>
          <w:b w:val="false"/>
          <w:i w:val="false"/>
          <w:color w:val="000000"/>
          <w:sz w:val="28"/>
        </w:rPr>
        <w:t xml:space="preserve">Тауар рыноктарына талдау </w:t>
      </w:r>
      <w:r>
        <w:br/>
      </w:r>
      <w:r>
        <w:rPr>
          <w:rFonts w:ascii="Times New Roman"/>
          <w:b w:val="false"/>
          <w:i w:val="false"/>
          <w:color w:val="000000"/>
          <w:sz w:val="28"/>
        </w:rPr>
        <w:t xml:space="preserve">
жүргiзу                          -           80            80 </w:t>
      </w:r>
    </w:p>
    <w:p>
      <w:pPr>
        <w:spacing w:after="0"/>
        <w:ind w:left="0"/>
        <w:jc w:val="both"/>
      </w:pPr>
      <w:r>
        <w:rPr>
          <w:rFonts w:ascii="Times New Roman"/>
          <w:b w:val="false"/>
          <w:i w:val="false"/>
          <w:color w:val="000000"/>
          <w:sz w:val="28"/>
        </w:rPr>
        <w:t xml:space="preserve">Монополистер қызметiнiң </w:t>
      </w:r>
      <w:r>
        <w:br/>
      </w:r>
      <w:r>
        <w:rPr>
          <w:rFonts w:ascii="Times New Roman"/>
          <w:b w:val="false"/>
          <w:i w:val="false"/>
          <w:color w:val="000000"/>
          <w:sz w:val="28"/>
        </w:rPr>
        <w:t xml:space="preserve">
мониторингi бойынша              0        104,364     104,364 </w:t>
      </w:r>
      <w:r>
        <w:br/>
      </w:r>
      <w:r>
        <w:rPr>
          <w:rFonts w:ascii="Times New Roman"/>
          <w:b w:val="false"/>
          <w:i w:val="false"/>
          <w:color w:val="000000"/>
          <w:sz w:val="28"/>
        </w:rPr>
        <w:t xml:space="preserve">
электрондық дерекқор </w:t>
      </w:r>
      <w:r>
        <w:br/>
      </w:r>
      <w:r>
        <w:rPr>
          <w:rFonts w:ascii="Times New Roman"/>
          <w:b w:val="false"/>
          <w:i w:val="false"/>
          <w:color w:val="000000"/>
          <w:sz w:val="28"/>
        </w:rPr>
        <w:t xml:space="preserve">
жасау (1-ші кезең) </w:t>
      </w:r>
    </w:p>
    <w:p>
      <w:pPr>
        <w:spacing w:after="0"/>
        <w:ind w:left="0"/>
        <w:jc w:val="both"/>
      </w:pPr>
      <w:r>
        <w:rPr>
          <w:rFonts w:ascii="Times New Roman"/>
          <w:b w:val="false"/>
          <w:i w:val="false"/>
          <w:color w:val="000000"/>
          <w:sz w:val="28"/>
        </w:rPr>
        <w:t xml:space="preserve">Барлығы:                     435,362      539,726     975,088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7. Күтілетін нәтижелер </w:t>
      </w:r>
    </w:p>
    <w:p>
      <w:pPr>
        <w:spacing w:after="0"/>
        <w:ind w:left="0"/>
        <w:jc w:val="both"/>
      </w:pPr>
      <w:r>
        <w:rPr>
          <w:rFonts w:ascii="Times New Roman"/>
          <w:b w:val="false"/>
          <w:i w:val="false"/>
          <w:color w:val="000000"/>
          <w:sz w:val="28"/>
        </w:rPr>
        <w:t xml:space="preserve">      Тарифтік саясатты жетілдірудің 2002-2004 жылдарға арналған бағдарламасын іске асыру нәтижесінде: </w:t>
      </w:r>
      <w:r>
        <w:br/>
      </w:r>
      <w:r>
        <w:rPr>
          <w:rFonts w:ascii="Times New Roman"/>
          <w:b w:val="false"/>
          <w:i w:val="false"/>
          <w:color w:val="000000"/>
          <w:sz w:val="28"/>
        </w:rPr>
        <w:t xml:space="preserve">
      табиғи монополист кәсіпорындар қызметтеріне тарифтерді өзгертудің 2002-2004 жылдарға арналған индикативтік болжамы кестеге сай келеді. </w:t>
      </w:r>
    </w:p>
    <w:p>
      <w:pPr>
        <w:spacing w:after="0"/>
        <w:ind w:left="0"/>
        <w:jc w:val="both"/>
      </w:pPr>
      <w:r>
        <w:rPr>
          <w:rFonts w:ascii="Times New Roman"/>
          <w:b/>
          <w:i w:val="false"/>
          <w:color w:val="000000"/>
          <w:sz w:val="28"/>
        </w:rPr>
        <w:t xml:space="preserve">4-кесте </w:t>
      </w:r>
    </w:p>
    <w:p>
      <w:pPr>
        <w:spacing w:after="0"/>
        <w:ind w:left="0"/>
        <w:jc w:val="both"/>
      </w:pPr>
      <w:r>
        <w:rPr>
          <w:rFonts w:ascii="Times New Roman"/>
          <w:b w:val="false"/>
          <w:i w:val="false"/>
          <w:color w:val="ff0000"/>
          <w:sz w:val="28"/>
        </w:rPr>
        <w:t xml:space="preserve">       Ескерту. 4-кестеге өзгеріс енгізілді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Табиғи монополист кәсіпорындардың өнімі мен қызметтеріне тарифтерді өзгертудің 2002-2004 жылдарға арналған индикативтік болжамы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   2002 ж.      !  2003 ж.    !  2004 ж. </w:t>
      </w:r>
      <w:r>
        <w:br/>
      </w:r>
      <w:r>
        <w:rPr>
          <w:rFonts w:ascii="Times New Roman"/>
          <w:b w:val="false"/>
          <w:i w:val="false"/>
          <w:color w:val="000000"/>
          <w:sz w:val="28"/>
        </w:rPr>
        <w:t xml:space="preserve">
                              ! желтоқсан      ! желтоқсан   ! желтоқсан </w:t>
      </w:r>
      <w:r>
        <w:br/>
      </w:r>
      <w:r>
        <w:rPr>
          <w:rFonts w:ascii="Times New Roman"/>
          <w:b w:val="false"/>
          <w:i w:val="false"/>
          <w:color w:val="000000"/>
          <w:sz w:val="28"/>
        </w:rPr>
        <w:t xml:space="preserve">
  Мемлекеттік реттеуіштер     !   2001 ж.      !   2002 ж.   !  2003 ж. </w:t>
      </w:r>
      <w:r>
        <w:br/>
      </w:r>
      <w:r>
        <w:rPr>
          <w:rFonts w:ascii="Times New Roman"/>
          <w:b w:val="false"/>
          <w:i w:val="false"/>
          <w:color w:val="000000"/>
          <w:sz w:val="28"/>
        </w:rPr>
        <w:t xml:space="preserve">
                              ! желтоқсанға    !желтоқсанға  !желтоқсанға </w:t>
      </w:r>
      <w:r>
        <w:br/>
      </w:r>
      <w:r>
        <w:rPr>
          <w:rFonts w:ascii="Times New Roman"/>
          <w:b w:val="false"/>
          <w:i w:val="false"/>
          <w:color w:val="000000"/>
          <w:sz w:val="28"/>
        </w:rPr>
        <w:t xml:space="preserve">
                              ! қарағанда, %,  !қарағанда, %,!қарағанда, %, </w:t>
      </w:r>
      <w:r>
        <w:br/>
      </w:r>
      <w:r>
        <w:rPr>
          <w:rFonts w:ascii="Times New Roman"/>
          <w:b w:val="false"/>
          <w:i w:val="false"/>
          <w:color w:val="000000"/>
          <w:sz w:val="28"/>
        </w:rPr>
        <w:t xml:space="preserve">
                              !   болжам       !  болжам     !  болжам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Бөлуші электр желісі компа.      108,6             103,1         104,5 </w:t>
      </w:r>
      <w:r>
        <w:br/>
      </w:r>
      <w:r>
        <w:rPr>
          <w:rFonts w:ascii="Times New Roman"/>
          <w:b w:val="false"/>
          <w:i w:val="false"/>
          <w:color w:val="000000"/>
          <w:sz w:val="28"/>
        </w:rPr>
        <w:t xml:space="preserve">
ниялары беретін электр </w:t>
      </w:r>
      <w:r>
        <w:br/>
      </w:r>
      <w:r>
        <w:rPr>
          <w:rFonts w:ascii="Times New Roman"/>
          <w:b w:val="false"/>
          <w:i w:val="false"/>
          <w:color w:val="000000"/>
          <w:sz w:val="28"/>
        </w:rPr>
        <w:t xml:space="preserve">
энергиясы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Магистральды желілер арқылы      103,0             106,0         107,0 </w:t>
      </w:r>
      <w:r>
        <w:br/>
      </w:r>
      <w:r>
        <w:rPr>
          <w:rFonts w:ascii="Times New Roman"/>
          <w:b w:val="false"/>
          <w:i w:val="false"/>
          <w:color w:val="000000"/>
          <w:sz w:val="28"/>
        </w:rPr>
        <w:t xml:space="preserve">
электр энергиясын тасымалдау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Табиғи газды тасымалдау: </w:t>
      </w:r>
      <w:r>
        <w:br/>
      </w:r>
      <w:r>
        <w:rPr>
          <w:rFonts w:ascii="Times New Roman"/>
          <w:b w:val="false"/>
          <w:i w:val="false"/>
          <w:color w:val="000000"/>
          <w:sz w:val="28"/>
        </w:rPr>
        <w:t xml:space="preserve">
Магистральды құбыр желілері </w:t>
      </w:r>
      <w:r>
        <w:br/>
      </w:r>
      <w:r>
        <w:rPr>
          <w:rFonts w:ascii="Times New Roman"/>
          <w:b w:val="false"/>
          <w:i w:val="false"/>
          <w:color w:val="000000"/>
          <w:sz w:val="28"/>
        </w:rPr>
        <w:t xml:space="preserve">
арқылы                           100,0             100,0         100,0 </w:t>
      </w:r>
      <w:r>
        <w:br/>
      </w:r>
      <w:r>
        <w:rPr>
          <w:rFonts w:ascii="Times New Roman"/>
          <w:b w:val="false"/>
          <w:i w:val="false"/>
          <w:color w:val="000000"/>
          <w:sz w:val="28"/>
        </w:rPr>
        <w:t xml:space="preserve">
Бөлуші құбыр желілері арқылы     110,4             105,4         103,8 </w:t>
      </w:r>
      <w:r>
        <w:br/>
      </w:r>
      <w:r>
        <w:rPr>
          <w:rFonts w:ascii="Times New Roman"/>
          <w:b w:val="false"/>
          <w:i w:val="false"/>
          <w:color w:val="000000"/>
          <w:sz w:val="28"/>
        </w:rPr>
        <w:t xml:space="preserve">
Мұнайды магистральды құбыр </w:t>
      </w:r>
      <w:r>
        <w:br/>
      </w:r>
      <w:r>
        <w:rPr>
          <w:rFonts w:ascii="Times New Roman"/>
          <w:b w:val="false"/>
          <w:i w:val="false"/>
          <w:color w:val="000000"/>
          <w:sz w:val="28"/>
        </w:rPr>
        <w:t xml:space="preserve">
желілері арқылы тасымалдау**     100               100,0         100,0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Жылу энергиясы                   11,3              103,8         104,2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Ауыз суды беру және              113,1             107,1         109,3 </w:t>
      </w:r>
      <w:r>
        <w:br/>
      </w:r>
      <w:r>
        <w:rPr>
          <w:rFonts w:ascii="Times New Roman"/>
          <w:b w:val="false"/>
          <w:i w:val="false"/>
          <w:color w:val="000000"/>
          <w:sz w:val="28"/>
        </w:rPr>
        <w:t xml:space="preserve">
ағынды суды бұру                 102               106,9         107,9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Шаруашылық жүргізуші субъектілер </w:t>
      </w:r>
      <w:r>
        <w:br/>
      </w:r>
      <w:r>
        <w:rPr>
          <w:rFonts w:ascii="Times New Roman"/>
          <w:b w:val="false"/>
          <w:i w:val="false"/>
          <w:color w:val="000000"/>
          <w:sz w:val="28"/>
        </w:rPr>
        <w:t xml:space="preserve">
үшін жүктерді республика </w:t>
      </w:r>
      <w:r>
        <w:br/>
      </w:r>
      <w:r>
        <w:rPr>
          <w:rFonts w:ascii="Times New Roman"/>
          <w:b w:val="false"/>
          <w:i w:val="false"/>
          <w:color w:val="000000"/>
          <w:sz w:val="28"/>
        </w:rPr>
        <w:t xml:space="preserve">
ішінде темір жол көлігімен </w:t>
      </w:r>
      <w:r>
        <w:br/>
      </w:r>
      <w:r>
        <w:rPr>
          <w:rFonts w:ascii="Times New Roman"/>
          <w:b w:val="false"/>
          <w:i w:val="false"/>
          <w:color w:val="000000"/>
          <w:sz w:val="28"/>
        </w:rPr>
        <w:t xml:space="preserve">
тасымалдау                       104,1             105,9         105,8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Темір жол көлігімен </w:t>
      </w:r>
      <w:r>
        <w:br/>
      </w:r>
      <w:r>
        <w:rPr>
          <w:rFonts w:ascii="Times New Roman"/>
          <w:b w:val="false"/>
          <w:i w:val="false"/>
          <w:color w:val="000000"/>
          <w:sz w:val="28"/>
        </w:rPr>
        <w:t xml:space="preserve">
жолаушыларды тасымалдау          105,8             105,7         105,4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Байланыс қызметтері: </w:t>
      </w:r>
      <w:r>
        <w:br/>
      </w:r>
      <w:r>
        <w:rPr>
          <w:rFonts w:ascii="Times New Roman"/>
          <w:b w:val="false"/>
          <w:i w:val="false"/>
          <w:color w:val="000000"/>
          <w:sz w:val="28"/>
        </w:rPr>
        <w:t xml:space="preserve">
Шаруашылық жүргізуші субъектілер 104               103           103 </w:t>
      </w:r>
      <w:r>
        <w:br/>
      </w:r>
      <w:r>
        <w:rPr>
          <w:rFonts w:ascii="Times New Roman"/>
          <w:b w:val="false"/>
          <w:i w:val="false"/>
          <w:color w:val="000000"/>
          <w:sz w:val="28"/>
        </w:rPr>
        <w:t xml:space="preserve">
үшін                 </w:t>
      </w:r>
      <w:r>
        <w:br/>
      </w:r>
      <w:r>
        <w:rPr>
          <w:rFonts w:ascii="Times New Roman"/>
          <w:b w:val="false"/>
          <w:i w:val="false"/>
          <w:color w:val="000000"/>
          <w:sz w:val="28"/>
        </w:rPr>
        <w:t xml:space="preserve">
халық үшін                       105               105,9         105,8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Почта байланысының жалпыға       105,5             102           102 </w:t>
      </w:r>
      <w:r>
        <w:br/>
      </w:r>
      <w:r>
        <w:rPr>
          <w:rFonts w:ascii="Times New Roman"/>
          <w:b w:val="false"/>
          <w:i w:val="false"/>
          <w:color w:val="000000"/>
          <w:sz w:val="28"/>
        </w:rPr>
        <w:t xml:space="preserve">
қол жетiмдi қызметтерi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Ескерту: ** "ҚазТрансОйл" ЖАҚ үшін тасымалдау тарифін есептеу әдістемесінің өзгеруіне байланысты </w:t>
      </w:r>
    </w:p>
    <w:p>
      <w:pPr>
        <w:spacing w:after="0"/>
        <w:ind w:left="0"/>
        <w:jc w:val="both"/>
      </w:pPr>
      <w:r>
        <w:rPr>
          <w:rFonts w:ascii="Times New Roman"/>
          <w:b w:val="false"/>
          <w:i w:val="false"/>
          <w:color w:val="000000"/>
          <w:sz w:val="28"/>
        </w:rPr>
        <w:t xml:space="preserve">      тұтынушылардың құқықтарын қорғауды күшейтуге және табиғи монополиялар субъектілерi қызметiнiң ашықтығын арттыруға мүмкiндiк беретiн нормативтiк құқықтық актiлердi қабылдау; </w:t>
      </w:r>
      <w:r>
        <w:br/>
      </w:r>
      <w:r>
        <w:rPr>
          <w:rFonts w:ascii="Times New Roman"/>
          <w:b w:val="false"/>
          <w:i w:val="false"/>
          <w:color w:val="000000"/>
          <w:sz w:val="28"/>
        </w:rPr>
        <w:t xml:space="preserve">
      табиғи монополиялар саласындағы экономиканы мемлекеттiк реттеу тетiгiн жетiлдіретiн әдіснамалық жолдарды әзiрлеу; </w:t>
      </w:r>
      <w:r>
        <w:br/>
      </w:r>
      <w:r>
        <w:rPr>
          <w:rFonts w:ascii="Times New Roman"/>
          <w:b w:val="false"/>
          <w:i w:val="false"/>
          <w:color w:val="000000"/>
          <w:sz w:val="28"/>
        </w:rPr>
        <w:t xml:space="preserve">
      табиғи монополиялар субъектiлерiнің өндiрiсiн жаңартуды инвестициялау үшiн жағдайлармен қамтамасыз ету; </w:t>
      </w:r>
      <w:r>
        <w:br/>
      </w:r>
      <w:r>
        <w:rPr>
          <w:rFonts w:ascii="Times New Roman"/>
          <w:b w:val="false"/>
          <w:i w:val="false"/>
          <w:color w:val="000000"/>
          <w:sz w:val="28"/>
        </w:rPr>
        <w:t xml:space="preserve">
      өндiрiстi жаңғырту және нормативтен жоғары ысырапты азайту есебiнен ұсынылатын қызметтердiң сапасын арттыру; </w:t>
      </w:r>
      <w:r>
        <w:br/>
      </w:r>
      <w:r>
        <w:rPr>
          <w:rFonts w:ascii="Times New Roman"/>
          <w:b w:val="false"/>
          <w:i w:val="false"/>
          <w:color w:val="000000"/>
          <w:sz w:val="28"/>
        </w:rPr>
        <w:t xml:space="preserve">
      табиғи монополиялар субъектiлерiнің тарифтерi өзгеруiнiң олардың тұтынушыларына әсерiн талдауға мүмкiндiк беретiн әдiстемелер мен бағдарламалық өнiмдердi әзiрлеу; </w:t>
      </w:r>
      <w:r>
        <w:br/>
      </w:r>
      <w:r>
        <w:rPr>
          <w:rFonts w:ascii="Times New Roman"/>
          <w:b w:val="false"/>
          <w:i w:val="false"/>
          <w:color w:val="000000"/>
          <w:sz w:val="28"/>
        </w:rPr>
        <w:t xml:space="preserve">
      табиғи монополиялар қызметiнiң саласының мониторингi жүйесiн құру; </w:t>
      </w:r>
      <w:r>
        <w:br/>
      </w:r>
      <w:r>
        <w:rPr>
          <w:rFonts w:ascii="Times New Roman"/>
          <w:b w:val="false"/>
          <w:i w:val="false"/>
          <w:color w:val="000000"/>
          <w:sz w:val="28"/>
        </w:rPr>
        <w:t xml:space="preserve">
      табиғи монополиялар субъектiлерiнің қызметтерiне тарифтердi тұтынушылардың топтары бойынша негiзсiз саралауды жою. </w:t>
      </w:r>
    </w:p>
    <w:p>
      <w:pPr>
        <w:spacing w:after="0"/>
        <w:ind w:left="0"/>
        <w:jc w:val="both"/>
      </w:pPr>
      <w:r>
        <w:rPr>
          <w:rFonts w:ascii="Times New Roman"/>
          <w:b/>
          <w:i w:val="false"/>
          <w:color w:val="000000"/>
          <w:sz w:val="28"/>
        </w:rPr>
        <w:t xml:space="preserve">       8. Бағдарламаның іске асыру жөніндегі іс-шаралар жоспары </w:t>
      </w:r>
    </w:p>
    <w:p>
      <w:pPr>
        <w:spacing w:after="0"/>
        <w:ind w:left="0"/>
        <w:jc w:val="both"/>
      </w:pPr>
      <w:r>
        <w:rPr>
          <w:rFonts w:ascii="Times New Roman"/>
          <w:b w:val="false"/>
          <w:i w:val="false"/>
          <w:color w:val="ff0000"/>
          <w:sz w:val="28"/>
        </w:rPr>
        <w:t xml:space="preserve">       Ескерту. 8-бөлімге өзгеріс енгізілді - ҚР Үкіметінің 2004.03.18. N 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8-бөлімге өзгеріс енгізілді - ҚР Үкіметінің 2004.08.31. N 914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Р/с!           Іс-шара        !Аяқталу !Орындалуына !Орындалу!Бол. !Қаржы. </w:t>
      </w:r>
      <w:r>
        <w:br/>
      </w:r>
      <w:r>
        <w:rPr>
          <w:rFonts w:ascii="Times New Roman"/>
          <w:b w:val="false"/>
          <w:i w:val="false"/>
          <w:color w:val="000000"/>
          <w:sz w:val="28"/>
        </w:rPr>
        <w:t xml:space="preserve">
N  !                          !нысаны  !(іске асыры.!(іске   !жанып!ландыру </w:t>
      </w:r>
      <w:r>
        <w:br/>
      </w:r>
      <w:r>
        <w:rPr>
          <w:rFonts w:ascii="Times New Roman"/>
          <w:b w:val="false"/>
          <w:i w:val="false"/>
          <w:color w:val="000000"/>
          <w:sz w:val="28"/>
        </w:rPr>
        <w:t xml:space="preserve">
   !                          !        !луына)      !асырылу)!отыр.!көзі </w:t>
      </w:r>
      <w:r>
        <w:br/>
      </w:r>
      <w:r>
        <w:rPr>
          <w:rFonts w:ascii="Times New Roman"/>
          <w:b w:val="false"/>
          <w:i w:val="false"/>
          <w:color w:val="000000"/>
          <w:sz w:val="28"/>
        </w:rPr>
        <w:t xml:space="preserve">
   !                          !        !жауаптылар  !мерзім. !ған  ! </w:t>
      </w:r>
      <w:r>
        <w:br/>
      </w:r>
      <w:r>
        <w:rPr>
          <w:rFonts w:ascii="Times New Roman"/>
          <w:b w:val="false"/>
          <w:i w:val="false"/>
          <w:color w:val="000000"/>
          <w:sz w:val="28"/>
        </w:rPr>
        <w:t xml:space="preserve">
   !                          !        !            !дері    !шығ. ! </w:t>
      </w:r>
      <w:r>
        <w:br/>
      </w:r>
      <w:r>
        <w:rPr>
          <w:rFonts w:ascii="Times New Roman"/>
          <w:b w:val="false"/>
          <w:i w:val="false"/>
          <w:color w:val="000000"/>
          <w:sz w:val="28"/>
        </w:rPr>
        <w:t xml:space="preserve">
   !                          !        !            !        !ыстар!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2002 жыл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Активтердің реттелетін      ТМРБҚА    ТМРБҚА,     2002 ж.   1,5  Респуб. </w:t>
      </w:r>
      <w:r>
        <w:br/>
      </w:r>
      <w:r>
        <w:rPr>
          <w:rFonts w:ascii="Times New Roman"/>
          <w:b w:val="false"/>
          <w:i w:val="false"/>
          <w:color w:val="000000"/>
          <w:sz w:val="28"/>
        </w:rPr>
        <w:t xml:space="preserve">
   базасына пайда ставкасын    бұйрығы   ЭМРМ, ККМ   4-тоқсан       бюджет </w:t>
      </w:r>
      <w:r>
        <w:br/>
      </w:r>
      <w:r>
        <w:rPr>
          <w:rFonts w:ascii="Times New Roman"/>
          <w:b w:val="false"/>
          <w:i w:val="false"/>
          <w:color w:val="000000"/>
          <w:sz w:val="28"/>
        </w:rPr>
        <w:t xml:space="preserve">
   есептеу жөніндегі әдістеме. </w:t>
      </w:r>
      <w:r>
        <w:br/>
      </w:r>
      <w:r>
        <w:rPr>
          <w:rFonts w:ascii="Times New Roman"/>
          <w:b w:val="false"/>
          <w:i w:val="false"/>
          <w:color w:val="000000"/>
          <w:sz w:val="28"/>
        </w:rPr>
        <w:t xml:space="preserve">
   ні және оларды табиғи моно. </w:t>
      </w:r>
      <w:r>
        <w:br/>
      </w:r>
      <w:r>
        <w:rPr>
          <w:rFonts w:ascii="Times New Roman"/>
          <w:b w:val="false"/>
          <w:i w:val="false"/>
          <w:color w:val="000000"/>
          <w:sz w:val="28"/>
        </w:rPr>
        <w:t xml:space="preserve">
   полиялар субъектілері үшін </w:t>
      </w:r>
      <w:r>
        <w:br/>
      </w:r>
      <w:r>
        <w:rPr>
          <w:rFonts w:ascii="Times New Roman"/>
          <w:b w:val="false"/>
          <w:i w:val="false"/>
          <w:color w:val="000000"/>
          <w:sz w:val="28"/>
        </w:rPr>
        <w:t xml:space="preserve">
   белгілеу тәртібін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Орташа мерзімді негіздегі   ТМРБҚА    ТМРБҚА,     2002 ж.   1,5  Респуб. </w:t>
      </w:r>
      <w:r>
        <w:br/>
      </w:r>
      <w:r>
        <w:rPr>
          <w:rFonts w:ascii="Times New Roman"/>
          <w:b w:val="false"/>
          <w:i w:val="false"/>
          <w:color w:val="000000"/>
          <w:sz w:val="28"/>
        </w:rPr>
        <w:t xml:space="preserve">
   тарифтердің шекті деңгей.   бұйрығы   ЭМРМ, ККМ   4-тоқсан       бюджет </w:t>
      </w:r>
      <w:r>
        <w:br/>
      </w:r>
      <w:r>
        <w:rPr>
          <w:rFonts w:ascii="Times New Roman"/>
          <w:b w:val="false"/>
          <w:i w:val="false"/>
          <w:color w:val="000000"/>
          <w:sz w:val="28"/>
        </w:rPr>
        <w:t xml:space="preserve">
   лерін есептеу тәртібін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Шығыстарды тасымалдаудың    ТМРБҚА    ТМРБҚА,     2002 ж.   4    Респуб. </w:t>
      </w:r>
      <w:r>
        <w:br/>
      </w:r>
      <w:r>
        <w:rPr>
          <w:rFonts w:ascii="Times New Roman"/>
          <w:b w:val="false"/>
          <w:i w:val="false"/>
          <w:color w:val="000000"/>
          <w:sz w:val="28"/>
        </w:rPr>
        <w:t xml:space="preserve">
   түрлеріне бөлу және жүктер. бұйрығы   ККМ         4-тоқсан       бюджет </w:t>
      </w:r>
      <w:r>
        <w:br/>
      </w:r>
      <w:r>
        <w:rPr>
          <w:rFonts w:ascii="Times New Roman"/>
          <w:b w:val="false"/>
          <w:i w:val="false"/>
          <w:color w:val="000000"/>
          <w:sz w:val="28"/>
        </w:rPr>
        <w:t xml:space="preserve">
   ді темір жолмен тасымалдау. </w:t>
      </w:r>
      <w:r>
        <w:br/>
      </w:r>
      <w:r>
        <w:rPr>
          <w:rFonts w:ascii="Times New Roman"/>
          <w:b w:val="false"/>
          <w:i w:val="false"/>
          <w:color w:val="000000"/>
          <w:sz w:val="28"/>
        </w:rPr>
        <w:t xml:space="preserve">
   дың өзіндік құнын айқындау </w:t>
      </w:r>
      <w:r>
        <w:br/>
      </w:r>
      <w:r>
        <w:rPr>
          <w:rFonts w:ascii="Times New Roman"/>
          <w:b w:val="false"/>
          <w:i w:val="false"/>
          <w:color w:val="000000"/>
          <w:sz w:val="28"/>
        </w:rPr>
        <w:t xml:space="preserve">
   әдістемесін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Жолаушыларды темір жолмен   ТМРБҚА    ТМРБҚА,     2002 ж.   1,5  Респуб. </w:t>
      </w:r>
      <w:r>
        <w:br/>
      </w:r>
      <w:r>
        <w:rPr>
          <w:rFonts w:ascii="Times New Roman"/>
          <w:b w:val="false"/>
          <w:i w:val="false"/>
          <w:color w:val="000000"/>
          <w:sz w:val="28"/>
        </w:rPr>
        <w:t xml:space="preserve">
   тасымалдаудың өзіндік       бұйрығы   ККМ         4-тоқсан       бюджет </w:t>
      </w:r>
      <w:r>
        <w:br/>
      </w:r>
      <w:r>
        <w:rPr>
          <w:rFonts w:ascii="Times New Roman"/>
          <w:b w:val="false"/>
          <w:i w:val="false"/>
          <w:color w:val="000000"/>
          <w:sz w:val="28"/>
        </w:rPr>
        <w:t xml:space="preserve">
   құнын есептеу әдістемесін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  Қазақстан Республикасы      ТМРБҚА    ТМРБҚА,     2002 ж.   2,0  Респуб. </w:t>
      </w:r>
      <w:r>
        <w:br/>
      </w:r>
      <w:r>
        <w:rPr>
          <w:rFonts w:ascii="Times New Roman"/>
          <w:b w:val="false"/>
          <w:i w:val="false"/>
          <w:color w:val="000000"/>
          <w:sz w:val="28"/>
        </w:rPr>
        <w:t xml:space="preserve">
   әуежайларындағы жерде       бұйрығы   ККМ         4-тоқсан       бюджет </w:t>
      </w:r>
      <w:r>
        <w:br/>
      </w:r>
      <w:r>
        <w:rPr>
          <w:rFonts w:ascii="Times New Roman"/>
          <w:b w:val="false"/>
          <w:i w:val="false"/>
          <w:color w:val="000000"/>
          <w:sz w:val="28"/>
        </w:rPr>
        <w:t xml:space="preserve">
   көрсетілетін қызметтер үшін </w:t>
      </w:r>
      <w:r>
        <w:br/>
      </w:r>
      <w:r>
        <w:rPr>
          <w:rFonts w:ascii="Times New Roman"/>
          <w:b w:val="false"/>
          <w:i w:val="false"/>
          <w:color w:val="000000"/>
          <w:sz w:val="28"/>
        </w:rPr>
        <w:t xml:space="preserve">
   әуежайлық алымдар мен тариф. </w:t>
      </w:r>
      <w:r>
        <w:br/>
      </w:r>
      <w:r>
        <w:rPr>
          <w:rFonts w:ascii="Times New Roman"/>
          <w:b w:val="false"/>
          <w:i w:val="false"/>
          <w:color w:val="000000"/>
          <w:sz w:val="28"/>
        </w:rPr>
        <w:t xml:space="preserve">
   терді есептеу әдістемесін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Жылуэлектр станцияларында   ТМРБҚА    ТМРБҚА,     2002 ж.   2,0  Респуб. </w:t>
      </w:r>
      <w:r>
        <w:br/>
      </w:r>
      <w:r>
        <w:rPr>
          <w:rFonts w:ascii="Times New Roman"/>
          <w:b w:val="false"/>
          <w:i w:val="false"/>
          <w:color w:val="000000"/>
          <w:sz w:val="28"/>
        </w:rPr>
        <w:t xml:space="preserve">
   жылу мен электр энергиясын  бұйрығы   ККМ         4-тоқсан       бюджет </w:t>
      </w:r>
      <w:r>
        <w:br/>
      </w:r>
      <w:r>
        <w:rPr>
          <w:rFonts w:ascii="Times New Roman"/>
          <w:b w:val="false"/>
          <w:i w:val="false"/>
          <w:color w:val="000000"/>
          <w:sz w:val="28"/>
        </w:rPr>
        <w:t xml:space="preserve">
   өндіру арасындағы шығындарды </w:t>
      </w:r>
      <w:r>
        <w:br/>
      </w:r>
      <w:r>
        <w:rPr>
          <w:rFonts w:ascii="Times New Roman"/>
          <w:b w:val="false"/>
          <w:i w:val="false"/>
          <w:color w:val="000000"/>
          <w:sz w:val="28"/>
        </w:rPr>
        <w:t xml:space="preserve">
   бөлу жөнінде әдістеме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7  Телекоммуникациялар қыз.    ТМРБҚА    ТМРБҚА,     2002 ж.   1,5  Респуб. </w:t>
      </w:r>
      <w:r>
        <w:br/>
      </w:r>
      <w:r>
        <w:rPr>
          <w:rFonts w:ascii="Times New Roman"/>
          <w:b w:val="false"/>
          <w:i w:val="false"/>
          <w:color w:val="000000"/>
          <w:sz w:val="28"/>
        </w:rPr>
        <w:t xml:space="preserve">
   меттерінің негізгі шығын.   бұйрығы   ККМ         4-тоқсан       бюджет </w:t>
      </w:r>
      <w:r>
        <w:br/>
      </w:r>
      <w:r>
        <w:rPr>
          <w:rFonts w:ascii="Times New Roman"/>
          <w:b w:val="false"/>
          <w:i w:val="false"/>
          <w:color w:val="000000"/>
          <w:sz w:val="28"/>
        </w:rPr>
        <w:t xml:space="preserve">
   дарын бөлу және өзіндік </w:t>
      </w:r>
      <w:r>
        <w:br/>
      </w:r>
      <w:r>
        <w:rPr>
          <w:rFonts w:ascii="Times New Roman"/>
          <w:b w:val="false"/>
          <w:i w:val="false"/>
          <w:color w:val="000000"/>
          <w:sz w:val="28"/>
        </w:rPr>
        <w:t xml:space="preserve">
   құнын айқындау жөнінде </w:t>
      </w:r>
      <w:r>
        <w:br/>
      </w:r>
      <w:r>
        <w:rPr>
          <w:rFonts w:ascii="Times New Roman"/>
          <w:b w:val="false"/>
          <w:i w:val="false"/>
          <w:color w:val="000000"/>
          <w:sz w:val="28"/>
        </w:rPr>
        <w:t xml:space="preserve">
   әдістеме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Өндірістік мұқтаждар үшін   ТМРБҚА    ТМРБҚА,     2002 ж.   1,2  Респуб. </w:t>
      </w:r>
      <w:r>
        <w:br/>
      </w:r>
      <w:r>
        <w:rPr>
          <w:rFonts w:ascii="Times New Roman"/>
          <w:b w:val="false"/>
          <w:i w:val="false"/>
          <w:color w:val="000000"/>
          <w:sz w:val="28"/>
        </w:rPr>
        <w:t xml:space="preserve">
   тендерлік негізде Табиғи    бұйрығы   Сатып алу   4-тоқсан       бюджет </w:t>
      </w:r>
      <w:r>
        <w:br/>
      </w:r>
      <w:r>
        <w:rPr>
          <w:rFonts w:ascii="Times New Roman"/>
          <w:b w:val="false"/>
          <w:i w:val="false"/>
          <w:color w:val="000000"/>
          <w:sz w:val="28"/>
        </w:rPr>
        <w:t xml:space="preserve">
   монополиялар субъектілері.            жөніндегі </w:t>
      </w:r>
      <w:r>
        <w:br/>
      </w:r>
      <w:r>
        <w:rPr>
          <w:rFonts w:ascii="Times New Roman"/>
          <w:b w:val="false"/>
          <w:i w:val="false"/>
          <w:color w:val="000000"/>
          <w:sz w:val="28"/>
        </w:rPr>
        <w:t xml:space="preserve">
   нің материалдық және қаржы.           агенттік </w:t>
      </w:r>
      <w:r>
        <w:br/>
      </w:r>
      <w:r>
        <w:rPr>
          <w:rFonts w:ascii="Times New Roman"/>
          <w:b w:val="false"/>
          <w:i w:val="false"/>
          <w:color w:val="000000"/>
          <w:sz w:val="28"/>
        </w:rPr>
        <w:t xml:space="preserve">
   лық ресурстар, жабдықтар </w:t>
      </w:r>
      <w:r>
        <w:br/>
      </w:r>
      <w:r>
        <w:rPr>
          <w:rFonts w:ascii="Times New Roman"/>
          <w:b w:val="false"/>
          <w:i w:val="false"/>
          <w:color w:val="000000"/>
          <w:sz w:val="28"/>
        </w:rPr>
        <w:t xml:space="preserve">
   сатып алуын жүргізу ережесін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9  Қазақстан Республикасының   ТМРБҚА    ТМРБҚА      2002 ж.   1,9  Респуб. </w:t>
      </w:r>
      <w:r>
        <w:br/>
      </w:r>
      <w:r>
        <w:rPr>
          <w:rFonts w:ascii="Times New Roman"/>
          <w:b w:val="false"/>
          <w:i w:val="false"/>
          <w:color w:val="000000"/>
          <w:sz w:val="28"/>
        </w:rPr>
        <w:t xml:space="preserve">
   монополияға қарсы заңнаманы бұйрығы               4-тоқсан       бюджет </w:t>
      </w:r>
      <w:r>
        <w:br/>
      </w:r>
      <w:r>
        <w:rPr>
          <w:rFonts w:ascii="Times New Roman"/>
          <w:b w:val="false"/>
          <w:i w:val="false"/>
          <w:color w:val="000000"/>
          <w:sz w:val="28"/>
        </w:rPr>
        <w:t xml:space="preserve">
   бұзғаны үшін Монополияға </w:t>
      </w:r>
      <w:r>
        <w:br/>
      </w:r>
      <w:r>
        <w:rPr>
          <w:rFonts w:ascii="Times New Roman"/>
          <w:b w:val="false"/>
          <w:i w:val="false"/>
          <w:color w:val="000000"/>
          <w:sz w:val="28"/>
        </w:rPr>
        <w:t xml:space="preserve">
   ден қою шараларын қолдану </w:t>
      </w:r>
      <w:r>
        <w:br/>
      </w:r>
      <w:r>
        <w:rPr>
          <w:rFonts w:ascii="Times New Roman"/>
          <w:b w:val="false"/>
          <w:i w:val="false"/>
          <w:color w:val="000000"/>
          <w:sz w:val="28"/>
        </w:rPr>
        <w:t xml:space="preserve">
   ережесін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10 Табиғи монополиялар субъек. ТМРБҚА    ТМРБҚА      2002 ж.   жоқ  жоқ  </w:t>
      </w:r>
      <w:r>
        <w:br/>
      </w:r>
      <w:r>
        <w:rPr>
          <w:rFonts w:ascii="Times New Roman"/>
          <w:b w:val="false"/>
          <w:i w:val="false"/>
          <w:color w:val="000000"/>
          <w:sz w:val="28"/>
        </w:rPr>
        <w:t xml:space="preserve">
   тілерінің инвестициялық     бұйрығы               4-тоқсан </w:t>
      </w:r>
      <w:r>
        <w:br/>
      </w:r>
      <w:r>
        <w:rPr>
          <w:rFonts w:ascii="Times New Roman"/>
          <w:b w:val="false"/>
          <w:i w:val="false"/>
          <w:color w:val="000000"/>
          <w:sz w:val="28"/>
        </w:rPr>
        <w:t xml:space="preserve">
   бағдарламаларын қарау және </w:t>
      </w:r>
      <w:r>
        <w:br/>
      </w:r>
      <w:r>
        <w:rPr>
          <w:rFonts w:ascii="Times New Roman"/>
          <w:b w:val="false"/>
          <w:i w:val="false"/>
          <w:color w:val="000000"/>
          <w:sz w:val="28"/>
        </w:rPr>
        <w:t xml:space="preserve">
   келісу ережесін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2003 жыл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11 Халықаралық темір жолмен    Норматив. ККМ         2003 ж.   жоқ  жоқ </w:t>
      </w:r>
      <w:r>
        <w:br/>
      </w:r>
      <w:r>
        <w:rPr>
          <w:rFonts w:ascii="Times New Roman"/>
          <w:b w:val="false"/>
          <w:i w:val="false"/>
          <w:color w:val="000000"/>
          <w:sz w:val="28"/>
        </w:rPr>
        <w:t xml:space="preserve">
   жолаушылар қатынасы туралы  тік                   1-тоқсан </w:t>
      </w:r>
      <w:r>
        <w:br/>
      </w:r>
      <w:r>
        <w:rPr>
          <w:rFonts w:ascii="Times New Roman"/>
          <w:b w:val="false"/>
          <w:i w:val="false"/>
          <w:color w:val="000000"/>
          <w:sz w:val="28"/>
        </w:rPr>
        <w:t xml:space="preserve">
   келісімге (ХЖҚК) қосылу     құқықтық </w:t>
      </w:r>
      <w:r>
        <w:br/>
      </w:r>
      <w:r>
        <w:rPr>
          <w:rFonts w:ascii="Times New Roman"/>
          <w:b w:val="false"/>
          <w:i w:val="false"/>
          <w:color w:val="000000"/>
          <w:sz w:val="28"/>
        </w:rPr>
        <w:t xml:space="preserve">
   жөнінде құжаттар дайындау   кесімнің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12 Халықаралық темір жолмен    Норматив. ККМ         2003 ж.   жоқ  жоқ </w:t>
      </w:r>
      <w:r>
        <w:br/>
      </w:r>
      <w:r>
        <w:rPr>
          <w:rFonts w:ascii="Times New Roman"/>
          <w:b w:val="false"/>
          <w:i w:val="false"/>
          <w:color w:val="000000"/>
          <w:sz w:val="28"/>
        </w:rPr>
        <w:t xml:space="preserve">
   жүк қатынасы туралы келі.   тік                   1-тоқсан </w:t>
      </w:r>
      <w:r>
        <w:br/>
      </w:r>
      <w:r>
        <w:rPr>
          <w:rFonts w:ascii="Times New Roman"/>
          <w:b w:val="false"/>
          <w:i w:val="false"/>
          <w:color w:val="000000"/>
          <w:sz w:val="28"/>
        </w:rPr>
        <w:t xml:space="preserve">
   сімге (ХЖҚК) қосылу         құқықтық </w:t>
      </w:r>
      <w:r>
        <w:br/>
      </w:r>
      <w:r>
        <w:rPr>
          <w:rFonts w:ascii="Times New Roman"/>
          <w:b w:val="false"/>
          <w:i w:val="false"/>
          <w:color w:val="000000"/>
          <w:sz w:val="28"/>
        </w:rPr>
        <w:t xml:space="preserve">
   жөнінде құжаттар дайындау   кесімнің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13 Республикалық және халық.   ТМРБҚА    ТМБРҚА,     2003 ж.   5    Респуб. </w:t>
      </w:r>
      <w:r>
        <w:br/>
      </w:r>
      <w:r>
        <w:rPr>
          <w:rFonts w:ascii="Times New Roman"/>
          <w:b w:val="false"/>
          <w:i w:val="false"/>
          <w:color w:val="000000"/>
          <w:sz w:val="28"/>
        </w:rPr>
        <w:t xml:space="preserve">
   аралық қатынастардағы       бұйрығы   ККМ         4-тоқсан       бюджет </w:t>
      </w:r>
      <w:r>
        <w:br/>
      </w:r>
      <w:r>
        <w:rPr>
          <w:rFonts w:ascii="Times New Roman"/>
          <w:b w:val="false"/>
          <w:i w:val="false"/>
          <w:color w:val="000000"/>
          <w:sz w:val="28"/>
        </w:rPr>
        <w:t xml:space="preserve">
   жүктерді темір жолмен </w:t>
      </w:r>
      <w:r>
        <w:br/>
      </w:r>
      <w:r>
        <w:rPr>
          <w:rFonts w:ascii="Times New Roman"/>
          <w:b w:val="false"/>
          <w:i w:val="false"/>
          <w:color w:val="000000"/>
          <w:sz w:val="28"/>
        </w:rPr>
        <w:t xml:space="preserve">
   тасымалдау тарифтерін </w:t>
      </w:r>
      <w:r>
        <w:br/>
      </w:r>
      <w:r>
        <w:rPr>
          <w:rFonts w:ascii="Times New Roman"/>
          <w:b w:val="false"/>
          <w:i w:val="false"/>
          <w:color w:val="000000"/>
          <w:sz w:val="28"/>
        </w:rPr>
        <w:t xml:space="preserve">
   есептеу әдістемесін әзірлеу </w:t>
      </w:r>
      <w:r>
        <w:br/>
      </w:r>
      <w:r>
        <w:rPr>
          <w:rFonts w:ascii="Times New Roman"/>
          <w:b w:val="false"/>
          <w:i w:val="false"/>
          <w:color w:val="000000"/>
          <w:sz w:val="28"/>
        </w:rPr>
        <w:t xml:space="preserve">
   және Прейскурантын жасау </w:t>
      </w:r>
      <w:r>
        <w:br/>
      </w:r>
      <w:r>
        <w:rPr>
          <w:rFonts w:ascii="Times New Roman"/>
          <w:b w:val="false"/>
          <w:i w:val="false"/>
          <w:color w:val="000000"/>
          <w:sz w:val="28"/>
        </w:rPr>
        <w:t xml:space="preserve">
   (1-кезең)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14 Жүктерді темір жол көлігі   ТМРБҚА    ТМБРҚА,     2003 ж.   7    Респуб. </w:t>
      </w:r>
      <w:r>
        <w:br/>
      </w:r>
      <w:r>
        <w:rPr>
          <w:rFonts w:ascii="Times New Roman"/>
          <w:b w:val="false"/>
          <w:i w:val="false"/>
          <w:color w:val="000000"/>
          <w:sz w:val="28"/>
        </w:rPr>
        <w:t xml:space="preserve">
   мен тасымалдауға байланысты бұйрығы   ККМ         4-тоқсан       бюджет </w:t>
      </w:r>
      <w:r>
        <w:br/>
      </w:r>
      <w:r>
        <w:rPr>
          <w:rFonts w:ascii="Times New Roman"/>
          <w:b w:val="false"/>
          <w:i w:val="false"/>
          <w:color w:val="000000"/>
          <w:sz w:val="28"/>
        </w:rPr>
        <w:t xml:space="preserve">
   шығындарды бөлу және қосым. </w:t>
      </w:r>
      <w:r>
        <w:br/>
      </w:r>
      <w:r>
        <w:rPr>
          <w:rFonts w:ascii="Times New Roman"/>
          <w:b w:val="false"/>
          <w:i w:val="false"/>
          <w:color w:val="000000"/>
          <w:sz w:val="28"/>
        </w:rPr>
        <w:t xml:space="preserve">
   ша операциялардың өзіндік </w:t>
      </w:r>
      <w:r>
        <w:br/>
      </w:r>
      <w:r>
        <w:rPr>
          <w:rFonts w:ascii="Times New Roman"/>
          <w:b w:val="false"/>
          <w:i w:val="false"/>
          <w:color w:val="000000"/>
          <w:sz w:val="28"/>
        </w:rPr>
        <w:t xml:space="preserve">
   құнын айқындау әдістемесін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15 Кірме жолдар қызметтерінің  ТМРБҚА    ТМБРҚА,     2003 ж.   3    Респуб. </w:t>
      </w:r>
      <w:r>
        <w:br/>
      </w:r>
      <w:r>
        <w:rPr>
          <w:rFonts w:ascii="Times New Roman"/>
          <w:b w:val="false"/>
          <w:i w:val="false"/>
          <w:color w:val="000000"/>
          <w:sz w:val="28"/>
        </w:rPr>
        <w:t xml:space="preserve">
   өзіндік құнын айқындау      бұйрығы   ККМ         2-тоқсан       бюджет </w:t>
      </w:r>
      <w:r>
        <w:br/>
      </w:r>
      <w:r>
        <w:rPr>
          <w:rFonts w:ascii="Times New Roman"/>
          <w:b w:val="false"/>
          <w:i w:val="false"/>
          <w:color w:val="000000"/>
          <w:sz w:val="28"/>
        </w:rPr>
        <w:t xml:space="preserve">
   әдістемесін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16 Аэронавигация қызметтерінің ТМРБҚА    ТМБРҚА,     2003 ж.   4    Респуб. </w:t>
      </w:r>
      <w:r>
        <w:br/>
      </w:r>
      <w:r>
        <w:rPr>
          <w:rFonts w:ascii="Times New Roman"/>
          <w:b w:val="false"/>
          <w:i w:val="false"/>
          <w:color w:val="000000"/>
          <w:sz w:val="28"/>
        </w:rPr>
        <w:t xml:space="preserve">
   шығындарын бөлу және өзін.  бұйрығы   ККМ         4-тоқсан       бюджет </w:t>
      </w:r>
      <w:r>
        <w:br/>
      </w:r>
      <w:r>
        <w:rPr>
          <w:rFonts w:ascii="Times New Roman"/>
          <w:b w:val="false"/>
          <w:i w:val="false"/>
          <w:color w:val="000000"/>
          <w:sz w:val="28"/>
        </w:rPr>
        <w:t xml:space="preserve">
   дік құнын айқындау </w:t>
      </w:r>
      <w:r>
        <w:br/>
      </w:r>
      <w:r>
        <w:rPr>
          <w:rFonts w:ascii="Times New Roman"/>
          <w:b w:val="false"/>
          <w:i w:val="false"/>
          <w:color w:val="000000"/>
          <w:sz w:val="28"/>
        </w:rPr>
        <w:t xml:space="preserve">
   әдістемесін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17 Теңіз порты орындайтын жұ.  ТМРБҚА    ТМБРҚА,     2003 ж.   9,1  Респуб. </w:t>
      </w:r>
      <w:r>
        <w:br/>
      </w:r>
      <w:r>
        <w:rPr>
          <w:rFonts w:ascii="Times New Roman"/>
          <w:b w:val="false"/>
          <w:i w:val="false"/>
          <w:color w:val="000000"/>
          <w:sz w:val="28"/>
        </w:rPr>
        <w:t xml:space="preserve">
   мыстар мен қызметтер үшін   бұйрығы   ККМ         4-тоқсан       бюджет </w:t>
      </w:r>
      <w:r>
        <w:br/>
      </w:r>
      <w:r>
        <w:rPr>
          <w:rFonts w:ascii="Times New Roman"/>
          <w:b w:val="false"/>
          <w:i w:val="false"/>
          <w:color w:val="000000"/>
          <w:sz w:val="28"/>
        </w:rPr>
        <w:t xml:space="preserve">
   алымдар мен төлемдер </w:t>
      </w:r>
      <w:r>
        <w:br/>
      </w:r>
      <w:r>
        <w:rPr>
          <w:rFonts w:ascii="Times New Roman"/>
          <w:b w:val="false"/>
          <w:i w:val="false"/>
          <w:color w:val="000000"/>
          <w:sz w:val="28"/>
        </w:rPr>
        <w:t xml:space="preserve">
   ставкаларын есептеу жөнінде </w:t>
      </w:r>
      <w:r>
        <w:br/>
      </w:r>
      <w:r>
        <w:rPr>
          <w:rFonts w:ascii="Times New Roman"/>
          <w:b w:val="false"/>
          <w:i w:val="false"/>
          <w:color w:val="000000"/>
          <w:sz w:val="28"/>
        </w:rPr>
        <w:t xml:space="preserve">
   әдістеме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18 Жерде көрсетілетін қызмет   ТМРБҚА    ТМБРҚА,     2003 ж.   2    Респуб. </w:t>
      </w:r>
      <w:r>
        <w:br/>
      </w:r>
      <w:r>
        <w:rPr>
          <w:rFonts w:ascii="Times New Roman"/>
          <w:b w:val="false"/>
          <w:i w:val="false"/>
          <w:color w:val="000000"/>
          <w:sz w:val="28"/>
        </w:rPr>
        <w:t xml:space="preserve">
   үшін әуежайлық алымдар мен  бұйрығы   ККМ         4-тоқсан       бюджет </w:t>
      </w:r>
      <w:r>
        <w:br/>
      </w:r>
      <w:r>
        <w:rPr>
          <w:rFonts w:ascii="Times New Roman"/>
          <w:b w:val="false"/>
          <w:i w:val="false"/>
          <w:color w:val="000000"/>
          <w:sz w:val="28"/>
        </w:rPr>
        <w:t xml:space="preserve">
   тарифтерге төмендету </w:t>
      </w:r>
      <w:r>
        <w:br/>
      </w:r>
      <w:r>
        <w:rPr>
          <w:rFonts w:ascii="Times New Roman"/>
          <w:b w:val="false"/>
          <w:i w:val="false"/>
          <w:color w:val="000000"/>
          <w:sz w:val="28"/>
        </w:rPr>
        <w:t xml:space="preserve">
   коэффициентінің деңгейін </w:t>
      </w:r>
      <w:r>
        <w:br/>
      </w:r>
      <w:r>
        <w:rPr>
          <w:rFonts w:ascii="Times New Roman"/>
          <w:b w:val="false"/>
          <w:i w:val="false"/>
          <w:color w:val="000000"/>
          <w:sz w:val="28"/>
        </w:rPr>
        <w:t xml:space="preserve">
   айқындау жөнінде әдістеме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19 Теңіз порттары орындайтын   ТМРБҚА    ТМБРҚА,     2003 ж.   3    Респуб. </w:t>
      </w:r>
      <w:r>
        <w:br/>
      </w:r>
      <w:r>
        <w:rPr>
          <w:rFonts w:ascii="Times New Roman"/>
          <w:b w:val="false"/>
          <w:i w:val="false"/>
          <w:color w:val="000000"/>
          <w:sz w:val="28"/>
        </w:rPr>
        <w:t xml:space="preserve">
   қызметтерге алымдар став.   бұйрығы   ККМ         4-тоқсан       бюджет </w:t>
      </w:r>
      <w:r>
        <w:br/>
      </w:r>
      <w:r>
        <w:rPr>
          <w:rFonts w:ascii="Times New Roman"/>
          <w:b w:val="false"/>
          <w:i w:val="false"/>
          <w:color w:val="000000"/>
          <w:sz w:val="28"/>
        </w:rPr>
        <w:t xml:space="preserve">
   каларына төмендету коэффи. </w:t>
      </w:r>
      <w:r>
        <w:br/>
      </w:r>
      <w:r>
        <w:rPr>
          <w:rFonts w:ascii="Times New Roman"/>
          <w:b w:val="false"/>
          <w:i w:val="false"/>
          <w:color w:val="000000"/>
          <w:sz w:val="28"/>
        </w:rPr>
        <w:t xml:space="preserve">
   циентінің деңгейін айқындау </w:t>
      </w:r>
      <w:r>
        <w:br/>
      </w:r>
      <w:r>
        <w:rPr>
          <w:rFonts w:ascii="Times New Roman"/>
          <w:b w:val="false"/>
          <w:i w:val="false"/>
          <w:color w:val="000000"/>
          <w:sz w:val="28"/>
        </w:rPr>
        <w:t xml:space="preserve">
   жөнінде әдістеме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20 Почта байланысы саласындағы ТМРБҚА    ТМБРҚА,     2003 ж.   8    Респуб. </w:t>
      </w:r>
      <w:r>
        <w:br/>
      </w:r>
      <w:r>
        <w:rPr>
          <w:rFonts w:ascii="Times New Roman"/>
          <w:b w:val="false"/>
          <w:i w:val="false"/>
          <w:color w:val="000000"/>
          <w:sz w:val="28"/>
        </w:rPr>
        <w:t xml:space="preserve">
   шығындарды бөлу, қызмет.    бұйрығы   ККМ         4-тоқсан       бюджет </w:t>
      </w:r>
      <w:r>
        <w:br/>
      </w:r>
      <w:r>
        <w:rPr>
          <w:rFonts w:ascii="Times New Roman"/>
          <w:b w:val="false"/>
          <w:i w:val="false"/>
          <w:color w:val="000000"/>
          <w:sz w:val="28"/>
        </w:rPr>
        <w:t xml:space="preserve">
   тердің өзіндік құнын </w:t>
      </w:r>
      <w:r>
        <w:br/>
      </w:r>
      <w:r>
        <w:rPr>
          <w:rFonts w:ascii="Times New Roman"/>
          <w:b w:val="false"/>
          <w:i w:val="false"/>
          <w:color w:val="000000"/>
          <w:sz w:val="28"/>
        </w:rPr>
        <w:t xml:space="preserve">
   айқындау және тарифтер </w:t>
      </w:r>
      <w:r>
        <w:br/>
      </w:r>
      <w:r>
        <w:rPr>
          <w:rFonts w:ascii="Times New Roman"/>
          <w:b w:val="false"/>
          <w:i w:val="false"/>
          <w:color w:val="000000"/>
          <w:sz w:val="28"/>
        </w:rPr>
        <w:t xml:space="preserve">
   есептеу жөнінде әдістеме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21 Жылу таратушы өлшемдер      ТМРБҚА    ТМБРҚА,     2003 ж.   6,1  Респуб. </w:t>
      </w:r>
      <w:r>
        <w:br/>
      </w:r>
      <w:r>
        <w:rPr>
          <w:rFonts w:ascii="Times New Roman"/>
          <w:b w:val="false"/>
          <w:i w:val="false"/>
          <w:color w:val="000000"/>
          <w:sz w:val="28"/>
        </w:rPr>
        <w:t xml:space="preserve">
   бойынша жылу энергиясын     бұйрығы   ЭМРМ        4-тоқсан       бюджет </w:t>
      </w:r>
      <w:r>
        <w:br/>
      </w:r>
      <w:r>
        <w:rPr>
          <w:rFonts w:ascii="Times New Roman"/>
          <w:b w:val="false"/>
          <w:i w:val="false"/>
          <w:color w:val="000000"/>
          <w:sz w:val="28"/>
        </w:rPr>
        <w:t xml:space="preserve">
   өндіру кезіндегі шығындарды </w:t>
      </w:r>
      <w:r>
        <w:br/>
      </w:r>
      <w:r>
        <w:rPr>
          <w:rFonts w:ascii="Times New Roman"/>
          <w:b w:val="false"/>
          <w:i w:val="false"/>
          <w:color w:val="000000"/>
          <w:sz w:val="28"/>
        </w:rPr>
        <w:t xml:space="preserve">
   бөлу әдістемесін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22 Кернеу сыныптары бойынша    ТМРБҚА    ТМБРҚА,     2003 ж.   13,1 Респуб. </w:t>
      </w:r>
      <w:r>
        <w:br/>
      </w:r>
      <w:r>
        <w:rPr>
          <w:rFonts w:ascii="Times New Roman"/>
          <w:b w:val="false"/>
          <w:i w:val="false"/>
          <w:color w:val="000000"/>
          <w:sz w:val="28"/>
        </w:rPr>
        <w:t xml:space="preserve">
   аймақтық деңгей желілері    бұйрығы   ЭМРМ        4-тоқсан       бюджет </w:t>
      </w:r>
      <w:r>
        <w:br/>
      </w:r>
      <w:r>
        <w:rPr>
          <w:rFonts w:ascii="Times New Roman"/>
          <w:b w:val="false"/>
          <w:i w:val="false"/>
          <w:color w:val="000000"/>
          <w:sz w:val="28"/>
        </w:rPr>
        <w:t xml:space="preserve">
   арқылы электр энергиясын </w:t>
      </w:r>
      <w:r>
        <w:br/>
      </w:r>
      <w:r>
        <w:rPr>
          <w:rFonts w:ascii="Times New Roman"/>
          <w:b w:val="false"/>
          <w:i w:val="false"/>
          <w:color w:val="000000"/>
          <w:sz w:val="28"/>
        </w:rPr>
        <w:t xml:space="preserve">
   беру жөніндегі қызметтерге </w:t>
      </w:r>
      <w:r>
        <w:br/>
      </w:r>
      <w:r>
        <w:rPr>
          <w:rFonts w:ascii="Times New Roman"/>
          <w:b w:val="false"/>
          <w:i w:val="false"/>
          <w:color w:val="000000"/>
          <w:sz w:val="28"/>
        </w:rPr>
        <w:t xml:space="preserve">
   тарифтер есептеу әдістемесін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23 Бөлуші құбыр желілері арқы. ТМРБҚА    ТМБРҚА,     2003 ж.   11   Респуб. </w:t>
      </w:r>
      <w:r>
        <w:br/>
      </w:r>
      <w:r>
        <w:rPr>
          <w:rFonts w:ascii="Times New Roman"/>
          <w:b w:val="false"/>
          <w:i w:val="false"/>
          <w:color w:val="000000"/>
          <w:sz w:val="28"/>
        </w:rPr>
        <w:t xml:space="preserve">
   лы табиғи газды тасымалдау  бұйрығы   ЭМРМ        4-тоқсан       бюджет </w:t>
      </w:r>
      <w:r>
        <w:br/>
      </w:r>
      <w:r>
        <w:rPr>
          <w:rFonts w:ascii="Times New Roman"/>
          <w:b w:val="false"/>
          <w:i w:val="false"/>
          <w:color w:val="000000"/>
          <w:sz w:val="28"/>
        </w:rPr>
        <w:t xml:space="preserve">
   жөніндегі қызметтерге </w:t>
      </w:r>
      <w:r>
        <w:br/>
      </w:r>
      <w:r>
        <w:rPr>
          <w:rFonts w:ascii="Times New Roman"/>
          <w:b w:val="false"/>
          <w:i w:val="false"/>
          <w:color w:val="000000"/>
          <w:sz w:val="28"/>
        </w:rPr>
        <w:t xml:space="preserve">
   тарифтер есептеу әдістемесін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24 Бөлуші құбыр желілері арқы. ТМРБҚА    ТМБРҚА,     2003 ж.   11   Респуб. </w:t>
      </w:r>
      <w:r>
        <w:br/>
      </w:r>
      <w:r>
        <w:rPr>
          <w:rFonts w:ascii="Times New Roman"/>
          <w:b w:val="false"/>
          <w:i w:val="false"/>
          <w:color w:val="000000"/>
          <w:sz w:val="28"/>
        </w:rPr>
        <w:t xml:space="preserve">
   лы суды тасымалдау жөнін.   бұйрығы   ККМ         4-тоқсан       бюджет </w:t>
      </w:r>
      <w:r>
        <w:br/>
      </w:r>
      <w:r>
        <w:rPr>
          <w:rFonts w:ascii="Times New Roman"/>
          <w:b w:val="false"/>
          <w:i w:val="false"/>
          <w:color w:val="000000"/>
          <w:sz w:val="28"/>
        </w:rPr>
        <w:t xml:space="preserve">
   дегі қызметтерге тарифтер </w:t>
      </w:r>
      <w:r>
        <w:br/>
      </w:r>
      <w:r>
        <w:rPr>
          <w:rFonts w:ascii="Times New Roman"/>
          <w:b w:val="false"/>
          <w:i w:val="false"/>
          <w:color w:val="000000"/>
          <w:sz w:val="28"/>
        </w:rPr>
        <w:t xml:space="preserve">
   есептеу әдістемесін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25 Монополияға қарсы заңна.    ТМРБҚА    ТМБРҚА,     2003 ж.   3    Респуб. </w:t>
      </w:r>
      <w:r>
        <w:br/>
      </w:r>
      <w:r>
        <w:rPr>
          <w:rFonts w:ascii="Times New Roman"/>
          <w:b w:val="false"/>
          <w:i w:val="false"/>
          <w:color w:val="000000"/>
          <w:sz w:val="28"/>
        </w:rPr>
        <w:t xml:space="preserve">
   маны жүйелендіруді жүргізу  бұйрығы   ҚарМ        4-тоқсан       бюджет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26 Табиғи монополиялар субъек. Қазақстан ТМБРҚА,     2003 ж.   350  Респуб. </w:t>
      </w:r>
      <w:r>
        <w:br/>
      </w:r>
      <w:r>
        <w:rPr>
          <w:rFonts w:ascii="Times New Roman"/>
          <w:b w:val="false"/>
          <w:i w:val="false"/>
          <w:color w:val="000000"/>
          <w:sz w:val="28"/>
        </w:rPr>
        <w:t xml:space="preserve">
   тілеріне қаржылық және      Республи. ККМ, ЭМРМ   4-тоқсан       бюджет </w:t>
      </w:r>
      <w:r>
        <w:br/>
      </w:r>
      <w:r>
        <w:rPr>
          <w:rFonts w:ascii="Times New Roman"/>
          <w:b w:val="false"/>
          <w:i w:val="false"/>
          <w:color w:val="000000"/>
          <w:sz w:val="28"/>
        </w:rPr>
        <w:t xml:space="preserve">
   техникалық сараптама        касының </w:t>
      </w:r>
      <w:r>
        <w:br/>
      </w:r>
      <w:r>
        <w:rPr>
          <w:rFonts w:ascii="Times New Roman"/>
          <w:b w:val="false"/>
          <w:i w:val="false"/>
          <w:color w:val="000000"/>
          <w:sz w:val="28"/>
        </w:rPr>
        <w:t xml:space="preserve">
   жүргізу                     Үкіметіне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27 Табиғи монополиялар субъек. ТМРБҚА    ТМБРҚА,     2003 ж.   жоқ  жоқ </w:t>
      </w:r>
      <w:r>
        <w:br/>
      </w:r>
      <w:r>
        <w:rPr>
          <w:rFonts w:ascii="Times New Roman"/>
          <w:b w:val="false"/>
          <w:i w:val="false"/>
          <w:color w:val="000000"/>
          <w:sz w:val="28"/>
        </w:rPr>
        <w:t xml:space="preserve">
   тілерінің мүлкін иеліктен   бұйрығы   ҚарМ        4-тоқсан </w:t>
      </w:r>
      <w:r>
        <w:br/>
      </w:r>
      <w:r>
        <w:rPr>
          <w:rFonts w:ascii="Times New Roman"/>
          <w:b w:val="false"/>
          <w:i w:val="false"/>
          <w:color w:val="000000"/>
          <w:sz w:val="28"/>
        </w:rPr>
        <w:t xml:space="preserve">
   шығаруды келісу ережесін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28 Табиғи монополиялар субъек. ТМРБҚА    ТМБРҚА,     2003 ж.   жоқ  жоқ </w:t>
      </w:r>
      <w:r>
        <w:br/>
      </w:r>
      <w:r>
        <w:rPr>
          <w:rFonts w:ascii="Times New Roman"/>
          <w:b w:val="false"/>
          <w:i w:val="false"/>
          <w:color w:val="000000"/>
          <w:sz w:val="28"/>
        </w:rPr>
        <w:t xml:space="preserve">
   тілерін қайта ұйымдастыру   бұйрығы   ҚарМ        4-тоқсан </w:t>
      </w:r>
      <w:r>
        <w:br/>
      </w:r>
      <w:r>
        <w:rPr>
          <w:rFonts w:ascii="Times New Roman"/>
          <w:b w:val="false"/>
          <w:i w:val="false"/>
          <w:color w:val="000000"/>
          <w:sz w:val="28"/>
        </w:rPr>
        <w:t xml:space="preserve">
   мен таратуды монополияға </w:t>
      </w:r>
      <w:r>
        <w:br/>
      </w:r>
      <w:r>
        <w:rPr>
          <w:rFonts w:ascii="Times New Roman"/>
          <w:b w:val="false"/>
          <w:i w:val="false"/>
          <w:color w:val="000000"/>
          <w:sz w:val="28"/>
        </w:rPr>
        <w:t xml:space="preserve">
   қарсы органмен келісу </w:t>
      </w:r>
      <w:r>
        <w:br/>
      </w:r>
      <w:r>
        <w:rPr>
          <w:rFonts w:ascii="Times New Roman"/>
          <w:b w:val="false"/>
          <w:i w:val="false"/>
          <w:color w:val="000000"/>
          <w:sz w:val="28"/>
        </w:rPr>
        <w:t xml:space="preserve">
   нұсқаулығын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29 Уақытша өтемдік тариф       ТМРБҚА    ТМБРҚА      2003 ж.   жоқ  жоқ </w:t>
      </w:r>
      <w:r>
        <w:br/>
      </w:r>
      <w:r>
        <w:rPr>
          <w:rFonts w:ascii="Times New Roman"/>
          <w:b w:val="false"/>
          <w:i w:val="false"/>
          <w:color w:val="000000"/>
          <w:sz w:val="28"/>
        </w:rPr>
        <w:t xml:space="preserve">
   белгілеу ережесін           бұйрығы               4-тоқсан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30 Табиғи монополиялар субъек. ТМРБҚА    ТМБРҚА,     2003 ж.   жоқ  жоқ </w:t>
      </w:r>
      <w:r>
        <w:br/>
      </w:r>
      <w:r>
        <w:rPr>
          <w:rFonts w:ascii="Times New Roman"/>
          <w:b w:val="false"/>
          <w:i w:val="false"/>
          <w:color w:val="000000"/>
          <w:sz w:val="28"/>
        </w:rPr>
        <w:t xml:space="preserve">
   тілерінің қаржы-шаруашылық  бұйрығы   ҚарМ        4-тоқсан </w:t>
      </w:r>
      <w:r>
        <w:br/>
      </w:r>
      <w:r>
        <w:rPr>
          <w:rFonts w:ascii="Times New Roman"/>
          <w:b w:val="false"/>
          <w:i w:val="false"/>
          <w:color w:val="000000"/>
          <w:sz w:val="28"/>
        </w:rPr>
        <w:t xml:space="preserve">
   қызметінің аудиторлық есеп. </w:t>
      </w:r>
      <w:r>
        <w:br/>
      </w:r>
      <w:r>
        <w:rPr>
          <w:rFonts w:ascii="Times New Roman"/>
          <w:b w:val="false"/>
          <w:i w:val="false"/>
          <w:color w:val="000000"/>
          <w:sz w:val="28"/>
        </w:rPr>
        <w:t xml:space="preserve">
   теріне қойылатын талаптар. </w:t>
      </w:r>
      <w:r>
        <w:br/>
      </w:r>
      <w:r>
        <w:rPr>
          <w:rFonts w:ascii="Times New Roman"/>
          <w:b w:val="false"/>
          <w:i w:val="false"/>
          <w:color w:val="000000"/>
          <w:sz w:val="28"/>
        </w:rPr>
        <w:t xml:space="preserve">
   дың тізбесін әзірлеу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31 Тарифтерді бекіту кезінде   Норматив. ТМБРҚА,     2003 ж.   жоқ  жоқ </w:t>
      </w:r>
      <w:r>
        <w:br/>
      </w:r>
      <w:r>
        <w:rPr>
          <w:rFonts w:ascii="Times New Roman"/>
          <w:b w:val="false"/>
          <w:i w:val="false"/>
          <w:color w:val="000000"/>
          <w:sz w:val="28"/>
        </w:rPr>
        <w:t xml:space="preserve">
   жария тыңдалымдар өткізу    тік       облыстар.   4-тоқсан </w:t>
      </w:r>
      <w:r>
        <w:br/>
      </w:r>
      <w:r>
        <w:rPr>
          <w:rFonts w:ascii="Times New Roman"/>
          <w:b w:val="false"/>
          <w:i w:val="false"/>
          <w:color w:val="000000"/>
          <w:sz w:val="28"/>
        </w:rPr>
        <w:t xml:space="preserve">
   тәртібін әзірлеу            құқықтық  дың, Астана </w:t>
      </w:r>
      <w:r>
        <w:br/>
      </w:r>
      <w:r>
        <w:rPr>
          <w:rFonts w:ascii="Times New Roman"/>
          <w:b w:val="false"/>
          <w:i w:val="false"/>
          <w:color w:val="000000"/>
          <w:sz w:val="28"/>
        </w:rPr>
        <w:t xml:space="preserve">
                               кесімнің  және Алматы </w:t>
      </w:r>
      <w:r>
        <w:br/>
      </w:r>
      <w:r>
        <w:rPr>
          <w:rFonts w:ascii="Times New Roman"/>
          <w:b w:val="false"/>
          <w:i w:val="false"/>
          <w:color w:val="000000"/>
          <w:sz w:val="28"/>
        </w:rPr>
        <w:t xml:space="preserve">
                               жобасы    қалаларының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32 Табиғи монополиялар субъек. Норматив. ТМБРҚА      2003 ж.   жоқ  жоқ </w:t>
      </w:r>
      <w:r>
        <w:br/>
      </w:r>
      <w:r>
        <w:rPr>
          <w:rFonts w:ascii="Times New Roman"/>
          <w:b w:val="false"/>
          <w:i w:val="false"/>
          <w:color w:val="000000"/>
          <w:sz w:val="28"/>
        </w:rPr>
        <w:t xml:space="preserve">
   тілерінің қызметтер көр.    тік                   3-тоқсан </w:t>
      </w:r>
      <w:r>
        <w:br/>
      </w:r>
      <w:r>
        <w:rPr>
          <w:rFonts w:ascii="Times New Roman"/>
          <w:b w:val="false"/>
          <w:i w:val="false"/>
          <w:color w:val="000000"/>
          <w:sz w:val="28"/>
        </w:rPr>
        <w:t xml:space="preserve">
   сетуі туралы үлгі жария     құқықтық </w:t>
      </w:r>
      <w:r>
        <w:br/>
      </w:r>
      <w:r>
        <w:rPr>
          <w:rFonts w:ascii="Times New Roman"/>
          <w:b w:val="false"/>
          <w:i w:val="false"/>
          <w:color w:val="000000"/>
          <w:sz w:val="28"/>
        </w:rPr>
        <w:t xml:space="preserve">
   шарт әзірлеу                кесімнің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2004 жыл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33  Табиғи монополия      ТМРА     ТМРА      2004 ж.  жоқ   жоқ </w:t>
      </w:r>
      <w:r>
        <w:br/>
      </w:r>
      <w:r>
        <w:rPr>
          <w:rFonts w:ascii="Times New Roman"/>
          <w:b w:val="false"/>
          <w:i w:val="false"/>
          <w:color w:val="000000"/>
          <w:sz w:val="28"/>
        </w:rPr>
        <w:t xml:space="preserve">
    саласына жатқызылған  бұйрығы  ККМ       1-тоқс. </w:t>
      </w:r>
      <w:r>
        <w:br/>
      </w:r>
      <w:r>
        <w:rPr>
          <w:rFonts w:ascii="Times New Roman"/>
          <w:b w:val="false"/>
          <w:i w:val="false"/>
          <w:color w:val="000000"/>
          <w:sz w:val="28"/>
        </w:rPr>
        <w:t xml:space="preserve">
    аэронавигация                    </w:t>
      </w:r>
      <w:r>
        <w:br/>
      </w:r>
      <w:r>
        <w:rPr>
          <w:rFonts w:ascii="Times New Roman"/>
          <w:b w:val="false"/>
          <w:i w:val="false"/>
          <w:color w:val="000000"/>
          <w:sz w:val="28"/>
        </w:rPr>
        <w:t xml:space="preserve">
    қызметтерiне арналған           </w:t>
      </w:r>
      <w:r>
        <w:br/>
      </w:r>
      <w:r>
        <w:rPr>
          <w:rFonts w:ascii="Times New Roman"/>
          <w:b w:val="false"/>
          <w:i w:val="false"/>
          <w:color w:val="000000"/>
          <w:sz w:val="28"/>
        </w:rPr>
        <w:t xml:space="preserve">
    тарифтерге уақытша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коэффициентiнiң </w:t>
      </w:r>
      <w:r>
        <w:br/>
      </w:r>
      <w:r>
        <w:rPr>
          <w:rFonts w:ascii="Times New Roman"/>
          <w:b w:val="false"/>
          <w:i w:val="false"/>
          <w:color w:val="000000"/>
          <w:sz w:val="28"/>
        </w:rPr>
        <w:t xml:space="preserve">
    деңгейiн есептеу </w:t>
      </w:r>
      <w:r>
        <w:br/>
      </w: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34  Байланыс             ТМРА     ТМРА      2004 ж.   4    Респуб. </w:t>
      </w:r>
      <w:r>
        <w:br/>
      </w:r>
      <w:r>
        <w:rPr>
          <w:rFonts w:ascii="Times New Roman"/>
          <w:b w:val="false"/>
          <w:i w:val="false"/>
          <w:color w:val="000000"/>
          <w:sz w:val="28"/>
        </w:rPr>
        <w:t xml:space="preserve">
    операторларының      бұйрығы  АБА       4-тоқс.       бюджет </w:t>
      </w:r>
      <w:r>
        <w:br/>
      </w:r>
      <w:r>
        <w:rPr>
          <w:rFonts w:ascii="Times New Roman"/>
          <w:b w:val="false"/>
          <w:i w:val="false"/>
          <w:color w:val="000000"/>
          <w:sz w:val="28"/>
        </w:rPr>
        <w:t xml:space="preserve">
    трафиктi қосуға және            </w:t>
      </w:r>
      <w:r>
        <w:br/>
      </w:r>
      <w:r>
        <w:rPr>
          <w:rFonts w:ascii="Times New Roman"/>
          <w:b w:val="false"/>
          <w:i w:val="false"/>
          <w:color w:val="000000"/>
          <w:sz w:val="28"/>
        </w:rPr>
        <w:t xml:space="preserve">
    өткiзуге тарифтер              </w:t>
      </w:r>
      <w:r>
        <w:br/>
      </w:r>
      <w:r>
        <w:rPr>
          <w:rFonts w:ascii="Times New Roman"/>
          <w:b w:val="false"/>
          <w:i w:val="false"/>
          <w:color w:val="000000"/>
          <w:sz w:val="28"/>
        </w:rPr>
        <w:t xml:space="preserve">
    есептеу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35  Табиғи монополия      ТМРА     ТМРА      2004 ж.  жоқ   жоқ </w:t>
      </w:r>
      <w:r>
        <w:br/>
      </w:r>
      <w:r>
        <w:rPr>
          <w:rFonts w:ascii="Times New Roman"/>
          <w:b w:val="false"/>
          <w:i w:val="false"/>
          <w:color w:val="000000"/>
          <w:sz w:val="28"/>
        </w:rPr>
        <w:t xml:space="preserve">
    саласына жатқызылған  бұйрығы  ККМ       1-тоқс.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қызметтерiне арнал.             </w:t>
      </w:r>
      <w:r>
        <w:br/>
      </w:r>
      <w:r>
        <w:rPr>
          <w:rFonts w:ascii="Times New Roman"/>
          <w:b w:val="false"/>
          <w:i w:val="false"/>
          <w:color w:val="000000"/>
          <w:sz w:val="28"/>
        </w:rPr>
        <w:t xml:space="preserve">
    ған тарифтерге </w:t>
      </w:r>
      <w:r>
        <w:br/>
      </w:r>
      <w:r>
        <w:rPr>
          <w:rFonts w:ascii="Times New Roman"/>
          <w:b w:val="false"/>
          <w:i w:val="false"/>
          <w:color w:val="000000"/>
          <w:sz w:val="28"/>
        </w:rPr>
        <w:t xml:space="preserve">
    уақытша төмендету </w:t>
      </w:r>
      <w:r>
        <w:br/>
      </w:r>
      <w:r>
        <w:rPr>
          <w:rFonts w:ascii="Times New Roman"/>
          <w:b w:val="false"/>
          <w:i w:val="false"/>
          <w:color w:val="000000"/>
          <w:sz w:val="28"/>
        </w:rPr>
        <w:t xml:space="preserve">
    коэффициенттерiн </w:t>
      </w:r>
      <w:r>
        <w:br/>
      </w:r>
      <w:r>
        <w:rPr>
          <w:rFonts w:ascii="Times New Roman"/>
          <w:b w:val="false"/>
          <w:i w:val="false"/>
          <w:color w:val="000000"/>
          <w:sz w:val="28"/>
        </w:rPr>
        <w:t xml:space="preserve">
    белгiлеу және алып </w:t>
      </w:r>
      <w:r>
        <w:br/>
      </w:r>
      <w:r>
        <w:rPr>
          <w:rFonts w:ascii="Times New Roman"/>
          <w:b w:val="false"/>
          <w:i w:val="false"/>
          <w:color w:val="000000"/>
          <w:sz w:val="28"/>
        </w:rPr>
        <w:t xml:space="preserve">
    тастау eрежесiн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36  Табиғи монополия      ТМРА     ТМРА      2004 ж.  жоқ   жоқ </w:t>
      </w:r>
      <w:r>
        <w:br/>
      </w:r>
      <w:r>
        <w:rPr>
          <w:rFonts w:ascii="Times New Roman"/>
          <w:b w:val="false"/>
          <w:i w:val="false"/>
          <w:color w:val="000000"/>
          <w:sz w:val="28"/>
        </w:rPr>
        <w:t xml:space="preserve">
    субъектiлерiнiң       бұйрығы            1-тоқс. </w:t>
      </w:r>
      <w:r>
        <w:br/>
      </w:r>
      <w:r>
        <w:rPr>
          <w:rFonts w:ascii="Times New Roman"/>
          <w:b w:val="false"/>
          <w:i w:val="false"/>
          <w:color w:val="000000"/>
          <w:sz w:val="28"/>
        </w:rPr>
        <w:t xml:space="preserve">
    қызметiне қаржылық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және оған талап қою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37  Табиғи монополия      ТМРА     ТМРА      2004 ж.   5    Респуб. </w:t>
      </w:r>
      <w:r>
        <w:br/>
      </w:r>
      <w:r>
        <w:rPr>
          <w:rFonts w:ascii="Times New Roman"/>
          <w:b w:val="false"/>
          <w:i w:val="false"/>
          <w:color w:val="000000"/>
          <w:sz w:val="28"/>
        </w:rPr>
        <w:t xml:space="preserve">
    субъектiлерiнiң       бұйрығы            2-тоқс.        бюджет </w:t>
      </w:r>
      <w:r>
        <w:br/>
      </w:r>
      <w:r>
        <w:rPr>
          <w:rFonts w:ascii="Times New Roman"/>
          <w:b w:val="false"/>
          <w:i w:val="false"/>
          <w:color w:val="000000"/>
          <w:sz w:val="28"/>
        </w:rPr>
        <w:t xml:space="preserve">
    қызметiне техникалық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және оған талап қою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38  Мемлекеттiк реттеуге  ТМРА     ТМРА      2004 ж.   5    Респуб. </w:t>
      </w:r>
      <w:r>
        <w:br/>
      </w:r>
      <w:r>
        <w:rPr>
          <w:rFonts w:ascii="Times New Roman"/>
          <w:b w:val="false"/>
          <w:i w:val="false"/>
          <w:color w:val="000000"/>
          <w:sz w:val="28"/>
        </w:rPr>
        <w:t xml:space="preserve">
    жататын әуежайлар     бұйрығы  ККМ       2-тоқс.        бюджет </w:t>
      </w:r>
      <w:r>
        <w:br/>
      </w:r>
      <w:r>
        <w:rPr>
          <w:rFonts w:ascii="Times New Roman"/>
          <w:b w:val="false"/>
          <w:i w:val="false"/>
          <w:color w:val="000000"/>
          <w:sz w:val="28"/>
        </w:rPr>
        <w:t xml:space="preserve">
    мен аэронавигация                </w:t>
      </w:r>
      <w:r>
        <w:br/>
      </w:r>
      <w:r>
        <w:rPr>
          <w:rFonts w:ascii="Times New Roman"/>
          <w:b w:val="false"/>
          <w:i w:val="false"/>
          <w:color w:val="000000"/>
          <w:sz w:val="28"/>
        </w:rPr>
        <w:t xml:space="preserve">
    қызметтерiне арнал.             </w:t>
      </w:r>
      <w:r>
        <w:br/>
      </w:r>
      <w:r>
        <w:rPr>
          <w:rFonts w:ascii="Times New Roman"/>
          <w:b w:val="false"/>
          <w:i w:val="false"/>
          <w:color w:val="000000"/>
          <w:sz w:val="28"/>
        </w:rPr>
        <w:t xml:space="preserve">
    ған тарифтерге </w:t>
      </w:r>
      <w:r>
        <w:br/>
      </w:r>
      <w:r>
        <w:rPr>
          <w:rFonts w:ascii="Times New Roman"/>
          <w:b w:val="false"/>
          <w:i w:val="false"/>
          <w:color w:val="000000"/>
          <w:sz w:val="28"/>
        </w:rPr>
        <w:t xml:space="preserve">
    уақытша төмендету </w:t>
      </w:r>
      <w:r>
        <w:br/>
      </w:r>
      <w:r>
        <w:rPr>
          <w:rFonts w:ascii="Times New Roman"/>
          <w:b w:val="false"/>
          <w:i w:val="false"/>
          <w:color w:val="000000"/>
          <w:sz w:val="28"/>
        </w:rPr>
        <w:t xml:space="preserve">
    коэффициенттерiн </w:t>
      </w:r>
      <w:r>
        <w:br/>
      </w:r>
      <w:r>
        <w:rPr>
          <w:rFonts w:ascii="Times New Roman"/>
          <w:b w:val="false"/>
          <w:i w:val="false"/>
          <w:color w:val="000000"/>
          <w:sz w:val="28"/>
        </w:rPr>
        <w:t xml:space="preserve">
    өздiгiнен қолдану </w:t>
      </w:r>
      <w:r>
        <w:br/>
      </w:r>
      <w:r>
        <w:rPr>
          <w:rFonts w:ascii="Times New Roman"/>
          <w:b w:val="false"/>
          <w:i w:val="false"/>
          <w:color w:val="000000"/>
          <w:sz w:val="28"/>
        </w:rPr>
        <w:t xml:space="preserve">
    тәртiбiн әзiрлеу </w:t>
      </w:r>
    </w:p>
    <w:p>
      <w:pPr>
        <w:spacing w:after="0"/>
        <w:ind w:left="0"/>
        <w:jc w:val="both"/>
      </w:pPr>
      <w:r>
        <w:rPr>
          <w:rFonts w:ascii="Times New Roman"/>
          <w:b w:val="false"/>
          <w:i w:val="false"/>
          <w:color w:val="000000"/>
          <w:sz w:val="28"/>
        </w:rPr>
        <w:t xml:space="preserve">39  Табиғи монополия      ТМРА     ТМРА      2004 ж.  жоқ   жоқ </w:t>
      </w:r>
      <w:r>
        <w:br/>
      </w:r>
      <w:r>
        <w:rPr>
          <w:rFonts w:ascii="Times New Roman"/>
          <w:b w:val="false"/>
          <w:i w:val="false"/>
          <w:color w:val="000000"/>
          <w:sz w:val="28"/>
        </w:rPr>
        <w:t xml:space="preserve">
    саласына жатқызылған  бұйрығы  ККМ       2-тоқс.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қызметтерiне арнал.             </w:t>
      </w:r>
      <w:r>
        <w:br/>
      </w:r>
      <w:r>
        <w:rPr>
          <w:rFonts w:ascii="Times New Roman"/>
          <w:b w:val="false"/>
          <w:i w:val="false"/>
          <w:color w:val="000000"/>
          <w:sz w:val="28"/>
        </w:rPr>
        <w:t xml:space="preserve">
    ған тарифтерге </w:t>
      </w:r>
      <w:r>
        <w:br/>
      </w:r>
      <w:r>
        <w:rPr>
          <w:rFonts w:ascii="Times New Roman"/>
          <w:b w:val="false"/>
          <w:i w:val="false"/>
          <w:color w:val="000000"/>
          <w:sz w:val="28"/>
        </w:rPr>
        <w:t xml:space="preserve">
    уақытша төмендету </w:t>
      </w:r>
      <w:r>
        <w:br/>
      </w:r>
      <w:r>
        <w:rPr>
          <w:rFonts w:ascii="Times New Roman"/>
          <w:b w:val="false"/>
          <w:i w:val="false"/>
          <w:color w:val="000000"/>
          <w:sz w:val="28"/>
        </w:rPr>
        <w:t xml:space="preserve">
    коэффициентiнiң </w:t>
      </w:r>
      <w:r>
        <w:br/>
      </w:r>
      <w:r>
        <w:rPr>
          <w:rFonts w:ascii="Times New Roman"/>
          <w:b w:val="false"/>
          <w:i w:val="false"/>
          <w:color w:val="000000"/>
          <w:sz w:val="28"/>
        </w:rPr>
        <w:t xml:space="preserve">
    деңгейiн есептеу </w:t>
      </w:r>
      <w:r>
        <w:br/>
      </w: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40  Реактивтi қуат үшiн   ТМРА     ТМРА      2004 ж.   3    Респуб. </w:t>
      </w:r>
      <w:r>
        <w:br/>
      </w:r>
      <w:r>
        <w:rPr>
          <w:rFonts w:ascii="Times New Roman"/>
          <w:b w:val="false"/>
          <w:i w:val="false"/>
          <w:color w:val="000000"/>
          <w:sz w:val="28"/>
        </w:rPr>
        <w:t xml:space="preserve">
    ақы есептеу әдiстеме. бұйрығы  ЭМРМ      4-тоқс.        бюджет </w:t>
      </w:r>
      <w:r>
        <w:br/>
      </w:r>
      <w:r>
        <w:rPr>
          <w:rFonts w:ascii="Times New Roman"/>
          <w:b w:val="false"/>
          <w:i w:val="false"/>
          <w:color w:val="000000"/>
          <w:sz w:val="28"/>
        </w:rPr>
        <w:t xml:space="preserve">
    сiн әзiрлеу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Электр энергиясы      ТМРА     ТМРА      2004 ж.   4    Респуб. </w:t>
      </w:r>
      <w:r>
        <w:br/>
      </w:r>
      <w:r>
        <w:rPr>
          <w:rFonts w:ascii="Times New Roman"/>
          <w:b w:val="false"/>
          <w:i w:val="false"/>
          <w:color w:val="000000"/>
          <w:sz w:val="28"/>
        </w:rPr>
        <w:t xml:space="preserve">
    рыногында оның        бұйрығы  ЭМРМ      4-тоқс.        бюджет </w:t>
      </w:r>
      <w:r>
        <w:br/>
      </w:r>
      <w:r>
        <w:rPr>
          <w:rFonts w:ascii="Times New Roman"/>
          <w:b w:val="false"/>
          <w:i w:val="false"/>
          <w:color w:val="000000"/>
          <w:sz w:val="28"/>
        </w:rPr>
        <w:t xml:space="preserve">
    бәсекелестiк                    </w:t>
      </w:r>
      <w:r>
        <w:br/>
      </w:r>
      <w:r>
        <w:rPr>
          <w:rFonts w:ascii="Times New Roman"/>
          <w:b w:val="false"/>
          <w:i w:val="false"/>
          <w:color w:val="000000"/>
          <w:sz w:val="28"/>
        </w:rPr>
        <w:t xml:space="preserve">
    қабiлетiн қолдау                </w:t>
      </w:r>
      <w:r>
        <w:br/>
      </w:r>
      <w:r>
        <w:rPr>
          <w:rFonts w:ascii="Times New Roman"/>
          <w:b w:val="false"/>
          <w:i w:val="false"/>
          <w:color w:val="000000"/>
          <w:sz w:val="28"/>
        </w:rPr>
        <w:t xml:space="preserve">
    мақсатында жылу </w:t>
      </w:r>
      <w:r>
        <w:br/>
      </w:r>
      <w:r>
        <w:rPr>
          <w:rFonts w:ascii="Times New Roman"/>
          <w:b w:val="false"/>
          <w:i w:val="false"/>
          <w:color w:val="000000"/>
          <w:sz w:val="28"/>
        </w:rPr>
        <w:t xml:space="preserve">
    және электр </w:t>
      </w:r>
      <w:r>
        <w:br/>
      </w:r>
      <w:r>
        <w:rPr>
          <w:rFonts w:ascii="Times New Roman"/>
          <w:b w:val="false"/>
          <w:i w:val="false"/>
          <w:color w:val="000000"/>
          <w:sz w:val="28"/>
        </w:rPr>
        <w:t xml:space="preserve">
    энергиясын аралас </w:t>
      </w:r>
      <w:r>
        <w:br/>
      </w:r>
      <w:r>
        <w:rPr>
          <w:rFonts w:ascii="Times New Roman"/>
          <w:b w:val="false"/>
          <w:i w:val="false"/>
          <w:color w:val="000000"/>
          <w:sz w:val="28"/>
        </w:rPr>
        <w:t xml:space="preserve">
    шығару кезiнде </w:t>
      </w:r>
      <w:r>
        <w:br/>
      </w:r>
      <w:r>
        <w:rPr>
          <w:rFonts w:ascii="Times New Roman"/>
          <w:b w:val="false"/>
          <w:i w:val="false"/>
          <w:color w:val="000000"/>
          <w:sz w:val="28"/>
        </w:rPr>
        <w:t xml:space="preserve">
    табыстарды, </w:t>
      </w:r>
      <w:r>
        <w:br/>
      </w:r>
      <w:r>
        <w:rPr>
          <w:rFonts w:ascii="Times New Roman"/>
          <w:b w:val="false"/>
          <w:i w:val="false"/>
          <w:color w:val="000000"/>
          <w:sz w:val="28"/>
        </w:rPr>
        <w:t xml:space="preserve">
    шығындарды және iске </w:t>
      </w:r>
      <w:r>
        <w:br/>
      </w:r>
      <w:r>
        <w:rPr>
          <w:rFonts w:ascii="Times New Roman"/>
          <w:b w:val="false"/>
          <w:i w:val="false"/>
          <w:color w:val="000000"/>
          <w:sz w:val="28"/>
        </w:rPr>
        <w:t xml:space="preserve">
    қосылған активтердi </w:t>
      </w:r>
      <w:r>
        <w:br/>
      </w:r>
      <w:r>
        <w:rPr>
          <w:rFonts w:ascii="Times New Roman"/>
          <w:b w:val="false"/>
          <w:i w:val="false"/>
          <w:color w:val="000000"/>
          <w:sz w:val="28"/>
        </w:rPr>
        <w:t xml:space="preserve">
    бөлу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42  Газ сақтау жөнiндегi  ТМРА     ТМРА      2004 ж.   3    Респуб. </w:t>
      </w:r>
      <w:r>
        <w:br/>
      </w:r>
      <w:r>
        <w:rPr>
          <w:rFonts w:ascii="Times New Roman"/>
          <w:b w:val="false"/>
          <w:i w:val="false"/>
          <w:color w:val="000000"/>
          <w:sz w:val="28"/>
        </w:rPr>
        <w:t xml:space="preserve">
    қызметтерге тарифтер  бұйрығы  ЭМРМ      4-тоқс.        бюджет </w:t>
      </w:r>
      <w:r>
        <w:br/>
      </w:r>
      <w:r>
        <w:rPr>
          <w:rFonts w:ascii="Times New Roman"/>
          <w:b w:val="false"/>
          <w:i w:val="false"/>
          <w:color w:val="000000"/>
          <w:sz w:val="28"/>
        </w:rPr>
        <w:t xml:space="preserve">
    есептеудiң әдiстеме.             </w:t>
      </w:r>
      <w:r>
        <w:br/>
      </w:r>
      <w:r>
        <w:rPr>
          <w:rFonts w:ascii="Times New Roman"/>
          <w:b w:val="false"/>
          <w:i w:val="false"/>
          <w:color w:val="000000"/>
          <w:sz w:val="28"/>
        </w:rPr>
        <w:t xml:space="preserve">
    сiн әзiрлеу                     </w:t>
      </w:r>
    </w:p>
    <w:p>
      <w:pPr>
        <w:spacing w:after="0"/>
        <w:ind w:left="0"/>
        <w:jc w:val="both"/>
      </w:pPr>
      <w:r>
        <w:rPr>
          <w:rFonts w:ascii="Times New Roman"/>
          <w:b w:val="false"/>
          <w:i w:val="false"/>
          <w:color w:val="000000"/>
          <w:sz w:val="28"/>
        </w:rPr>
        <w:t xml:space="preserve">43  Сумен жабдықтау       ТМРА     ТМРА      2004 ж.   3    Респуб. </w:t>
      </w:r>
      <w:r>
        <w:br/>
      </w:r>
      <w:r>
        <w:rPr>
          <w:rFonts w:ascii="Times New Roman"/>
          <w:b w:val="false"/>
          <w:i w:val="false"/>
          <w:color w:val="000000"/>
          <w:sz w:val="28"/>
        </w:rPr>
        <w:t xml:space="preserve">
    жүйелерiндегi         бұйрығы            3-тоқс.        бюджет </w:t>
      </w:r>
      <w:r>
        <w:br/>
      </w:r>
      <w:r>
        <w:rPr>
          <w:rFonts w:ascii="Times New Roman"/>
          <w:b w:val="false"/>
          <w:i w:val="false"/>
          <w:color w:val="000000"/>
          <w:sz w:val="28"/>
        </w:rPr>
        <w:t xml:space="preserve">
    нормативтiк техника.             </w:t>
      </w:r>
      <w:r>
        <w:br/>
      </w:r>
      <w:r>
        <w:rPr>
          <w:rFonts w:ascii="Times New Roman"/>
          <w:b w:val="false"/>
          <w:i w:val="false"/>
          <w:color w:val="000000"/>
          <w:sz w:val="28"/>
        </w:rPr>
        <w:t xml:space="preserve">
    лық ысырапты есептеу </w:t>
      </w:r>
      <w:r>
        <w:br/>
      </w: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44  Республиканың тауар   ТМРА     ТМРА      2004 ж.   8,8  Респуб. </w:t>
      </w:r>
      <w:r>
        <w:br/>
      </w:r>
      <w:r>
        <w:rPr>
          <w:rFonts w:ascii="Times New Roman"/>
          <w:b w:val="false"/>
          <w:i w:val="false"/>
          <w:color w:val="000000"/>
          <w:sz w:val="28"/>
        </w:rPr>
        <w:t xml:space="preserve">
    рыноктарындағы        бұйрығы            4-тоқс.        бюджет </w:t>
      </w:r>
      <w:r>
        <w:br/>
      </w:r>
      <w:r>
        <w:rPr>
          <w:rFonts w:ascii="Times New Roman"/>
          <w:b w:val="false"/>
          <w:i w:val="false"/>
          <w:color w:val="000000"/>
          <w:sz w:val="28"/>
        </w:rPr>
        <w:t xml:space="preserve">
    бәсекелестiк                     </w:t>
      </w:r>
      <w:r>
        <w:br/>
      </w:r>
      <w:r>
        <w:rPr>
          <w:rFonts w:ascii="Times New Roman"/>
          <w:b w:val="false"/>
          <w:i w:val="false"/>
          <w:color w:val="000000"/>
          <w:sz w:val="28"/>
        </w:rPr>
        <w:t xml:space="preserve">
    жағдайына талдау, </w:t>
      </w:r>
      <w:r>
        <w:br/>
      </w:r>
      <w:r>
        <w:rPr>
          <w:rFonts w:ascii="Times New Roman"/>
          <w:b w:val="false"/>
          <w:i w:val="false"/>
          <w:color w:val="000000"/>
          <w:sz w:val="28"/>
        </w:rPr>
        <w:t xml:space="preserve">
    бағалау жүргiзу </w:t>
      </w:r>
      <w:r>
        <w:br/>
      </w:r>
      <w:r>
        <w:rPr>
          <w:rFonts w:ascii="Times New Roman"/>
          <w:b w:val="false"/>
          <w:i w:val="false"/>
          <w:color w:val="000000"/>
          <w:sz w:val="28"/>
        </w:rPr>
        <w:t xml:space="preserve">
    және тауар рыногын. </w:t>
      </w:r>
      <w:r>
        <w:br/>
      </w:r>
      <w:r>
        <w:rPr>
          <w:rFonts w:ascii="Times New Roman"/>
          <w:b w:val="false"/>
          <w:i w:val="false"/>
          <w:color w:val="000000"/>
          <w:sz w:val="28"/>
        </w:rPr>
        <w:t xml:space="preserve">
    дағы бiр немесе </w:t>
      </w:r>
      <w:r>
        <w:br/>
      </w:r>
      <w:r>
        <w:rPr>
          <w:rFonts w:ascii="Times New Roman"/>
          <w:b w:val="false"/>
          <w:i w:val="false"/>
          <w:color w:val="000000"/>
          <w:sz w:val="28"/>
        </w:rPr>
        <w:t xml:space="preserve">
    бiрнеше рынок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үстем (монополиялық) </w:t>
      </w:r>
      <w:r>
        <w:br/>
      </w:r>
      <w:r>
        <w:rPr>
          <w:rFonts w:ascii="Times New Roman"/>
          <w:b w:val="false"/>
          <w:i w:val="false"/>
          <w:color w:val="000000"/>
          <w:sz w:val="28"/>
        </w:rPr>
        <w:t xml:space="preserve">
    жағдайын белгiлеу </w:t>
      </w:r>
      <w:r>
        <w:br/>
      </w:r>
      <w:r>
        <w:rPr>
          <w:rFonts w:ascii="Times New Roman"/>
          <w:b w:val="false"/>
          <w:i w:val="false"/>
          <w:color w:val="000000"/>
          <w:sz w:val="28"/>
        </w:rPr>
        <w:t xml:space="preserve">
    жөнiнде нұсқаулық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45  Республиканың         ТМРА     ТМРА      2004 ж.   8,8  Респуб. </w:t>
      </w:r>
      <w:r>
        <w:br/>
      </w:r>
      <w:r>
        <w:rPr>
          <w:rFonts w:ascii="Times New Roman"/>
          <w:b w:val="false"/>
          <w:i w:val="false"/>
          <w:color w:val="000000"/>
          <w:sz w:val="28"/>
        </w:rPr>
        <w:t xml:space="preserve">
    рыноктарында келісіл. бұйрығы            4-тоқс.        бюджет </w:t>
      </w:r>
      <w:r>
        <w:br/>
      </w:r>
      <w:r>
        <w:rPr>
          <w:rFonts w:ascii="Times New Roman"/>
          <w:b w:val="false"/>
          <w:i w:val="false"/>
          <w:color w:val="000000"/>
          <w:sz w:val="28"/>
        </w:rPr>
        <w:t xml:space="preserve">
    ген iс-әрекеттердi               </w:t>
      </w:r>
      <w:r>
        <w:br/>
      </w:r>
      <w:r>
        <w:rPr>
          <w:rFonts w:ascii="Times New Roman"/>
          <w:b w:val="false"/>
          <w:i w:val="false"/>
          <w:color w:val="000000"/>
          <w:sz w:val="28"/>
        </w:rPr>
        <w:t xml:space="preserve">
    белгiлеу жөнiнде </w:t>
      </w:r>
      <w:r>
        <w:br/>
      </w:r>
      <w:r>
        <w:rPr>
          <w:rFonts w:ascii="Times New Roman"/>
          <w:b w:val="false"/>
          <w:i w:val="false"/>
          <w:color w:val="000000"/>
          <w:sz w:val="28"/>
        </w:rPr>
        <w:t xml:space="preserve">
    әдiстеме әзiрлеу </w:t>
      </w:r>
    </w:p>
    <w:p>
      <w:pPr>
        <w:spacing w:after="0"/>
        <w:ind w:left="0"/>
        <w:jc w:val="both"/>
      </w:pPr>
      <w:r>
        <w:rPr>
          <w:rFonts w:ascii="Times New Roman"/>
          <w:b w:val="false"/>
          <w:i w:val="false"/>
          <w:color w:val="000000"/>
          <w:sz w:val="28"/>
        </w:rPr>
        <w:t xml:space="preserve">46  Монополиялық жоғары   ТМРА     ТМРА      2004 ж.   8,8  Респуб. </w:t>
      </w:r>
      <w:r>
        <w:br/>
      </w:r>
      <w:r>
        <w:rPr>
          <w:rFonts w:ascii="Times New Roman"/>
          <w:b w:val="false"/>
          <w:i w:val="false"/>
          <w:color w:val="000000"/>
          <w:sz w:val="28"/>
        </w:rPr>
        <w:t xml:space="preserve">
    және монополиялық     бұйрығы            4-тоқс.        бюджет </w:t>
      </w:r>
      <w:r>
        <w:br/>
      </w:r>
      <w:r>
        <w:rPr>
          <w:rFonts w:ascii="Times New Roman"/>
          <w:b w:val="false"/>
          <w:i w:val="false"/>
          <w:color w:val="000000"/>
          <w:sz w:val="28"/>
        </w:rPr>
        <w:t xml:space="preserve">
    төмен бағаны айқын.              </w:t>
      </w:r>
      <w:r>
        <w:br/>
      </w:r>
      <w:r>
        <w:rPr>
          <w:rFonts w:ascii="Times New Roman"/>
          <w:b w:val="false"/>
          <w:i w:val="false"/>
          <w:color w:val="000000"/>
          <w:sz w:val="28"/>
        </w:rPr>
        <w:t xml:space="preserve">
    дау жөнiнде әдiстеме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47  Рынок субъектiлерi    ТМРА     ТМРА      2004 ж.   8,8  Респуб. </w:t>
      </w:r>
      <w:r>
        <w:br/>
      </w:r>
      <w:r>
        <w:rPr>
          <w:rFonts w:ascii="Times New Roman"/>
          <w:b w:val="false"/>
          <w:i w:val="false"/>
          <w:color w:val="000000"/>
          <w:sz w:val="28"/>
        </w:rPr>
        <w:t xml:space="preserve">
    мен олардың бiрлес.   бұйрығы            4-тоқс.        бюджет </w:t>
      </w:r>
      <w:r>
        <w:br/>
      </w:r>
      <w:r>
        <w:rPr>
          <w:rFonts w:ascii="Times New Roman"/>
          <w:b w:val="false"/>
          <w:i w:val="false"/>
          <w:color w:val="000000"/>
          <w:sz w:val="28"/>
        </w:rPr>
        <w:t xml:space="preserve">
    тiктерiнiң құрылуын,             </w:t>
      </w:r>
      <w:r>
        <w:br/>
      </w:r>
      <w:r>
        <w:rPr>
          <w:rFonts w:ascii="Times New Roman"/>
          <w:b w:val="false"/>
          <w:i w:val="false"/>
          <w:color w:val="000000"/>
          <w:sz w:val="28"/>
        </w:rPr>
        <w:t xml:space="preserve">
    қайта ұйымдастыры. </w:t>
      </w:r>
      <w:r>
        <w:br/>
      </w:r>
      <w:r>
        <w:rPr>
          <w:rFonts w:ascii="Times New Roman"/>
          <w:b w:val="false"/>
          <w:i w:val="false"/>
          <w:color w:val="000000"/>
          <w:sz w:val="28"/>
        </w:rPr>
        <w:t xml:space="preserve">
    луын, таратылуын, </w:t>
      </w:r>
      <w:r>
        <w:br/>
      </w:r>
      <w:r>
        <w:rPr>
          <w:rFonts w:ascii="Times New Roman"/>
          <w:b w:val="false"/>
          <w:i w:val="false"/>
          <w:color w:val="000000"/>
          <w:sz w:val="28"/>
        </w:rPr>
        <w:t xml:space="preserve">
    рынок субъектiлерi. </w:t>
      </w:r>
      <w:r>
        <w:br/>
      </w:r>
      <w:r>
        <w:rPr>
          <w:rFonts w:ascii="Times New Roman"/>
          <w:b w:val="false"/>
          <w:i w:val="false"/>
          <w:color w:val="000000"/>
          <w:sz w:val="28"/>
        </w:rPr>
        <w:t xml:space="preserve">
    нiң жарғылық </w:t>
      </w:r>
      <w:r>
        <w:br/>
      </w:r>
      <w:r>
        <w:rPr>
          <w:rFonts w:ascii="Times New Roman"/>
          <w:b w:val="false"/>
          <w:i w:val="false"/>
          <w:color w:val="000000"/>
          <w:sz w:val="28"/>
        </w:rPr>
        <w:t xml:space="preserve">
    капиталындағы </w:t>
      </w:r>
      <w:r>
        <w:br/>
      </w:r>
      <w:r>
        <w:rPr>
          <w:rFonts w:ascii="Times New Roman"/>
          <w:b w:val="false"/>
          <w:i w:val="false"/>
          <w:color w:val="000000"/>
          <w:sz w:val="28"/>
        </w:rPr>
        <w:t xml:space="preserve">
    акцияларды  </w:t>
      </w:r>
      <w:r>
        <w:br/>
      </w:r>
      <w:r>
        <w:rPr>
          <w:rFonts w:ascii="Times New Roman"/>
          <w:b w:val="false"/>
          <w:i w:val="false"/>
          <w:color w:val="000000"/>
          <w:sz w:val="28"/>
        </w:rPr>
        <w:t xml:space="preserve">
    (үлестердi, пайларды) </w:t>
      </w:r>
      <w:r>
        <w:br/>
      </w:r>
      <w:r>
        <w:rPr>
          <w:rFonts w:ascii="Times New Roman"/>
          <w:b w:val="false"/>
          <w:i w:val="false"/>
          <w:color w:val="000000"/>
          <w:sz w:val="28"/>
        </w:rPr>
        <w:t xml:space="preserve">
    сатып алу кезiнде </w:t>
      </w:r>
      <w:r>
        <w:br/>
      </w:r>
      <w:r>
        <w:rPr>
          <w:rFonts w:ascii="Times New Roman"/>
          <w:b w:val="false"/>
          <w:i w:val="false"/>
          <w:color w:val="000000"/>
          <w:sz w:val="28"/>
        </w:rPr>
        <w:t xml:space="preserve">
    монополияға қарсы </w:t>
      </w:r>
      <w:r>
        <w:br/>
      </w:r>
      <w:r>
        <w:rPr>
          <w:rFonts w:ascii="Times New Roman"/>
          <w:b w:val="false"/>
          <w:i w:val="false"/>
          <w:color w:val="000000"/>
          <w:sz w:val="28"/>
        </w:rPr>
        <w:t xml:space="preserve">
    заңнаманың сақталуын </w:t>
      </w:r>
      <w:r>
        <w:br/>
      </w:r>
      <w:r>
        <w:rPr>
          <w:rFonts w:ascii="Times New Roman"/>
          <w:b w:val="false"/>
          <w:i w:val="false"/>
          <w:color w:val="000000"/>
          <w:sz w:val="28"/>
        </w:rPr>
        <w:t xml:space="preserve">
    және өзге жағдай. </w:t>
      </w:r>
      <w:r>
        <w:br/>
      </w:r>
      <w:r>
        <w:rPr>
          <w:rFonts w:ascii="Times New Roman"/>
          <w:b w:val="false"/>
          <w:i w:val="false"/>
          <w:color w:val="000000"/>
          <w:sz w:val="28"/>
        </w:rPr>
        <w:t xml:space="preserve">
    ларда бақылауды </w:t>
      </w:r>
      <w:r>
        <w:br/>
      </w:r>
      <w:r>
        <w:rPr>
          <w:rFonts w:ascii="Times New Roman"/>
          <w:b w:val="false"/>
          <w:i w:val="false"/>
          <w:color w:val="000000"/>
          <w:sz w:val="28"/>
        </w:rPr>
        <w:t xml:space="preserve">
    жүзеге асыру жөнiнде </w:t>
      </w:r>
      <w:r>
        <w:br/>
      </w:r>
      <w:r>
        <w:rPr>
          <w:rFonts w:ascii="Times New Roman"/>
          <w:b w:val="false"/>
          <w:i w:val="false"/>
          <w:color w:val="000000"/>
          <w:sz w:val="28"/>
        </w:rPr>
        <w:t xml:space="preserve">
    әдiстеме әзiрлеу  </w:t>
      </w:r>
    </w:p>
    <w:p>
      <w:pPr>
        <w:spacing w:after="0"/>
        <w:ind w:left="0"/>
        <w:jc w:val="both"/>
      </w:pPr>
      <w:r>
        <w:rPr>
          <w:rFonts w:ascii="Times New Roman"/>
          <w:b w:val="false"/>
          <w:i w:val="false"/>
          <w:color w:val="000000"/>
          <w:sz w:val="28"/>
        </w:rPr>
        <w:t xml:space="preserve">48  Әуежайлар саласында   ТМРА     ТМРА      2004 ж.   8    Респуб. </w:t>
      </w:r>
      <w:r>
        <w:br/>
      </w:r>
      <w:r>
        <w:rPr>
          <w:rFonts w:ascii="Times New Roman"/>
          <w:b w:val="false"/>
          <w:i w:val="false"/>
          <w:color w:val="000000"/>
          <w:sz w:val="28"/>
        </w:rPr>
        <w:t xml:space="preserve">
    қызметтер көрсететiн  бұйрығы  ККМ       3-тоқс.        бюджет </w:t>
      </w:r>
      <w:r>
        <w:br/>
      </w:r>
      <w:r>
        <w:rPr>
          <w:rFonts w:ascii="Times New Roman"/>
          <w:b w:val="false"/>
          <w:i w:val="false"/>
          <w:color w:val="000000"/>
          <w:sz w:val="28"/>
        </w:rPr>
        <w:t xml:space="preserve">
    табиғи монополия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табыстарды, шығындар. </w:t>
      </w:r>
      <w:r>
        <w:br/>
      </w:r>
      <w:r>
        <w:rPr>
          <w:rFonts w:ascii="Times New Roman"/>
          <w:b w:val="false"/>
          <w:i w:val="false"/>
          <w:color w:val="000000"/>
          <w:sz w:val="28"/>
        </w:rPr>
        <w:t xml:space="preserve">
    ды және iске </w:t>
      </w:r>
      <w:r>
        <w:br/>
      </w:r>
      <w:r>
        <w:rPr>
          <w:rFonts w:ascii="Times New Roman"/>
          <w:b w:val="false"/>
          <w:i w:val="false"/>
          <w:color w:val="000000"/>
          <w:sz w:val="28"/>
        </w:rPr>
        <w:t xml:space="preserve">
    қосылған активтердi </w:t>
      </w:r>
      <w:r>
        <w:br/>
      </w:r>
      <w:r>
        <w:rPr>
          <w:rFonts w:ascii="Times New Roman"/>
          <w:b w:val="false"/>
          <w:i w:val="false"/>
          <w:color w:val="000000"/>
          <w:sz w:val="28"/>
        </w:rPr>
        <w:t xml:space="preserve">
    бөлектеп есепке </w:t>
      </w:r>
      <w:r>
        <w:br/>
      </w:r>
      <w:r>
        <w:rPr>
          <w:rFonts w:ascii="Times New Roman"/>
          <w:b w:val="false"/>
          <w:i w:val="false"/>
          <w:color w:val="000000"/>
          <w:sz w:val="28"/>
        </w:rPr>
        <w:t xml:space="preserve">
    алуды жүргізу </w:t>
      </w:r>
      <w:r>
        <w:br/>
      </w:r>
      <w:r>
        <w:rPr>
          <w:rFonts w:ascii="Times New Roman"/>
          <w:b w:val="false"/>
          <w:i w:val="false"/>
          <w:color w:val="000000"/>
          <w:sz w:val="28"/>
        </w:rPr>
        <w:t xml:space="preserve">
    ережесiн әзiрлеу </w:t>
      </w:r>
    </w:p>
    <w:p>
      <w:pPr>
        <w:spacing w:after="0"/>
        <w:ind w:left="0"/>
        <w:jc w:val="both"/>
      </w:pPr>
      <w:r>
        <w:rPr>
          <w:rFonts w:ascii="Times New Roman"/>
          <w:b w:val="false"/>
          <w:i w:val="false"/>
          <w:color w:val="000000"/>
          <w:sz w:val="28"/>
        </w:rPr>
        <w:t xml:space="preserve">49  Аэронавигация         ТМРА     ТМРА      2004 ж.   8    Респуб. </w:t>
      </w:r>
      <w:r>
        <w:br/>
      </w:r>
      <w:r>
        <w:rPr>
          <w:rFonts w:ascii="Times New Roman"/>
          <w:b w:val="false"/>
          <w:i w:val="false"/>
          <w:color w:val="000000"/>
          <w:sz w:val="28"/>
        </w:rPr>
        <w:t xml:space="preserve">
    қызметтерiн көрсете.  бұйрығы            3-тоқс.        бюджет </w:t>
      </w:r>
      <w:r>
        <w:br/>
      </w:r>
      <w:r>
        <w:rPr>
          <w:rFonts w:ascii="Times New Roman"/>
          <w:b w:val="false"/>
          <w:i w:val="false"/>
          <w:color w:val="000000"/>
          <w:sz w:val="28"/>
        </w:rPr>
        <w:t xml:space="preserve">
    тiн табиғи монополия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табыстарды, шығындар. </w:t>
      </w:r>
      <w:r>
        <w:br/>
      </w:r>
      <w:r>
        <w:rPr>
          <w:rFonts w:ascii="Times New Roman"/>
          <w:b w:val="false"/>
          <w:i w:val="false"/>
          <w:color w:val="000000"/>
          <w:sz w:val="28"/>
        </w:rPr>
        <w:t xml:space="preserve">
    ды және iске қосылған </w:t>
      </w:r>
      <w:r>
        <w:br/>
      </w:r>
      <w:r>
        <w:rPr>
          <w:rFonts w:ascii="Times New Roman"/>
          <w:b w:val="false"/>
          <w:i w:val="false"/>
          <w:color w:val="000000"/>
          <w:sz w:val="28"/>
        </w:rPr>
        <w:t xml:space="preserve">
    активтердi бөлектеп </w:t>
      </w:r>
      <w:r>
        <w:br/>
      </w:r>
      <w:r>
        <w:rPr>
          <w:rFonts w:ascii="Times New Roman"/>
          <w:b w:val="false"/>
          <w:i w:val="false"/>
          <w:color w:val="000000"/>
          <w:sz w:val="28"/>
        </w:rPr>
        <w:t xml:space="preserve">
    есепке алуды жүргiзу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50  Табиғи монополия      ТМРА     ТМРА      2004 ж.  жоқ   жоқ </w:t>
      </w:r>
      <w:r>
        <w:br/>
      </w:r>
      <w:r>
        <w:rPr>
          <w:rFonts w:ascii="Times New Roman"/>
          <w:b w:val="false"/>
          <w:i w:val="false"/>
          <w:color w:val="000000"/>
          <w:sz w:val="28"/>
        </w:rPr>
        <w:t xml:space="preserve">
    саласына жатқызылған  бұйрығы  ККМ       3-тоқс.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қызметтерiне iске               </w:t>
      </w:r>
      <w:r>
        <w:br/>
      </w:r>
      <w:r>
        <w:rPr>
          <w:rFonts w:ascii="Times New Roman"/>
          <w:b w:val="false"/>
          <w:i w:val="false"/>
          <w:color w:val="000000"/>
          <w:sz w:val="28"/>
        </w:rPr>
        <w:t xml:space="preserve">
    қосылған активтердiң </w:t>
      </w:r>
      <w:r>
        <w:br/>
      </w:r>
      <w:r>
        <w:rPr>
          <w:rFonts w:ascii="Times New Roman"/>
          <w:b w:val="false"/>
          <w:i w:val="false"/>
          <w:color w:val="000000"/>
          <w:sz w:val="28"/>
        </w:rPr>
        <w:t xml:space="preserve">
    реттелетiн базасына </w:t>
      </w:r>
      <w:r>
        <w:br/>
      </w:r>
      <w:r>
        <w:rPr>
          <w:rFonts w:ascii="Times New Roman"/>
          <w:b w:val="false"/>
          <w:i w:val="false"/>
          <w:color w:val="000000"/>
          <w:sz w:val="28"/>
        </w:rPr>
        <w:t xml:space="preserve">
    пайда ставкасын </w:t>
      </w:r>
      <w:r>
        <w:br/>
      </w:r>
      <w:r>
        <w:rPr>
          <w:rFonts w:ascii="Times New Roman"/>
          <w:b w:val="false"/>
          <w:i w:val="false"/>
          <w:color w:val="000000"/>
          <w:sz w:val="28"/>
        </w:rPr>
        <w:t xml:space="preserve">
    есептеу жөнiнде </w:t>
      </w:r>
      <w:r>
        <w:br/>
      </w:r>
      <w:r>
        <w:rPr>
          <w:rFonts w:ascii="Times New Roman"/>
          <w:b w:val="false"/>
          <w:i w:val="false"/>
          <w:color w:val="000000"/>
          <w:sz w:val="28"/>
        </w:rPr>
        <w:t xml:space="preserve">
    нұсқаулық әзiрлеу </w:t>
      </w:r>
    </w:p>
    <w:p>
      <w:pPr>
        <w:spacing w:after="0"/>
        <w:ind w:left="0"/>
        <w:jc w:val="both"/>
      </w:pPr>
      <w:r>
        <w:rPr>
          <w:rFonts w:ascii="Times New Roman"/>
          <w:b w:val="false"/>
          <w:i w:val="false"/>
          <w:color w:val="000000"/>
          <w:sz w:val="28"/>
        </w:rPr>
        <w:t xml:space="preserve">51  Газ тасымалдау        ТМРА     ТМРА      2004 ж.   8    Респуб. </w:t>
      </w:r>
      <w:r>
        <w:br/>
      </w:r>
      <w:r>
        <w:rPr>
          <w:rFonts w:ascii="Times New Roman"/>
          <w:b w:val="false"/>
          <w:i w:val="false"/>
          <w:color w:val="000000"/>
          <w:sz w:val="28"/>
        </w:rPr>
        <w:t xml:space="preserve">
    жөнiнде қызметтер     бұйрығы            3-тоқс.        бюджет </w:t>
      </w:r>
      <w:r>
        <w:br/>
      </w:r>
      <w:r>
        <w:rPr>
          <w:rFonts w:ascii="Times New Roman"/>
          <w:b w:val="false"/>
          <w:i w:val="false"/>
          <w:color w:val="000000"/>
          <w:sz w:val="28"/>
        </w:rPr>
        <w:t xml:space="preserve">
    көрсететiн                       </w:t>
      </w:r>
      <w:r>
        <w:br/>
      </w:r>
      <w:r>
        <w:rPr>
          <w:rFonts w:ascii="Times New Roman"/>
          <w:b w:val="false"/>
          <w:i w:val="false"/>
          <w:color w:val="000000"/>
          <w:sz w:val="28"/>
        </w:rPr>
        <w:t xml:space="preserve">
    табиғи монополия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табыстарды, шығын. </w:t>
      </w:r>
      <w:r>
        <w:br/>
      </w:r>
      <w:r>
        <w:rPr>
          <w:rFonts w:ascii="Times New Roman"/>
          <w:b w:val="false"/>
          <w:i w:val="false"/>
          <w:color w:val="000000"/>
          <w:sz w:val="28"/>
        </w:rPr>
        <w:t xml:space="preserve">
    дарды және iске </w:t>
      </w:r>
      <w:r>
        <w:br/>
      </w:r>
      <w:r>
        <w:rPr>
          <w:rFonts w:ascii="Times New Roman"/>
          <w:b w:val="false"/>
          <w:i w:val="false"/>
          <w:color w:val="000000"/>
          <w:sz w:val="28"/>
        </w:rPr>
        <w:t xml:space="preserve">
    қосылған активтердi </w:t>
      </w:r>
      <w:r>
        <w:br/>
      </w:r>
      <w:r>
        <w:rPr>
          <w:rFonts w:ascii="Times New Roman"/>
          <w:b w:val="false"/>
          <w:i w:val="false"/>
          <w:color w:val="000000"/>
          <w:sz w:val="28"/>
        </w:rPr>
        <w:t xml:space="preserve">
    бөлектеп есепке </w:t>
      </w:r>
      <w:r>
        <w:br/>
      </w:r>
      <w:r>
        <w:rPr>
          <w:rFonts w:ascii="Times New Roman"/>
          <w:b w:val="false"/>
          <w:i w:val="false"/>
          <w:color w:val="000000"/>
          <w:sz w:val="28"/>
        </w:rPr>
        <w:t xml:space="preserve">
    алуды жүргiзу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52  Су тасымалдау         ТМРА     ТМРА      2004 ж.   8    Респуб. </w:t>
      </w:r>
      <w:r>
        <w:br/>
      </w:r>
      <w:r>
        <w:rPr>
          <w:rFonts w:ascii="Times New Roman"/>
          <w:b w:val="false"/>
          <w:i w:val="false"/>
          <w:color w:val="000000"/>
          <w:sz w:val="28"/>
        </w:rPr>
        <w:t xml:space="preserve">
    жөнiнде қызметтер     бұйрығы            3-тоқс.        бюджет </w:t>
      </w:r>
      <w:r>
        <w:br/>
      </w:r>
      <w:r>
        <w:rPr>
          <w:rFonts w:ascii="Times New Roman"/>
          <w:b w:val="false"/>
          <w:i w:val="false"/>
          <w:color w:val="000000"/>
          <w:sz w:val="28"/>
        </w:rPr>
        <w:t xml:space="preserve">
    көрсететiн табиғи                </w:t>
      </w:r>
      <w:r>
        <w:br/>
      </w:r>
      <w:r>
        <w:rPr>
          <w:rFonts w:ascii="Times New Roman"/>
          <w:b w:val="false"/>
          <w:i w:val="false"/>
          <w:color w:val="000000"/>
          <w:sz w:val="28"/>
        </w:rPr>
        <w:t xml:space="preserve">
    монополия субъекті. </w:t>
      </w:r>
      <w:r>
        <w:br/>
      </w:r>
      <w:r>
        <w:rPr>
          <w:rFonts w:ascii="Times New Roman"/>
          <w:b w:val="false"/>
          <w:i w:val="false"/>
          <w:color w:val="000000"/>
          <w:sz w:val="28"/>
        </w:rPr>
        <w:t xml:space="preserve">
    лерiнiң табыстарды, </w:t>
      </w:r>
      <w:r>
        <w:br/>
      </w:r>
      <w:r>
        <w:rPr>
          <w:rFonts w:ascii="Times New Roman"/>
          <w:b w:val="false"/>
          <w:i w:val="false"/>
          <w:color w:val="000000"/>
          <w:sz w:val="28"/>
        </w:rPr>
        <w:t xml:space="preserve">
    шығындарды және </w:t>
      </w:r>
      <w:r>
        <w:br/>
      </w:r>
      <w:r>
        <w:rPr>
          <w:rFonts w:ascii="Times New Roman"/>
          <w:b w:val="false"/>
          <w:i w:val="false"/>
          <w:color w:val="000000"/>
          <w:sz w:val="28"/>
        </w:rPr>
        <w:t xml:space="preserve">
    iске қосылған </w:t>
      </w:r>
      <w:r>
        <w:br/>
      </w:r>
      <w:r>
        <w:rPr>
          <w:rFonts w:ascii="Times New Roman"/>
          <w:b w:val="false"/>
          <w:i w:val="false"/>
          <w:color w:val="000000"/>
          <w:sz w:val="28"/>
        </w:rPr>
        <w:t xml:space="preserve">
    активтердi бөлектеп </w:t>
      </w:r>
      <w:r>
        <w:br/>
      </w:r>
      <w:r>
        <w:rPr>
          <w:rFonts w:ascii="Times New Roman"/>
          <w:b w:val="false"/>
          <w:i w:val="false"/>
          <w:color w:val="000000"/>
          <w:sz w:val="28"/>
        </w:rPr>
        <w:t xml:space="preserve">
    есепке алуды жүргiзу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53  Электр энергиясын     ТМРА     ТМРА      2004 ж.   8    Респуб. </w:t>
      </w:r>
      <w:r>
        <w:br/>
      </w:r>
      <w:r>
        <w:rPr>
          <w:rFonts w:ascii="Times New Roman"/>
          <w:b w:val="false"/>
          <w:i w:val="false"/>
          <w:color w:val="000000"/>
          <w:sz w:val="28"/>
        </w:rPr>
        <w:t xml:space="preserve">
    өңiраралық деңгейдегi бұйрығы            3-тоқс.        бюджет </w:t>
      </w:r>
      <w:r>
        <w:br/>
      </w:r>
      <w:r>
        <w:rPr>
          <w:rFonts w:ascii="Times New Roman"/>
          <w:b w:val="false"/>
          <w:i w:val="false"/>
          <w:color w:val="000000"/>
          <w:sz w:val="28"/>
        </w:rPr>
        <w:t xml:space="preserve">
    және т.б. желiлер               </w:t>
      </w:r>
      <w:r>
        <w:br/>
      </w:r>
      <w:r>
        <w:rPr>
          <w:rFonts w:ascii="Times New Roman"/>
          <w:b w:val="false"/>
          <w:i w:val="false"/>
          <w:color w:val="000000"/>
          <w:sz w:val="28"/>
        </w:rPr>
        <w:t xml:space="preserve">
    арқылы беру жөнiнде </w:t>
      </w:r>
      <w:r>
        <w:br/>
      </w:r>
      <w:r>
        <w:rPr>
          <w:rFonts w:ascii="Times New Roman"/>
          <w:b w:val="false"/>
          <w:i w:val="false"/>
          <w:color w:val="000000"/>
          <w:sz w:val="28"/>
        </w:rPr>
        <w:t xml:space="preserve">
    қызметтер көрсететiн </w:t>
      </w:r>
      <w:r>
        <w:br/>
      </w:r>
      <w:r>
        <w:rPr>
          <w:rFonts w:ascii="Times New Roman"/>
          <w:b w:val="false"/>
          <w:i w:val="false"/>
          <w:color w:val="000000"/>
          <w:sz w:val="28"/>
        </w:rPr>
        <w:t xml:space="preserve">
    табиғи монополия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табыстарды, шығындар. </w:t>
      </w:r>
      <w:r>
        <w:br/>
      </w:r>
      <w:r>
        <w:rPr>
          <w:rFonts w:ascii="Times New Roman"/>
          <w:b w:val="false"/>
          <w:i w:val="false"/>
          <w:color w:val="000000"/>
          <w:sz w:val="28"/>
        </w:rPr>
        <w:t xml:space="preserve">
    ды және iске қосылған </w:t>
      </w:r>
      <w:r>
        <w:br/>
      </w:r>
      <w:r>
        <w:rPr>
          <w:rFonts w:ascii="Times New Roman"/>
          <w:b w:val="false"/>
          <w:i w:val="false"/>
          <w:color w:val="000000"/>
          <w:sz w:val="28"/>
        </w:rPr>
        <w:t xml:space="preserve">
    активтердi бөлектеп </w:t>
      </w:r>
      <w:r>
        <w:br/>
      </w:r>
      <w:r>
        <w:rPr>
          <w:rFonts w:ascii="Times New Roman"/>
          <w:b w:val="false"/>
          <w:i w:val="false"/>
          <w:color w:val="000000"/>
          <w:sz w:val="28"/>
        </w:rPr>
        <w:t xml:space="preserve">
    есепке алуды жүргізу </w:t>
      </w:r>
      <w:r>
        <w:br/>
      </w:r>
      <w:r>
        <w:rPr>
          <w:rFonts w:ascii="Times New Roman"/>
          <w:b w:val="false"/>
          <w:i w:val="false"/>
          <w:color w:val="000000"/>
          <w:sz w:val="28"/>
        </w:rPr>
        <w:t xml:space="preserve">
    eрежесiн әзiрлеу </w:t>
      </w:r>
    </w:p>
    <w:p>
      <w:pPr>
        <w:spacing w:after="0"/>
        <w:ind w:left="0"/>
        <w:jc w:val="both"/>
      </w:pPr>
      <w:r>
        <w:rPr>
          <w:rFonts w:ascii="Times New Roman"/>
          <w:b w:val="false"/>
          <w:i w:val="false"/>
          <w:color w:val="000000"/>
          <w:sz w:val="28"/>
        </w:rPr>
        <w:t xml:space="preserve">54  Магистралдық темiр    ТМРА     ТМРА      2004 ж.  20    Респуб. </w:t>
      </w:r>
      <w:r>
        <w:br/>
      </w:r>
      <w:r>
        <w:rPr>
          <w:rFonts w:ascii="Times New Roman"/>
          <w:b w:val="false"/>
          <w:i w:val="false"/>
          <w:color w:val="000000"/>
          <w:sz w:val="28"/>
        </w:rPr>
        <w:t xml:space="preserve">
    жол желiсiнiң қызмет. бұйрығы            4-тоқс.        бюджет </w:t>
      </w:r>
      <w:r>
        <w:br/>
      </w:r>
      <w:r>
        <w:rPr>
          <w:rFonts w:ascii="Times New Roman"/>
          <w:b w:val="false"/>
          <w:i w:val="false"/>
          <w:color w:val="000000"/>
          <w:sz w:val="28"/>
        </w:rPr>
        <w:t xml:space="preserve">
    терiне тарифтер                  </w:t>
      </w:r>
      <w:r>
        <w:br/>
      </w:r>
      <w:r>
        <w:rPr>
          <w:rFonts w:ascii="Times New Roman"/>
          <w:b w:val="false"/>
          <w:i w:val="false"/>
          <w:color w:val="000000"/>
          <w:sz w:val="28"/>
        </w:rPr>
        <w:t xml:space="preserve">
    есептеу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55  Аэронавигация қызмет. ТМРА     ТМРА      2004 ж.  жоқ    жоқ </w:t>
      </w:r>
      <w:r>
        <w:br/>
      </w:r>
      <w:r>
        <w:rPr>
          <w:rFonts w:ascii="Times New Roman"/>
          <w:b w:val="false"/>
          <w:i w:val="false"/>
          <w:color w:val="000000"/>
          <w:sz w:val="28"/>
        </w:rPr>
        <w:t xml:space="preserve">
    терiн көрсететiн      бұйрығы            4-тоқс. </w:t>
      </w:r>
      <w:r>
        <w:br/>
      </w:r>
      <w:r>
        <w:rPr>
          <w:rFonts w:ascii="Times New Roman"/>
          <w:b w:val="false"/>
          <w:i w:val="false"/>
          <w:color w:val="000000"/>
          <w:sz w:val="28"/>
        </w:rPr>
        <w:t xml:space="preserve">
    табиғи монополия                </w:t>
      </w:r>
      <w:r>
        <w:br/>
      </w:r>
      <w:r>
        <w:rPr>
          <w:rFonts w:ascii="Times New Roman"/>
          <w:b w:val="false"/>
          <w:i w:val="false"/>
          <w:color w:val="000000"/>
          <w:sz w:val="28"/>
        </w:rPr>
        <w:t xml:space="preserve">
    субъектiлерiнiң </w:t>
      </w:r>
      <w:r>
        <w:br/>
      </w:r>
      <w:r>
        <w:rPr>
          <w:rFonts w:ascii="Times New Roman"/>
          <w:b w:val="false"/>
          <w:i w:val="false"/>
          <w:color w:val="000000"/>
          <w:sz w:val="28"/>
        </w:rPr>
        <w:t xml:space="preserve">
    қызметтерiне тарифтер </w:t>
      </w:r>
      <w:r>
        <w:br/>
      </w:r>
      <w:r>
        <w:rPr>
          <w:rFonts w:ascii="Times New Roman"/>
          <w:b w:val="false"/>
          <w:i w:val="false"/>
          <w:color w:val="000000"/>
          <w:sz w:val="28"/>
        </w:rPr>
        <w:t xml:space="preserve">
    есептеу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56  Табиғи монополия      ТМРА     ТМРА      2004 ж.   6    Респуб. </w:t>
      </w:r>
      <w:r>
        <w:br/>
      </w:r>
      <w:r>
        <w:rPr>
          <w:rFonts w:ascii="Times New Roman"/>
          <w:b w:val="false"/>
          <w:i w:val="false"/>
          <w:color w:val="000000"/>
          <w:sz w:val="28"/>
        </w:rPr>
        <w:t xml:space="preserve">
    саласына жатқызылған  бұйрығы            4-тоқс.        бюджет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қызметтерiне тарифтер </w:t>
      </w:r>
      <w:r>
        <w:br/>
      </w:r>
      <w:r>
        <w:rPr>
          <w:rFonts w:ascii="Times New Roman"/>
          <w:b w:val="false"/>
          <w:i w:val="false"/>
          <w:color w:val="000000"/>
          <w:sz w:val="28"/>
        </w:rPr>
        <w:t xml:space="preserve">
    есептеу әдiстемесiн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57  Электр энергиясын     ТМРА     ТМРА      2004 ж.   8    Респуб. </w:t>
      </w:r>
      <w:r>
        <w:br/>
      </w:r>
      <w:r>
        <w:rPr>
          <w:rFonts w:ascii="Times New Roman"/>
          <w:b w:val="false"/>
          <w:i w:val="false"/>
          <w:color w:val="000000"/>
          <w:sz w:val="28"/>
        </w:rPr>
        <w:t xml:space="preserve">
    өңiраралық деңгейдегi бұйрығы  ЭМРМ      4-тоқс.        бюджет </w:t>
      </w:r>
      <w:r>
        <w:br/>
      </w:r>
      <w:r>
        <w:rPr>
          <w:rFonts w:ascii="Times New Roman"/>
          <w:b w:val="false"/>
          <w:i w:val="false"/>
          <w:color w:val="000000"/>
          <w:sz w:val="28"/>
        </w:rPr>
        <w:t xml:space="preserve">
    желiлер арқылы беру              </w:t>
      </w:r>
      <w:r>
        <w:br/>
      </w:r>
      <w:r>
        <w:rPr>
          <w:rFonts w:ascii="Times New Roman"/>
          <w:b w:val="false"/>
          <w:i w:val="false"/>
          <w:color w:val="000000"/>
          <w:sz w:val="28"/>
        </w:rPr>
        <w:t xml:space="preserve">
    жөнiндегi қызметтерге           </w:t>
      </w:r>
      <w:r>
        <w:br/>
      </w:r>
      <w:r>
        <w:rPr>
          <w:rFonts w:ascii="Times New Roman"/>
          <w:b w:val="false"/>
          <w:i w:val="false"/>
          <w:color w:val="000000"/>
          <w:sz w:val="28"/>
        </w:rPr>
        <w:t xml:space="preserve">
    тариф есептеу </w:t>
      </w:r>
      <w:r>
        <w:br/>
      </w:r>
      <w:r>
        <w:rPr>
          <w:rFonts w:ascii="Times New Roman"/>
          <w:b w:val="false"/>
          <w:i w:val="false"/>
          <w:color w:val="000000"/>
          <w:sz w:val="28"/>
        </w:rPr>
        <w:t xml:space="preserve">
    әдiстемесiн әзiрлеу </w:t>
      </w:r>
    </w:p>
    <w:p>
      <w:pPr>
        <w:spacing w:after="0"/>
        <w:ind w:left="0"/>
        <w:jc w:val="both"/>
      </w:pPr>
      <w:r>
        <w:rPr>
          <w:rFonts w:ascii="Times New Roman"/>
          <w:b w:val="false"/>
          <w:i w:val="false"/>
          <w:color w:val="000000"/>
          <w:sz w:val="28"/>
        </w:rPr>
        <w:t xml:space="preserve">58  Табиғи монополия      ТМРА     ТМРА      2004 ж.   4    Респуб. </w:t>
      </w:r>
      <w:r>
        <w:br/>
      </w:r>
      <w:r>
        <w:rPr>
          <w:rFonts w:ascii="Times New Roman"/>
          <w:b w:val="false"/>
          <w:i w:val="false"/>
          <w:color w:val="000000"/>
          <w:sz w:val="28"/>
        </w:rPr>
        <w:t xml:space="preserve">
    субъектiсi қызметi.   бұйрығы            4-тоқс.        бюджет </w:t>
      </w:r>
      <w:r>
        <w:br/>
      </w:r>
      <w:r>
        <w:rPr>
          <w:rFonts w:ascii="Times New Roman"/>
          <w:b w:val="false"/>
          <w:i w:val="false"/>
          <w:color w:val="000000"/>
          <w:sz w:val="28"/>
        </w:rPr>
        <w:t xml:space="preserve">
    нiң оның қызметтерiн             </w:t>
      </w:r>
      <w:r>
        <w:br/>
      </w:r>
      <w:r>
        <w:rPr>
          <w:rFonts w:ascii="Times New Roman"/>
          <w:b w:val="false"/>
          <w:i w:val="false"/>
          <w:color w:val="000000"/>
          <w:sz w:val="28"/>
        </w:rPr>
        <w:t xml:space="preserve">
    (тауарларын, жұмыс. </w:t>
      </w:r>
      <w:r>
        <w:br/>
      </w:r>
      <w:r>
        <w:rPr>
          <w:rFonts w:ascii="Times New Roman"/>
          <w:b w:val="false"/>
          <w:i w:val="false"/>
          <w:color w:val="000000"/>
          <w:sz w:val="28"/>
        </w:rPr>
        <w:t xml:space="preserve">
    тарын) тұтынушыларға </w:t>
      </w:r>
      <w:r>
        <w:br/>
      </w:r>
      <w:r>
        <w:rPr>
          <w:rFonts w:ascii="Times New Roman"/>
          <w:b w:val="false"/>
          <w:i w:val="false"/>
          <w:color w:val="000000"/>
          <w:sz w:val="28"/>
        </w:rPr>
        <w:t xml:space="preserve">
    әсерiн бағалау </w:t>
      </w:r>
      <w:r>
        <w:br/>
      </w:r>
      <w:r>
        <w:rPr>
          <w:rFonts w:ascii="Times New Roman"/>
          <w:b w:val="false"/>
          <w:i w:val="false"/>
          <w:color w:val="000000"/>
          <w:sz w:val="28"/>
        </w:rPr>
        <w:t xml:space="preserve">
    жөнiнде әдiстеме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59  Табиғи монополия     Қазақстан ТМРА      2004 ж.   4    Респуб. </w:t>
      </w:r>
      <w:r>
        <w:br/>
      </w:r>
      <w:r>
        <w:rPr>
          <w:rFonts w:ascii="Times New Roman"/>
          <w:b w:val="false"/>
          <w:i w:val="false"/>
          <w:color w:val="000000"/>
          <w:sz w:val="28"/>
        </w:rPr>
        <w:t xml:space="preserve">
    субъектiлерiнiң      Республи.           4-тоқс.        бюджет </w:t>
      </w:r>
      <w:r>
        <w:br/>
      </w:r>
      <w:r>
        <w:rPr>
          <w:rFonts w:ascii="Times New Roman"/>
          <w:b w:val="false"/>
          <w:i w:val="false"/>
          <w:color w:val="000000"/>
          <w:sz w:val="28"/>
        </w:rPr>
        <w:t xml:space="preserve">
    қызметiне қаржылық   касының     </w:t>
      </w:r>
      <w:r>
        <w:br/>
      </w:r>
      <w:r>
        <w:rPr>
          <w:rFonts w:ascii="Times New Roman"/>
          <w:b w:val="false"/>
          <w:i w:val="false"/>
          <w:color w:val="000000"/>
          <w:sz w:val="28"/>
        </w:rPr>
        <w:t xml:space="preserve">
    және техникалық      Үкіметіне </w:t>
      </w:r>
      <w:r>
        <w:br/>
      </w:r>
      <w:r>
        <w:rPr>
          <w:rFonts w:ascii="Times New Roman"/>
          <w:b w:val="false"/>
          <w:i w:val="false"/>
          <w:color w:val="000000"/>
          <w:sz w:val="28"/>
        </w:rPr>
        <w:t xml:space="preserve">
    сараптама жүргiзу    есеп </w:t>
      </w:r>
    </w:p>
    <w:p>
      <w:pPr>
        <w:spacing w:after="0"/>
        <w:ind w:left="0"/>
        <w:jc w:val="both"/>
      </w:pPr>
      <w:r>
        <w:rPr>
          <w:rFonts w:ascii="Times New Roman"/>
          <w:b w:val="false"/>
          <w:i w:val="false"/>
          <w:color w:val="000000"/>
          <w:sz w:val="28"/>
        </w:rPr>
        <w:t xml:space="preserve">60  Монополистер         ТМРА     ТМРА      2004 ж.   104,  Респуб. </w:t>
      </w:r>
      <w:r>
        <w:br/>
      </w:r>
      <w:r>
        <w:rPr>
          <w:rFonts w:ascii="Times New Roman"/>
          <w:b w:val="false"/>
          <w:i w:val="false"/>
          <w:color w:val="000000"/>
          <w:sz w:val="28"/>
        </w:rPr>
        <w:t xml:space="preserve">
    қызметiнiң монито.   бұйрығы            4-тоқс.   364   бюджет </w:t>
      </w:r>
      <w:r>
        <w:br/>
      </w:r>
      <w:r>
        <w:rPr>
          <w:rFonts w:ascii="Times New Roman"/>
          <w:b w:val="false"/>
          <w:i w:val="false"/>
          <w:color w:val="000000"/>
          <w:sz w:val="28"/>
        </w:rPr>
        <w:t xml:space="preserve">
    ринг бойынша                    </w:t>
      </w:r>
      <w:r>
        <w:br/>
      </w:r>
      <w:r>
        <w:rPr>
          <w:rFonts w:ascii="Times New Roman"/>
          <w:b w:val="false"/>
          <w:i w:val="false"/>
          <w:color w:val="000000"/>
          <w:sz w:val="28"/>
        </w:rPr>
        <w:t xml:space="preserve">
    электрондық дерекқор </w:t>
      </w:r>
      <w:r>
        <w:br/>
      </w:r>
      <w:r>
        <w:rPr>
          <w:rFonts w:ascii="Times New Roman"/>
          <w:b w:val="false"/>
          <w:i w:val="false"/>
          <w:color w:val="000000"/>
          <w:sz w:val="28"/>
        </w:rPr>
        <w:t xml:space="preserve">
    жасау (1-шi кезең) </w:t>
      </w:r>
    </w:p>
    <w:p>
      <w:pPr>
        <w:spacing w:after="0"/>
        <w:ind w:left="0"/>
        <w:jc w:val="both"/>
      </w:pPr>
      <w:r>
        <w:rPr>
          <w:rFonts w:ascii="Times New Roman"/>
          <w:b w:val="false"/>
          <w:i w:val="false"/>
          <w:color w:val="000000"/>
          <w:sz w:val="28"/>
        </w:rPr>
        <w:t xml:space="preserve">61  Тауар рыноктарына     Қазақстан ТМРА      2004 ж.  80   Респуб. </w:t>
      </w:r>
      <w:r>
        <w:br/>
      </w:r>
      <w:r>
        <w:rPr>
          <w:rFonts w:ascii="Times New Roman"/>
          <w:b w:val="false"/>
          <w:i w:val="false"/>
          <w:color w:val="000000"/>
          <w:sz w:val="28"/>
        </w:rPr>
        <w:t xml:space="preserve">
    талдау жүргізу        Республи.           4-тоқс.       бюджет </w:t>
      </w:r>
      <w:r>
        <w:br/>
      </w:r>
      <w:r>
        <w:rPr>
          <w:rFonts w:ascii="Times New Roman"/>
          <w:b w:val="false"/>
          <w:i w:val="false"/>
          <w:color w:val="000000"/>
          <w:sz w:val="28"/>
        </w:rPr>
        <w:t xml:space="preserve">
                          касының     </w:t>
      </w:r>
      <w:r>
        <w:br/>
      </w:r>
      <w:r>
        <w:rPr>
          <w:rFonts w:ascii="Times New Roman"/>
          <w:b w:val="false"/>
          <w:i w:val="false"/>
          <w:color w:val="000000"/>
          <w:sz w:val="28"/>
        </w:rPr>
        <w:t xml:space="preserve">
                          Үкiметiне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