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6ab2" w14:textId="c556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2001 жылғы 1 қарашадағы N 1388 қаулысына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11 қазан N 1115. Күші жойылды - ҚР Үкіметінің 2009 жылғы 22 қыркүйектегі N 903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Қаулының күші жойылды - ҚР Үкіметінің 2009 жылғы 22 қыркүйектегі </w:t>
      </w:r>
      <w:r>
        <w:rPr>
          <w:rFonts w:ascii="Times New Roman"/>
          <w:b w:val="false"/>
          <w:i w:val="false"/>
          <w:color w:val="ff0000"/>
          <w:sz w:val="28"/>
        </w:rPr>
        <w:t xml:space="preserve">N 903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Кеден-тариф саясаты және халықаралық экономикалық ұйымдарға қатысуы мәселелерi жөнiндегi ведомствоаралық комиссиясын құру туралы" Қазақстан Республикасы Үкiметiнiң 2001 жылғы 1 қарашадағы N 1388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2001 ж., N 38, 489-құжат)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көрсетiлген қаулымен бекiтiлген Қазақстан Республикасының Кеден-тариф саясаты және Халықаралық экономикалық ұйымдарға қатысуы мәселелерi жөнiндегi ведомствоаралық комиссиясының құрамына мыналар енгізiлсiн: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Мәсiмов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Кәрiм Қажымқанұлы             Премьер-Министрiнiң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Өтебаев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Мүсiрәлi Смайылұлы            Парламентiнiң Сенаты Экономика,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қаржы және бюджет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комитетiнiң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Милютин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 Александрович       Парламентi Мәжiлiсiнiң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Жақыпов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Қабиболла Қабенұлы            Көлiк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Әшiмов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Нұрғали Сәдуақасұлы 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ресурстар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Рахметов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Нұрлан Құсайынұлы             Қаржы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Зверьков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Вадим Павлович                Сыртқы iстер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Орынбаев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Ербол Тұрмаханұлы       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Жолдасбаев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Сансызбай Елеусiзұлы          Статистика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төрағасының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мынадай жолдар: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"Есенбаев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Мәжит Төлеубекұлы             Экономика және сауда 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Досаев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Ерболат Асқарбекұлы           Табиғи монополияларды реттеу,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бәсекелестiктi қорғау және 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бизнестi қолдау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агенттiгiнiң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Оразбақов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Ғалым Iзбасарұлы              Экономика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Ержанов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Аманияз Қасымұлы              Мемлекеттiк кiрiс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Кеден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"Есенбаев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Мәжит Төлеубекұлы             Индустрия және сауда 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Досаев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Ерболат Асқарбекұлы           Табиғи монополияларды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және бәсекелестiктi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жөнiндегi агенттiгінiң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Оразбақов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Ғалым Iзбасарұлы  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Ержанов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Аманияз Қасымұлы              Кедендiк бақылау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төрағасының бiрiншi орынбасары";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Павлов Александр Сергеевич, Кәкiмжанов Зейнолла Халидоллаұлы, Шнейдмюллер Владимир Викторович, Ыдырысов Ерлан Әбiлфайызұлы, Еламанов Болат Далдайұлы, Жәмішев Болат Бидахметұлы, Мешiмбаева Анар Ертөлеқызы шығарылсын;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қаулымен бекiтiлген Қазақстан Республикасының Кеден-тариф саясаты және Халықаралық экономикалық ұйымдарға қатысуы мәселелерi жөнiндегі ведомствоаралық комиссиясы туралы ереженің 8-тармағындағы "Экономика" деген сөз "Индустрия" деген сөзбен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